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6BD0" w14:textId="77777777" w:rsidR="00676CCC" w:rsidRDefault="004A037E">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39D8CB14" w14:textId="77777777" w:rsidR="00676CCC" w:rsidRDefault="004A037E">
      <w:pPr>
        <w:pStyle w:val="3GPPHeader"/>
      </w:pPr>
      <w:r>
        <w:t>Athens, Greece, February 26</w:t>
      </w:r>
      <w:r>
        <w:rPr>
          <w:vertAlign w:val="superscript"/>
        </w:rPr>
        <w:t>th</w:t>
      </w:r>
      <w:r>
        <w:t xml:space="preserve"> - March 1</w:t>
      </w:r>
      <w:r>
        <w:rPr>
          <w:vertAlign w:val="superscript"/>
        </w:rPr>
        <w:t>st</w:t>
      </w:r>
      <w:r>
        <w:t>, 2024</w:t>
      </w:r>
    </w:p>
    <w:p w14:paraId="4CF380CD" w14:textId="77777777" w:rsidR="00676CCC" w:rsidRDefault="00676CCC">
      <w:pPr>
        <w:pStyle w:val="3GPPHeader"/>
      </w:pPr>
    </w:p>
    <w:p w14:paraId="34A11DB4" w14:textId="77777777" w:rsidR="00676CCC" w:rsidRDefault="004A037E">
      <w:pPr>
        <w:pStyle w:val="3GPPHeader"/>
      </w:pPr>
      <w:r>
        <w:t>Source:</w:t>
      </w:r>
      <w:r>
        <w:tab/>
        <w:t>Ericsson (rapporteur)</w:t>
      </w:r>
    </w:p>
    <w:p w14:paraId="23FD4514" w14:textId="77777777" w:rsidR="00676CCC" w:rsidRDefault="004A037E">
      <w:pPr>
        <w:pStyle w:val="3GPPHeader"/>
        <w:rPr>
          <w:szCs w:val="18"/>
        </w:rPr>
      </w:pPr>
      <w:r>
        <w:t>Title:</w:t>
      </w:r>
      <w:r>
        <w:tab/>
      </w:r>
      <w:r>
        <w:rPr>
          <w:szCs w:val="18"/>
        </w:rPr>
        <w:t>[POST125][</w:t>
      </w:r>
      <w:proofErr w:type="gramStart"/>
      <w:r>
        <w:rPr>
          <w:szCs w:val="18"/>
        </w:rPr>
        <w:t>017][</w:t>
      </w:r>
      <w:proofErr w:type="gramEnd"/>
      <w:r>
        <w:rPr>
          <w:szCs w:val="18"/>
        </w:rPr>
        <w:t xml:space="preserve">XR] PDCP report </w:t>
      </w:r>
    </w:p>
    <w:p w14:paraId="464FDD11" w14:textId="77777777" w:rsidR="00676CCC" w:rsidRDefault="004A037E">
      <w:pPr>
        <w:pStyle w:val="3GPPHeader"/>
      </w:pPr>
      <w:r>
        <w:rPr>
          <w:szCs w:val="18"/>
        </w:rPr>
        <w:t>Agenda item:</w:t>
      </w:r>
      <w:r>
        <w:rPr>
          <w:szCs w:val="18"/>
        </w:rPr>
        <w:tab/>
        <w:t>7.5.3.3</w:t>
      </w:r>
    </w:p>
    <w:p w14:paraId="00E0B5FD" w14:textId="77777777" w:rsidR="00676CCC" w:rsidRDefault="004A037E">
      <w:pPr>
        <w:pStyle w:val="3GPPHeader"/>
      </w:pPr>
      <w:r>
        <w:t>Document for:</w:t>
      </w:r>
      <w:r>
        <w:tab/>
        <w:t>Discussion, Decision</w:t>
      </w:r>
    </w:p>
    <w:p w14:paraId="47B25219" w14:textId="77777777" w:rsidR="00676CCC" w:rsidRDefault="004A037E">
      <w:pPr>
        <w:pStyle w:val="Heading1"/>
        <w:rPr>
          <w:lang w:val="en-US"/>
        </w:rPr>
      </w:pPr>
      <w:r>
        <w:rPr>
          <w:lang w:val="en-US"/>
        </w:rPr>
        <w:t>1</w:t>
      </w:r>
      <w:r>
        <w:rPr>
          <w:lang w:val="en-US"/>
        </w:rPr>
        <w:tab/>
        <w:t>Introduction</w:t>
      </w:r>
    </w:p>
    <w:p w14:paraId="1F0462DA" w14:textId="77777777" w:rsidR="00676CCC" w:rsidRDefault="004A037E">
      <w:pPr>
        <w:pStyle w:val="BodyText"/>
      </w:pPr>
      <w:r>
        <w:t>This contribution intends to provide a report for the post meeting discussion as below:</w:t>
      </w:r>
    </w:p>
    <w:p w14:paraId="0650F501" w14:textId="77777777" w:rsidR="00676CCC" w:rsidRDefault="004A037E">
      <w:pPr>
        <w:pStyle w:val="EmailDiscussion"/>
      </w:pPr>
      <w:r>
        <w:t>[POST125][</w:t>
      </w:r>
      <w:proofErr w:type="gramStart"/>
      <w:r>
        <w:t>017][</w:t>
      </w:r>
      <w:proofErr w:type="gramEnd"/>
      <w:r>
        <w:t>XR] PDCP report (Ericsson)</w:t>
      </w:r>
    </w:p>
    <w:p w14:paraId="6AD3D67E" w14:textId="77777777" w:rsidR="00676CCC" w:rsidRDefault="004A037E">
      <w:pPr>
        <w:pStyle w:val="EmailDiscussion2"/>
        <w:rPr>
          <w:lang w:val="en-US"/>
        </w:rPr>
      </w:pPr>
      <w:r>
        <w:rPr>
          <w:lang w:val="en-US"/>
        </w:rPr>
        <w:tab/>
        <w:t xml:space="preserve">Intended outcome:  Start with joint paper proposal to get further inputs from companies that haven’t yet provided their views, </w:t>
      </w:r>
      <w:proofErr w:type="gramStart"/>
      <w:r>
        <w:rPr>
          <w:lang w:val="en-US"/>
        </w:rPr>
        <w:t>suggest</w:t>
      </w:r>
      <w:proofErr w:type="gramEnd"/>
      <w:r>
        <w:rPr>
          <w:lang w:val="en-US"/>
        </w:rPr>
        <w:t xml:space="preserve"> and review the TP.  </w:t>
      </w:r>
    </w:p>
    <w:p w14:paraId="5BD88347" w14:textId="77777777" w:rsidR="00676CCC" w:rsidRDefault="004A037E">
      <w:pPr>
        <w:pStyle w:val="EmailDiscussion2"/>
        <w:rPr>
          <w:lang w:val="en-US"/>
        </w:rPr>
      </w:pPr>
      <w:r>
        <w:rPr>
          <w:lang w:val="en-US"/>
        </w:rPr>
        <w:tab/>
        <w:t>Deadline:  Long</w:t>
      </w:r>
    </w:p>
    <w:p w14:paraId="1C311D07" w14:textId="77777777" w:rsidR="00676CCC" w:rsidRDefault="00676CCC">
      <w:pPr>
        <w:pStyle w:val="EmailDiscussion2"/>
        <w:rPr>
          <w:lang w:val="en-US"/>
        </w:rPr>
      </w:pPr>
    </w:p>
    <w:p w14:paraId="23334E0A" w14:textId="77777777" w:rsidR="00676CCC" w:rsidRDefault="004A037E">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462A4979" w14:textId="77777777" w:rsidR="00676CCC" w:rsidRDefault="004A037E">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676CCC" w14:paraId="7A1235A9" w14:textId="77777777">
        <w:tc>
          <w:tcPr>
            <w:tcW w:w="1555" w:type="dxa"/>
          </w:tcPr>
          <w:p w14:paraId="5F518E49" w14:textId="77777777" w:rsidR="00676CCC" w:rsidRDefault="004A037E">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56CC6381" w14:textId="77777777" w:rsidR="00676CCC" w:rsidRDefault="004A037E">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676CCC" w14:paraId="27DA332D" w14:textId="77777777">
        <w:tc>
          <w:tcPr>
            <w:tcW w:w="1555" w:type="dxa"/>
          </w:tcPr>
          <w:p w14:paraId="27A18085" w14:textId="77777777" w:rsidR="00676CCC" w:rsidRDefault="004A037E">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79CC25FC" w14:textId="77777777" w:rsidR="00676CCC" w:rsidRDefault="004A037E">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78EA1E49" w14:textId="77777777" w:rsidR="00676CCC" w:rsidRDefault="004A037E">
      <w:pPr>
        <w:pStyle w:val="Heading1"/>
        <w:rPr>
          <w:lang w:val="en-US"/>
        </w:rPr>
      </w:pPr>
      <w:bookmarkStart w:id="0" w:name="_Ref178064866"/>
      <w:r>
        <w:rPr>
          <w:lang w:val="en-US"/>
        </w:rPr>
        <w:t>2</w:t>
      </w:r>
      <w:r>
        <w:rPr>
          <w:lang w:val="en-US"/>
        </w:rPr>
        <w:tab/>
      </w:r>
      <w:bookmarkEnd w:id="0"/>
      <w:r>
        <w:rPr>
          <w:lang w:val="en-US"/>
        </w:rPr>
        <w:t>List of Joint Proposals</w:t>
      </w:r>
    </w:p>
    <w:p w14:paraId="4898C7A9" w14:textId="77777777" w:rsidR="00676CCC" w:rsidRDefault="004A037E">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28308306"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681F54D8"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1506D03E"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To agree that the usage of a PDCP SN gap report is under network control (</w:t>
      </w:r>
      <w:proofErr w:type="gramStart"/>
      <w:r>
        <w:rPr>
          <w:lang w:val="en-US"/>
        </w:rPr>
        <w:t>i.e.</w:t>
      </w:r>
      <w:proofErr w:type="gramEnd"/>
      <w:r>
        <w:rPr>
          <w:lang w:val="en-US"/>
        </w:rPr>
        <w:t xml:space="preserve"> network configures UE whether/when PDCP SN gap report can be used).  The UE should report only if there gaps (</w:t>
      </w:r>
      <w:proofErr w:type="gramStart"/>
      <w:r>
        <w:rPr>
          <w:lang w:val="en-US"/>
        </w:rPr>
        <w:t>i.e.</w:t>
      </w:r>
      <w:proofErr w:type="gramEnd"/>
      <w:r>
        <w:rPr>
          <w:lang w:val="en-US"/>
        </w:rPr>
        <w:t xml:space="preserve"> if the UE does re-association and there are not gaps, the UE is not required to transmit).   </w:t>
      </w:r>
    </w:p>
    <w:p w14:paraId="416F91F8" w14:textId="77777777" w:rsidR="00676CCC" w:rsidRDefault="004A037E">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703FC0D1" w14:textId="77777777" w:rsidR="00676CCC" w:rsidRDefault="004A037E">
      <w:pPr>
        <w:pStyle w:val="EmailDiscussion2"/>
        <w:spacing w:before="120" w:after="120" w:line="360" w:lineRule="auto"/>
        <w:ind w:left="0" w:firstLine="0"/>
        <w:rPr>
          <w:lang w:val="en-US"/>
        </w:rPr>
      </w:pPr>
      <w:r>
        <w:rPr>
          <w:lang w:val="en-US"/>
        </w:rPr>
        <w:lastRenderedPageBreak/>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58D4F714" w14:textId="77777777" w:rsidR="00676CCC" w:rsidRDefault="004A037E">
      <w:pPr>
        <w:rPr>
          <w:i/>
          <w:iCs/>
        </w:rPr>
      </w:pPr>
      <w:r>
        <w:rPr>
          <w:b/>
          <w:bCs/>
          <w:i/>
          <w:iCs/>
        </w:rPr>
        <w:t>Proposal 1.</w:t>
      </w:r>
      <w:r>
        <w:rPr>
          <w:i/>
          <w:iCs/>
        </w:rPr>
        <w:tab/>
        <w:t xml:space="preserve">To define a mechanism for PDCP Transmitter to report to PDCP Receiver about the gap on the PDCP SN (i.e., transmitting PDCP entity can inform the receiving PDCP entity about the discarded </w:t>
      </w:r>
      <w:proofErr w:type="spellStart"/>
      <w:r>
        <w:rPr>
          <w:i/>
          <w:iCs/>
        </w:rPr>
        <w:t>SDUs</w:t>
      </w:r>
      <w:proofErr w:type="spellEnd"/>
      <w:r>
        <w:rPr>
          <w:i/>
          <w:iCs/>
        </w:rPr>
        <w:t>).</w:t>
      </w:r>
    </w:p>
    <w:p w14:paraId="7D179C7E" w14:textId="77777777" w:rsidR="00676CCC" w:rsidRDefault="004A037E">
      <w:pPr>
        <w:rPr>
          <w:i/>
          <w:iCs/>
        </w:rPr>
      </w:pPr>
      <w:r>
        <w:rPr>
          <w:b/>
          <w:bCs/>
          <w:i/>
          <w:iCs/>
        </w:rPr>
        <w:t>Proposal 2.</w:t>
      </w:r>
      <w:r>
        <w:tab/>
      </w:r>
      <w:r>
        <w:rPr>
          <w:i/>
          <w:iCs/>
        </w:rPr>
        <w:t>To agree that the usage of a PDCP SN gap report is under network control (</w:t>
      </w:r>
      <w:proofErr w:type="gramStart"/>
      <w:r>
        <w:rPr>
          <w:i/>
          <w:iCs/>
        </w:rPr>
        <w:t>i.e.</w:t>
      </w:r>
      <w:proofErr w:type="gramEnd"/>
      <w:r>
        <w:rPr>
          <w:i/>
          <w:iCs/>
        </w:rPr>
        <w:t xml:space="preserve"> network configures UE whether/when PDCP SN gap report can be used).</w:t>
      </w:r>
    </w:p>
    <w:p w14:paraId="0DDB9300" w14:textId="77777777" w:rsidR="00676CCC" w:rsidRDefault="004A037E">
      <w:pPr>
        <w:rPr>
          <w:i/>
          <w:iCs/>
        </w:rPr>
      </w:pPr>
      <w:r>
        <w:rPr>
          <w:b/>
          <w:bCs/>
          <w:i/>
          <w:iCs/>
        </w:rPr>
        <w:t>Proposal 2.1.</w:t>
      </w:r>
      <w:r>
        <w:rPr>
          <w:i/>
          <w:iCs/>
        </w:rPr>
        <w:tab/>
        <w:t xml:space="preserve">To confirm that the usage of a PDCP SN gap reporting is dependent or applicable only when </w:t>
      </w:r>
      <w:proofErr w:type="spellStart"/>
      <w:r>
        <w:rPr>
          <w:i/>
          <w:iCs/>
        </w:rPr>
        <w:t>outOfOrderDelivery</w:t>
      </w:r>
      <w:proofErr w:type="spellEnd"/>
      <w:r>
        <w:rPr>
          <w:i/>
          <w:iCs/>
        </w:rPr>
        <w:t xml:space="preserve"> is not configured.</w:t>
      </w:r>
    </w:p>
    <w:p w14:paraId="3BA318FA" w14:textId="77777777" w:rsidR="00676CCC" w:rsidRDefault="004A037E">
      <w:pPr>
        <w:rPr>
          <w:i/>
          <w:iCs/>
        </w:rPr>
      </w:pPr>
      <w:r>
        <w:rPr>
          <w:b/>
          <w:bCs/>
          <w:i/>
          <w:iCs/>
        </w:rPr>
        <w:t>Proposal 3.</w:t>
      </w:r>
      <w:r>
        <w:rPr>
          <w:i/>
          <w:iCs/>
        </w:rPr>
        <w:tab/>
        <w:t>To agree on PDCP control PDU approach for transmitter to provide PDCP SN Gap reporting to receiver.</w:t>
      </w:r>
    </w:p>
    <w:p w14:paraId="7B020E93" w14:textId="77777777" w:rsidR="00676CCC" w:rsidRDefault="004A037E">
      <w:pPr>
        <w:rPr>
          <w:i/>
          <w:iCs/>
        </w:rPr>
      </w:pPr>
      <w:r>
        <w:rPr>
          <w:b/>
          <w:bCs/>
          <w:i/>
          <w:iCs/>
        </w:rPr>
        <w:t>Proposal 3.1.</w:t>
      </w:r>
      <w:r>
        <w:rPr>
          <w:i/>
          <w:iCs/>
        </w:rPr>
        <w:tab/>
        <w:t xml:space="preserve">To discuss whether to enable PDCP SN Gap reporting </w:t>
      </w:r>
      <w:proofErr w:type="gramStart"/>
      <w:r>
        <w:rPr>
          <w:i/>
          <w:iCs/>
        </w:rPr>
        <w:t>via:</w:t>
      </w:r>
      <w:proofErr w:type="gramEnd"/>
      <w:r>
        <w:rPr>
          <w:i/>
          <w:iCs/>
        </w:rPr>
        <w:t xml:space="preserve"> option (A.1) bitmap kind of information, or option (A.2) range kind of information.</w:t>
      </w:r>
    </w:p>
    <w:p w14:paraId="18F622DA" w14:textId="77777777" w:rsidR="00676CCC" w:rsidRDefault="004A037E">
      <w:pPr>
        <w:rPr>
          <w:i/>
          <w:iCs/>
        </w:rPr>
      </w:pPr>
      <w:r>
        <w:rPr>
          <w:b/>
          <w:bCs/>
          <w:i/>
          <w:iCs/>
        </w:rPr>
        <w:t>Proposal 3.2.</w:t>
      </w:r>
      <w:r>
        <w:rPr>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35A3CC01" w14:textId="77777777" w:rsidR="00676CCC" w:rsidRDefault="004A037E">
      <w:pPr>
        <w:rPr>
          <w:i/>
          <w:iCs/>
        </w:rPr>
      </w:pPr>
      <w:r>
        <w:rPr>
          <w:b/>
          <w:bCs/>
          <w:i/>
          <w:iCs/>
        </w:rPr>
        <w:t>Proposal 3.3.</w:t>
      </w:r>
      <w:r>
        <w:rPr>
          <w:i/>
          <w:iCs/>
        </w:rPr>
        <w:tab/>
        <w:t>To consider the related TPs included in R2-2401420, R2-2400748 and R2-2313923.</w:t>
      </w:r>
    </w:p>
    <w:p w14:paraId="67D60ECA" w14:textId="77777777" w:rsidR="00676CCC" w:rsidRDefault="004A037E">
      <w:pPr>
        <w:rPr>
          <w:i/>
          <w:iCs/>
        </w:rPr>
      </w:pPr>
      <w:r>
        <w:rPr>
          <w:b/>
          <w:bCs/>
          <w:i/>
          <w:iCs/>
        </w:rPr>
        <w:t>Proposal 4.</w:t>
      </w:r>
      <w:r>
        <w:tab/>
      </w:r>
      <w:r>
        <w:rPr>
          <w:i/>
          <w:iCs/>
        </w:rPr>
        <w:t>To discuss whether to define a new UE capability to indicate the support of PDCP SN Gap reporting. If so, to discuss whether UE supporting PDCP SN Gap reporting shall also support pdu-SetDiscard-r18 and/or psi-BasedDiscard-r18.</w:t>
      </w:r>
    </w:p>
    <w:p w14:paraId="1A023FB7" w14:textId="77777777" w:rsidR="00676CCC" w:rsidRDefault="004A037E">
      <w:pPr>
        <w:pStyle w:val="Heading1"/>
        <w:rPr>
          <w:lang w:val="en-US"/>
        </w:rPr>
      </w:pPr>
      <w:r>
        <w:rPr>
          <w:lang w:val="en-US"/>
        </w:rPr>
        <w:t>3</w:t>
      </w:r>
      <w:r>
        <w:rPr>
          <w:lang w:val="en-US"/>
        </w:rPr>
        <w:tab/>
        <w:t>Discussion</w:t>
      </w:r>
    </w:p>
    <w:p w14:paraId="63530B45" w14:textId="77777777" w:rsidR="00676CCC" w:rsidRDefault="004A037E">
      <w:pPr>
        <w:pStyle w:val="Heading2"/>
        <w:jc w:val="both"/>
        <w:rPr>
          <w:rFonts w:eastAsia="SimSun"/>
          <w:lang w:val="en-US" w:eastAsia="zh-CN"/>
        </w:rPr>
      </w:pPr>
      <w:r>
        <w:rPr>
          <w:rFonts w:eastAsia="SimSun"/>
          <w:lang w:val="en-US" w:eastAsia="zh-CN"/>
        </w:rPr>
        <w:t xml:space="preserve">3.1 PDCP SN Gap Reporting for </w:t>
      </w:r>
      <w:proofErr w:type="spellStart"/>
      <w:r>
        <w:rPr>
          <w:rFonts w:eastAsia="SimSun"/>
          <w:i/>
          <w:iCs/>
          <w:lang w:val="en-US" w:eastAsia="zh-CN"/>
        </w:rPr>
        <w:t>OutofOrderDelivery</w:t>
      </w:r>
      <w:proofErr w:type="spellEnd"/>
    </w:p>
    <w:p w14:paraId="03E45453" w14:textId="77777777" w:rsidR="00676CCC" w:rsidRDefault="004A037E">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983AA19" w14:textId="77777777" w:rsidR="00676CCC" w:rsidRDefault="004A037E">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7B2178E4" w14:textId="77777777" w:rsidR="00676CCC" w:rsidRDefault="004A037E">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TableGrid"/>
        <w:tblW w:w="0" w:type="auto"/>
        <w:tblLook w:val="04A0" w:firstRow="1" w:lastRow="0" w:firstColumn="1" w:lastColumn="0" w:noHBand="0" w:noVBand="1"/>
      </w:tblPr>
      <w:tblGrid>
        <w:gridCol w:w="1885"/>
        <w:gridCol w:w="1800"/>
        <w:gridCol w:w="5944"/>
      </w:tblGrid>
      <w:tr w:rsidR="00676CCC" w14:paraId="3D81D4C0" w14:textId="77777777">
        <w:tc>
          <w:tcPr>
            <w:tcW w:w="1885" w:type="dxa"/>
          </w:tcPr>
          <w:p w14:paraId="4E27ADAD"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633EA096"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944" w:type="dxa"/>
          </w:tcPr>
          <w:p w14:paraId="74A3730E"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3D64F291" w14:textId="77777777">
        <w:tc>
          <w:tcPr>
            <w:tcW w:w="1885" w:type="dxa"/>
          </w:tcPr>
          <w:p w14:paraId="38CB9C8C" w14:textId="77777777" w:rsidR="00676CCC" w:rsidRDefault="004A037E">
            <w:pPr>
              <w:rPr>
                <w:rFonts w:ascii="Arial" w:eastAsia="Calibri" w:hAnsi="Arial" w:cs="Arial"/>
              </w:rPr>
            </w:pPr>
            <w:r>
              <w:rPr>
                <w:rFonts w:ascii="Arial" w:eastAsia="Calibri" w:hAnsi="Arial" w:cs="Arial"/>
              </w:rPr>
              <w:t>LGE</w:t>
            </w:r>
          </w:p>
        </w:tc>
        <w:tc>
          <w:tcPr>
            <w:tcW w:w="1800" w:type="dxa"/>
          </w:tcPr>
          <w:p w14:paraId="764175AE" w14:textId="77777777" w:rsidR="00676CCC" w:rsidRDefault="004A037E">
            <w:pPr>
              <w:rPr>
                <w:rFonts w:ascii="Arial" w:eastAsia="Calibri" w:hAnsi="Arial" w:cs="Arial"/>
              </w:rPr>
            </w:pPr>
            <w:r>
              <w:rPr>
                <w:rFonts w:ascii="Arial" w:eastAsia="Calibri" w:hAnsi="Arial" w:cs="Arial"/>
              </w:rPr>
              <w:t>Yes</w:t>
            </w:r>
          </w:p>
        </w:tc>
        <w:tc>
          <w:tcPr>
            <w:tcW w:w="5944" w:type="dxa"/>
          </w:tcPr>
          <w:p w14:paraId="484C97B6" w14:textId="77777777" w:rsidR="00676CCC" w:rsidRDefault="00676CCC">
            <w:pPr>
              <w:rPr>
                <w:rFonts w:ascii="Arial" w:eastAsia="Calibri" w:hAnsi="Arial" w:cs="Arial"/>
              </w:rPr>
            </w:pPr>
          </w:p>
        </w:tc>
      </w:tr>
      <w:tr w:rsidR="00676CCC" w14:paraId="7ACB88DE" w14:textId="77777777">
        <w:tc>
          <w:tcPr>
            <w:tcW w:w="1885" w:type="dxa"/>
          </w:tcPr>
          <w:p w14:paraId="64BA6929" w14:textId="77777777" w:rsidR="00676CCC" w:rsidRDefault="004A037E">
            <w:pPr>
              <w:rPr>
                <w:rFonts w:ascii="Arial" w:eastAsia="Calibri" w:hAnsi="Arial" w:cs="Arial"/>
              </w:rPr>
            </w:pPr>
            <w:proofErr w:type="spellStart"/>
            <w:r>
              <w:rPr>
                <w:rFonts w:ascii="Arial" w:eastAsia="Calibri" w:hAnsi="Arial" w:cs="Arial"/>
              </w:rPr>
              <w:t>Futurewei</w:t>
            </w:r>
            <w:proofErr w:type="spellEnd"/>
          </w:p>
        </w:tc>
        <w:tc>
          <w:tcPr>
            <w:tcW w:w="1800" w:type="dxa"/>
          </w:tcPr>
          <w:p w14:paraId="5E61247B" w14:textId="77777777" w:rsidR="00676CCC" w:rsidRDefault="004A037E">
            <w:pPr>
              <w:rPr>
                <w:rFonts w:ascii="Arial" w:eastAsia="Calibri" w:hAnsi="Arial" w:cs="Arial"/>
              </w:rPr>
            </w:pPr>
            <w:r>
              <w:rPr>
                <w:rFonts w:ascii="Arial" w:eastAsia="Calibri" w:hAnsi="Arial" w:cs="Arial"/>
              </w:rPr>
              <w:t xml:space="preserve">–     </w:t>
            </w:r>
          </w:p>
        </w:tc>
        <w:tc>
          <w:tcPr>
            <w:tcW w:w="5944" w:type="dxa"/>
          </w:tcPr>
          <w:p w14:paraId="4FC173AD" w14:textId="77777777" w:rsidR="00676CCC" w:rsidRDefault="004A037E">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B7F8A64" w14:textId="77777777" w:rsidR="00676CCC" w:rsidRDefault="004A037E">
            <w:pPr>
              <w:rPr>
                <w:rFonts w:ascii="Arial" w:eastAsia="Calibri" w:hAnsi="Arial" w:cs="Arial"/>
              </w:rPr>
            </w:pPr>
            <w:r>
              <w:rPr>
                <w:rFonts w:ascii="Arial" w:eastAsia="Calibri" w:hAnsi="Arial" w:cs="Arial"/>
              </w:rPr>
              <w:lastRenderedPageBreak/>
              <w:t xml:space="preserve">It is known that peak data rate of XR video (at least DL) can be as high as 150 Mbps, which translates into 12500 1500-byte </w:t>
            </w:r>
            <w:proofErr w:type="spellStart"/>
            <w:r>
              <w:rPr>
                <w:rFonts w:ascii="Arial" w:eastAsia="Calibri" w:hAnsi="Arial" w:cs="Arial"/>
              </w:rPr>
              <w:t>SDUs</w:t>
            </w:r>
            <w:proofErr w:type="spellEnd"/>
            <w:r>
              <w:rPr>
                <w:rFonts w:ascii="Arial" w:eastAsia="Calibri" w:hAnsi="Arial" w:cs="Arial"/>
              </w:rPr>
              <w:t xml:space="preserve"> per second. When PDU Set transmissions are uninterrupted, 12-bit PDCP SN can very well handle the HFN derivation for this case. However, if PSI-based SDU discard with a non-zero </w:t>
            </w:r>
            <w:proofErr w:type="spellStart"/>
            <w:r>
              <w:rPr>
                <w:rFonts w:ascii="Arial" w:eastAsia="Calibri" w:hAnsi="Arial" w:cs="Arial"/>
              </w:rPr>
              <w:t>discardTimerForLowImportance</w:t>
            </w:r>
            <w:proofErr w:type="spellEnd"/>
            <w:r>
              <w:rPr>
                <w:rFonts w:ascii="Arial" w:eastAsia="Calibri" w:hAnsi="Arial" w:cs="Arial"/>
              </w:rPr>
              <w:t xml:space="preserv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76ECF04C" w14:textId="77777777" w:rsidR="00676CCC" w:rsidRDefault="004A037E">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676CCC" w14:paraId="54DB71AD" w14:textId="77777777">
        <w:tc>
          <w:tcPr>
            <w:tcW w:w="1885" w:type="dxa"/>
          </w:tcPr>
          <w:p w14:paraId="6D4EB730"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800" w:type="dxa"/>
          </w:tcPr>
          <w:p w14:paraId="7FD6A717" w14:textId="77777777" w:rsidR="00676CCC" w:rsidRDefault="004A037E">
            <w:pPr>
              <w:rPr>
                <w:rFonts w:ascii="Arial" w:eastAsia="Calibri" w:hAnsi="Arial" w:cs="Arial"/>
              </w:rPr>
            </w:pPr>
            <w:r>
              <w:rPr>
                <w:rFonts w:ascii="Arial" w:eastAsia="Calibri" w:hAnsi="Arial" w:cs="Arial"/>
                <w:lang w:eastAsia="zh-CN"/>
              </w:rPr>
              <w:t>Yes</w:t>
            </w:r>
          </w:p>
        </w:tc>
        <w:tc>
          <w:tcPr>
            <w:tcW w:w="5944" w:type="dxa"/>
          </w:tcPr>
          <w:p w14:paraId="68D52AE5" w14:textId="77777777" w:rsidR="00676CCC" w:rsidRDefault="004A037E">
            <w:pPr>
              <w:rPr>
                <w:rFonts w:ascii="Arial" w:eastAsia="DengXian" w:hAnsi="Arial" w:cs="Arial"/>
              </w:rPr>
            </w:pPr>
            <w:r>
              <w:rPr>
                <w:rFonts w:ascii="Arial" w:eastAsia="DengXian" w:hAnsi="Arial" w:cs="Arial"/>
                <w:lang w:eastAsia="zh-CN"/>
              </w:rPr>
              <w:t xml:space="preserve">As for issues mentioned by </w:t>
            </w:r>
            <w:proofErr w:type="spellStart"/>
            <w:r>
              <w:rPr>
                <w:rFonts w:ascii="Arial" w:eastAsia="DengXian" w:hAnsi="Arial" w:cs="Arial"/>
                <w:lang w:eastAsia="zh-CN"/>
              </w:rPr>
              <w:t>Futurewei</w:t>
            </w:r>
            <w:proofErr w:type="spellEnd"/>
            <w:r>
              <w:rPr>
                <w:rFonts w:ascii="Arial" w:eastAsia="DengXian" w:hAnsi="Arial" w:cs="Arial"/>
                <w:lang w:eastAsia="zh-CN"/>
              </w:rPr>
              <w:t xml:space="preserve">, we think 18-bit PDCP SN can resolve the potential issue. Considering that 1500-byte typical PDCP SDU size (as mentioned by </w:t>
            </w:r>
            <w:proofErr w:type="spellStart"/>
            <w:r>
              <w:rPr>
                <w:rFonts w:ascii="Arial" w:eastAsia="DengXian" w:hAnsi="Arial" w:cs="Arial"/>
                <w:lang w:eastAsia="zh-CN"/>
              </w:rPr>
              <w:t>Futurewei</w:t>
            </w:r>
            <w:proofErr w:type="spellEnd"/>
            <w:r>
              <w:rPr>
                <w:rFonts w:ascii="Arial" w:eastAsia="DengXian" w:hAnsi="Arial" w:cs="Arial"/>
                <w:lang w:eastAsia="zh-CN"/>
              </w:rPr>
              <w:t>), the overhead of 1 byte is only 1/1500 = 0.067%, which is negligible.</w:t>
            </w:r>
          </w:p>
        </w:tc>
      </w:tr>
      <w:tr w:rsidR="00676CCC" w14:paraId="304ABE9C" w14:textId="77777777">
        <w:tc>
          <w:tcPr>
            <w:tcW w:w="1885" w:type="dxa"/>
          </w:tcPr>
          <w:p w14:paraId="01A4D590"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2BA1B561" w14:textId="77777777" w:rsidR="00676CCC" w:rsidRDefault="004A037E">
            <w:pPr>
              <w:rPr>
                <w:rFonts w:ascii="Arial" w:eastAsia="Calibri" w:hAnsi="Arial" w:cs="Arial"/>
              </w:rPr>
            </w:pPr>
            <w:r>
              <w:rPr>
                <w:rFonts w:ascii="Arial" w:eastAsia="DengXian" w:hAnsi="Arial" w:cs="Arial"/>
                <w:lang w:eastAsia="zh-CN"/>
              </w:rPr>
              <w:t>Yes</w:t>
            </w:r>
          </w:p>
        </w:tc>
        <w:tc>
          <w:tcPr>
            <w:tcW w:w="5944" w:type="dxa"/>
          </w:tcPr>
          <w:p w14:paraId="75B80953" w14:textId="77777777" w:rsidR="00676CCC" w:rsidRDefault="004A037E">
            <w:pPr>
              <w:rPr>
                <w:rFonts w:ascii="Arial" w:eastAsia="DengXian" w:hAnsi="Arial" w:cs="Arial"/>
              </w:rPr>
            </w:pPr>
            <w:r>
              <w:rPr>
                <w:rFonts w:ascii="Arial" w:eastAsia="DengXian" w:hAnsi="Arial" w:cs="Arial"/>
                <w:lang w:eastAsia="zh-CN"/>
              </w:rPr>
              <w:t xml:space="preserve">In case </w:t>
            </w:r>
            <w:proofErr w:type="spellStart"/>
            <w:r>
              <w:rPr>
                <w:rFonts w:ascii="Arial" w:eastAsia="DengXian" w:hAnsi="Arial" w:cs="Arial"/>
                <w:lang w:eastAsia="zh-CN"/>
              </w:rPr>
              <w:t>outOfOrderDelivery</w:t>
            </w:r>
            <w:proofErr w:type="spellEnd"/>
            <w:r>
              <w:rPr>
                <w:rFonts w:ascii="Arial" w:eastAsia="DengXian" w:hAnsi="Arial" w:cs="Arial"/>
                <w:lang w:eastAsia="zh-CN"/>
              </w:rPr>
              <w:t xml:space="preserve"> is configured, the receiving PDCP entity shall deliver the resulting PDCP SDU to upper layers after performing header decompression using EHC. There is no PDCP SN gap issue needs to be handled under that case.</w:t>
            </w:r>
          </w:p>
        </w:tc>
      </w:tr>
      <w:tr w:rsidR="00676CCC" w14:paraId="74B4595D" w14:textId="77777777">
        <w:tc>
          <w:tcPr>
            <w:tcW w:w="1885" w:type="dxa"/>
          </w:tcPr>
          <w:p w14:paraId="3E7F35DF" w14:textId="77777777" w:rsidR="00676CCC" w:rsidRDefault="004A037E">
            <w:pPr>
              <w:rPr>
                <w:rFonts w:ascii="Arial" w:eastAsia="DengXian" w:hAnsi="Arial" w:cs="Arial"/>
              </w:rPr>
            </w:pPr>
            <w:r>
              <w:rPr>
                <w:rFonts w:ascii="Arial" w:eastAsia="Calibri" w:hAnsi="Arial" w:cs="Arial"/>
              </w:rPr>
              <w:t xml:space="preserve">Huawei, </w:t>
            </w:r>
            <w:proofErr w:type="spellStart"/>
            <w:r>
              <w:rPr>
                <w:rFonts w:ascii="Arial" w:eastAsia="Calibri" w:hAnsi="Arial" w:cs="Arial"/>
              </w:rPr>
              <w:t>HiSilicon</w:t>
            </w:r>
            <w:proofErr w:type="spellEnd"/>
          </w:p>
        </w:tc>
        <w:tc>
          <w:tcPr>
            <w:tcW w:w="1800" w:type="dxa"/>
          </w:tcPr>
          <w:p w14:paraId="314285A1" w14:textId="77777777" w:rsidR="00676CCC" w:rsidRDefault="004A037E">
            <w:pPr>
              <w:rPr>
                <w:rFonts w:ascii="Arial" w:eastAsia="DengXian" w:hAnsi="Arial" w:cs="Arial"/>
              </w:rPr>
            </w:pPr>
            <w:r>
              <w:rPr>
                <w:rFonts w:ascii="Arial" w:eastAsia="Calibri" w:hAnsi="Arial" w:cs="Arial"/>
              </w:rPr>
              <w:t>Yes</w:t>
            </w:r>
          </w:p>
        </w:tc>
        <w:tc>
          <w:tcPr>
            <w:tcW w:w="5944" w:type="dxa"/>
          </w:tcPr>
          <w:p w14:paraId="600D2E41" w14:textId="77777777" w:rsidR="00676CCC" w:rsidRDefault="00676CCC">
            <w:pPr>
              <w:rPr>
                <w:rFonts w:ascii="Arial" w:eastAsia="DengXian" w:hAnsi="Arial" w:cs="Arial"/>
              </w:rPr>
            </w:pPr>
          </w:p>
        </w:tc>
      </w:tr>
      <w:tr w:rsidR="00676CCC" w14:paraId="475D63F6" w14:textId="77777777">
        <w:tc>
          <w:tcPr>
            <w:tcW w:w="1885" w:type="dxa"/>
          </w:tcPr>
          <w:p w14:paraId="45D53840" w14:textId="77777777" w:rsidR="00676CCC" w:rsidRDefault="004A037E">
            <w:pPr>
              <w:rPr>
                <w:rFonts w:ascii="Arial" w:eastAsia="Calibri" w:hAnsi="Arial" w:cs="Arial"/>
              </w:rPr>
            </w:pPr>
            <w:r>
              <w:rPr>
                <w:rFonts w:ascii="Arial" w:eastAsia="Calibri" w:hAnsi="Arial" w:cs="Arial"/>
              </w:rPr>
              <w:t>Apple</w:t>
            </w:r>
          </w:p>
        </w:tc>
        <w:tc>
          <w:tcPr>
            <w:tcW w:w="1800" w:type="dxa"/>
          </w:tcPr>
          <w:p w14:paraId="1FDBC5A5" w14:textId="77777777" w:rsidR="00676CCC" w:rsidRDefault="004A037E">
            <w:pPr>
              <w:rPr>
                <w:rFonts w:ascii="Arial" w:eastAsia="Calibri" w:hAnsi="Arial" w:cs="Arial"/>
              </w:rPr>
            </w:pPr>
            <w:r>
              <w:rPr>
                <w:rFonts w:ascii="Arial" w:eastAsia="Calibri" w:hAnsi="Arial" w:cs="Arial"/>
              </w:rPr>
              <w:t>Yes</w:t>
            </w:r>
          </w:p>
        </w:tc>
        <w:tc>
          <w:tcPr>
            <w:tcW w:w="5944" w:type="dxa"/>
          </w:tcPr>
          <w:p w14:paraId="4D3A0EFA" w14:textId="77777777" w:rsidR="00676CCC" w:rsidRDefault="00676CCC">
            <w:pPr>
              <w:rPr>
                <w:rFonts w:ascii="Arial" w:eastAsia="DengXian" w:hAnsi="Arial" w:cs="Arial"/>
              </w:rPr>
            </w:pPr>
          </w:p>
        </w:tc>
      </w:tr>
      <w:tr w:rsidR="00676CCC" w14:paraId="0AE4D464" w14:textId="77777777">
        <w:tc>
          <w:tcPr>
            <w:tcW w:w="1885" w:type="dxa"/>
          </w:tcPr>
          <w:p w14:paraId="64D0B7B8" w14:textId="77777777" w:rsidR="00676CCC" w:rsidRDefault="004A037E">
            <w:pPr>
              <w:rPr>
                <w:rFonts w:ascii="Arial" w:eastAsia="Calibri" w:hAnsi="Arial" w:cs="Arial"/>
              </w:rPr>
            </w:pPr>
            <w:r>
              <w:rPr>
                <w:rFonts w:ascii="Arial" w:eastAsia="Calibri" w:hAnsi="Arial" w:cs="Arial"/>
              </w:rPr>
              <w:t>Ericsson</w:t>
            </w:r>
          </w:p>
        </w:tc>
        <w:tc>
          <w:tcPr>
            <w:tcW w:w="1800" w:type="dxa"/>
          </w:tcPr>
          <w:p w14:paraId="36250881" w14:textId="77777777" w:rsidR="00676CCC" w:rsidRDefault="004A037E">
            <w:pPr>
              <w:rPr>
                <w:rFonts w:ascii="Arial" w:eastAsia="Calibri" w:hAnsi="Arial" w:cs="Arial"/>
              </w:rPr>
            </w:pPr>
            <w:r>
              <w:rPr>
                <w:rFonts w:ascii="Arial" w:eastAsia="Calibri" w:hAnsi="Arial" w:cs="Arial"/>
              </w:rPr>
              <w:t>Yes</w:t>
            </w:r>
          </w:p>
        </w:tc>
        <w:tc>
          <w:tcPr>
            <w:tcW w:w="5944" w:type="dxa"/>
          </w:tcPr>
          <w:p w14:paraId="45C3FD9A" w14:textId="77777777" w:rsidR="00676CCC" w:rsidRDefault="00676CCC">
            <w:pPr>
              <w:rPr>
                <w:rFonts w:ascii="Arial" w:eastAsia="DengXian" w:hAnsi="Arial" w:cs="Arial"/>
              </w:rPr>
            </w:pPr>
          </w:p>
        </w:tc>
      </w:tr>
      <w:tr w:rsidR="00676CCC" w14:paraId="59179BFD" w14:textId="77777777">
        <w:tc>
          <w:tcPr>
            <w:tcW w:w="1885" w:type="dxa"/>
          </w:tcPr>
          <w:p w14:paraId="07B4B2D5" w14:textId="77777777" w:rsidR="00676CCC" w:rsidRDefault="004A037E">
            <w:pPr>
              <w:rPr>
                <w:rFonts w:ascii="Arial" w:eastAsia="Calibri" w:hAnsi="Arial" w:cs="Arial"/>
              </w:rPr>
            </w:pPr>
            <w:r>
              <w:rPr>
                <w:rFonts w:ascii="Arial" w:eastAsia="Calibri" w:hAnsi="Arial" w:cs="Arial"/>
              </w:rPr>
              <w:t>Intel</w:t>
            </w:r>
          </w:p>
        </w:tc>
        <w:tc>
          <w:tcPr>
            <w:tcW w:w="1800" w:type="dxa"/>
          </w:tcPr>
          <w:p w14:paraId="3A3D5931" w14:textId="77777777" w:rsidR="00676CCC" w:rsidRDefault="004A037E">
            <w:pPr>
              <w:rPr>
                <w:rFonts w:ascii="Arial" w:eastAsia="Calibri" w:hAnsi="Arial" w:cs="Arial"/>
              </w:rPr>
            </w:pPr>
            <w:r>
              <w:rPr>
                <w:rFonts w:ascii="Arial" w:eastAsia="Calibri" w:hAnsi="Arial" w:cs="Arial"/>
              </w:rPr>
              <w:t>Yes</w:t>
            </w:r>
          </w:p>
        </w:tc>
        <w:tc>
          <w:tcPr>
            <w:tcW w:w="5944" w:type="dxa"/>
          </w:tcPr>
          <w:p w14:paraId="5E936F09" w14:textId="77777777" w:rsidR="00676CCC" w:rsidRDefault="00676CCC">
            <w:pPr>
              <w:rPr>
                <w:rFonts w:ascii="Arial" w:eastAsia="DengXian" w:hAnsi="Arial" w:cs="Arial"/>
              </w:rPr>
            </w:pPr>
          </w:p>
        </w:tc>
      </w:tr>
      <w:tr w:rsidR="00676CCC" w14:paraId="5476972C" w14:textId="77777777">
        <w:tc>
          <w:tcPr>
            <w:tcW w:w="1885" w:type="dxa"/>
          </w:tcPr>
          <w:p w14:paraId="79C80C14"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0A844CEF" w14:textId="77777777" w:rsidR="00676CCC" w:rsidRDefault="004A037E">
            <w:pPr>
              <w:rPr>
                <w:rFonts w:ascii="Arial" w:eastAsia="Calibri" w:hAnsi="Arial" w:cs="Arial"/>
              </w:rPr>
            </w:pPr>
            <w:r>
              <w:rPr>
                <w:rFonts w:ascii="Arial" w:eastAsia="DengXian" w:hAnsi="Arial" w:cs="Arial"/>
                <w:lang w:eastAsia="zh-CN"/>
              </w:rPr>
              <w:t>Yes</w:t>
            </w:r>
          </w:p>
        </w:tc>
        <w:tc>
          <w:tcPr>
            <w:tcW w:w="5944" w:type="dxa"/>
          </w:tcPr>
          <w:p w14:paraId="1088356F" w14:textId="77777777" w:rsidR="00676CCC" w:rsidRDefault="004A037E">
            <w:pPr>
              <w:rPr>
                <w:rFonts w:ascii="Arial" w:eastAsia="DengXian" w:hAnsi="Arial" w:cs="Arial"/>
              </w:rPr>
            </w:pPr>
            <w:r>
              <w:rPr>
                <w:rFonts w:ascii="Arial" w:eastAsia="DengXian" w:hAnsi="Arial" w:cs="Arial"/>
                <w:lang w:eastAsia="zh-CN"/>
              </w:rPr>
              <w:t xml:space="preserve">When </w:t>
            </w:r>
            <w:proofErr w:type="spellStart"/>
            <w:r>
              <w:rPr>
                <w:rFonts w:ascii="Arial" w:eastAsia="DengXian" w:hAnsi="Arial" w:cs="Arial"/>
                <w:lang w:eastAsia="zh-CN"/>
              </w:rPr>
              <w:t>OutofOrderDelivery</w:t>
            </w:r>
            <w:proofErr w:type="spellEnd"/>
            <w:r>
              <w:rPr>
                <w:rFonts w:ascii="Arial" w:eastAsia="DengXian" w:hAnsi="Arial" w:cs="Arial"/>
                <w:lang w:eastAsia="zh-CN"/>
              </w:rPr>
              <w:t xml:space="preserve"> is configured for receiving side, once the PDCP SDU is successfully received from lower layer, it will forward to upper layer without any re-ordering delay. </w:t>
            </w:r>
            <w:proofErr w:type="gramStart"/>
            <w:r>
              <w:rPr>
                <w:rFonts w:ascii="Arial" w:eastAsia="DengXian" w:hAnsi="Arial" w:cs="Arial"/>
                <w:lang w:eastAsia="zh-CN"/>
              </w:rPr>
              <w:t>Thus</w:t>
            </w:r>
            <w:proofErr w:type="gramEnd"/>
            <w:r>
              <w:rPr>
                <w:rFonts w:ascii="Arial" w:eastAsia="DengXian" w:hAnsi="Arial" w:cs="Arial"/>
                <w:lang w:eastAsia="zh-CN"/>
              </w:rPr>
              <w:t xml:space="preserve"> no extra </w:t>
            </w:r>
            <w:proofErr w:type="spellStart"/>
            <w:r>
              <w:rPr>
                <w:rFonts w:ascii="Arial" w:eastAsia="DengXian" w:hAnsi="Arial" w:cs="Arial"/>
                <w:lang w:eastAsia="zh-CN"/>
              </w:rPr>
              <w:t>mechnism</w:t>
            </w:r>
            <w:proofErr w:type="spellEnd"/>
            <w:r>
              <w:rPr>
                <w:rFonts w:ascii="Arial" w:eastAsia="DengXian" w:hAnsi="Arial" w:cs="Arial"/>
                <w:lang w:eastAsia="zh-CN"/>
              </w:rPr>
              <w:t xml:space="preserve"> is needed in such case.</w:t>
            </w:r>
          </w:p>
        </w:tc>
      </w:tr>
      <w:tr w:rsidR="00676CCC" w14:paraId="65161BE7" w14:textId="77777777">
        <w:tc>
          <w:tcPr>
            <w:tcW w:w="1885" w:type="dxa"/>
          </w:tcPr>
          <w:p w14:paraId="6492677F"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5F995E48"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19C2E69F" w14:textId="77777777" w:rsidR="00676CCC" w:rsidRDefault="00676CCC">
            <w:pPr>
              <w:rPr>
                <w:rFonts w:ascii="Arial" w:eastAsia="DengXian" w:hAnsi="Arial" w:cs="Arial"/>
              </w:rPr>
            </w:pPr>
          </w:p>
        </w:tc>
      </w:tr>
      <w:tr w:rsidR="00676CCC" w14:paraId="6B2478F2" w14:textId="77777777">
        <w:tc>
          <w:tcPr>
            <w:tcW w:w="1885" w:type="dxa"/>
          </w:tcPr>
          <w:p w14:paraId="1C396B53" w14:textId="77777777" w:rsidR="00676CCC" w:rsidRDefault="004A037E">
            <w:pPr>
              <w:rPr>
                <w:rFonts w:ascii="Arial" w:eastAsia="DengXian" w:hAnsi="Arial" w:cs="Arial"/>
              </w:rPr>
            </w:pPr>
            <w:r>
              <w:rPr>
                <w:rFonts w:ascii="Arial" w:eastAsia="DengXian" w:hAnsi="Arial" w:cs="Arial"/>
                <w:lang w:eastAsia="zh-CN"/>
              </w:rPr>
              <w:t>Fujitsu</w:t>
            </w:r>
          </w:p>
        </w:tc>
        <w:tc>
          <w:tcPr>
            <w:tcW w:w="1800" w:type="dxa"/>
          </w:tcPr>
          <w:p w14:paraId="61D71309" w14:textId="77777777" w:rsidR="00676CCC" w:rsidRDefault="004A037E">
            <w:pPr>
              <w:rPr>
                <w:rFonts w:ascii="Arial" w:eastAsia="DengXian" w:hAnsi="Arial" w:cs="Arial"/>
              </w:rPr>
            </w:pPr>
            <w:r>
              <w:rPr>
                <w:rFonts w:ascii="Arial" w:eastAsia="DengXian" w:hAnsi="Arial" w:cs="Arial"/>
                <w:lang w:eastAsia="zh-CN"/>
              </w:rPr>
              <w:t>See comment</w:t>
            </w:r>
          </w:p>
        </w:tc>
        <w:tc>
          <w:tcPr>
            <w:tcW w:w="5944" w:type="dxa"/>
          </w:tcPr>
          <w:p w14:paraId="13022FD7" w14:textId="77777777" w:rsidR="00676CCC" w:rsidRDefault="004A037E">
            <w:pPr>
              <w:rPr>
                <w:rFonts w:ascii="Arial" w:eastAsia="DengXian" w:hAnsi="Arial" w:cs="Arial"/>
              </w:rPr>
            </w:pPr>
            <w:r>
              <w:rPr>
                <w:rFonts w:ascii="Arial" w:eastAsia="DengXian" w:hAnsi="Arial" w:cs="Arial"/>
                <w:lang w:eastAsia="zh-CN"/>
              </w:rPr>
              <w:t xml:space="preserve">Agree with the intention. </w:t>
            </w:r>
          </w:p>
          <w:p w14:paraId="55F21057" w14:textId="77777777" w:rsidR="00676CCC" w:rsidRDefault="004A037E">
            <w:pPr>
              <w:rPr>
                <w:rFonts w:ascii="Arial" w:eastAsia="DengXian" w:hAnsi="Arial" w:cs="Arial"/>
              </w:rPr>
            </w:pPr>
            <w:r>
              <w:rPr>
                <w:rFonts w:ascii="Arial" w:eastAsia="DengXian" w:hAnsi="Arial" w:cs="Arial"/>
                <w:lang w:eastAsia="zh-CN"/>
              </w:rPr>
              <w:lastRenderedPageBreak/>
              <w:t xml:space="preserve">We think the current </w:t>
            </w:r>
            <w:proofErr w:type="spellStart"/>
            <w:r>
              <w:rPr>
                <w:rFonts w:ascii="Arial" w:eastAsia="DengXian" w:hAnsi="Arial" w:cs="Arial"/>
                <w:lang w:eastAsia="zh-CN"/>
              </w:rPr>
              <w:t>outOfOrderDelivery</w:t>
            </w:r>
            <w:proofErr w:type="spellEnd"/>
            <w:r>
              <w:rPr>
                <w:rFonts w:ascii="Arial" w:eastAsia="DengXian" w:hAnsi="Arial" w:cs="Arial"/>
                <w:lang w:eastAsia="zh-CN"/>
              </w:rPr>
              <w:t xml:space="preserve"> configuration is used for delivery of downlink data. For uplink data, it’s up to the network implementation whether in-order delivery is needed. </w:t>
            </w:r>
          </w:p>
          <w:p w14:paraId="4269AD27" w14:textId="77777777" w:rsidR="00676CCC" w:rsidRDefault="004A037E">
            <w:pPr>
              <w:rPr>
                <w:rFonts w:ascii="Arial" w:eastAsia="DengXian" w:hAnsi="Arial" w:cs="Arial"/>
              </w:rPr>
            </w:pPr>
            <w:r>
              <w:rPr>
                <w:rFonts w:ascii="Arial" w:eastAsia="DengXian" w:hAnsi="Arial" w:cs="Arial"/>
                <w:lang w:eastAsia="zh-CN"/>
              </w:rPr>
              <w:t xml:space="preserve">PDCP SN reporting can be used for both DL and UL. For DL, if </w:t>
            </w:r>
            <w:proofErr w:type="spellStart"/>
            <w:r>
              <w:rPr>
                <w:rFonts w:ascii="Arial" w:eastAsia="DengXian" w:hAnsi="Arial" w:cs="Arial"/>
                <w:lang w:eastAsia="zh-CN"/>
              </w:rPr>
              <w:t>outOfOrderDelivery</w:t>
            </w:r>
            <w:proofErr w:type="spellEnd"/>
            <w:r>
              <w:rPr>
                <w:rFonts w:ascii="Arial" w:eastAsia="DengXian" w:hAnsi="Arial" w:cs="Arial"/>
                <w:lang w:eastAsia="zh-CN"/>
              </w:rPr>
              <w:t xml:space="preserve"> is not configured, UE will expect to receive PDCP SN report from network. For UL, it may be better to define a new configuration to indicate whether UE should enable PDCP SN reporting.</w:t>
            </w:r>
          </w:p>
        </w:tc>
      </w:tr>
      <w:tr w:rsidR="00676CCC" w14:paraId="0F36232B" w14:textId="77777777">
        <w:tc>
          <w:tcPr>
            <w:tcW w:w="1885" w:type="dxa"/>
          </w:tcPr>
          <w:p w14:paraId="7140DC90" w14:textId="77777777" w:rsidR="00676CCC" w:rsidRDefault="004A037E">
            <w:pPr>
              <w:rPr>
                <w:rFonts w:ascii="Arial" w:eastAsia="DengXian" w:hAnsi="Arial" w:cs="Arial"/>
              </w:rPr>
            </w:pPr>
            <w:r>
              <w:rPr>
                <w:rFonts w:ascii="Arial" w:eastAsia="DengXian" w:hAnsi="Arial" w:cs="Arial"/>
                <w:lang w:eastAsia="zh-CN"/>
              </w:rPr>
              <w:lastRenderedPageBreak/>
              <w:t>ZTE</w:t>
            </w:r>
          </w:p>
        </w:tc>
        <w:tc>
          <w:tcPr>
            <w:tcW w:w="1800" w:type="dxa"/>
          </w:tcPr>
          <w:p w14:paraId="605A7BDE"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0A4EE1B9" w14:textId="77777777" w:rsidR="00676CCC" w:rsidRDefault="00676CCC">
            <w:pPr>
              <w:rPr>
                <w:rFonts w:ascii="Arial" w:eastAsia="DengXian" w:hAnsi="Arial" w:cs="Arial"/>
              </w:rPr>
            </w:pPr>
          </w:p>
        </w:tc>
      </w:tr>
      <w:tr w:rsidR="00676CCC" w14:paraId="0B088E78" w14:textId="77777777">
        <w:tc>
          <w:tcPr>
            <w:tcW w:w="1885" w:type="dxa"/>
          </w:tcPr>
          <w:p w14:paraId="2AEFDB80"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4EC47DCA"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631A8260" w14:textId="77777777" w:rsidR="00676CCC" w:rsidRDefault="00676CCC">
            <w:pPr>
              <w:rPr>
                <w:rFonts w:ascii="Arial" w:eastAsia="DengXian" w:hAnsi="Arial" w:cs="Arial"/>
              </w:rPr>
            </w:pPr>
          </w:p>
        </w:tc>
      </w:tr>
      <w:tr w:rsidR="00676CCC" w14:paraId="198B8B26" w14:textId="77777777">
        <w:tc>
          <w:tcPr>
            <w:tcW w:w="1885" w:type="dxa"/>
          </w:tcPr>
          <w:p w14:paraId="624E5327"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71D8FCE5"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2C6AD574" w14:textId="77777777" w:rsidR="00676CCC" w:rsidRDefault="00676CCC">
            <w:pPr>
              <w:rPr>
                <w:rFonts w:ascii="Arial" w:eastAsia="DengXian" w:hAnsi="Arial" w:cs="Arial"/>
              </w:rPr>
            </w:pPr>
          </w:p>
        </w:tc>
      </w:tr>
      <w:tr w:rsidR="00676CCC" w14:paraId="22D03AF2" w14:textId="77777777">
        <w:tc>
          <w:tcPr>
            <w:tcW w:w="1885" w:type="dxa"/>
          </w:tcPr>
          <w:p w14:paraId="1965F9A3" w14:textId="77777777" w:rsidR="00676CCC" w:rsidRDefault="004A037E">
            <w:pPr>
              <w:rPr>
                <w:rFonts w:ascii="Arial" w:eastAsia="DengXian" w:hAnsi="Arial" w:cs="Arial"/>
              </w:rPr>
            </w:pPr>
            <w:r>
              <w:rPr>
                <w:rFonts w:ascii="Arial" w:eastAsia="DengXian" w:hAnsi="Arial" w:cs="Arial"/>
                <w:lang w:eastAsia="zh-CN"/>
              </w:rPr>
              <w:t>Samsung</w:t>
            </w:r>
          </w:p>
        </w:tc>
        <w:tc>
          <w:tcPr>
            <w:tcW w:w="1800" w:type="dxa"/>
          </w:tcPr>
          <w:p w14:paraId="7826AAF8" w14:textId="77777777" w:rsidR="00676CCC" w:rsidRDefault="004A037E">
            <w:pPr>
              <w:rPr>
                <w:rFonts w:ascii="Arial" w:eastAsia="DengXian" w:hAnsi="Arial" w:cs="Arial"/>
              </w:rPr>
            </w:pPr>
            <w:r>
              <w:rPr>
                <w:rFonts w:ascii="Arial" w:eastAsia="DengXian" w:hAnsi="Arial" w:cs="Arial"/>
                <w:lang w:eastAsia="zh-CN"/>
              </w:rPr>
              <w:t>Yes</w:t>
            </w:r>
          </w:p>
        </w:tc>
        <w:tc>
          <w:tcPr>
            <w:tcW w:w="5944" w:type="dxa"/>
          </w:tcPr>
          <w:p w14:paraId="7E79D43E" w14:textId="77777777" w:rsidR="00676CCC" w:rsidRDefault="00676CCC">
            <w:pPr>
              <w:rPr>
                <w:rFonts w:ascii="Arial" w:eastAsia="DengXian" w:hAnsi="Arial" w:cs="Arial"/>
              </w:rPr>
            </w:pPr>
          </w:p>
        </w:tc>
      </w:tr>
      <w:tr w:rsidR="00676CCC" w14:paraId="2DBFA157" w14:textId="77777777">
        <w:tc>
          <w:tcPr>
            <w:tcW w:w="1885" w:type="dxa"/>
          </w:tcPr>
          <w:p w14:paraId="29722976"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1BAD5BA7" w14:textId="77777777" w:rsidR="00676CCC" w:rsidRDefault="004A037E">
            <w:pPr>
              <w:rPr>
                <w:rFonts w:ascii="Arial" w:eastAsia="DengXian" w:hAnsi="Arial" w:cs="Arial"/>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64A1C997" w14:textId="77777777" w:rsidR="00676CCC" w:rsidRDefault="00676CCC">
            <w:pPr>
              <w:rPr>
                <w:rFonts w:ascii="Arial" w:eastAsia="DengXian" w:hAnsi="Arial" w:cs="Arial"/>
              </w:rPr>
            </w:pPr>
          </w:p>
        </w:tc>
      </w:tr>
      <w:tr w:rsidR="00676CCC" w14:paraId="2565E9B3" w14:textId="77777777">
        <w:tc>
          <w:tcPr>
            <w:tcW w:w="1885" w:type="dxa"/>
          </w:tcPr>
          <w:p w14:paraId="2B9D4745"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4BC3F28A" w14:textId="77777777" w:rsidR="00676CCC" w:rsidRDefault="004A037E">
            <w:pPr>
              <w:rPr>
                <w:rFonts w:ascii="Arial" w:eastAsia="DengXian" w:hAnsi="Arial" w:cs="Arial"/>
              </w:rPr>
            </w:pPr>
            <w:r>
              <w:rPr>
                <w:rFonts w:ascii="Arial" w:eastAsia="PMingLiU" w:hAnsi="Arial" w:cs="Arial"/>
              </w:rPr>
              <w:t>Yes</w:t>
            </w:r>
          </w:p>
        </w:tc>
        <w:tc>
          <w:tcPr>
            <w:tcW w:w="5944" w:type="dxa"/>
          </w:tcPr>
          <w:p w14:paraId="373C751F" w14:textId="77777777" w:rsidR="00676CCC" w:rsidRDefault="00676CCC">
            <w:pPr>
              <w:rPr>
                <w:rFonts w:ascii="Arial" w:eastAsia="DengXian" w:hAnsi="Arial" w:cs="Arial"/>
              </w:rPr>
            </w:pPr>
          </w:p>
        </w:tc>
      </w:tr>
      <w:tr w:rsidR="00676CCC" w14:paraId="75094E97" w14:textId="77777777">
        <w:tc>
          <w:tcPr>
            <w:tcW w:w="1885" w:type="dxa"/>
          </w:tcPr>
          <w:p w14:paraId="51C33DC9" w14:textId="77777777" w:rsidR="00676CCC" w:rsidRDefault="004A037E">
            <w:pPr>
              <w:rPr>
                <w:rFonts w:ascii="Arial" w:eastAsia="PMingLiU" w:hAnsi="Arial" w:cs="Arial"/>
              </w:rPr>
            </w:pPr>
            <w:r>
              <w:rPr>
                <w:rFonts w:ascii="Arial" w:eastAsia="Calibri" w:hAnsi="Arial" w:cs="Arial"/>
              </w:rPr>
              <w:t>Canon</w:t>
            </w:r>
          </w:p>
        </w:tc>
        <w:tc>
          <w:tcPr>
            <w:tcW w:w="1800" w:type="dxa"/>
          </w:tcPr>
          <w:p w14:paraId="4A2625FB" w14:textId="77777777" w:rsidR="00676CCC" w:rsidRDefault="004A037E">
            <w:pPr>
              <w:rPr>
                <w:rFonts w:ascii="Arial" w:eastAsia="PMingLiU" w:hAnsi="Arial" w:cs="Arial"/>
              </w:rPr>
            </w:pPr>
            <w:r>
              <w:rPr>
                <w:rFonts w:ascii="Arial" w:eastAsia="Calibri" w:hAnsi="Arial" w:cs="Arial"/>
              </w:rPr>
              <w:t>No</w:t>
            </w:r>
          </w:p>
        </w:tc>
        <w:tc>
          <w:tcPr>
            <w:tcW w:w="5944" w:type="dxa"/>
          </w:tcPr>
          <w:p w14:paraId="348BDF7B" w14:textId="77777777" w:rsidR="00676CCC" w:rsidRDefault="004A037E">
            <w:pPr>
              <w:rPr>
                <w:rFonts w:ascii="Arial" w:eastAsia="DengXian" w:hAnsi="Arial" w:cs="Arial"/>
              </w:rPr>
            </w:pPr>
            <w:r>
              <w:rPr>
                <w:rFonts w:ascii="Arial" w:eastAsia="Calibri" w:hAnsi="Arial" w:cs="Arial"/>
              </w:rPr>
              <w:t>Discard notification can be also valuable for PSER /PER calculation at receiving side as discarded PDU shall not be included in the error rate calculation.</w:t>
            </w:r>
          </w:p>
        </w:tc>
      </w:tr>
      <w:tr w:rsidR="00676CCC" w14:paraId="50C4EF0C" w14:textId="77777777">
        <w:tc>
          <w:tcPr>
            <w:tcW w:w="1885" w:type="dxa"/>
          </w:tcPr>
          <w:p w14:paraId="0119000E" w14:textId="77777777" w:rsidR="00676CCC" w:rsidRDefault="004A037E">
            <w:pPr>
              <w:rPr>
                <w:rFonts w:ascii="Arial" w:hAnsi="Arial" w:cs="Arial"/>
              </w:rPr>
            </w:pPr>
            <w:r>
              <w:rPr>
                <w:rFonts w:ascii="Arial" w:eastAsia="PMingLiU" w:hAnsi="Arial" w:cs="Arial" w:hint="eastAsia"/>
                <w:lang w:eastAsia="zh-CN"/>
              </w:rPr>
              <w:t>TCL</w:t>
            </w:r>
          </w:p>
        </w:tc>
        <w:tc>
          <w:tcPr>
            <w:tcW w:w="1800" w:type="dxa"/>
          </w:tcPr>
          <w:p w14:paraId="3723BCAE" w14:textId="77777777" w:rsidR="00676CCC" w:rsidRDefault="004A037E">
            <w:pPr>
              <w:rPr>
                <w:rFonts w:ascii="Arial" w:eastAsia="PMingLiU" w:hAnsi="Arial" w:cs="Arial"/>
              </w:rPr>
            </w:pPr>
            <w:r>
              <w:rPr>
                <w:rFonts w:ascii="Arial" w:eastAsia="PMingLiU" w:hAnsi="Arial" w:cs="Arial" w:hint="eastAsia"/>
                <w:lang w:eastAsia="zh-CN"/>
              </w:rPr>
              <w:t>-</w:t>
            </w:r>
          </w:p>
          <w:p w14:paraId="710A1D66" w14:textId="77777777" w:rsidR="00676CCC" w:rsidRDefault="004A037E">
            <w:pPr>
              <w:rPr>
                <w:rFonts w:ascii="Arial" w:eastAsia="Calibri" w:hAnsi="Arial" w:cs="Arial"/>
              </w:rPr>
            </w:pPr>
            <w:r>
              <w:rPr>
                <w:rFonts w:ascii="Arial" w:eastAsia="DengXian" w:hAnsi="Arial" w:cs="Arial"/>
                <w:lang w:eastAsia="zh-CN"/>
              </w:rPr>
              <w:t>See comment</w:t>
            </w:r>
          </w:p>
        </w:tc>
        <w:tc>
          <w:tcPr>
            <w:tcW w:w="5944" w:type="dxa"/>
          </w:tcPr>
          <w:p w14:paraId="2C16D495" w14:textId="77777777" w:rsidR="00676CCC" w:rsidRDefault="004A037E">
            <w:pPr>
              <w:rPr>
                <w:rFonts w:ascii="Arial" w:eastAsia="DengXian" w:hAnsi="Arial" w:cs="Arial"/>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02E61BCB" w14:textId="77777777" w:rsidR="00676CCC" w:rsidRDefault="00676CCC">
            <w:pPr>
              <w:rPr>
                <w:rFonts w:ascii="Arial" w:eastAsia="Calibri" w:hAnsi="Arial" w:cs="Arial"/>
              </w:rPr>
            </w:pPr>
          </w:p>
        </w:tc>
      </w:tr>
      <w:tr w:rsidR="00676CCC" w14:paraId="0FEDF7BB" w14:textId="77777777">
        <w:tc>
          <w:tcPr>
            <w:tcW w:w="1885" w:type="dxa"/>
          </w:tcPr>
          <w:p w14:paraId="2E1370F6" w14:textId="77777777" w:rsidR="00676CCC" w:rsidRDefault="004A037E">
            <w:pPr>
              <w:rPr>
                <w:rFonts w:ascii="Arial" w:eastAsia="PMingLiU" w:hAnsi="Arial" w:cs="Arial"/>
              </w:rPr>
            </w:pPr>
            <w:r>
              <w:rPr>
                <w:rFonts w:ascii="Arial" w:eastAsia="PMingLiU" w:hAnsi="Arial" w:cs="Arial"/>
                <w:lang w:eastAsia="zh-CN"/>
              </w:rPr>
              <w:t>Sony</w:t>
            </w:r>
          </w:p>
        </w:tc>
        <w:tc>
          <w:tcPr>
            <w:tcW w:w="1800" w:type="dxa"/>
          </w:tcPr>
          <w:p w14:paraId="3AE1506E" w14:textId="77777777" w:rsidR="00676CCC" w:rsidRDefault="004A037E">
            <w:pPr>
              <w:rPr>
                <w:rFonts w:ascii="Arial" w:eastAsia="PMingLiU" w:hAnsi="Arial" w:cs="Arial"/>
              </w:rPr>
            </w:pPr>
            <w:r>
              <w:rPr>
                <w:rFonts w:ascii="Arial" w:eastAsia="PMingLiU" w:hAnsi="Arial" w:cs="Arial"/>
                <w:lang w:eastAsia="zh-CN"/>
              </w:rPr>
              <w:t>Yes</w:t>
            </w:r>
          </w:p>
        </w:tc>
        <w:tc>
          <w:tcPr>
            <w:tcW w:w="5944" w:type="dxa"/>
          </w:tcPr>
          <w:p w14:paraId="70D7553D" w14:textId="77777777" w:rsidR="00676CCC" w:rsidRDefault="00676CCC">
            <w:pPr>
              <w:rPr>
                <w:rFonts w:ascii="Arial" w:eastAsia="DengXian" w:hAnsi="Arial" w:cs="Arial"/>
              </w:rPr>
            </w:pPr>
          </w:p>
        </w:tc>
      </w:tr>
      <w:tr w:rsidR="00676CCC" w14:paraId="44E24DBE" w14:textId="77777777">
        <w:tc>
          <w:tcPr>
            <w:tcW w:w="1885" w:type="dxa"/>
          </w:tcPr>
          <w:p w14:paraId="37456A12" w14:textId="77777777" w:rsidR="00676CCC" w:rsidRDefault="004A037E">
            <w:pPr>
              <w:rPr>
                <w:rFonts w:ascii="Arial" w:eastAsia="PMingLiU" w:hAnsi="Arial" w:cs="Arial"/>
              </w:rPr>
            </w:pPr>
            <w:r>
              <w:rPr>
                <w:rFonts w:ascii="Arial" w:eastAsia="PMingLiU" w:hAnsi="Arial" w:cs="Arial" w:hint="eastAsia"/>
                <w:lang w:eastAsia="zh-CN"/>
              </w:rPr>
              <w:t xml:space="preserve">CMCC </w:t>
            </w:r>
          </w:p>
        </w:tc>
        <w:tc>
          <w:tcPr>
            <w:tcW w:w="1800" w:type="dxa"/>
          </w:tcPr>
          <w:p w14:paraId="7D0303A9" w14:textId="77777777" w:rsidR="00676CCC" w:rsidRDefault="004A037E">
            <w:pPr>
              <w:rPr>
                <w:rFonts w:ascii="Arial" w:eastAsia="PMingLiU" w:hAnsi="Arial" w:cs="Arial"/>
              </w:rPr>
            </w:pPr>
            <w:r>
              <w:rPr>
                <w:rFonts w:ascii="Arial" w:eastAsia="PMingLiU" w:hAnsi="Arial" w:cs="Arial" w:hint="eastAsia"/>
                <w:lang w:eastAsia="zh-CN"/>
              </w:rPr>
              <w:t>Yes</w:t>
            </w:r>
          </w:p>
        </w:tc>
        <w:tc>
          <w:tcPr>
            <w:tcW w:w="5944" w:type="dxa"/>
          </w:tcPr>
          <w:p w14:paraId="77B06367" w14:textId="77777777" w:rsidR="00676CCC" w:rsidRDefault="00676CCC">
            <w:pPr>
              <w:rPr>
                <w:rFonts w:ascii="Arial" w:eastAsia="DengXian" w:hAnsi="Arial" w:cs="Arial"/>
              </w:rPr>
            </w:pPr>
          </w:p>
        </w:tc>
      </w:tr>
      <w:tr w:rsidR="00676CCC" w14:paraId="6A891133" w14:textId="77777777">
        <w:tc>
          <w:tcPr>
            <w:tcW w:w="1885" w:type="dxa"/>
          </w:tcPr>
          <w:p w14:paraId="38CD5E72" w14:textId="77777777" w:rsidR="00676CCC" w:rsidRDefault="004A037E">
            <w:pPr>
              <w:rPr>
                <w:rFonts w:ascii="Arial" w:eastAsia="PMingLiU" w:hAnsi="Arial" w:cs="Arial"/>
              </w:rPr>
            </w:pPr>
            <w:r>
              <w:rPr>
                <w:rFonts w:ascii="Arial" w:eastAsia="PMingLiU" w:hAnsi="Arial" w:cs="Arial"/>
              </w:rPr>
              <w:t>MediaTek</w:t>
            </w:r>
          </w:p>
        </w:tc>
        <w:tc>
          <w:tcPr>
            <w:tcW w:w="1800" w:type="dxa"/>
          </w:tcPr>
          <w:p w14:paraId="39AD0EE3" w14:textId="77777777" w:rsidR="00676CCC" w:rsidRDefault="004A037E">
            <w:pPr>
              <w:rPr>
                <w:rFonts w:ascii="Arial" w:eastAsia="PMingLiU" w:hAnsi="Arial" w:cs="Arial"/>
              </w:rPr>
            </w:pPr>
            <w:r>
              <w:rPr>
                <w:rFonts w:ascii="Arial" w:eastAsia="PMingLiU" w:hAnsi="Arial" w:cs="Arial"/>
              </w:rPr>
              <w:t>Yes</w:t>
            </w:r>
          </w:p>
        </w:tc>
        <w:tc>
          <w:tcPr>
            <w:tcW w:w="5944" w:type="dxa"/>
          </w:tcPr>
          <w:p w14:paraId="3F20DB47" w14:textId="77777777" w:rsidR="00676CCC" w:rsidRDefault="004A037E">
            <w:pPr>
              <w:rPr>
                <w:rFonts w:ascii="Arial" w:eastAsia="DengXian" w:hAnsi="Arial" w:cs="Arial"/>
              </w:rPr>
            </w:pPr>
            <w:bookmarkStart w:id="1" w:name="OLE_LINK131"/>
            <w:r>
              <w:rPr>
                <w:rFonts w:ascii="Arial" w:eastAsia="DengXian" w:hAnsi="Arial" w:cs="Arial"/>
              </w:rPr>
              <w:t>Agree with CATT.</w:t>
            </w:r>
            <w:bookmarkEnd w:id="1"/>
          </w:p>
        </w:tc>
      </w:tr>
      <w:tr w:rsidR="00676CCC" w14:paraId="67E01E76" w14:textId="77777777">
        <w:tc>
          <w:tcPr>
            <w:tcW w:w="1885" w:type="dxa"/>
          </w:tcPr>
          <w:p w14:paraId="2765CCA3" w14:textId="77777777" w:rsidR="00676CCC" w:rsidRDefault="00676CCC">
            <w:pPr>
              <w:rPr>
                <w:rFonts w:ascii="Arial" w:eastAsia="PMingLiU" w:hAnsi="Arial" w:cs="Arial"/>
              </w:rPr>
            </w:pPr>
          </w:p>
        </w:tc>
        <w:tc>
          <w:tcPr>
            <w:tcW w:w="1800" w:type="dxa"/>
          </w:tcPr>
          <w:p w14:paraId="07684D67" w14:textId="77777777" w:rsidR="00676CCC" w:rsidRDefault="00676CCC">
            <w:pPr>
              <w:rPr>
                <w:rFonts w:ascii="Arial" w:eastAsia="PMingLiU" w:hAnsi="Arial" w:cs="Arial"/>
              </w:rPr>
            </w:pPr>
          </w:p>
        </w:tc>
        <w:tc>
          <w:tcPr>
            <w:tcW w:w="5944" w:type="dxa"/>
          </w:tcPr>
          <w:p w14:paraId="476E2722" w14:textId="77777777" w:rsidR="00676CCC" w:rsidRDefault="00676CCC">
            <w:pPr>
              <w:rPr>
                <w:rFonts w:ascii="Arial" w:eastAsia="DengXian" w:hAnsi="Arial" w:cs="Arial"/>
              </w:rPr>
            </w:pPr>
          </w:p>
        </w:tc>
      </w:tr>
    </w:tbl>
    <w:p w14:paraId="1BFD9047" w14:textId="77777777" w:rsidR="00676CCC" w:rsidRDefault="00676CCC">
      <w:pPr>
        <w:rPr>
          <w:rFonts w:ascii="Arial" w:hAnsi="Arial" w:cs="Arial"/>
          <w:b/>
          <w:bCs/>
        </w:rPr>
      </w:pPr>
    </w:p>
    <w:p w14:paraId="6994AD7C" w14:textId="77777777" w:rsidR="00676CCC" w:rsidRDefault="004A037E">
      <w:pPr>
        <w:pStyle w:val="Heading5"/>
      </w:pPr>
      <w:r>
        <w:t>Rapporteur Summary (OOD):</w:t>
      </w:r>
    </w:p>
    <w:p w14:paraId="07D06902" w14:textId="77777777" w:rsidR="00676CCC" w:rsidRDefault="004A037E">
      <w:pPr>
        <w:rPr>
          <w:rFonts w:ascii="Arial" w:hAnsi="Arial" w:cs="Arial"/>
        </w:rPr>
      </w:pPr>
      <w:r>
        <w:rPr>
          <w:rFonts w:ascii="Arial" w:hAnsi="Arial" w:cs="Arial"/>
        </w:rPr>
        <w:t xml:space="preserve">Almost all companies agree that the PDCP SN gap reporting is not required when </w:t>
      </w:r>
      <w:proofErr w:type="spellStart"/>
      <w:r>
        <w:rPr>
          <w:rFonts w:ascii="Arial" w:hAnsi="Arial" w:cs="Arial"/>
          <w:i/>
          <w:iCs/>
        </w:rPr>
        <w:t>outOfOrderDelivery</w:t>
      </w:r>
      <w:proofErr w:type="spellEnd"/>
      <w:r>
        <w:rPr>
          <w:rFonts w:ascii="Arial" w:hAnsi="Arial" w:cs="Arial"/>
        </w:rPr>
        <w:t xml:space="preserve"> is configured. 3 companies have not provided their preference with their comments relating to HFN desynchronization when using a 12-bit PDCP SN, PDCP SN reporting can be used for both DL and UL and that the Rx reordering window continues to operate thereby the reporting of the gap in PDCP </w:t>
      </w:r>
      <w:proofErr w:type="spellStart"/>
      <w:r>
        <w:rPr>
          <w:rFonts w:ascii="Arial" w:hAnsi="Arial" w:cs="Arial"/>
        </w:rPr>
        <w:t>SNs</w:t>
      </w:r>
      <w:proofErr w:type="spellEnd"/>
      <w:r>
        <w:rPr>
          <w:rFonts w:ascii="Arial" w:hAnsi="Arial" w:cs="Arial"/>
        </w:rPr>
        <w:t xml:space="preserve"> may still be necessary. One company also disagrees, they comment that the discard notification can also be valuable for PSER/PER calculation at the receiving side as discarded PDUs shall not be included in the error rate calculation.</w:t>
      </w:r>
    </w:p>
    <w:p w14:paraId="615927F9" w14:textId="77777777" w:rsidR="00676CCC" w:rsidRDefault="004A037E">
      <w:pPr>
        <w:rPr>
          <w:rFonts w:ascii="Arial" w:hAnsi="Arial" w:cs="Arial"/>
        </w:rPr>
      </w:pPr>
      <w:r>
        <w:rPr>
          <w:rFonts w:ascii="Arial" w:hAnsi="Arial" w:cs="Arial"/>
        </w:rPr>
        <w:t xml:space="preserve">As described in the discussion section, since the PDCP Rx entity can deliver to the upper layers in out-of-order, the reordering delays are not applicable. In addition, as the PDCP SN gap reporting is primarily to avoid this delay, it would be reasonable to consider the PDCP SN gap reporting when </w:t>
      </w:r>
      <w:proofErr w:type="spellStart"/>
      <w:r>
        <w:rPr>
          <w:rFonts w:ascii="Arial" w:hAnsi="Arial" w:cs="Arial"/>
        </w:rPr>
        <w:t>outOfOrderDelivery</w:t>
      </w:r>
      <w:proofErr w:type="spellEnd"/>
      <w:r>
        <w:rPr>
          <w:rFonts w:ascii="Arial" w:hAnsi="Arial" w:cs="Arial"/>
        </w:rPr>
        <w:t xml:space="preserve"> is not configured. Hence, the following proposal:</w:t>
      </w:r>
    </w:p>
    <w:p w14:paraId="345F68C7"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2" w:name="_Ref162296771"/>
      <w:r>
        <w:rPr>
          <w:rFonts w:ascii="Arial" w:hAnsi="Arial"/>
          <w:b/>
          <w:bCs/>
        </w:rPr>
        <w:lastRenderedPageBreak/>
        <w:t xml:space="preserve">PDCP SN gap reporting is applicable only when </w:t>
      </w:r>
      <w:proofErr w:type="spellStart"/>
      <w:r>
        <w:rPr>
          <w:rFonts w:ascii="Arial" w:hAnsi="Arial"/>
          <w:b/>
          <w:bCs/>
        </w:rPr>
        <w:t>outOfOrderDelivery</w:t>
      </w:r>
      <w:proofErr w:type="spellEnd"/>
      <w:r>
        <w:rPr>
          <w:rFonts w:ascii="Arial" w:hAnsi="Arial"/>
          <w:b/>
          <w:bCs/>
        </w:rPr>
        <w:t xml:space="preserve"> is not configured.</w:t>
      </w:r>
      <w:bookmarkEnd w:id="2"/>
    </w:p>
    <w:p w14:paraId="4B4374A8" w14:textId="77777777" w:rsidR="00676CCC" w:rsidRDefault="00676CCC">
      <w:pPr>
        <w:rPr>
          <w:rFonts w:ascii="Arial" w:hAnsi="Arial" w:cs="Arial"/>
          <w:b/>
          <w:bCs/>
        </w:rPr>
      </w:pPr>
    </w:p>
    <w:p w14:paraId="75DF2D1D" w14:textId="77777777" w:rsidR="00676CCC" w:rsidRDefault="004A037E">
      <w:pPr>
        <w:pStyle w:val="Heading2"/>
        <w:ind w:left="567" w:hanging="567"/>
        <w:jc w:val="both"/>
        <w:rPr>
          <w:rFonts w:eastAsia="SimSun"/>
          <w:lang w:val="en-US" w:eastAsia="zh-CN"/>
        </w:rPr>
      </w:pPr>
      <w:r>
        <w:rPr>
          <w:rFonts w:eastAsia="SimSun"/>
          <w:lang w:val="en-US" w:eastAsia="zh-CN"/>
        </w:rPr>
        <w:t>3.2 PDCP Control PDU for PDCP SN Gap Reporting</w:t>
      </w:r>
    </w:p>
    <w:p w14:paraId="0DD2BACF" w14:textId="77777777" w:rsidR="00676CCC" w:rsidRDefault="004A037E">
      <w:r>
        <w:rPr>
          <w:i/>
          <w:iCs/>
        </w:rPr>
        <w:t>On PDCP control PDU approach for transmitter to provide PDCP SN Gap reporting to receiver.</w:t>
      </w:r>
    </w:p>
    <w:p w14:paraId="685541AE" w14:textId="77777777" w:rsidR="00676CCC" w:rsidRDefault="004A037E">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9C5B00A" w14:textId="77777777" w:rsidR="00676CCC" w:rsidRDefault="004A037E">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1FFF44D4" w14:textId="77777777" w:rsidR="00676CCC" w:rsidRDefault="004A037E">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1F0040A6" w14:textId="77777777" w:rsidR="00676CCC" w:rsidRDefault="004A037E">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676CCC" w14:paraId="1721A1D4" w14:textId="77777777">
        <w:tc>
          <w:tcPr>
            <w:tcW w:w="1601" w:type="dxa"/>
          </w:tcPr>
          <w:p w14:paraId="67BCECA8"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362" w:type="dxa"/>
          </w:tcPr>
          <w:p w14:paraId="55CFC664"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6666" w:type="dxa"/>
          </w:tcPr>
          <w:p w14:paraId="1EFAD09C"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21512756" w14:textId="77777777">
        <w:tc>
          <w:tcPr>
            <w:tcW w:w="1601" w:type="dxa"/>
          </w:tcPr>
          <w:p w14:paraId="0049FB7D" w14:textId="77777777" w:rsidR="00676CCC" w:rsidRDefault="004A037E">
            <w:pPr>
              <w:rPr>
                <w:rFonts w:ascii="Arial" w:eastAsia="Calibri" w:hAnsi="Arial" w:cs="Arial"/>
              </w:rPr>
            </w:pPr>
            <w:r>
              <w:rPr>
                <w:rFonts w:ascii="Arial" w:eastAsia="Calibri" w:hAnsi="Arial" w:cs="Arial"/>
              </w:rPr>
              <w:t>LGE</w:t>
            </w:r>
          </w:p>
        </w:tc>
        <w:tc>
          <w:tcPr>
            <w:tcW w:w="1362" w:type="dxa"/>
          </w:tcPr>
          <w:p w14:paraId="3141AA1A" w14:textId="77777777" w:rsidR="00676CCC" w:rsidRDefault="004A037E">
            <w:pPr>
              <w:rPr>
                <w:rFonts w:ascii="Arial" w:eastAsia="Calibri" w:hAnsi="Arial" w:cs="Arial"/>
              </w:rPr>
            </w:pPr>
            <w:r>
              <w:rPr>
                <w:rFonts w:ascii="Arial" w:eastAsia="Calibri" w:hAnsi="Arial" w:cs="Arial"/>
              </w:rPr>
              <w:t>No</w:t>
            </w:r>
          </w:p>
        </w:tc>
        <w:tc>
          <w:tcPr>
            <w:tcW w:w="6666" w:type="dxa"/>
          </w:tcPr>
          <w:p w14:paraId="3F276A0F" w14:textId="77777777" w:rsidR="00676CCC" w:rsidRDefault="004A037E">
            <w:pPr>
              <w:rPr>
                <w:rFonts w:ascii="Arial" w:eastAsia="Calibri" w:hAnsi="Arial" w:cs="Arial"/>
              </w:rPr>
            </w:pPr>
            <w:r>
              <w:rPr>
                <w:rFonts w:ascii="Arial" w:eastAsia="Calibri" w:hAnsi="Arial" w:cs="Arial"/>
              </w:rPr>
              <w:t xml:space="preserve">Using a </w:t>
            </w:r>
            <w:proofErr w:type="gramStart"/>
            <w:r>
              <w:rPr>
                <w:rFonts w:ascii="Arial" w:eastAsia="Calibri" w:hAnsi="Arial" w:cs="Arial"/>
              </w:rPr>
              <w:t>header-only</w:t>
            </w:r>
            <w:proofErr w:type="gramEnd"/>
            <w:r>
              <w:rPr>
                <w:rFonts w:ascii="Arial" w:eastAsia="Calibri" w:hAnsi="Arial" w:cs="Arial"/>
              </w:rPr>
              <w:t xml:space="preserve"> PDU (i.e. PDU without payload) is simple with following reasons:</w:t>
            </w:r>
          </w:p>
          <w:p w14:paraId="661C95AB"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PDCP Control PDU can be transmitted only after all the buffered data are transmitted. There is no PDCP Control PDU prioritization rule in current specification. Thus, there is no real benefit to use PDCP Control PDU.</w:t>
            </w:r>
          </w:p>
          <w:p w14:paraId="71A6A140"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Header-only PDU does not change any state variable handling in Rx operation. On the other hand, with PDCP Control PDU, a new state variable handling operation should be introduced in Rx side. </w:t>
            </w:r>
          </w:p>
          <w:p w14:paraId="2085162E" w14:textId="77777777" w:rsidR="00676CCC" w:rsidRDefault="004A037E">
            <w:pPr>
              <w:rPr>
                <w:rFonts w:ascii="Arial" w:eastAsia="Calibri" w:hAnsi="Arial" w:cs="Arial"/>
                <w:color w:val="FF0000"/>
              </w:rPr>
            </w:pPr>
            <w:proofErr w:type="spellStart"/>
            <w:r>
              <w:rPr>
                <w:rFonts w:ascii="Arial" w:eastAsia="Calibri" w:hAnsi="Arial" w:cs="Arial"/>
                <w:color w:val="FF0000"/>
              </w:rPr>
              <w:t>Futurewei</w:t>
            </w:r>
            <w:proofErr w:type="spellEnd"/>
            <w:r>
              <w:rPr>
                <w:rFonts w:ascii="Arial" w:eastAsia="Calibri" w:hAnsi="Arial" w:cs="Arial"/>
                <w:color w:val="FF0000"/>
              </w:rPr>
              <w:t xml:space="preserve">&gt;&gt; we respectfully disagree with this bullet. The whole purpose of providing the SN gap report </w:t>
            </w:r>
            <w:r>
              <w:rPr>
                <w:rFonts w:ascii="Arial" w:eastAsia="Calibri" w:hAnsi="Arial" w:cs="Arial"/>
                <w:color w:val="FF0000"/>
              </w:rPr>
              <w:pgNum/>
            </w:r>
            <w:proofErr w:type="spellStart"/>
            <w:r>
              <w:rPr>
                <w:rFonts w:ascii="Arial" w:eastAsia="Calibri" w:hAnsi="Arial" w:cs="Arial"/>
                <w:color w:val="FF0000"/>
              </w:rPr>
              <w:t>st</w:t>
            </w:r>
            <w:proofErr w:type="spellEnd"/>
            <w:r>
              <w:rPr>
                <w:rFonts w:ascii="Arial" w:eastAsia="Calibri" w:hAnsi="Arial" w:cs="Arial"/>
                <w:color w:val="FF0000"/>
              </w:rPr>
              <w:t xml:space="preserve"> o enable the receiving PDCP entity to update </w:t>
            </w:r>
            <w:proofErr w:type="spellStart"/>
            <w:r>
              <w:rPr>
                <w:rFonts w:ascii="Arial" w:eastAsia="Calibri" w:hAnsi="Arial" w:cs="Arial"/>
                <w:color w:val="FF0000"/>
              </w:rPr>
              <w:t>ist</w:t>
            </w:r>
            <w:proofErr w:type="spellEnd"/>
            <w:r>
              <w:rPr>
                <w:rFonts w:ascii="Arial" w:eastAsia="Calibri" w:hAnsi="Arial" w:cs="Arial"/>
                <w:color w:val="FF0000"/>
              </w:rPr>
              <w:t xml:space="preserve"> state variable such as RX_DELIV when needed, so that: 1) HFN desynchronization can be avoided 2) any PDCP </w:t>
            </w:r>
            <w:proofErr w:type="spellStart"/>
            <w:r>
              <w:rPr>
                <w:rFonts w:ascii="Arial" w:eastAsia="Calibri" w:hAnsi="Arial" w:cs="Arial"/>
                <w:color w:val="FF0000"/>
              </w:rPr>
              <w:t>SDUs</w:t>
            </w:r>
            <w:proofErr w:type="spellEnd"/>
            <w:r>
              <w:rPr>
                <w:rFonts w:ascii="Arial" w:eastAsia="Calibri" w:hAnsi="Arial" w:cs="Arial"/>
                <w:color w:val="FF0000"/>
              </w:rPr>
              <w:t xml:space="preserve">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w:t>
            </w:r>
            <w:r>
              <w:rPr>
                <w:rFonts w:ascii="Arial" w:eastAsia="Calibri" w:hAnsi="Arial" w:cs="Arial"/>
                <w:color w:val="FF0000"/>
              </w:rPr>
              <w:lastRenderedPageBreak/>
              <w:t xml:space="preserve">in [1], [8], and [15] are very similar </w:t>
            </w:r>
            <w:r>
              <w:rPr>
                <w:rFonts w:ascii="Arial" w:eastAsia="Calibri" w:hAnsi="Arial" w:cs="Arial"/>
                <w:color w:val="FF0000"/>
              </w:rPr>
              <w:pgNum/>
            </w:r>
            <w:proofErr w:type="spellStart"/>
            <w:r>
              <w:rPr>
                <w:rFonts w:ascii="Arial" w:eastAsia="Calibri" w:hAnsi="Arial" w:cs="Arial"/>
                <w:color w:val="FF0000"/>
              </w:rPr>
              <w:t>st</w:t>
            </w:r>
            <w:proofErr w:type="spellEnd"/>
            <w:r>
              <w:rPr>
                <w:rFonts w:ascii="Arial" w:eastAsia="Calibri" w:hAnsi="Arial" w:cs="Arial"/>
                <w:color w:val="FF0000"/>
              </w:rPr>
              <w:t xml:space="preserve"> o</w:t>
            </w:r>
            <w:r>
              <w:rPr>
                <w:rFonts w:ascii="Arial" w:eastAsia="Calibri" w:hAnsi="Arial" w:cs="Arial"/>
                <w:color w:val="FF0000"/>
              </w:rPr>
              <w:pgNum/>
            </w:r>
            <w:r>
              <w:rPr>
                <w:rFonts w:ascii="Arial" w:eastAsia="Calibri" w:hAnsi="Arial" w:cs="Arial"/>
                <w:color w:val="FF0000"/>
              </w:rPr>
              <w:t xml:space="preserve"> data PDU Rx operation today.</w:t>
            </w:r>
          </w:p>
          <w:p w14:paraId="2CB094FD" w14:textId="77777777" w:rsidR="00676CCC" w:rsidRDefault="004A037E">
            <w:pPr>
              <w:rPr>
                <w:rFonts w:ascii="Arial" w:eastAsia="Calibri" w:hAnsi="Arial" w:cs="Arial"/>
                <w:color w:val="0070C0"/>
              </w:rPr>
            </w:pPr>
            <w:r>
              <w:rPr>
                <w:rFonts w:ascii="Arial" w:eastAsia="Calibri" w:hAnsi="Arial" w:cs="Arial"/>
                <w:color w:val="0070C0"/>
              </w:rPr>
              <w:t xml:space="preserve">[LGE] You seem to misunderstand the </w:t>
            </w:r>
            <w:proofErr w:type="gramStart"/>
            <w:r>
              <w:rPr>
                <w:rFonts w:ascii="Arial" w:eastAsia="Calibri" w:hAnsi="Arial" w:cs="Arial"/>
                <w:color w:val="0070C0"/>
              </w:rPr>
              <w:t>header-only</w:t>
            </w:r>
            <w:proofErr w:type="gramEnd"/>
            <w:r>
              <w:rPr>
                <w:rFonts w:ascii="Arial" w:eastAsia="Calibri" w:hAnsi="Arial" w:cs="Arial"/>
                <w:color w:val="0070C0"/>
              </w:rPr>
              <w:t xml:space="preserve"> PDU. It is different from Data PDU header indication described in [6].</w:t>
            </w:r>
          </w:p>
          <w:p w14:paraId="0D50832F" w14:textId="77777777" w:rsidR="00676CCC" w:rsidRDefault="004A037E">
            <w:pPr>
              <w:rPr>
                <w:rFonts w:ascii="Arial" w:eastAsia="Calibri" w:hAnsi="Arial" w:cs="Arial"/>
                <w:color w:val="0070C0"/>
              </w:rPr>
            </w:pPr>
            <w:r>
              <w:rPr>
                <w:rFonts w:ascii="Arial" w:eastAsia="Calibri" w:hAnsi="Arial" w:cs="Arial"/>
                <w:color w:val="0070C0"/>
              </w:rPr>
              <w:t xml:space="preserve">The </w:t>
            </w:r>
            <w:proofErr w:type="gramStart"/>
            <w:r>
              <w:rPr>
                <w:rFonts w:ascii="Arial" w:eastAsia="Calibri" w:hAnsi="Arial" w:cs="Arial"/>
                <w:color w:val="0070C0"/>
              </w:rPr>
              <w:t>header-only</w:t>
            </w:r>
            <w:proofErr w:type="gramEnd"/>
            <w:r>
              <w:rPr>
                <w:rFonts w:ascii="Arial" w:eastAsia="Calibri" w:hAnsi="Arial" w:cs="Arial"/>
                <w:color w:val="0070C0"/>
              </w:rPr>
              <w:t xml:space="preserve"> PDU contains only SN without any payload. As the </w:t>
            </w:r>
            <w:proofErr w:type="spellStart"/>
            <w:r>
              <w:rPr>
                <w:rFonts w:ascii="Arial" w:eastAsia="Calibri" w:hAnsi="Arial" w:cs="Arial"/>
                <w:color w:val="0070C0"/>
              </w:rPr>
              <w:t>SNs</w:t>
            </w:r>
            <w:proofErr w:type="spellEnd"/>
            <w:r>
              <w:rPr>
                <w:rFonts w:ascii="Arial" w:eastAsia="Calibri" w:hAnsi="Arial" w:cs="Arial"/>
                <w:color w:val="0070C0"/>
              </w:rPr>
              <w:t xml:space="preserve"> are attached to each PDCP PDU, the RX operation is same as legacy, </w:t>
            </w:r>
            <w:proofErr w:type="gramStart"/>
            <w:r>
              <w:rPr>
                <w:rFonts w:ascii="Arial" w:eastAsia="Calibri" w:hAnsi="Arial" w:cs="Arial"/>
                <w:color w:val="0070C0"/>
              </w:rPr>
              <w:t>i.e.</w:t>
            </w:r>
            <w:proofErr w:type="gramEnd"/>
            <w:r>
              <w:rPr>
                <w:rFonts w:ascii="Arial" w:eastAsia="Calibri" w:hAnsi="Arial" w:cs="Arial"/>
                <w:color w:val="0070C0"/>
              </w:rPr>
              <w:t xml:space="preserve"> the RX state variables are updated based on the SN of the header-only PDU. </w:t>
            </w:r>
          </w:p>
          <w:p w14:paraId="64C54A4F" w14:textId="77777777" w:rsidR="00676CCC" w:rsidRDefault="004A037E">
            <w:pPr>
              <w:rPr>
                <w:rFonts w:ascii="Arial" w:eastAsia="Calibri" w:hAnsi="Arial" w:cs="Arial"/>
                <w:color w:val="0070C0"/>
              </w:rPr>
            </w:pPr>
            <w:r>
              <w:rPr>
                <w:rFonts w:ascii="Arial" w:eastAsia="Calibri" w:hAnsi="Arial" w:cs="Arial"/>
                <w:color w:val="0070C0"/>
              </w:rPr>
              <w:t xml:space="preserve">The change is simple, </w:t>
            </w:r>
            <w:proofErr w:type="gramStart"/>
            <w:r>
              <w:rPr>
                <w:rFonts w:ascii="Arial" w:eastAsia="Calibri" w:hAnsi="Arial" w:cs="Arial"/>
                <w:color w:val="0070C0"/>
              </w:rPr>
              <w:t>e.g.</w:t>
            </w:r>
            <w:proofErr w:type="gramEnd"/>
            <w:r>
              <w:rPr>
                <w:rFonts w:ascii="Arial" w:eastAsia="Calibri" w:hAnsi="Arial" w:cs="Arial"/>
                <w:color w:val="0070C0"/>
              </w:rPr>
              <w:t xml:space="preserve">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7FC0A74A" w14:textId="77777777" w:rsidR="00676CCC" w:rsidRDefault="004A037E">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1CDEC5FC" w14:textId="77777777" w:rsidR="00676CCC" w:rsidRDefault="00676CCC">
            <w:pPr>
              <w:rPr>
                <w:rFonts w:ascii="Arial" w:eastAsia="Calibri" w:hAnsi="Arial" w:cs="Arial"/>
                <w:color w:val="0070C0"/>
              </w:rPr>
            </w:pPr>
          </w:p>
          <w:p w14:paraId="295E1104"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The Tx operation with </w:t>
            </w:r>
            <w:proofErr w:type="gramStart"/>
            <w:r>
              <w:rPr>
                <w:rFonts w:ascii="Arial" w:eastAsia="Calibri" w:hAnsi="Arial" w:cs="Arial"/>
                <w:lang w:val="en-US"/>
              </w:rPr>
              <w:t>header-only</w:t>
            </w:r>
            <w:proofErr w:type="gramEnd"/>
            <w:r>
              <w:rPr>
                <w:rFonts w:ascii="Arial" w:eastAsia="Calibri" w:hAnsi="Arial" w:cs="Arial"/>
                <w:lang w:val="en-US"/>
              </w:rPr>
              <w:t xml:space="preserve"> PDU is simple. When a PDCP report is triggered, the UE just removes the payload from the </w:t>
            </w:r>
            <w:proofErr w:type="spellStart"/>
            <w:r>
              <w:rPr>
                <w:rFonts w:ascii="Arial" w:eastAsia="Calibri" w:hAnsi="Arial" w:cs="Arial"/>
                <w:lang w:val="en-US"/>
              </w:rPr>
              <w:t>discardTimer</w:t>
            </w:r>
            <w:proofErr w:type="spellEnd"/>
            <w:r>
              <w:rPr>
                <w:rFonts w:ascii="Arial" w:eastAsia="Calibri" w:hAnsi="Arial" w:cs="Arial"/>
                <w:lang w:val="en-US"/>
              </w:rPr>
              <w:t>-expired PDUs.</w:t>
            </w:r>
          </w:p>
          <w:p w14:paraId="18BF9056" w14:textId="77777777" w:rsidR="00676CCC" w:rsidRDefault="004A037E">
            <w:pPr>
              <w:rPr>
                <w:rFonts w:ascii="Arial" w:eastAsia="Calibri" w:hAnsi="Arial" w:cs="Arial"/>
                <w:color w:val="FF0000"/>
              </w:rPr>
            </w:pPr>
            <w:proofErr w:type="spellStart"/>
            <w:r>
              <w:rPr>
                <w:rFonts w:ascii="Arial" w:eastAsia="Calibri" w:hAnsi="Arial" w:cs="Arial"/>
                <w:color w:val="FF0000"/>
              </w:rPr>
              <w:t>Futurewei</w:t>
            </w:r>
            <w:proofErr w:type="spellEnd"/>
            <w:r>
              <w:rPr>
                <w:rFonts w:ascii="Arial" w:eastAsia="Calibri" w:hAnsi="Arial" w:cs="Arial"/>
                <w:color w:val="FF0000"/>
              </w:rPr>
              <w:t>&gt;&gt; we respectfully disagree with this bullet. It will significantly complicate the data PDU Tx and Rx operations when all details are considered. Please see point #3 in our analysis below.</w:t>
            </w:r>
          </w:p>
          <w:p w14:paraId="0810EA78" w14:textId="77777777" w:rsidR="00676CCC" w:rsidRDefault="004A037E">
            <w:pPr>
              <w:rPr>
                <w:rFonts w:ascii="Arial" w:eastAsia="Calibri" w:hAnsi="Arial" w:cs="Arial"/>
                <w:color w:val="FF0000"/>
              </w:rPr>
            </w:pPr>
            <w:r>
              <w:rPr>
                <w:rFonts w:ascii="Arial" w:eastAsia="Calibri" w:hAnsi="Arial" w:cs="Arial"/>
                <w:color w:val="0070C0"/>
              </w:rPr>
              <w:t xml:space="preserve">[LGE] Still you seem to misunderstand the </w:t>
            </w:r>
            <w:proofErr w:type="gramStart"/>
            <w:r>
              <w:rPr>
                <w:rFonts w:ascii="Arial" w:eastAsia="Calibri" w:hAnsi="Arial" w:cs="Arial"/>
                <w:color w:val="0070C0"/>
              </w:rPr>
              <w:t>header-only</w:t>
            </w:r>
            <w:proofErr w:type="gramEnd"/>
            <w:r>
              <w:rPr>
                <w:rFonts w:ascii="Arial" w:eastAsia="Calibri" w:hAnsi="Arial" w:cs="Arial"/>
                <w:color w:val="0070C0"/>
              </w:rPr>
              <w:t xml:space="preserve"> PDU. There is no change in Tx and Rx operation with </w:t>
            </w:r>
            <w:proofErr w:type="gramStart"/>
            <w:r>
              <w:rPr>
                <w:rFonts w:ascii="Arial" w:eastAsia="Calibri" w:hAnsi="Arial" w:cs="Arial"/>
                <w:color w:val="0070C0"/>
              </w:rPr>
              <w:t>header-only</w:t>
            </w:r>
            <w:proofErr w:type="gramEnd"/>
            <w:r>
              <w:rPr>
                <w:rFonts w:ascii="Arial" w:eastAsia="Calibri" w:hAnsi="Arial" w:cs="Arial"/>
                <w:color w:val="0070C0"/>
              </w:rPr>
              <w:t xml:space="preserve"> PDU.</w:t>
            </w:r>
          </w:p>
          <w:p w14:paraId="0BFFAC0E" w14:textId="77777777" w:rsidR="00676CCC" w:rsidRDefault="00676CCC">
            <w:pPr>
              <w:rPr>
                <w:rFonts w:ascii="Arial" w:eastAsia="Calibri" w:hAnsi="Arial" w:cs="Arial"/>
              </w:rPr>
            </w:pPr>
          </w:p>
          <w:p w14:paraId="6A7839E0"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If the </w:t>
            </w:r>
            <w:proofErr w:type="gramStart"/>
            <w:r>
              <w:rPr>
                <w:rFonts w:ascii="Arial" w:eastAsia="Calibri" w:hAnsi="Arial" w:cs="Arial"/>
                <w:lang w:val="en-US"/>
              </w:rPr>
              <w:t>header-only</w:t>
            </w:r>
            <w:proofErr w:type="gramEnd"/>
            <w:r>
              <w:rPr>
                <w:rFonts w:ascii="Arial" w:eastAsia="Calibri" w:hAnsi="Arial" w:cs="Arial"/>
                <w:lang w:val="en-US"/>
              </w:rPr>
              <w:t xml:space="preserve"> PDU is used, further discussion such as 3.2.1 and 3.2.2 are not needed.</w:t>
            </w:r>
          </w:p>
        </w:tc>
      </w:tr>
      <w:tr w:rsidR="00676CCC" w14:paraId="44309F09" w14:textId="77777777">
        <w:tc>
          <w:tcPr>
            <w:tcW w:w="1601" w:type="dxa"/>
          </w:tcPr>
          <w:p w14:paraId="415EC35E" w14:textId="77777777" w:rsidR="00676CCC" w:rsidRDefault="004A037E">
            <w:pPr>
              <w:rPr>
                <w:rFonts w:ascii="Arial" w:eastAsia="Calibri" w:hAnsi="Arial" w:cs="Arial"/>
              </w:rPr>
            </w:pPr>
            <w:proofErr w:type="spellStart"/>
            <w:r>
              <w:rPr>
                <w:rFonts w:ascii="Arial" w:eastAsia="Calibri" w:hAnsi="Arial" w:cs="Arial"/>
              </w:rPr>
              <w:lastRenderedPageBreak/>
              <w:t>Futurewei</w:t>
            </w:r>
            <w:proofErr w:type="spellEnd"/>
          </w:p>
        </w:tc>
        <w:tc>
          <w:tcPr>
            <w:tcW w:w="1362" w:type="dxa"/>
          </w:tcPr>
          <w:p w14:paraId="6B79BEAB" w14:textId="77777777" w:rsidR="00676CCC" w:rsidRDefault="004A037E">
            <w:pPr>
              <w:rPr>
                <w:rFonts w:ascii="Arial" w:eastAsia="Calibri" w:hAnsi="Arial" w:cs="Arial"/>
              </w:rPr>
            </w:pPr>
            <w:r>
              <w:rPr>
                <w:rFonts w:ascii="Arial" w:eastAsia="Calibri" w:hAnsi="Arial" w:cs="Arial"/>
              </w:rPr>
              <w:t>Yes</w:t>
            </w:r>
          </w:p>
        </w:tc>
        <w:tc>
          <w:tcPr>
            <w:tcW w:w="6666" w:type="dxa"/>
          </w:tcPr>
          <w:p w14:paraId="389497F0" w14:textId="77777777" w:rsidR="00676CCC" w:rsidRDefault="004A037E">
            <w:pPr>
              <w:spacing w:after="120"/>
              <w:rPr>
                <w:rFonts w:ascii="Arial" w:eastAsia="Calibri" w:hAnsi="Arial" w:cs="Arial"/>
              </w:rPr>
            </w:pPr>
            <w:r>
              <w:rPr>
                <w:rFonts w:ascii="Arial" w:eastAsia="Calibri" w:hAnsi="Arial" w:cs="Arial"/>
              </w:rPr>
              <w:t xml:space="preserve">There are </w:t>
            </w:r>
            <w:proofErr w:type="gramStart"/>
            <w:r>
              <w:rPr>
                <w:rFonts w:ascii="Arial" w:eastAsia="Calibri" w:hAnsi="Arial" w:cs="Arial"/>
              </w:rPr>
              <w:t>a number of</w:t>
            </w:r>
            <w:proofErr w:type="gramEnd"/>
            <w:r>
              <w:rPr>
                <w:rFonts w:ascii="Arial" w:eastAsia="Calibri" w:hAnsi="Arial" w:cs="Arial"/>
              </w:rPr>
              <w:t xml:space="preserve"> issues with PDCP data PDU header based approaches, as follows:</w:t>
            </w:r>
          </w:p>
          <w:p w14:paraId="3795A8BB" w14:textId="77777777" w:rsidR="00676CCC" w:rsidRDefault="004A037E">
            <w:pPr>
              <w:pStyle w:val="ListParagraph"/>
              <w:numPr>
                <w:ilvl w:val="0"/>
                <w:numId w:val="21"/>
              </w:numPr>
              <w:spacing w:after="120"/>
              <w:rPr>
                <w:rFonts w:ascii="Arial" w:eastAsia="Calibri" w:hAnsi="Arial" w:cs="Arial"/>
              </w:rPr>
            </w:pPr>
            <w:r>
              <w:rPr>
                <w:rFonts w:ascii="Arial" w:eastAsia="Calibri" w:hAnsi="Arial" w:cs="Arial"/>
                <w:lang w:val="en-US"/>
              </w:rPr>
              <w:t xml:space="preserve">Using PDCP data PDU header to report the SN gap is slower than using PDCP control PDU because the PDCP data PDU is submitted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RLC entity in-sequence while the PDCP control PDU is prioritized over any PDCP data PDUs that has not been submitted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RLC entity yet, according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following text from 38.323:</w:t>
            </w:r>
          </w:p>
          <w:p w14:paraId="0376DFE9" w14:textId="77777777" w:rsidR="00676CCC" w:rsidRDefault="004A037E">
            <w:pPr>
              <w:spacing w:after="120"/>
              <w:rPr>
                <w:rFonts w:ascii="Arial" w:eastAsia="Calibri" w:hAnsi="Arial" w:cs="Arial"/>
              </w:rPr>
            </w:pPr>
            <w:r>
              <w:rPr>
                <w:rFonts w:ascii="Calibri" w:eastAsia="Calibri" w:hAnsi="Calibri"/>
                <w:noProof/>
              </w:rPr>
              <w:drawing>
                <wp:inline distT="0" distB="0" distL="0" distR="0" wp14:anchorId="0FE75251" wp14:editId="384DBA4E">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4533572" cy="229524"/>
                          </a:xfrm>
                          <a:prstGeom prst="rect">
                            <a:avLst/>
                          </a:prstGeom>
                        </pic:spPr>
                      </pic:pic>
                    </a:graphicData>
                  </a:graphic>
                </wp:inline>
              </w:drawing>
            </w:r>
          </w:p>
          <w:p w14:paraId="0278962F" w14:textId="77777777" w:rsidR="00676CCC" w:rsidRDefault="004A037E">
            <w:pPr>
              <w:rPr>
                <w:rFonts w:ascii="Arial" w:eastAsia="Calibri" w:hAnsi="Arial" w:cs="Arial"/>
              </w:rPr>
            </w:pPr>
            <w:r>
              <w:rPr>
                <w:rFonts w:ascii="Arial" w:eastAsia="Calibri" w:hAnsi="Arial" w:cs="Arial"/>
                <w:color w:val="0070C0"/>
              </w:rPr>
              <w:t xml:space="preserve">[LGE] PDCP Control PDU is prioritized over PDCP Data PDU in PDCP entity, but it is not prioritized in RLC entity. The SN gap reporting is triggered when PDCP </w:t>
            </w:r>
            <w:proofErr w:type="spellStart"/>
            <w:r>
              <w:rPr>
                <w:rFonts w:ascii="Arial" w:eastAsia="Calibri" w:hAnsi="Arial" w:cs="Arial"/>
                <w:color w:val="0070C0"/>
              </w:rPr>
              <w:t>SDUs</w:t>
            </w:r>
            <w:proofErr w:type="spellEnd"/>
            <w:r>
              <w:rPr>
                <w:rFonts w:ascii="Arial" w:eastAsia="Calibri" w:hAnsi="Arial" w:cs="Arial"/>
                <w:color w:val="0070C0"/>
              </w:rPr>
              <w:t xml:space="preserve"> are discarded in the RLC entity and following PDCP </w:t>
            </w:r>
            <w:proofErr w:type="spellStart"/>
            <w:r>
              <w:rPr>
                <w:rFonts w:ascii="Arial" w:eastAsia="Calibri" w:hAnsi="Arial" w:cs="Arial"/>
                <w:color w:val="0070C0"/>
              </w:rPr>
              <w:t>SDUs</w:t>
            </w:r>
            <w:proofErr w:type="spellEnd"/>
            <w:r>
              <w:rPr>
                <w:rFonts w:ascii="Arial" w:eastAsia="Calibri" w:hAnsi="Arial" w:cs="Arial"/>
                <w:color w:val="0070C0"/>
              </w:rPr>
              <w:t xml:space="preserve"> are stored in the RLC buffer. Thus, the PDCP Control PDU can be transmitted only after all PDCP </w:t>
            </w:r>
            <w:proofErr w:type="spellStart"/>
            <w:r>
              <w:rPr>
                <w:rFonts w:ascii="Arial" w:eastAsia="Calibri" w:hAnsi="Arial" w:cs="Arial"/>
                <w:color w:val="0070C0"/>
              </w:rPr>
              <w:t>SDUs</w:t>
            </w:r>
            <w:proofErr w:type="spellEnd"/>
            <w:r>
              <w:rPr>
                <w:rFonts w:ascii="Arial" w:eastAsia="Calibri" w:hAnsi="Arial" w:cs="Arial"/>
                <w:color w:val="0070C0"/>
              </w:rPr>
              <w:t xml:space="preserve"> stored in the RLC buffer are transmitted.</w:t>
            </w:r>
          </w:p>
          <w:p w14:paraId="672646D0" w14:textId="77777777" w:rsidR="00676CCC" w:rsidRDefault="00676CCC">
            <w:pPr>
              <w:pStyle w:val="ListParagraph"/>
              <w:spacing w:after="120"/>
              <w:rPr>
                <w:rFonts w:ascii="Arial" w:eastAsia="Calibri" w:hAnsi="Arial" w:cs="Arial"/>
              </w:rPr>
            </w:pPr>
          </w:p>
          <w:p w14:paraId="42778D2E" w14:textId="77777777" w:rsidR="00676CCC" w:rsidRDefault="004A037E">
            <w:pPr>
              <w:pStyle w:val="ListParagraph"/>
              <w:spacing w:after="120"/>
              <w:rPr>
                <w:rFonts w:ascii="Arial" w:eastAsia="Calibri" w:hAnsi="Arial" w:cs="Arial"/>
              </w:rPr>
            </w:pPr>
            <w:proofErr w:type="gramStart"/>
            <w:r>
              <w:rPr>
                <w:rFonts w:ascii="Arial" w:eastAsia="Calibri" w:hAnsi="Arial" w:cs="Arial"/>
                <w:lang w:val="en-US"/>
              </w:rPr>
              <w:t>And,</w:t>
            </w:r>
            <w:proofErr w:type="gramEnd"/>
            <w:r>
              <w:rPr>
                <w:rFonts w:ascii="Arial" w:eastAsia="Calibri" w:hAnsi="Arial" w:cs="Arial"/>
                <w:lang w:val="en-US"/>
              </w:rPr>
              <w:t xml:space="preserve"> the PDCP control PDU can be generated and submitted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high-importance PDU Set arrives. But if using PDCP data PDU header, one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wait until the first PDCP SDU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high-importance PDU Set has finished the header compression, integrity protection, and cyphering, and all PDCP data PDUs queued before it </w:t>
            </w:r>
            <w:proofErr w:type="gramStart"/>
            <w:r>
              <w:rPr>
                <w:rFonts w:ascii="Arial" w:eastAsia="Calibri" w:hAnsi="Arial" w:cs="Arial"/>
                <w:lang w:val="en-US"/>
              </w:rPr>
              <w:t>have</w:t>
            </w:r>
            <w:proofErr w:type="gramEnd"/>
            <w:r>
              <w:rPr>
                <w:rFonts w:ascii="Arial" w:eastAsia="Calibri" w:hAnsi="Arial" w:cs="Arial"/>
                <w:lang w:val="en-US"/>
              </w:rPr>
              <w:t xml:space="preserve"> been cleared. </w:t>
            </w:r>
          </w:p>
          <w:p w14:paraId="7F6FF29A" w14:textId="77777777" w:rsidR="00676CCC" w:rsidRDefault="00676CCC">
            <w:pPr>
              <w:pStyle w:val="ListParagraph"/>
              <w:spacing w:after="120"/>
              <w:rPr>
                <w:rFonts w:ascii="Arial" w:eastAsia="Calibri" w:hAnsi="Arial" w:cs="Arial"/>
              </w:rPr>
            </w:pPr>
          </w:p>
          <w:p w14:paraId="04BAF66F" w14:textId="77777777" w:rsidR="00676CCC" w:rsidRDefault="00676CCC">
            <w:pPr>
              <w:pStyle w:val="ListParagraph"/>
              <w:spacing w:after="120"/>
              <w:rPr>
                <w:rFonts w:ascii="Arial" w:eastAsia="Calibri" w:hAnsi="Arial" w:cs="Arial"/>
              </w:rPr>
            </w:pPr>
          </w:p>
          <w:p w14:paraId="138CB6CD" w14:textId="77777777" w:rsidR="00676CCC" w:rsidRDefault="004A037E">
            <w:pPr>
              <w:pStyle w:val="ListParagraph"/>
              <w:numPr>
                <w:ilvl w:val="0"/>
                <w:numId w:val="21"/>
              </w:numPr>
              <w:spacing w:after="120"/>
              <w:rPr>
                <w:rFonts w:ascii="Arial" w:eastAsia="Calibri" w:hAnsi="Arial" w:cs="Arial"/>
              </w:rPr>
            </w:pPr>
            <w:r>
              <w:rPr>
                <w:rFonts w:ascii="Arial" w:eastAsia="Calibri" w:hAnsi="Arial" w:cs="Arial"/>
                <w:lang w:val="en-US"/>
              </w:rPr>
              <w:t xml:space="preserve">According to [6], the SN gap is reported by inserting the number of contiguous SNs being discarded </w:t>
            </w:r>
            <w:proofErr w:type="spellStart"/>
            <w:r>
              <w:rPr>
                <w:rFonts w:ascii="Arial" w:eastAsia="Calibri" w:hAnsi="Arial" w:cs="Arial"/>
                <w:lang w:val="en-US"/>
              </w:rPr>
              <w:t>immedicately</w:t>
            </w:r>
            <w:proofErr w:type="spellEnd"/>
            <w:r>
              <w:rPr>
                <w:rFonts w:ascii="Arial" w:eastAsia="Calibri" w:hAnsi="Arial" w:cs="Arial"/>
                <w:lang w:val="en-US"/>
              </w:rPr>
              <w:t xml:space="preserve"> prior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PDCP SN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eastAsia="Calibri" w:hAnsi="Arial" w:cs="Arial"/>
                <w:lang w:val="en-US"/>
              </w:rPr>
              <w:t>persumably</w:t>
            </w:r>
            <w:proofErr w:type="spellEnd"/>
            <w:r>
              <w:rPr>
                <w:rFonts w:ascii="Arial" w:eastAsia="Calibri" w:hAnsi="Arial" w:cs="Arial"/>
                <w:lang w:val="en-US"/>
              </w:rPr>
              <w:t xml:space="preserve"> with high-importance) and a spatial enhancement layer PDU Set (</w:t>
            </w:r>
            <w:proofErr w:type="spellStart"/>
            <w:r>
              <w:rPr>
                <w:rFonts w:ascii="Arial" w:eastAsia="Calibri" w:hAnsi="Arial" w:cs="Arial"/>
                <w:lang w:val="en-US"/>
              </w:rPr>
              <w:t>persumably</w:t>
            </w:r>
            <w:proofErr w:type="spellEnd"/>
            <w:r>
              <w:rPr>
                <w:rFonts w:ascii="Arial" w:eastAsia="Calibri" w:hAnsi="Arial" w:cs="Arial"/>
                <w:lang w:val="en-US"/>
              </w:rPr>
              <w:t xml:space="preserve"> with low-importance) generated from a same video picture may arrive at the </w:t>
            </w:r>
            <w:proofErr w:type="spellStart"/>
            <w:r>
              <w:rPr>
                <w:rFonts w:ascii="Arial" w:eastAsia="Calibri" w:hAnsi="Arial" w:cs="Arial"/>
                <w:lang w:val="en-US"/>
              </w:rPr>
              <w:t>gNB</w:t>
            </w:r>
            <w:proofErr w:type="spellEnd"/>
            <w:r>
              <w:rPr>
                <w:rFonts w:ascii="Arial" w:eastAsia="Calibri" w:hAnsi="Arial" w:cs="Arial"/>
                <w:lang w:val="en-US"/>
              </w:rPr>
              <w:t xml:space="preserve"> out-of-order and interleaved and hence their COUNT values may be interleaved. When the spatial enhancement layer PDU Set is discarded due to PSI based discarding under congestion, there is no guarantee that the discarded PDCP SNs are always contiguous.</w:t>
            </w:r>
          </w:p>
          <w:p w14:paraId="184D8BF9" w14:textId="77777777" w:rsidR="00676CCC" w:rsidRDefault="004A037E">
            <w:pPr>
              <w:rPr>
                <w:rFonts w:ascii="Arial" w:eastAsia="Calibri" w:hAnsi="Arial" w:cs="Arial"/>
              </w:rPr>
            </w:pPr>
            <w:r>
              <w:rPr>
                <w:rFonts w:ascii="Arial" w:eastAsia="Calibri" w:hAnsi="Arial" w:cs="Arial"/>
                <w:color w:val="0070C0"/>
              </w:rPr>
              <w:t xml:space="preserve">[LGE] Header-only PDU is different from Data PDU header indication described in [6]. Such problem does not occur in </w:t>
            </w:r>
            <w:proofErr w:type="gramStart"/>
            <w:r>
              <w:rPr>
                <w:rFonts w:ascii="Arial" w:eastAsia="Calibri" w:hAnsi="Arial" w:cs="Arial"/>
                <w:color w:val="0070C0"/>
              </w:rPr>
              <w:t>header-only</w:t>
            </w:r>
            <w:proofErr w:type="gramEnd"/>
            <w:r>
              <w:rPr>
                <w:rFonts w:ascii="Arial" w:eastAsia="Calibri" w:hAnsi="Arial" w:cs="Arial"/>
                <w:color w:val="0070C0"/>
              </w:rPr>
              <w:t xml:space="preserve"> PDU.</w:t>
            </w:r>
          </w:p>
          <w:p w14:paraId="71FF9D74" w14:textId="77777777" w:rsidR="00676CCC" w:rsidRDefault="00676CCC">
            <w:pPr>
              <w:spacing w:after="120"/>
              <w:rPr>
                <w:rFonts w:ascii="Arial" w:eastAsia="Calibri" w:hAnsi="Arial" w:cs="Arial"/>
              </w:rPr>
            </w:pPr>
          </w:p>
          <w:p w14:paraId="76486EB6" w14:textId="77777777" w:rsidR="00676CCC" w:rsidRDefault="004A037E">
            <w:pPr>
              <w:pStyle w:val="ListParagraph"/>
              <w:numPr>
                <w:ilvl w:val="0"/>
                <w:numId w:val="21"/>
              </w:numPr>
              <w:spacing w:after="120"/>
              <w:rPr>
                <w:rFonts w:ascii="Arial" w:eastAsia="Calibri" w:hAnsi="Arial" w:cs="Arial"/>
              </w:rPr>
            </w:pPr>
            <w:r>
              <w:rPr>
                <w:rFonts w:ascii="Arial" w:eastAsia="Calibri" w:hAnsi="Arial" w:cs="Arial"/>
                <w:lang w:val="en-US"/>
              </w:rPr>
              <w:t xml:space="preserve">Since the SN gap report is not always present in the PDCP data PDUs, there must be an indication bit in every PDCP data PDU header to indicate the presence or absence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w:t>
            </w:r>
            <w:proofErr w:type="spellStart"/>
            <w:r>
              <w:rPr>
                <w:rFonts w:ascii="Arial" w:eastAsia="Calibri" w:hAnsi="Arial" w:cs="Arial"/>
                <w:lang w:val="en-US"/>
              </w:rPr>
              <w:lastRenderedPageBreak/>
              <w:t>decyphering</w:t>
            </w:r>
            <w:proofErr w:type="spellEnd"/>
            <w:r>
              <w:rPr>
                <w:rFonts w:ascii="Arial" w:eastAsia="Calibri" w:hAnsi="Arial" w:cs="Arial"/>
                <w:lang w:val="en-US"/>
              </w:rPr>
              <w:t xml:space="preserve"> and integrity verification. If the SN gap report is inserted as a new field in the PDCP header, not as a trailer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PDU (i.e., after the MAC-I field), the receiving PDCP entity also needs to remove the SN gap report before performing </w:t>
            </w:r>
            <w:proofErr w:type="spellStart"/>
            <w:r>
              <w:rPr>
                <w:rFonts w:ascii="Arial" w:eastAsia="Calibri" w:hAnsi="Arial" w:cs="Arial"/>
                <w:lang w:val="en-US"/>
              </w:rPr>
              <w:t>decyphering</w:t>
            </w:r>
            <w:proofErr w:type="spellEnd"/>
            <w:r>
              <w:rPr>
                <w:rFonts w:ascii="Arial" w:eastAsia="Calibri" w:hAnsi="Arial" w:cs="Arial"/>
                <w:lang w:val="en-US"/>
              </w:rPr>
              <w:t xml:space="preserve"> and integrity verification. All these extra steps significantly complicate the data PDU Tx and Rx operations.</w:t>
            </w:r>
          </w:p>
          <w:p w14:paraId="53CC3AD2" w14:textId="77777777" w:rsidR="00676CCC" w:rsidRDefault="004A037E">
            <w:pPr>
              <w:rPr>
                <w:rFonts w:ascii="Arial" w:eastAsia="Calibri" w:hAnsi="Arial" w:cs="Arial"/>
                <w:color w:val="0070C0"/>
              </w:rPr>
            </w:pPr>
            <w:r>
              <w:rPr>
                <w:rFonts w:ascii="Arial" w:eastAsia="Calibri" w:hAnsi="Arial" w:cs="Arial"/>
                <w:color w:val="0070C0"/>
              </w:rPr>
              <w:t xml:space="preserve">[LGE] Header-only PDU is different from Data PDU header indication described in [6]. Such problem does not occur in </w:t>
            </w:r>
            <w:proofErr w:type="gramStart"/>
            <w:r>
              <w:rPr>
                <w:rFonts w:ascii="Arial" w:eastAsia="Calibri" w:hAnsi="Arial" w:cs="Arial"/>
                <w:color w:val="0070C0"/>
              </w:rPr>
              <w:t>header-only</w:t>
            </w:r>
            <w:proofErr w:type="gramEnd"/>
            <w:r>
              <w:rPr>
                <w:rFonts w:ascii="Arial" w:eastAsia="Calibri" w:hAnsi="Arial" w:cs="Arial"/>
                <w:color w:val="0070C0"/>
              </w:rPr>
              <w:t xml:space="preserve"> PDU.</w:t>
            </w:r>
          </w:p>
          <w:p w14:paraId="5CF96A1F" w14:textId="77777777" w:rsidR="00676CCC" w:rsidRDefault="00676CCC">
            <w:pPr>
              <w:rPr>
                <w:rFonts w:ascii="Arial" w:eastAsia="Calibri" w:hAnsi="Arial" w:cs="Arial"/>
              </w:rPr>
            </w:pPr>
          </w:p>
          <w:p w14:paraId="67690D50" w14:textId="77777777" w:rsidR="00676CCC" w:rsidRDefault="004A037E">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proofErr w:type="spellStart"/>
            <w:r>
              <w:rPr>
                <w:rFonts w:ascii="Arial" w:eastAsia="Calibri" w:hAnsi="Arial" w:cs="Arial"/>
              </w:rPr>
              <w:t>st</w:t>
            </w:r>
            <w:proofErr w:type="spellEnd"/>
            <w:r>
              <w:rPr>
                <w:rFonts w:ascii="Arial" w:eastAsia="Calibri" w:hAnsi="Arial" w:cs="Arial"/>
              </w:rPr>
              <w:t xml:space="preserve">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proofErr w:type="spellStart"/>
            <w:r>
              <w:rPr>
                <w:rFonts w:ascii="Arial" w:eastAsia="Calibri" w:hAnsi="Arial" w:cs="Arial"/>
              </w:rPr>
              <w:t>st</w:t>
            </w:r>
            <w:proofErr w:type="spellEnd"/>
            <w:r>
              <w:rPr>
                <w:rFonts w:ascii="Arial" w:eastAsia="Calibri" w:hAnsi="Arial" w:cs="Arial"/>
              </w:rPr>
              <w:t xml:space="preserve">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676CCC" w14:paraId="2929ABD4" w14:textId="77777777">
        <w:tc>
          <w:tcPr>
            <w:tcW w:w="1601" w:type="dxa"/>
          </w:tcPr>
          <w:p w14:paraId="18520878"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362" w:type="dxa"/>
          </w:tcPr>
          <w:p w14:paraId="1E1BA229" w14:textId="77777777" w:rsidR="00676CCC" w:rsidRDefault="004A037E">
            <w:pPr>
              <w:rPr>
                <w:rFonts w:ascii="Arial" w:eastAsia="Calibri" w:hAnsi="Arial" w:cs="Arial"/>
              </w:rPr>
            </w:pPr>
            <w:r>
              <w:rPr>
                <w:rFonts w:ascii="Arial" w:eastAsia="Calibri" w:hAnsi="Arial" w:cs="Arial"/>
                <w:lang w:eastAsia="zh-CN"/>
              </w:rPr>
              <w:t>Yes</w:t>
            </w:r>
          </w:p>
        </w:tc>
        <w:tc>
          <w:tcPr>
            <w:tcW w:w="6666" w:type="dxa"/>
          </w:tcPr>
          <w:p w14:paraId="2528CC13" w14:textId="77777777" w:rsidR="00676CCC" w:rsidRDefault="00676CCC">
            <w:pPr>
              <w:rPr>
                <w:rFonts w:ascii="Arial" w:eastAsia="Calibri" w:hAnsi="Arial" w:cs="Arial"/>
              </w:rPr>
            </w:pPr>
          </w:p>
        </w:tc>
      </w:tr>
      <w:tr w:rsidR="00676CCC" w14:paraId="039C7FDE" w14:textId="77777777">
        <w:tc>
          <w:tcPr>
            <w:tcW w:w="1601" w:type="dxa"/>
          </w:tcPr>
          <w:p w14:paraId="3EB19CF6" w14:textId="77777777" w:rsidR="00676CCC" w:rsidRDefault="004A037E">
            <w:pPr>
              <w:rPr>
                <w:rFonts w:ascii="Arial" w:eastAsia="Calibri" w:hAnsi="Arial" w:cs="Arial"/>
              </w:rPr>
            </w:pPr>
            <w:r>
              <w:rPr>
                <w:rFonts w:ascii="Arial" w:eastAsia="DengXian" w:hAnsi="Arial" w:cs="Arial"/>
                <w:lang w:eastAsia="zh-CN"/>
              </w:rPr>
              <w:t>CATT</w:t>
            </w:r>
          </w:p>
        </w:tc>
        <w:tc>
          <w:tcPr>
            <w:tcW w:w="1362" w:type="dxa"/>
          </w:tcPr>
          <w:p w14:paraId="3EDF6501" w14:textId="77777777" w:rsidR="00676CCC" w:rsidRDefault="004A037E">
            <w:pPr>
              <w:rPr>
                <w:rFonts w:ascii="Arial" w:eastAsia="Calibri" w:hAnsi="Arial" w:cs="Arial"/>
              </w:rPr>
            </w:pPr>
            <w:r>
              <w:rPr>
                <w:rFonts w:ascii="Arial" w:eastAsia="DengXian" w:hAnsi="Arial" w:cs="Arial"/>
                <w:lang w:eastAsia="zh-CN"/>
              </w:rPr>
              <w:t>Yes</w:t>
            </w:r>
          </w:p>
        </w:tc>
        <w:tc>
          <w:tcPr>
            <w:tcW w:w="6666" w:type="dxa"/>
          </w:tcPr>
          <w:p w14:paraId="1B32B6D3" w14:textId="77777777" w:rsidR="00676CCC" w:rsidRDefault="004A037E">
            <w:pPr>
              <w:rPr>
                <w:rFonts w:ascii="Arial" w:eastAsia="DengXian" w:hAnsi="Arial" w:cs="Arial"/>
              </w:rPr>
            </w:pPr>
            <w:r>
              <w:rPr>
                <w:rFonts w:ascii="Arial" w:eastAsia="DengXian" w:hAnsi="Arial" w:cs="Arial"/>
                <w:lang w:eastAsia="zh-CN"/>
              </w:rPr>
              <w:t>We see the similarity between SN gap reporting and status reporting, it is preferred to reuse a new PDCP Control PDU for PDCP SN gap reporting.</w:t>
            </w:r>
          </w:p>
        </w:tc>
      </w:tr>
      <w:tr w:rsidR="00676CCC" w14:paraId="4052338A" w14:textId="77777777">
        <w:tc>
          <w:tcPr>
            <w:tcW w:w="1601" w:type="dxa"/>
          </w:tcPr>
          <w:p w14:paraId="25E21881" w14:textId="77777777" w:rsidR="00676CCC" w:rsidRDefault="004A037E">
            <w:pPr>
              <w:rPr>
                <w:rFonts w:ascii="Arial" w:eastAsia="DengXian" w:hAnsi="Arial" w:cs="Arial"/>
              </w:rPr>
            </w:pPr>
            <w:r>
              <w:rPr>
                <w:rFonts w:ascii="Arial" w:eastAsia="Calibri" w:hAnsi="Arial" w:cs="Arial"/>
              </w:rPr>
              <w:t xml:space="preserve">Huawei, </w:t>
            </w:r>
            <w:proofErr w:type="spellStart"/>
            <w:r>
              <w:rPr>
                <w:rFonts w:ascii="Arial" w:eastAsia="Calibri" w:hAnsi="Arial" w:cs="Arial"/>
              </w:rPr>
              <w:t>HiSilicon</w:t>
            </w:r>
            <w:proofErr w:type="spellEnd"/>
          </w:p>
        </w:tc>
        <w:tc>
          <w:tcPr>
            <w:tcW w:w="1362" w:type="dxa"/>
          </w:tcPr>
          <w:p w14:paraId="6DD2D0D2" w14:textId="77777777" w:rsidR="00676CCC" w:rsidRDefault="004A037E">
            <w:pPr>
              <w:rPr>
                <w:rFonts w:ascii="Arial" w:eastAsia="DengXian" w:hAnsi="Arial" w:cs="Arial"/>
              </w:rPr>
            </w:pPr>
            <w:r>
              <w:rPr>
                <w:rFonts w:ascii="Arial" w:eastAsia="Calibri" w:hAnsi="Arial" w:cs="Arial"/>
              </w:rPr>
              <w:t>Yes</w:t>
            </w:r>
          </w:p>
        </w:tc>
        <w:tc>
          <w:tcPr>
            <w:tcW w:w="6666" w:type="dxa"/>
          </w:tcPr>
          <w:p w14:paraId="4BA1FED3" w14:textId="77777777" w:rsidR="00676CCC" w:rsidRDefault="004A037E">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w:t>
            </w:r>
            <w:proofErr w:type="gramStart"/>
            <w:r>
              <w:rPr>
                <w:rFonts w:ascii="Arial" w:eastAsia="Calibri" w:hAnsi="Arial" w:cs="Arial"/>
              </w:rPr>
              <w:t>addition</w:t>
            </w:r>
            <w:proofErr w:type="gramEnd"/>
            <w:r>
              <w:rPr>
                <w:rFonts w:ascii="Arial" w:eastAsia="Calibri" w:hAnsi="Arial" w:cs="Arial"/>
              </w:rPr>
              <w:t xml:space="preserve"> </w:t>
            </w:r>
            <w:r>
              <w:rPr>
                <w:rFonts w:ascii="Arial" w:eastAsia="Calibri" w:hAnsi="Arial" w:cs="Arial"/>
              </w:rPr>
              <w:pgNum/>
            </w:r>
            <w:proofErr w:type="spellStart"/>
            <w:r>
              <w:rPr>
                <w:rFonts w:ascii="Arial" w:eastAsia="Calibri" w:hAnsi="Arial" w:cs="Arial"/>
              </w:rPr>
              <w:t>st</w:t>
            </w:r>
            <w:proofErr w:type="spellEnd"/>
            <w:r>
              <w:rPr>
                <w:rFonts w:ascii="Arial" w:eastAsia="Calibri" w:hAnsi="Arial" w:cs="Arial"/>
              </w:rPr>
              <w:t xml:space="preserve">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20B9CC48" w14:textId="77777777" w:rsidR="00676CCC" w:rsidRDefault="004A037E">
            <w:pPr>
              <w:pStyle w:val="ListParagraph"/>
              <w:numPr>
                <w:ilvl w:val="0"/>
                <w:numId w:val="22"/>
              </w:numPr>
              <w:rPr>
                <w:rFonts w:ascii="Arial" w:eastAsia="Calibri" w:hAnsi="Arial" w:cs="Arial"/>
              </w:rPr>
            </w:pPr>
            <w:r>
              <w:rPr>
                <w:rFonts w:ascii="Arial" w:eastAsia="Calibri" w:hAnsi="Arial" w:cs="Arial"/>
                <w:lang w:val="en-US"/>
              </w:rPr>
              <w:t xml:space="preserve">This is control data so using user packet header is not appropriate. </w:t>
            </w:r>
          </w:p>
          <w:p w14:paraId="12DEA1A7" w14:textId="77777777" w:rsidR="00676CCC" w:rsidRDefault="004A037E">
            <w:pPr>
              <w:pStyle w:val="ListParagraph"/>
              <w:numPr>
                <w:ilvl w:val="0"/>
                <w:numId w:val="22"/>
              </w:numPr>
              <w:rPr>
                <w:rFonts w:ascii="Arial" w:eastAsia="Calibri" w:hAnsi="Arial" w:cs="Arial"/>
              </w:rPr>
            </w:pPr>
            <w:r>
              <w:rPr>
                <w:rFonts w:ascii="Arial" w:eastAsia="Calibri" w:hAnsi="Arial" w:cs="Arial"/>
                <w:lang w:val="en-US"/>
              </w:rPr>
              <w:t>For C-PDU we can easily inherit the design from PDCP SR.</w:t>
            </w:r>
          </w:p>
          <w:p w14:paraId="01EC3FB1" w14:textId="77777777" w:rsidR="00676CCC" w:rsidRDefault="004A037E">
            <w:pPr>
              <w:rPr>
                <w:rFonts w:ascii="Arial" w:eastAsia="Calibri" w:hAnsi="Arial" w:cs="Arial"/>
                <w:color w:val="0070C0"/>
              </w:rPr>
            </w:pPr>
            <w:r>
              <w:rPr>
                <w:rFonts w:ascii="Arial" w:eastAsia="Calibri" w:hAnsi="Arial" w:cs="Arial"/>
                <w:color w:val="0070C0"/>
              </w:rPr>
              <w:t xml:space="preserve">[LGE] You seem to misunderstand the </w:t>
            </w:r>
            <w:proofErr w:type="gramStart"/>
            <w:r>
              <w:rPr>
                <w:rFonts w:ascii="Arial" w:eastAsia="Calibri" w:hAnsi="Arial" w:cs="Arial"/>
                <w:color w:val="0070C0"/>
              </w:rPr>
              <w:t>header-only</w:t>
            </w:r>
            <w:proofErr w:type="gramEnd"/>
            <w:r>
              <w:rPr>
                <w:rFonts w:ascii="Arial" w:eastAsia="Calibri" w:hAnsi="Arial" w:cs="Arial"/>
                <w:color w:val="0070C0"/>
              </w:rPr>
              <w:t xml:space="preserve"> PDU. It is different from Data PDU header indication described in [6]. </w:t>
            </w:r>
          </w:p>
          <w:p w14:paraId="5F54095E" w14:textId="77777777" w:rsidR="00676CCC" w:rsidRDefault="004A037E">
            <w:pPr>
              <w:rPr>
                <w:rFonts w:ascii="Arial" w:eastAsia="Calibri" w:hAnsi="Arial" w:cs="Arial"/>
                <w:color w:val="0070C0"/>
              </w:rPr>
            </w:pPr>
            <w:r>
              <w:rPr>
                <w:rFonts w:ascii="Arial" w:eastAsia="Calibri" w:hAnsi="Arial" w:cs="Arial"/>
                <w:color w:val="0070C0"/>
              </w:rPr>
              <w:t xml:space="preserve">The </w:t>
            </w:r>
            <w:proofErr w:type="gramStart"/>
            <w:r>
              <w:rPr>
                <w:rFonts w:ascii="Arial" w:eastAsia="Calibri" w:hAnsi="Arial" w:cs="Arial"/>
                <w:color w:val="0070C0"/>
              </w:rPr>
              <w:t>header-only</w:t>
            </w:r>
            <w:proofErr w:type="gramEnd"/>
            <w:r>
              <w:rPr>
                <w:rFonts w:ascii="Arial" w:eastAsia="Calibri" w:hAnsi="Arial" w:cs="Arial"/>
                <w:color w:val="0070C0"/>
              </w:rPr>
              <w:t xml:space="preserve"> PDU does not contain any control data but only contains SN without any payload. As the </w:t>
            </w:r>
            <w:proofErr w:type="spellStart"/>
            <w:r>
              <w:rPr>
                <w:rFonts w:ascii="Arial" w:eastAsia="Calibri" w:hAnsi="Arial" w:cs="Arial"/>
                <w:color w:val="0070C0"/>
              </w:rPr>
              <w:t>SNs</w:t>
            </w:r>
            <w:proofErr w:type="spellEnd"/>
            <w:r>
              <w:rPr>
                <w:rFonts w:ascii="Arial" w:eastAsia="Calibri" w:hAnsi="Arial" w:cs="Arial"/>
                <w:color w:val="0070C0"/>
              </w:rPr>
              <w:t xml:space="preserve"> are attached to each PDCP PDU, the RX operation is same as legacy, </w:t>
            </w:r>
            <w:proofErr w:type="gramStart"/>
            <w:r>
              <w:rPr>
                <w:rFonts w:ascii="Arial" w:eastAsia="Calibri" w:hAnsi="Arial" w:cs="Arial"/>
                <w:color w:val="0070C0"/>
              </w:rPr>
              <w:t>i.e.</w:t>
            </w:r>
            <w:proofErr w:type="gramEnd"/>
            <w:r>
              <w:rPr>
                <w:rFonts w:ascii="Arial" w:eastAsia="Calibri" w:hAnsi="Arial" w:cs="Arial"/>
                <w:color w:val="0070C0"/>
              </w:rPr>
              <w:t xml:space="preserve"> the RX state variables are updated based on the SN of the header-only PDU. </w:t>
            </w:r>
          </w:p>
          <w:p w14:paraId="35F85177" w14:textId="77777777" w:rsidR="00676CCC" w:rsidRDefault="00676CCC">
            <w:pPr>
              <w:rPr>
                <w:rFonts w:ascii="Arial" w:eastAsia="Calibri" w:hAnsi="Arial" w:cs="Arial"/>
              </w:rPr>
            </w:pPr>
          </w:p>
          <w:p w14:paraId="125A0572" w14:textId="77777777" w:rsidR="00676CCC" w:rsidRDefault="004A037E">
            <w:pPr>
              <w:rPr>
                <w:rFonts w:ascii="Arial" w:eastAsia="Calibri" w:hAnsi="Arial" w:cs="Arial"/>
              </w:rPr>
            </w:pPr>
            <w:r>
              <w:rPr>
                <w:rFonts w:ascii="Arial" w:eastAsia="Calibri" w:hAnsi="Arial" w:cs="Arial"/>
              </w:rPr>
              <w:t xml:space="preserve">To reply to </w:t>
            </w:r>
            <w:proofErr w:type="spellStart"/>
            <w:r>
              <w:rPr>
                <w:rFonts w:ascii="Arial" w:eastAsia="Calibri" w:hAnsi="Arial" w:cs="Arial"/>
              </w:rPr>
              <w:t>LGE’s</w:t>
            </w:r>
            <w:proofErr w:type="spellEnd"/>
            <w:r>
              <w:rPr>
                <w:rFonts w:ascii="Arial" w:eastAsia="Calibri" w:hAnsi="Arial" w:cs="Arial"/>
              </w:rPr>
              <w:t xml:space="preserve"> comments:</w:t>
            </w:r>
          </w:p>
          <w:p w14:paraId="228F9745"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Priority of C-PDU: this is up to UE </w:t>
            </w:r>
            <w:proofErr w:type="spellStart"/>
            <w:r>
              <w:rPr>
                <w:rFonts w:ascii="Arial" w:eastAsia="Calibri" w:hAnsi="Arial" w:cs="Arial"/>
                <w:lang w:val="en-US"/>
              </w:rPr>
              <w:t>implementaiton</w:t>
            </w:r>
            <w:proofErr w:type="spellEnd"/>
            <w:r>
              <w:rPr>
                <w:rFonts w:ascii="Arial" w:eastAsia="Calibri" w:hAnsi="Arial" w:cs="Arial"/>
                <w:lang w:val="en-US"/>
              </w:rPr>
              <w:t xml:space="preserve"> so a smart UE would send it as soon as possible.</w:t>
            </w:r>
          </w:p>
          <w:p w14:paraId="79AAF606" w14:textId="77777777" w:rsidR="00676CCC" w:rsidRDefault="004A037E">
            <w:pPr>
              <w:rPr>
                <w:rFonts w:ascii="Arial" w:eastAsia="Calibri" w:hAnsi="Arial" w:cs="Arial"/>
                <w:color w:val="0070C0"/>
              </w:rPr>
            </w:pPr>
            <w:r>
              <w:rPr>
                <w:rFonts w:ascii="Arial" w:eastAsia="Calibri" w:hAnsi="Arial" w:cs="Arial"/>
                <w:color w:val="0070C0"/>
              </w:rPr>
              <w:lastRenderedPageBreak/>
              <w:t xml:space="preserve">[LGE] In PDCP specification, it is specified that the Control PDU is prioritized over Data PDCP. But, in RLC, there is no such prioritization specified. The RLC does not differentiate the contents of RLC </w:t>
            </w:r>
            <w:proofErr w:type="spellStart"/>
            <w:r>
              <w:rPr>
                <w:rFonts w:ascii="Arial" w:eastAsia="Calibri" w:hAnsi="Arial" w:cs="Arial"/>
                <w:color w:val="0070C0"/>
              </w:rPr>
              <w:t>SDUs</w:t>
            </w:r>
            <w:proofErr w:type="spellEnd"/>
            <w:r>
              <w:rPr>
                <w:rFonts w:ascii="Arial" w:eastAsia="Calibri" w:hAnsi="Arial" w:cs="Arial"/>
                <w:color w:val="0070C0"/>
              </w:rPr>
              <w:t xml:space="preserve">, and only transmits in the receiving order, </w:t>
            </w:r>
            <w:proofErr w:type="gramStart"/>
            <w:r>
              <w:rPr>
                <w:rFonts w:ascii="Arial" w:eastAsia="Calibri" w:hAnsi="Arial" w:cs="Arial"/>
                <w:color w:val="0070C0"/>
              </w:rPr>
              <w:t>i.e.</w:t>
            </w:r>
            <w:proofErr w:type="gramEnd"/>
            <w:r>
              <w:rPr>
                <w:rFonts w:ascii="Arial" w:eastAsia="Calibri" w:hAnsi="Arial" w:cs="Arial"/>
                <w:color w:val="0070C0"/>
              </w:rPr>
              <w:t xml:space="preserve"> first-in-first-out.</w:t>
            </w:r>
          </w:p>
          <w:p w14:paraId="2EAD3AB8" w14:textId="77777777" w:rsidR="00676CCC" w:rsidRDefault="00676CCC">
            <w:pPr>
              <w:rPr>
                <w:rFonts w:ascii="Arial" w:eastAsia="Calibri" w:hAnsi="Arial" w:cs="Arial"/>
              </w:rPr>
            </w:pPr>
          </w:p>
          <w:p w14:paraId="46B2661B"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We do not see how the solution can work without changing state variables at the receiver side. The whole point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w:t>
            </w:r>
            <w:r>
              <w:rPr>
                <w:rFonts w:ascii="Arial" w:eastAsia="Calibri" w:hAnsi="Arial" w:cs="Arial"/>
                <w:lang w:val="en-US"/>
              </w:rPr>
              <w:pgNum/>
            </w:r>
            <w:r>
              <w:rPr>
                <w:rFonts w:ascii="Arial" w:eastAsia="Calibri" w:hAnsi="Arial" w:cs="Arial"/>
                <w:lang w:val="en-US"/>
              </w:rPr>
              <w:t xml:space="preserve"> solution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w:t>
            </w:r>
            <w:proofErr w:type="spellStart"/>
            <w:r>
              <w:rPr>
                <w:rFonts w:ascii="Arial" w:eastAsia="Calibri" w:hAnsi="Arial" w:cs="Arial"/>
                <w:lang w:val="en-US"/>
              </w:rPr>
              <w:t>o</w:t>
            </w:r>
            <w:proofErr w:type="spellEnd"/>
            <w:r>
              <w:rPr>
                <w:rFonts w:ascii="Arial" w:eastAsia="Calibri" w:hAnsi="Arial" w:cs="Arial"/>
                <w:lang w:val="en-US"/>
              </w:rPr>
              <w:t xml:space="preserve"> avoid </w:t>
            </w:r>
            <w:proofErr w:type="spellStart"/>
            <w:r>
              <w:rPr>
                <w:rFonts w:ascii="Arial" w:eastAsia="Calibri" w:hAnsi="Arial" w:cs="Arial"/>
                <w:lang w:val="en-US"/>
              </w:rPr>
              <w:t>reoredring</w:t>
            </w:r>
            <w:proofErr w:type="spellEnd"/>
            <w:r>
              <w:rPr>
                <w:rFonts w:ascii="Arial" w:eastAsia="Calibri" w:hAnsi="Arial" w:cs="Arial"/>
                <w:lang w:val="en-US"/>
              </w:rPr>
              <w:t xml:space="preserve"> delay and avoid window stalling. Hence updating the variables is necessary.</w:t>
            </w:r>
          </w:p>
          <w:p w14:paraId="4503FBAA" w14:textId="77777777" w:rsidR="00676CCC" w:rsidRDefault="004A037E">
            <w:pPr>
              <w:rPr>
                <w:rFonts w:ascii="Arial" w:eastAsia="Calibri" w:hAnsi="Arial" w:cs="Arial"/>
              </w:rPr>
            </w:pPr>
            <w:r>
              <w:rPr>
                <w:rFonts w:ascii="Arial" w:eastAsia="Calibri" w:hAnsi="Arial" w:cs="Arial"/>
                <w:color w:val="0070C0"/>
              </w:rPr>
              <w:t xml:space="preserve">[LGE] You seem to misunderstand the </w:t>
            </w:r>
            <w:proofErr w:type="gramStart"/>
            <w:r>
              <w:rPr>
                <w:rFonts w:ascii="Arial" w:eastAsia="Calibri" w:hAnsi="Arial" w:cs="Arial"/>
                <w:color w:val="0070C0"/>
              </w:rPr>
              <w:t>header-only</w:t>
            </w:r>
            <w:proofErr w:type="gramEnd"/>
            <w:r>
              <w:rPr>
                <w:rFonts w:ascii="Arial" w:eastAsia="Calibri" w:hAnsi="Arial" w:cs="Arial"/>
                <w:color w:val="0070C0"/>
              </w:rPr>
              <w:t xml:space="preserve"> PDU. It is different from Data PDU header indication described in [6]. Updating the state variable is </w:t>
            </w:r>
            <w:proofErr w:type="gramStart"/>
            <w:r>
              <w:rPr>
                <w:rFonts w:ascii="Arial" w:eastAsia="Calibri" w:hAnsi="Arial" w:cs="Arial"/>
                <w:color w:val="0070C0"/>
              </w:rPr>
              <w:t>definitely necessary</w:t>
            </w:r>
            <w:proofErr w:type="gramEnd"/>
            <w:r>
              <w:rPr>
                <w:rFonts w:ascii="Arial" w:eastAsia="Calibri" w:hAnsi="Arial" w:cs="Arial"/>
                <w:color w:val="0070C0"/>
              </w:rPr>
              <w:t xml:space="preserve">. With </w:t>
            </w:r>
            <w:proofErr w:type="gramStart"/>
            <w:r>
              <w:rPr>
                <w:rFonts w:ascii="Arial" w:eastAsia="Calibri" w:hAnsi="Arial" w:cs="Arial"/>
                <w:color w:val="0070C0"/>
              </w:rPr>
              <w:t>header-only</w:t>
            </w:r>
            <w:proofErr w:type="gramEnd"/>
            <w:r>
              <w:rPr>
                <w:rFonts w:ascii="Arial" w:eastAsia="Calibri" w:hAnsi="Arial" w:cs="Arial"/>
                <w:color w:val="0070C0"/>
              </w:rPr>
              <w:t xml:space="preserve"> PDU, the RX state variables are updated same as legacy.</w:t>
            </w:r>
          </w:p>
          <w:p w14:paraId="44DA8B24" w14:textId="77777777" w:rsidR="00676CCC" w:rsidRDefault="004A037E">
            <w:pPr>
              <w:pStyle w:val="ListParagraph"/>
              <w:numPr>
                <w:ilvl w:val="0"/>
                <w:numId w:val="17"/>
              </w:numPr>
              <w:rPr>
                <w:rFonts w:ascii="Arial" w:eastAsia="DengXian" w:hAnsi="Arial" w:cs="Arial"/>
              </w:rPr>
            </w:pPr>
            <w:proofErr w:type="gramStart"/>
            <w:r>
              <w:rPr>
                <w:rFonts w:ascii="Arial" w:eastAsia="Calibri" w:hAnsi="Arial" w:cs="Arial"/>
                <w:lang w:val="en-US"/>
              </w:rPr>
              <w:t>Of course</w:t>
            </w:r>
            <w:proofErr w:type="gramEnd"/>
            <w:r>
              <w:rPr>
                <w:rFonts w:ascii="Arial" w:eastAsia="Calibri" w:hAnsi="Arial" w:cs="Arial"/>
                <w:lang w:val="en-US"/>
              </w:rPr>
              <w:t xml:space="preserve"> we need to discuss how the discarded SNs are provided for both solutions, so we are not sure about the last point from LGE</w:t>
            </w:r>
          </w:p>
          <w:p w14:paraId="0F18AA84" w14:textId="77777777" w:rsidR="00676CCC" w:rsidRDefault="004A037E">
            <w:pPr>
              <w:pStyle w:val="ListParagraph"/>
              <w:numPr>
                <w:ilvl w:val="0"/>
                <w:numId w:val="17"/>
              </w:numPr>
              <w:rPr>
                <w:rFonts w:ascii="Arial" w:eastAsia="DengXian" w:hAnsi="Arial" w:cs="Arial"/>
              </w:rPr>
            </w:pPr>
            <w:r>
              <w:rPr>
                <w:rFonts w:ascii="Arial" w:eastAsia="Calibri" w:hAnsi="Arial" w:cs="Arial"/>
                <w:lang w:val="en-US"/>
              </w:rPr>
              <w:t xml:space="preserve">If the intention </w:t>
            </w:r>
            <w:r>
              <w:rPr>
                <w:rFonts w:ascii="Arial" w:eastAsia="Calibri" w:hAnsi="Arial" w:cs="Arial"/>
                <w:lang w:val="en-US"/>
              </w:rPr>
              <w:pgNum/>
            </w:r>
            <w:proofErr w:type="spellStart"/>
            <w:r>
              <w:rPr>
                <w:rFonts w:ascii="Arial" w:eastAsia="Calibri" w:hAnsi="Arial" w:cs="Arial"/>
                <w:lang w:val="en-US"/>
              </w:rPr>
              <w:t>st</w:t>
            </w:r>
            <w:proofErr w:type="spellEnd"/>
            <w:r>
              <w:rPr>
                <w:rFonts w:ascii="Arial" w:eastAsia="Calibri" w:hAnsi="Arial" w:cs="Arial"/>
                <w:lang w:val="en-US"/>
              </w:rPr>
              <w:t xml:space="preserve"> o send all discarded PDUs with just an SN number, then we are concerned about the delay of providing this information as well as </w:t>
            </w:r>
            <w:proofErr w:type="spellStart"/>
            <w:r>
              <w:rPr>
                <w:rFonts w:ascii="Arial" w:eastAsia="Calibri" w:hAnsi="Arial" w:cs="Arial"/>
                <w:lang w:val="en-US"/>
              </w:rPr>
              <w:t>ist</w:t>
            </w:r>
            <w:proofErr w:type="spellEnd"/>
            <w:r>
              <w:rPr>
                <w:rFonts w:ascii="Arial" w:eastAsia="Calibri" w:hAnsi="Arial" w:cs="Arial"/>
                <w:lang w:val="en-US"/>
              </w:rPr>
              <w:t xml:space="preserve"> overhead.</w:t>
            </w:r>
          </w:p>
        </w:tc>
      </w:tr>
      <w:tr w:rsidR="00676CCC" w14:paraId="0400AACD" w14:textId="77777777">
        <w:tc>
          <w:tcPr>
            <w:tcW w:w="1601" w:type="dxa"/>
          </w:tcPr>
          <w:p w14:paraId="2C9007B5" w14:textId="77777777" w:rsidR="00676CCC" w:rsidRDefault="004A037E">
            <w:pPr>
              <w:rPr>
                <w:rFonts w:ascii="Arial" w:eastAsia="Calibri" w:hAnsi="Arial" w:cs="Arial"/>
              </w:rPr>
            </w:pPr>
            <w:r>
              <w:rPr>
                <w:rFonts w:ascii="Arial" w:eastAsia="Calibri" w:hAnsi="Arial" w:cs="Arial"/>
              </w:rPr>
              <w:lastRenderedPageBreak/>
              <w:t>Apple</w:t>
            </w:r>
          </w:p>
        </w:tc>
        <w:tc>
          <w:tcPr>
            <w:tcW w:w="1362" w:type="dxa"/>
          </w:tcPr>
          <w:p w14:paraId="2C8464AD" w14:textId="77777777" w:rsidR="00676CCC" w:rsidRDefault="004A037E">
            <w:pPr>
              <w:rPr>
                <w:rFonts w:ascii="Arial" w:eastAsia="Calibri" w:hAnsi="Arial" w:cs="Arial"/>
              </w:rPr>
            </w:pPr>
            <w:r>
              <w:rPr>
                <w:rFonts w:ascii="Arial" w:eastAsia="Calibri" w:hAnsi="Arial" w:cs="Arial"/>
              </w:rPr>
              <w:t>Yes</w:t>
            </w:r>
          </w:p>
        </w:tc>
        <w:tc>
          <w:tcPr>
            <w:tcW w:w="6666" w:type="dxa"/>
          </w:tcPr>
          <w:p w14:paraId="6E1703FB" w14:textId="77777777" w:rsidR="00676CCC" w:rsidRDefault="004A037E">
            <w:pPr>
              <w:rPr>
                <w:rFonts w:ascii="Arial" w:eastAsia="Calibri" w:hAnsi="Arial" w:cs="Arial"/>
              </w:rPr>
            </w:pPr>
            <w:r>
              <w:rPr>
                <w:rFonts w:ascii="Arial" w:eastAsia="DengXian" w:hAnsi="Arial" w:cs="Arial"/>
                <w:lang w:eastAsia="zh-CN"/>
              </w:rPr>
              <w:t xml:space="preserve">To notify the receiver which </w:t>
            </w:r>
            <w:proofErr w:type="spellStart"/>
            <w:r>
              <w:rPr>
                <w:rFonts w:ascii="Arial" w:eastAsia="DengXian" w:hAnsi="Arial" w:cs="Arial"/>
                <w:lang w:eastAsia="zh-CN"/>
              </w:rPr>
              <w:t>SDUs</w:t>
            </w:r>
            <w:proofErr w:type="spellEnd"/>
            <w:r>
              <w:rPr>
                <w:rFonts w:ascii="Arial" w:eastAsia="DengXian" w:hAnsi="Arial" w:cs="Arial"/>
                <w:lang w:eastAsia="zh-CN"/>
              </w:rPr>
              <w:t xml:space="preserve">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676CCC" w14:paraId="0464F607" w14:textId="77777777">
        <w:tc>
          <w:tcPr>
            <w:tcW w:w="1601" w:type="dxa"/>
          </w:tcPr>
          <w:p w14:paraId="28A51C44" w14:textId="77777777" w:rsidR="00676CCC" w:rsidRDefault="004A037E">
            <w:pPr>
              <w:rPr>
                <w:rFonts w:ascii="Arial" w:eastAsia="Calibri" w:hAnsi="Arial" w:cs="Arial"/>
              </w:rPr>
            </w:pPr>
            <w:r>
              <w:rPr>
                <w:rFonts w:ascii="Arial" w:eastAsia="Calibri" w:hAnsi="Arial" w:cs="Arial"/>
              </w:rPr>
              <w:t>Ericsson</w:t>
            </w:r>
          </w:p>
        </w:tc>
        <w:tc>
          <w:tcPr>
            <w:tcW w:w="1362" w:type="dxa"/>
          </w:tcPr>
          <w:p w14:paraId="613A3378" w14:textId="77777777" w:rsidR="00676CCC" w:rsidRDefault="004A037E">
            <w:pPr>
              <w:rPr>
                <w:rFonts w:ascii="Arial" w:eastAsia="Calibri" w:hAnsi="Arial" w:cs="Arial"/>
              </w:rPr>
            </w:pPr>
            <w:r>
              <w:rPr>
                <w:rFonts w:ascii="Arial" w:eastAsia="Calibri" w:hAnsi="Arial" w:cs="Arial"/>
              </w:rPr>
              <w:t>See comments</w:t>
            </w:r>
          </w:p>
        </w:tc>
        <w:tc>
          <w:tcPr>
            <w:tcW w:w="6666" w:type="dxa"/>
          </w:tcPr>
          <w:p w14:paraId="10D56979" w14:textId="77777777" w:rsidR="00676CCC" w:rsidRDefault="004A037E">
            <w:pPr>
              <w:rPr>
                <w:rFonts w:ascii="Arial" w:eastAsia="Calibri" w:hAnsi="Arial" w:cs="Arial"/>
              </w:rPr>
            </w:pPr>
            <w:r>
              <w:rPr>
                <w:rFonts w:ascii="Arial" w:eastAsia="Calibri" w:hAnsi="Arial" w:cs="Arial"/>
              </w:rPr>
              <w:t xml:space="preserve">From a specification standpoint, we believe that the </w:t>
            </w:r>
            <w:proofErr w:type="gramStart"/>
            <w:r>
              <w:rPr>
                <w:rFonts w:ascii="Arial" w:eastAsia="Calibri" w:hAnsi="Arial" w:cs="Arial"/>
              </w:rPr>
              <w:t>header-only</w:t>
            </w:r>
            <w:proofErr w:type="gramEnd"/>
            <w:r>
              <w:rPr>
                <w:rFonts w:ascii="Arial" w:eastAsia="Calibri" w:hAnsi="Arial" w:cs="Arial"/>
              </w:rPr>
              <w:t xml:space="preserve"> PDU looks like a reasonable solution as described by LGE. Even with the header-only solution, the state variables (RX_NEXT and RX_DELIV) would need to be updated, I assume what LGE meant by “no </w:t>
            </w:r>
            <w:proofErr w:type="gramStart"/>
            <w:r>
              <w:rPr>
                <w:rFonts w:ascii="Arial" w:eastAsia="Calibri" w:hAnsi="Arial" w:cs="Arial"/>
              </w:rPr>
              <w:t>change“ is</w:t>
            </w:r>
            <w:proofErr w:type="gramEnd"/>
            <w:r>
              <w:rPr>
                <w:rFonts w:ascii="Arial" w:eastAsia="Calibri" w:hAnsi="Arial" w:cs="Arial"/>
              </w:rPr>
              <w:t xml:space="preserve"> that the state variables update would be based on the current receive operation as described in Section 5.2.2 with the addition of handling the header-only PDU with zero data size. From an implementation standpoint </w:t>
            </w:r>
            <w:proofErr w:type="gramStart"/>
            <w:r>
              <w:rPr>
                <w:rFonts w:ascii="Arial" w:eastAsia="Calibri" w:hAnsi="Arial" w:cs="Arial"/>
              </w:rPr>
              <w:t>also</w:t>
            </w:r>
            <w:proofErr w:type="gramEnd"/>
            <w:r>
              <w:rPr>
                <w:rFonts w:ascii="Arial" w:eastAsia="Calibri" w:hAnsi="Arial" w:cs="Arial"/>
              </w:rPr>
              <w:t xml:space="preserve">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w:t>
            </w:r>
            <w:proofErr w:type="spellStart"/>
            <w:r>
              <w:rPr>
                <w:rFonts w:ascii="Arial" w:eastAsia="Calibri" w:hAnsi="Arial" w:cs="Arial"/>
              </w:rPr>
              <w:t>preprocessed</w:t>
            </w:r>
            <w:proofErr w:type="spellEnd"/>
            <w:r>
              <w:rPr>
                <w:rFonts w:ascii="Arial" w:eastAsia="Calibri" w:hAnsi="Arial" w:cs="Arial"/>
              </w:rPr>
              <w:t xml:space="preserve">, since the headers are not ciphered, the RLC can peek into the </w:t>
            </w:r>
            <w:proofErr w:type="spellStart"/>
            <w:r>
              <w:rPr>
                <w:rFonts w:ascii="Arial" w:eastAsia="Calibri" w:hAnsi="Arial" w:cs="Arial"/>
              </w:rPr>
              <w:t>SNs</w:t>
            </w:r>
            <w:proofErr w:type="spellEnd"/>
            <w:r>
              <w:rPr>
                <w:rFonts w:ascii="Arial" w:eastAsia="Calibri" w:hAnsi="Arial" w:cs="Arial"/>
              </w:rPr>
              <w:t xml:space="preserve"> of the PDUs to perform the removal of the data part of the PDU and retain the header. </w:t>
            </w:r>
          </w:p>
          <w:p w14:paraId="663C097E" w14:textId="77777777" w:rsidR="00676CCC" w:rsidRDefault="004A037E">
            <w:pPr>
              <w:rPr>
                <w:rFonts w:ascii="Arial" w:eastAsia="Calibri" w:hAnsi="Arial" w:cs="Arial"/>
              </w:rPr>
            </w:pPr>
            <w:r>
              <w:rPr>
                <w:rFonts w:ascii="Arial" w:eastAsia="Calibri" w:hAnsi="Arial" w:cs="Arial"/>
              </w:rPr>
              <w:t>The specification impact would be restricted to a new section for e.g., 5.2.2.4 and something like the following:</w:t>
            </w:r>
          </w:p>
          <w:p w14:paraId="28450C01" w14:textId="77777777" w:rsidR="00676CCC" w:rsidRDefault="004A037E">
            <w:pPr>
              <w:pStyle w:val="Heading4"/>
              <w:rPr>
                <w:rFonts w:eastAsia="Times New Roman"/>
                <w:b/>
                <w:bCs/>
                <w:lang w:val="en-US" w:eastAsia="ko-KR"/>
              </w:rPr>
            </w:pPr>
            <w:bookmarkStart w:id="3" w:name="_Toc46492064"/>
            <w:bookmarkStart w:id="4" w:name="_Toc46492172"/>
            <w:bookmarkStart w:id="5" w:name="_Toc37126951"/>
            <w:bookmarkStart w:id="6" w:name="_Toc12616339"/>
            <w:bookmarkStart w:id="7" w:name="_Toc156000530"/>
            <w:r>
              <w:rPr>
                <w:rFonts w:eastAsia="Times New Roman"/>
                <w:lang w:val="en-US" w:eastAsia="ko-KR"/>
              </w:rPr>
              <w:lastRenderedPageBreak/>
              <w:t xml:space="preserve">5.2.2.4          Actions when </w:t>
            </w:r>
            <w:bookmarkEnd w:id="3"/>
            <w:bookmarkEnd w:id="4"/>
            <w:bookmarkEnd w:id="5"/>
            <w:bookmarkEnd w:id="6"/>
            <w:bookmarkEnd w:id="7"/>
            <w:r>
              <w:rPr>
                <w:rFonts w:eastAsia="Times New Roman"/>
                <w:lang w:val="en-US" w:eastAsia="ko-KR"/>
              </w:rPr>
              <w:t xml:space="preserve">&lt;discard indication header-only&gt; is </w:t>
            </w:r>
            <w:proofErr w:type="gramStart"/>
            <w:r>
              <w:rPr>
                <w:rFonts w:eastAsia="Times New Roman"/>
                <w:lang w:val="en-US" w:eastAsia="ko-KR"/>
              </w:rPr>
              <w:t>received</w:t>
            </w:r>
            <w:proofErr w:type="gramEnd"/>
          </w:p>
          <w:p w14:paraId="7BEA450C" w14:textId="77777777" w:rsidR="00676CCC" w:rsidRDefault="004A037E">
            <w:pPr>
              <w:rPr>
                <w:rFonts w:ascii="Calibri" w:eastAsia="Calibri" w:hAnsi="Calibri"/>
              </w:rPr>
            </w:pPr>
            <w:r>
              <w:rPr>
                <w:rFonts w:ascii="Calibri" w:eastAsia="Calibri" w:hAnsi="Calibri"/>
              </w:rPr>
              <w:t>When a &lt;discard indication header-only&gt; is received, the receiving PDCP entity shall:</w:t>
            </w:r>
          </w:p>
          <w:p w14:paraId="6567D086" w14:textId="77777777" w:rsidR="00676CCC" w:rsidRDefault="004A037E">
            <w:pPr>
              <w:pStyle w:val="B1"/>
              <w:rPr>
                <w:rFonts w:ascii="Calibri" w:eastAsia="Calibri" w:hAnsi="Calibri"/>
              </w:rPr>
            </w:pPr>
            <w:r>
              <w:rPr>
                <w:rFonts w:ascii="Calibri" w:eastAsia="Calibri" w:hAnsi="Calibri"/>
              </w:rPr>
              <w:t>-    perform actions in 5.2.2.1 for an PDCP Data PDU with the assumed SN as indicated in the &lt; received header-only &gt; and assumed empty payload. Methods for decompression, deciphering and delivery don’t apply to this PDU.</w:t>
            </w:r>
          </w:p>
          <w:p w14:paraId="5AB78590" w14:textId="77777777" w:rsidR="00676CCC" w:rsidRDefault="004A037E">
            <w:pPr>
              <w:rPr>
                <w:rFonts w:ascii="Arial" w:eastAsia="Calibri" w:hAnsi="Arial" w:cs="Arial"/>
              </w:rPr>
            </w:pPr>
            <w:r>
              <w:rPr>
                <w:rFonts w:ascii="Arial" w:eastAsia="Calibri" w:hAnsi="Arial" w:cs="Arial"/>
              </w:rPr>
              <w:t xml:space="preserve">For FWs comment on the </w:t>
            </w:r>
            <w:proofErr w:type="spellStart"/>
            <w:r>
              <w:rPr>
                <w:rFonts w:ascii="Arial" w:eastAsia="Calibri" w:hAnsi="Arial" w:cs="Arial"/>
              </w:rPr>
              <w:t>the</w:t>
            </w:r>
            <w:proofErr w:type="spellEnd"/>
            <w:r>
              <w:rPr>
                <w:rFonts w:ascii="Arial" w:eastAsia="Calibri" w:hAnsi="Arial" w:cs="Arial"/>
              </w:rPr>
              <w:t xml:space="preserve"> transmission as the first PDCP PDU, it should be noted that the current PDCP SR is sent only in cases of reestablishment/data recovery. However, the PDCP SN gap reporting is under steady state conditions.</w:t>
            </w:r>
          </w:p>
          <w:p w14:paraId="4D8BB9D5" w14:textId="77777777" w:rsidR="00676CCC" w:rsidRDefault="004A037E">
            <w:pPr>
              <w:rPr>
                <w:rFonts w:ascii="Arial" w:eastAsia="DengXian" w:hAnsi="Arial" w:cs="Arial"/>
              </w:rPr>
            </w:pPr>
            <w:r>
              <w:rPr>
                <w:rFonts w:ascii="Arial" w:eastAsia="Calibri" w:hAnsi="Arial" w:cs="Arial"/>
              </w:rPr>
              <w:t xml:space="preserve">For </w:t>
            </w:r>
            <w:proofErr w:type="spellStart"/>
            <w:r>
              <w:rPr>
                <w:rFonts w:ascii="Arial" w:eastAsia="Calibri" w:hAnsi="Arial" w:cs="Arial"/>
              </w:rPr>
              <w:t>HWs</w:t>
            </w:r>
            <w:proofErr w:type="spellEnd"/>
            <w:r>
              <w:rPr>
                <w:rFonts w:ascii="Arial" w:eastAsia="Calibri" w:hAnsi="Arial" w:cs="Arial"/>
              </w:rPr>
              <w:t xml:space="preserve"> comment, we believe this has least impact to UP processing/implementation.  </w:t>
            </w:r>
          </w:p>
        </w:tc>
      </w:tr>
      <w:tr w:rsidR="00676CCC" w14:paraId="074201C2" w14:textId="77777777">
        <w:tc>
          <w:tcPr>
            <w:tcW w:w="1601" w:type="dxa"/>
          </w:tcPr>
          <w:p w14:paraId="303F0F42" w14:textId="77777777" w:rsidR="00676CCC" w:rsidRDefault="004A037E">
            <w:pPr>
              <w:rPr>
                <w:rFonts w:ascii="Arial" w:eastAsia="Calibri" w:hAnsi="Arial" w:cs="Arial"/>
              </w:rPr>
            </w:pPr>
            <w:r>
              <w:rPr>
                <w:rFonts w:ascii="Arial" w:eastAsia="Calibri" w:hAnsi="Arial" w:cs="Arial"/>
              </w:rPr>
              <w:lastRenderedPageBreak/>
              <w:t>Intel</w:t>
            </w:r>
          </w:p>
        </w:tc>
        <w:tc>
          <w:tcPr>
            <w:tcW w:w="1362" w:type="dxa"/>
          </w:tcPr>
          <w:p w14:paraId="7E3930F6" w14:textId="77777777" w:rsidR="00676CCC" w:rsidRDefault="004A037E">
            <w:pPr>
              <w:rPr>
                <w:rFonts w:ascii="Arial" w:eastAsia="Calibri" w:hAnsi="Arial" w:cs="Arial"/>
              </w:rPr>
            </w:pPr>
            <w:r>
              <w:rPr>
                <w:rFonts w:ascii="Arial" w:eastAsia="Calibri" w:hAnsi="Arial" w:cs="Arial"/>
              </w:rPr>
              <w:t>Yes</w:t>
            </w:r>
          </w:p>
        </w:tc>
        <w:tc>
          <w:tcPr>
            <w:tcW w:w="6666" w:type="dxa"/>
          </w:tcPr>
          <w:p w14:paraId="73185356" w14:textId="77777777" w:rsidR="00676CCC" w:rsidRDefault="004A037E">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w:t>
            </w:r>
            <w:proofErr w:type="spellStart"/>
            <w:r>
              <w:rPr>
                <w:rFonts w:ascii="Arial" w:eastAsia="Calibri" w:hAnsi="Arial" w:cs="Arial"/>
              </w:rPr>
              <w:t>SNs</w:t>
            </w:r>
            <w:proofErr w:type="spellEnd"/>
            <w:r>
              <w:rPr>
                <w:rFonts w:ascii="Arial" w:eastAsia="Calibri" w:hAnsi="Arial" w:cs="Arial"/>
              </w:rPr>
              <w:t xml:space="preserve"> are not allocated </w:t>
            </w:r>
            <w:proofErr w:type="spellStart"/>
            <w:r>
              <w:rPr>
                <w:rFonts w:ascii="Arial" w:eastAsia="Calibri" w:hAnsi="Arial" w:cs="Arial"/>
              </w:rPr>
              <w:t>sequencially</w:t>
            </w:r>
            <w:proofErr w:type="spellEnd"/>
            <w:r>
              <w:rPr>
                <w:rFonts w:ascii="Arial" w:eastAsia="Calibri" w:hAnsi="Arial" w:cs="Arial"/>
              </w:rPr>
              <w:t xml:space="preserve">.  </w:t>
            </w:r>
          </w:p>
        </w:tc>
      </w:tr>
      <w:tr w:rsidR="00676CCC" w14:paraId="591D6D2B" w14:textId="77777777">
        <w:tc>
          <w:tcPr>
            <w:tcW w:w="1601" w:type="dxa"/>
          </w:tcPr>
          <w:p w14:paraId="0A4A182B" w14:textId="77777777" w:rsidR="00676CCC" w:rsidRDefault="004A037E">
            <w:pPr>
              <w:rPr>
                <w:rFonts w:ascii="Arial" w:eastAsia="Calibri" w:hAnsi="Arial" w:cs="Arial"/>
              </w:rPr>
            </w:pPr>
            <w:r>
              <w:rPr>
                <w:rFonts w:ascii="Arial" w:eastAsia="DengXian" w:hAnsi="Arial" w:cs="Arial"/>
                <w:lang w:eastAsia="zh-CN"/>
              </w:rPr>
              <w:t>HONOR</w:t>
            </w:r>
          </w:p>
        </w:tc>
        <w:tc>
          <w:tcPr>
            <w:tcW w:w="1362" w:type="dxa"/>
          </w:tcPr>
          <w:p w14:paraId="578DCEEF" w14:textId="77777777" w:rsidR="00676CCC" w:rsidRDefault="004A037E">
            <w:pPr>
              <w:rPr>
                <w:rFonts w:ascii="Arial" w:eastAsia="Calibri" w:hAnsi="Arial" w:cs="Arial"/>
              </w:rPr>
            </w:pPr>
            <w:r>
              <w:rPr>
                <w:rFonts w:ascii="Arial" w:eastAsia="DengXian" w:hAnsi="Arial" w:cs="Arial"/>
                <w:lang w:eastAsia="zh-CN"/>
              </w:rPr>
              <w:t>Yes</w:t>
            </w:r>
          </w:p>
        </w:tc>
        <w:tc>
          <w:tcPr>
            <w:tcW w:w="6666" w:type="dxa"/>
          </w:tcPr>
          <w:p w14:paraId="76489232" w14:textId="77777777" w:rsidR="00676CCC" w:rsidRDefault="004A037E">
            <w:pPr>
              <w:rPr>
                <w:rFonts w:ascii="Arial" w:eastAsia="Calibri" w:hAnsi="Arial" w:cs="Arial"/>
              </w:rPr>
            </w:pPr>
            <w:r>
              <w:rPr>
                <w:rFonts w:ascii="Arial" w:eastAsia="DengXian" w:hAnsi="Arial" w:cs="Arial"/>
                <w:lang w:eastAsia="zh-CN"/>
              </w:rPr>
              <w:t xml:space="preserve">We prefer using PDCP control PDU which is </w:t>
            </w:r>
            <w:proofErr w:type="gramStart"/>
            <w:r>
              <w:rPr>
                <w:rFonts w:ascii="Arial" w:eastAsia="DengXian" w:hAnsi="Arial" w:cs="Arial"/>
                <w:lang w:eastAsia="zh-CN"/>
              </w:rPr>
              <w:t>similar to</w:t>
            </w:r>
            <w:proofErr w:type="gramEnd"/>
            <w:r>
              <w:rPr>
                <w:rFonts w:ascii="Arial" w:eastAsia="DengXian" w:hAnsi="Arial" w:cs="Arial"/>
                <w:lang w:eastAsia="zh-CN"/>
              </w:rPr>
              <w:t xml:space="preserve"> current PDCP status report.</w:t>
            </w:r>
          </w:p>
        </w:tc>
      </w:tr>
      <w:tr w:rsidR="00676CCC" w14:paraId="67FD127E" w14:textId="77777777">
        <w:tc>
          <w:tcPr>
            <w:tcW w:w="1601" w:type="dxa"/>
          </w:tcPr>
          <w:p w14:paraId="58F1DEC4" w14:textId="77777777" w:rsidR="00676CCC" w:rsidRDefault="004A037E">
            <w:pPr>
              <w:rPr>
                <w:rFonts w:ascii="Arial" w:eastAsia="DengXian" w:hAnsi="Arial" w:cs="Arial"/>
              </w:rPr>
            </w:pPr>
            <w:r>
              <w:rPr>
                <w:rFonts w:ascii="Arial" w:eastAsia="DengXian" w:hAnsi="Arial" w:cs="Arial"/>
                <w:lang w:eastAsia="zh-CN"/>
              </w:rPr>
              <w:t>Lenovo</w:t>
            </w:r>
          </w:p>
        </w:tc>
        <w:tc>
          <w:tcPr>
            <w:tcW w:w="1362" w:type="dxa"/>
          </w:tcPr>
          <w:p w14:paraId="51FBDE5E"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with comment</w:t>
            </w:r>
          </w:p>
        </w:tc>
        <w:tc>
          <w:tcPr>
            <w:tcW w:w="6666" w:type="dxa"/>
          </w:tcPr>
          <w:p w14:paraId="468E9BD5" w14:textId="77777777" w:rsidR="00676CCC" w:rsidRDefault="004A037E">
            <w:pPr>
              <w:rPr>
                <w:rFonts w:ascii="Arial" w:eastAsia="DengXian" w:hAnsi="Arial" w:cs="Arial"/>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676CCC" w14:paraId="23A6BEAC" w14:textId="77777777">
        <w:tc>
          <w:tcPr>
            <w:tcW w:w="1601" w:type="dxa"/>
          </w:tcPr>
          <w:p w14:paraId="72BB5CFD" w14:textId="77777777" w:rsidR="00676CCC" w:rsidRDefault="004A037E">
            <w:pPr>
              <w:rPr>
                <w:rFonts w:ascii="Arial" w:eastAsia="DengXian" w:hAnsi="Arial" w:cs="Arial"/>
              </w:rPr>
            </w:pPr>
            <w:r>
              <w:rPr>
                <w:rFonts w:ascii="Arial" w:eastAsia="DengXian" w:hAnsi="Arial" w:cs="Arial"/>
                <w:lang w:eastAsia="zh-CN"/>
              </w:rPr>
              <w:t>Fujitsu</w:t>
            </w:r>
          </w:p>
        </w:tc>
        <w:tc>
          <w:tcPr>
            <w:tcW w:w="1362" w:type="dxa"/>
          </w:tcPr>
          <w:p w14:paraId="18EB415C" w14:textId="77777777" w:rsidR="00676CCC" w:rsidRDefault="004A037E">
            <w:pPr>
              <w:rPr>
                <w:rFonts w:ascii="Arial" w:eastAsia="DengXian" w:hAnsi="Arial" w:cs="Arial"/>
              </w:rPr>
            </w:pPr>
            <w:r>
              <w:rPr>
                <w:rFonts w:ascii="Arial" w:eastAsia="DengXian" w:hAnsi="Arial" w:cs="Arial"/>
                <w:lang w:eastAsia="zh-CN"/>
              </w:rPr>
              <w:t>Yes</w:t>
            </w:r>
          </w:p>
        </w:tc>
        <w:tc>
          <w:tcPr>
            <w:tcW w:w="6666" w:type="dxa"/>
          </w:tcPr>
          <w:p w14:paraId="14372C2F" w14:textId="77777777" w:rsidR="00676CCC" w:rsidRDefault="004A037E">
            <w:pPr>
              <w:rPr>
                <w:rFonts w:ascii="Arial" w:eastAsia="DengXian" w:hAnsi="Arial" w:cs="Arial"/>
              </w:rPr>
            </w:pPr>
            <w:r>
              <w:rPr>
                <w:rFonts w:ascii="Arial" w:eastAsia="DengXian" w:hAnsi="Arial" w:cs="Arial"/>
                <w:lang w:eastAsia="zh-CN"/>
              </w:rPr>
              <w:t>No matter a control PDU-</w:t>
            </w:r>
            <w:proofErr w:type="gramStart"/>
            <w:r>
              <w:rPr>
                <w:rFonts w:ascii="Arial" w:eastAsia="DengXian" w:hAnsi="Arial" w:cs="Arial"/>
                <w:lang w:eastAsia="zh-CN"/>
              </w:rPr>
              <w:t>based</w:t>
            </w:r>
            <w:proofErr w:type="gramEnd"/>
            <w:r>
              <w:rPr>
                <w:rFonts w:ascii="Arial" w:eastAsia="DengXian" w:hAnsi="Arial" w:cs="Arial"/>
                <w:lang w:eastAsia="zh-CN"/>
              </w:rPr>
              <w:t xml:space="preserve"> or data PDU-based approach is used, the receiving operation on SN report will be similar. However, data PDU with the header indication will affect normal data PDU receiving operation, which increases the receiver complexity.</w:t>
            </w:r>
          </w:p>
        </w:tc>
      </w:tr>
      <w:tr w:rsidR="00676CCC" w14:paraId="0D2F9C1C" w14:textId="77777777">
        <w:tc>
          <w:tcPr>
            <w:tcW w:w="1601" w:type="dxa"/>
          </w:tcPr>
          <w:p w14:paraId="4EED9DC8" w14:textId="77777777" w:rsidR="00676CCC" w:rsidRDefault="004A037E">
            <w:pPr>
              <w:rPr>
                <w:rFonts w:ascii="Arial" w:eastAsia="DengXian" w:hAnsi="Arial" w:cs="Arial"/>
              </w:rPr>
            </w:pPr>
            <w:r>
              <w:rPr>
                <w:rFonts w:ascii="Arial" w:eastAsia="DengXian" w:hAnsi="Arial" w:cs="Arial"/>
                <w:lang w:eastAsia="zh-CN"/>
              </w:rPr>
              <w:t>ZTE</w:t>
            </w:r>
          </w:p>
        </w:tc>
        <w:tc>
          <w:tcPr>
            <w:tcW w:w="1362" w:type="dxa"/>
          </w:tcPr>
          <w:p w14:paraId="0CCADE92"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with comment</w:t>
            </w:r>
          </w:p>
        </w:tc>
        <w:tc>
          <w:tcPr>
            <w:tcW w:w="6666" w:type="dxa"/>
          </w:tcPr>
          <w:p w14:paraId="5DC94381" w14:textId="77777777" w:rsidR="00676CCC" w:rsidRDefault="004A037E">
            <w:pPr>
              <w:rPr>
                <w:rFonts w:ascii="Arial" w:eastAsia="DengXian" w:hAnsi="Arial" w:cs="Arial"/>
              </w:rPr>
            </w:pPr>
            <w:r>
              <w:rPr>
                <w:rFonts w:ascii="Arial" w:eastAsia="DengXian" w:hAnsi="Arial" w:cs="Arial"/>
                <w:lang w:eastAsia="zh-CN"/>
              </w:rPr>
              <w:t xml:space="preserve">Our preference is for control PDU based solution, but we are also open to the header-only solution suggested by LGE. </w:t>
            </w:r>
          </w:p>
        </w:tc>
      </w:tr>
      <w:tr w:rsidR="00676CCC" w14:paraId="31476DFB" w14:textId="77777777">
        <w:tc>
          <w:tcPr>
            <w:tcW w:w="1601" w:type="dxa"/>
          </w:tcPr>
          <w:p w14:paraId="76849564" w14:textId="77777777" w:rsidR="00676CCC" w:rsidRDefault="004A037E">
            <w:pPr>
              <w:rPr>
                <w:rFonts w:ascii="Arial" w:eastAsia="DengXian" w:hAnsi="Arial" w:cs="Arial"/>
              </w:rPr>
            </w:pPr>
            <w:r>
              <w:rPr>
                <w:rFonts w:ascii="Arial" w:eastAsia="DengXian" w:hAnsi="Arial" w:cs="Arial"/>
                <w:lang w:eastAsia="zh-CN"/>
              </w:rPr>
              <w:t>Nokia</w:t>
            </w:r>
          </w:p>
        </w:tc>
        <w:tc>
          <w:tcPr>
            <w:tcW w:w="1362" w:type="dxa"/>
          </w:tcPr>
          <w:p w14:paraId="57641882"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with comment</w:t>
            </w:r>
          </w:p>
        </w:tc>
        <w:tc>
          <w:tcPr>
            <w:tcW w:w="6666" w:type="dxa"/>
          </w:tcPr>
          <w:p w14:paraId="360D24BE" w14:textId="77777777" w:rsidR="00676CCC" w:rsidRDefault="004A037E">
            <w:pPr>
              <w:rPr>
                <w:rFonts w:ascii="Arial" w:eastAsia="DengXian" w:hAnsi="Arial" w:cs="Arial"/>
              </w:rPr>
            </w:pPr>
            <w:r>
              <w:rPr>
                <w:rFonts w:ascii="Arial" w:eastAsia="DengXian" w:hAnsi="Arial" w:cs="Arial"/>
                <w:lang w:eastAsia="zh-CN"/>
              </w:rPr>
              <w:t>Also open to header-only solution.</w:t>
            </w:r>
          </w:p>
        </w:tc>
      </w:tr>
      <w:tr w:rsidR="00676CCC" w14:paraId="0DD2202E" w14:textId="77777777">
        <w:tc>
          <w:tcPr>
            <w:tcW w:w="1601" w:type="dxa"/>
          </w:tcPr>
          <w:p w14:paraId="1C5311AC" w14:textId="77777777" w:rsidR="00676CCC" w:rsidRDefault="004A037E">
            <w:pPr>
              <w:rPr>
                <w:rFonts w:ascii="Arial" w:eastAsia="DengXian" w:hAnsi="Arial" w:cs="Arial"/>
              </w:rPr>
            </w:pPr>
            <w:r>
              <w:rPr>
                <w:rFonts w:ascii="Arial" w:eastAsia="DengXian" w:hAnsi="Arial" w:cs="Arial"/>
                <w:lang w:eastAsia="zh-CN"/>
              </w:rPr>
              <w:t>Qualcomm</w:t>
            </w:r>
          </w:p>
        </w:tc>
        <w:tc>
          <w:tcPr>
            <w:tcW w:w="1362" w:type="dxa"/>
          </w:tcPr>
          <w:p w14:paraId="39D9C502" w14:textId="77777777" w:rsidR="00676CCC" w:rsidRDefault="004A037E">
            <w:pPr>
              <w:rPr>
                <w:rFonts w:ascii="Arial" w:eastAsia="DengXian" w:hAnsi="Arial" w:cs="Arial"/>
              </w:rPr>
            </w:pPr>
            <w:r>
              <w:rPr>
                <w:rFonts w:ascii="Arial" w:eastAsia="DengXian" w:hAnsi="Arial" w:cs="Arial"/>
                <w:lang w:eastAsia="zh-CN"/>
              </w:rPr>
              <w:t>Yes</w:t>
            </w:r>
          </w:p>
        </w:tc>
        <w:tc>
          <w:tcPr>
            <w:tcW w:w="6666" w:type="dxa"/>
          </w:tcPr>
          <w:p w14:paraId="7267A92D" w14:textId="77777777" w:rsidR="00676CCC" w:rsidRDefault="004A037E">
            <w:pPr>
              <w:rPr>
                <w:rFonts w:ascii="Arial" w:eastAsia="DengXian" w:hAnsi="Arial" w:cs="Arial"/>
              </w:rPr>
            </w:pPr>
            <w:r>
              <w:rPr>
                <w:rFonts w:ascii="Arial" w:eastAsia="DengXian" w:hAnsi="Arial" w:cs="Arial"/>
                <w:lang w:eastAsia="zh-CN"/>
              </w:rPr>
              <w:t>We have a slight preference for a new PDCP Control PDU, as header-only solution has more impact on UE implementation.</w:t>
            </w:r>
          </w:p>
        </w:tc>
      </w:tr>
      <w:tr w:rsidR="00676CCC" w14:paraId="41A3D49D" w14:textId="77777777">
        <w:tc>
          <w:tcPr>
            <w:tcW w:w="1601" w:type="dxa"/>
          </w:tcPr>
          <w:p w14:paraId="51294FDD" w14:textId="77777777" w:rsidR="00676CCC" w:rsidRDefault="004A037E">
            <w:pPr>
              <w:rPr>
                <w:rFonts w:ascii="Arial" w:eastAsia="DengXian" w:hAnsi="Arial" w:cs="Arial"/>
              </w:rPr>
            </w:pPr>
            <w:r>
              <w:rPr>
                <w:rFonts w:ascii="Arial" w:eastAsia="Calibri" w:hAnsi="Arial" w:cs="Arial"/>
              </w:rPr>
              <w:t>Samsung</w:t>
            </w:r>
          </w:p>
        </w:tc>
        <w:tc>
          <w:tcPr>
            <w:tcW w:w="1362" w:type="dxa"/>
          </w:tcPr>
          <w:p w14:paraId="38E9B23E" w14:textId="77777777" w:rsidR="00676CCC" w:rsidRDefault="004A037E">
            <w:pPr>
              <w:rPr>
                <w:rFonts w:ascii="Arial" w:eastAsia="DengXian" w:hAnsi="Arial" w:cs="Arial"/>
              </w:rPr>
            </w:pPr>
            <w:r>
              <w:rPr>
                <w:rFonts w:ascii="Arial" w:eastAsia="Calibri" w:hAnsi="Arial" w:cs="Arial"/>
              </w:rPr>
              <w:t>Yes</w:t>
            </w:r>
          </w:p>
        </w:tc>
        <w:tc>
          <w:tcPr>
            <w:tcW w:w="6666" w:type="dxa"/>
          </w:tcPr>
          <w:p w14:paraId="7867D002" w14:textId="77777777" w:rsidR="00676CCC" w:rsidRDefault="004A037E">
            <w:pPr>
              <w:rPr>
                <w:rFonts w:ascii="Arial" w:eastAsia="DengXian" w:hAnsi="Arial" w:cs="Arial"/>
              </w:rPr>
            </w:pPr>
            <w:r>
              <w:rPr>
                <w:rFonts w:ascii="Arial" w:eastAsia="Calibri" w:hAnsi="Arial" w:cs="Arial"/>
              </w:rPr>
              <w:t xml:space="preserve">We think a Control PDU is better suited as the discard information primarily can be consisting of one or two sets of first discarded SDU SN and number of consecutively discarded </w:t>
            </w:r>
            <w:proofErr w:type="spellStart"/>
            <w:r>
              <w:rPr>
                <w:rFonts w:ascii="Arial" w:eastAsia="Calibri" w:hAnsi="Arial" w:cs="Arial"/>
              </w:rPr>
              <w:t>SDUs</w:t>
            </w:r>
            <w:proofErr w:type="spellEnd"/>
            <w:r>
              <w:rPr>
                <w:rFonts w:ascii="Arial" w:eastAsia="Calibri" w:hAnsi="Arial" w:cs="Arial"/>
              </w:rPr>
              <w:t xml:space="preserve"> (depending on </w:t>
            </w:r>
            <w:proofErr w:type="spellStart"/>
            <w:r>
              <w:rPr>
                <w:rFonts w:ascii="Arial" w:eastAsia="Calibri" w:hAnsi="Arial" w:cs="Arial"/>
              </w:rPr>
              <w:t>discardTimer</w:t>
            </w:r>
            <w:proofErr w:type="spellEnd"/>
            <w:r>
              <w:rPr>
                <w:rFonts w:ascii="Arial" w:eastAsia="Calibri" w:hAnsi="Arial" w:cs="Arial"/>
              </w:rPr>
              <w:t xml:space="preserve"> expiry and/or </w:t>
            </w:r>
            <w:proofErr w:type="spellStart"/>
            <w:r>
              <w:rPr>
                <w:rFonts w:ascii="Arial" w:eastAsia="Calibri" w:hAnsi="Arial" w:cs="Arial"/>
              </w:rPr>
              <w:t>discardTimerLowImportance</w:t>
            </w:r>
            <w:proofErr w:type="spellEnd"/>
            <w:r>
              <w:rPr>
                <w:rFonts w:ascii="Arial" w:eastAsia="Calibri" w:hAnsi="Arial" w:cs="Arial"/>
              </w:rPr>
              <w:t xml:space="preserve"> expiry causing discard). </w:t>
            </w:r>
            <w:r>
              <w:rPr>
                <w:rFonts w:ascii="Arial" w:eastAsia="Calibri" w:hAnsi="Arial" w:cs="Arial"/>
              </w:rPr>
              <w:lastRenderedPageBreak/>
              <w:t xml:space="preserve">Incorporating such information to a header-only data PDU has significant impact. </w:t>
            </w:r>
          </w:p>
        </w:tc>
      </w:tr>
      <w:tr w:rsidR="00676CCC" w14:paraId="2A020D0C" w14:textId="77777777">
        <w:tc>
          <w:tcPr>
            <w:tcW w:w="1601" w:type="dxa"/>
          </w:tcPr>
          <w:p w14:paraId="4520567D" w14:textId="77777777" w:rsidR="00676CCC" w:rsidRDefault="004A037E">
            <w:pPr>
              <w:rPr>
                <w:rFonts w:ascii="Arial" w:eastAsia="DengXian" w:hAnsi="Arial" w:cs="Arial"/>
              </w:rPr>
            </w:pPr>
            <w:r>
              <w:rPr>
                <w:rFonts w:ascii="Arial" w:eastAsia="DengXian" w:hAnsi="Arial" w:cs="Arial" w:hint="eastAsia"/>
                <w:lang w:eastAsia="zh-CN"/>
              </w:rPr>
              <w:lastRenderedPageBreak/>
              <w:t>O</w:t>
            </w:r>
            <w:r>
              <w:rPr>
                <w:rFonts w:ascii="Arial" w:eastAsia="DengXian" w:hAnsi="Arial" w:cs="Arial"/>
                <w:lang w:eastAsia="zh-CN"/>
              </w:rPr>
              <w:t>PPO</w:t>
            </w:r>
          </w:p>
        </w:tc>
        <w:tc>
          <w:tcPr>
            <w:tcW w:w="1362" w:type="dxa"/>
          </w:tcPr>
          <w:p w14:paraId="04A2CFE2" w14:textId="77777777" w:rsidR="00676CCC" w:rsidRDefault="004A037E">
            <w:pPr>
              <w:rPr>
                <w:rFonts w:ascii="Arial" w:eastAsia="DengXian" w:hAnsi="Arial" w:cs="Arial"/>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750DB5BD" w14:textId="77777777" w:rsidR="00676CCC" w:rsidRDefault="004A037E">
            <w:pPr>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676CCC" w14:paraId="08F7E28C" w14:textId="77777777">
        <w:tc>
          <w:tcPr>
            <w:tcW w:w="1601" w:type="dxa"/>
          </w:tcPr>
          <w:p w14:paraId="2BBB42BA"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362" w:type="dxa"/>
          </w:tcPr>
          <w:p w14:paraId="49FBAA58" w14:textId="77777777" w:rsidR="00676CCC" w:rsidRDefault="004A037E">
            <w:pPr>
              <w:rPr>
                <w:rFonts w:ascii="Arial" w:eastAsia="DengXian" w:hAnsi="Arial" w:cs="Arial"/>
              </w:rPr>
            </w:pPr>
            <w:proofErr w:type="gramStart"/>
            <w:r>
              <w:rPr>
                <w:rFonts w:ascii="Arial" w:eastAsia="PMingLiU" w:hAnsi="Arial" w:cs="Arial" w:hint="eastAsia"/>
              </w:rPr>
              <w:t>Y</w:t>
            </w:r>
            <w:r>
              <w:rPr>
                <w:rFonts w:ascii="Arial" w:eastAsia="PMingLiU" w:hAnsi="Arial" w:cs="Arial"/>
              </w:rPr>
              <w:t>es</w:t>
            </w:r>
            <w:proofErr w:type="gramEnd"/>
            <w:r>
              <w:rPr>
                <w:rFonts w:ascii="Arial" w:eastAsia="PMingLiU" w:hAnsi="Arial" w:cs="Arial"/>
              </w:rPr>
              <w:t xml:space="preserve"> with comment</w:t>
            </w:r>
          </w:p>
        </w:tc>
        <w:tc>
          <w:tcPr>
            <w:tcW w:w="6666" w:type="dxa"/>
          </w:tcPr>
          <w:p w14:paraId="56C2C477" w14:textId="77777777" w:rsidR="00676CCC" w:rsidRDefault="004A037E">
            <w:pPr>
              <w:rPr>
                <w:rFonts w:ascii="Arial" w:eastAsia="DengXian" w:hAnsi="Arial" w:cs="Arial"/>
              </w:rPr>
            </w:pPr>
            <w:r>
              <w:rPr>
                <w:rFonts w:ascii="Arial" w:eastAsia="DengXian" w:hAnsi="Arial" w:cs="Arial"/>
                <w:lang w:eastAsia="zh-CN"/>
              </w:rPr>
              <w:t xml:space="preserve">Our preference is PDCP control PDU </w:t>
            </w:r>
            <w:proofErr w:type="gramStart"/>
            <w:r>
              <w:rPr>
                <w:rFonts w:ascii="Arial" w:eastAsia="DengXian" w:hAnsi="Arial" w:cs="Arial"/>
                <w:lang w:eastAsia="zh-CN"/>
              </w:rPr>
              <w:t>similar to</w:t>
            </w:r>
            <w:proofErr w:type="gramEnd"/>
            <w:r>
              <w:rPr>
                <w:rFonts w:ascii="Arial" w:eastAsia="DengXian" w:hAnsi="Arial" w:cs="Arial"/>
                <w:lang w:eastAsia="zh-CN"/>
              </w:rPr>
              <w:t xml:space="preserve"> current PDCP status report based on bitmap structures, but we are also open to the header-only solution. </w:t>
            </w:r>
          </w:p>
        </w:tc>
      </w:tr>
      <w:tr w:rsidR="00676CCC" w14:paraId="1BEB0AD0" w14:textId="77777777">
        <w:tc>
          <w:tcPr>
            <w:tcW w:w="1601" w:type="dxa"/>
          </w:tcPr>
          <w:p w14:paraId="28BADC1E" w14:textId="77777777" w:rsidR="00676CCC" w:rsidRDefault="004A037E">
            <w:pPr>
              <w:jc w:val="center"/>
              <w:rPr>
                <w:rFonts w:ascii="Arial" w:eastAsia="DengXian" w:hAnsi="Arial" w:cs="Arial"/>
              </w:rPr>
            </w:pPr>
            <w:r>
              <w:rPr>
                <w:rFonts w:ascii="Arial" w:eastAsia="Calibri" w:hAnsi="Arial" w:cs="Arial"/>
              </w:rPr>
              <w:t>Canon</w:t>
            </w:r>
          </w:p>
        </w:tc>
        <w:tc>
          <w:tcPr>
            <w:tcW w:w="1362" w:type="dxa"/>
          </w:tcPr>
          <w:p w14:paraId="239B3AC6" w14:textId="77777777" w:rsidR="00676CCC" w:rsidRDefault="004A037E">
            <w:pPr>
              <w:rPr>
                <w:rFonts w:ascii="Arial" w:eastAsia="DengXian" w:hAnsi="Arial" w:cs="Arial"/>
              </w:rPr>
            </w:pPr>
            <w:r>
              <w:rPr>
                <w:rFonts w:ascii="Arial" w:eastAsia="Calibri" w:hAnsi="Arial" w:cs="Arial"/>
              </w:rPr>
              <w:t>Yes</w:t>
            </w:r>
          </w:p>
        </w:tc>
        <w:tc>
          <w:tcPr>
            <w:tcW w:w="6666" w:type="dxa"/>
          </w:tcPr>
          <w:p w14:paraId="152A8989" w14:textId="77777777" w:rsidR="00676CCC" w:rsidRDefault="004A037E">
            <w:pPr>
              <w:rPr>
                <w:rFonts w:ascii="Arial" w:eastAsia="DengXian" w:hAnsi="Arial" w:cs="Arial"/>
              </w:rPr>
            </w:pPr>
            <w:r>
              <w:rPr>
                <w:rFonts w:ascii="Arial" w:eastAsia="Calibri" w:hAnsi="Arial" w:cs="Arial"/>
              </w:rPr>
              <w:t>To keep the legacy PDCP data PDU unchanged</w:t>
            </w:r>
          </w:p>
        </w:tc>
      </w:tr>
      <w:tr w:rsidR="00676CCC" w14:paraId="2E3F7A29" w14:textId="77777777">
        <w:tc>
          <w:tcPr>
            <w:tcW w:w="1601" w:type="dxa"/>
          </w:tcPr>
          <w:p w14:paraId="230A9053" w14:textId="77777777" w:rsidR="00676CCC" w:rsidRDefault="004A037E">
            <w:pPr>
              <w:rPr>
                <w:rFonts w:ascii="Arial" w:eastAsia="DengXian" w:hAnsi="Arial" w:cs="Arial"/>
              </w:rPr>
            </w:pPr>
            <w:r>
              <w:rPr>
                <w:rFonts w:ascii="Arial" w:eastAsia="DengXian" w:hAnsi="Arial" w:cs="Arial" w:hint="eastAsia"/>
                <w:lang w:eastAsia="zh-CN"/>
              </w:rPr>
              <w:t>TCL</w:t>
            </w:r>
          </w:p>
        </w:tc>
        <w:tc>
          <w:tcPr>
            <w:tcW w:w="1362" w:type="dxa"/>
          </w:tcPr>
          <w:p w14:paraId="674F93EC" w14:textId="77777777" w:rsidR="00676CCC" w:rsidRDefault="004A037E">
            <w:pPr>
              <w:rPr>
                <w:rFonts w:ascii="Arial" w:eastAsia="DengXian" w:hAnsi="Arial" w:cs="Arial"/>
              </w:rPr>
            </w:pPr>
            <w:r>
              <w:rPr>
                <w:rFonts w:ascii="Arial" w:eastAsia="DengXian" w:hAnsi="Arial" w:cs="Arial" w:hint="eastAsia"/>
                <w:lang w:eastAsia="zh-CN"/>
              </w:rPr>
              <w:t>Yes</w:t>
            </w:r>
          </w:p>
        </w:tc>
        <w:tc>
          <w:tcPr>
            <w:tcW w:w="6666" w:type="dxa"/>
          </w:tcPr>
          <w:p w14:paraId="72EAA16B" w14:textId="77777777" w:rsidR="00676CCC" w:rsidRDefault="00676CCC">
            <w:pPr>
              <w:rPr>
                <w:rFonts w:ascii="Arial" w:eastAsia="Calibri" w:hAnsi="Arial" w:cs="Arial"/>
              </w:rPr>
            </w:pPr>
          </w:p>
        </w:tc>
      </w:tr>
      <w:tr w:rsidR="00676CCC" w14:paraId="671CA59D" w14:textId="77777777">
        <w:tc>
          <w:tcPr>
            <w:tcW w:w="1601" w:type="dxa"/>
          </w:tcPr>
          <w:p w14:paraId="543E4D23" w14:textId="77777777" w:rsidR="00676CCC" w:rsidRDefault="004A037E">
            <w:pPr>
              <w:rPr>
                <w:rFonts w:ascii="Arial" w:eastAsia="DengXian" w:hAnsi="Arial" w:cs="Arial"/>
              </w:rPr>
            </w:pPr>
            <w:r>
              <w:rPr>
                <w:rFonts w:ascii="Arial" w:eastAsia="DengXian" w:hAnsi="Arial" w:cs="Arial"/>
                <w:lang w:eastAsia="zh-CN"/>
              </w:rPr>
              <w:t>Sony</w:t>
            </w:r>
          </w:p>
        </w:tc>
        <w:tc>
          <w:tcPr>
            <w:tcW w:w="1362" w:type="dxa"/>
          </w:tcPr>
          <w:p w14:paraId="7522142C" w14:textId="77777777" w:rsidR="00676CCC" w:rsidRDefault="004A037E">
            <w:pPr>
              <w:rPr>
                <w:rFonts w:ascii="Arial" w:eastAsia="DengXian" w:hAnsi="Arial" w:cs="Arial"/>
              </w:rPr>
            </w:pPr>
            <w:r>
              <w:rPr>
                <w:rFonts w:ascii="Arial" w:eastAsia="DengXian" w:hAnsi="Arial" w:cs="Arial"/>
                <w:lang w:eastAsia="zh-CN"/>
              </w:rPr>
              <w:t>See comment</w:t>
            </w:r>
          </w:p>
        </w:tc>
        <w:tc>
          <w:tcPr>
            <w:tcW w:w="6666" w:type="dxa"/>
          </w:tcPr>
          <w:p w14:paraId="376CE1BB" w14:textId="77777777" w:rsidR="00676CCC" w:rsidRDefault="004A037E">
            <w:pPr>
              <w:rPr>
                <w:rFonts w:ascii="Arial" w:eastAsia="Calibri" w:hAnsi="Arial" w:cs="Arial"/>
              </w:rPr>
            </w:pPr>
            <w:r>
              <w:rPr>
                <w:rFonts w:ascii="Arial" w:eastAsia="Calibri" w:hAnsi="Arial" w:cs="Arial"/>
              </w:rPr>
              <w:t xml:space="preserve">We have sympathy for header only solution. </w:t>
            </w:r>
          </w:p>
        </w:tc>
      </w:tr>
      <w:tr w:rsidR="00676CCC" w14:paraId="6BA73BE3" w14:textId="77777777">
        <w:tc>
          <w:tcPr>
            <w:tcW w:w="1601" w:type="dxa"/>
          </w:tcPr>
          <w:p w14:paraId="510A5A57" w14:textId="77777777" w:rsidR="00676CCC" w:rsidRDefault="004A037E">
            <w:pPr>
              <w:rPr>
                <w:rFonts w:ascii="Arial" w:eastAsia="DengXian" w:hAnsi="Arial" w:cs="Arial"/>
              </w:rPr>
            </w:pPr>
            <w:r>
              <w:rPr>
                <w:rFonts w:ascii="Arial" w:eastAsia="DengXian" w:hAnsi="Arial" w:cs="Arial" w:hint="eastAsia"/>
                <w:lang w:eastAsia="zh-CN"/>
              </w:rPr>
              <w:t>CMCC</w:t>
            </w:r>
          </w:p>
        </w:tc>
        <w:tc>
          <w:tcPr>
            <w:tcW w:w="1362" w:type="dxa"/>
          </w:tcPr>
          <w:p w14:paraId="1538A170" w14:textId="77777777" w:rsidR="00676CCC" w:rsidRDefault="004A037E">
            <w:pPr>
              <w:rPr>
                <w:rFonts w:ascii="Arial" w:eastAsia="DengXian" w:hAnsi="Arial" w:cs="Arial"/>
              </w:rPr>
            </w:pPr>
            <w:r>
              <w:rPr>
                <w:rFonts w:ascii="Arial" w:eastAsia="DengXian" w:hAnsi="Arial" w:cs="Arial" w:hint="eastAsia"/>
                <w:lang w:eastAsia="zh-CN"/>
              </w:rPr>
              <w:t>Yes</w:t>
            </w:r>
          </w:p>
        </w:tc>
        <w:tc>
          <w:tcPr>
            <w:tcW w:w="6666" w:type="dxa"/>
          </w:tcPr>
          <w:p w14:paraId="3895F365" w14:textId="77777777" w:rsidR="00676CCC" w:rsidRDefault="004A037E">
            <w:pPr>
              <w:rPr>
                <w:rFonts w:ascii="Arial" w:hAnsi="Arial" w:cs="Arial"/>
              </w:rPr>
            </w:pPr>
            <w:r>
              <w:rPr>
                <w:rFonts w:ascii="Arial" w:eastAsia="SimSun" w:hAnsi="Arial" w:cs="Arial" w:hint="eastAsia"/>
                <w:lang w:eastAsia="zh-CN"/>
              </w:rPr>
              <w:t>We think the</w:t>
            </w:r>
            <w:r>
              <w:rPr>
                <w:rFonts w:ascii="Arial" w:eastAsia="Calibri" w:hAnsi="Arial" w:cs="Arial"/>
              </w:rPr>
              <w:t xml:space="preserve"> new PDCP Control PDU is </w:t>
            </w:r>
            <w:r>
              <w:rPr>
                <w:rFonts w:ascii="Arial" w:eastAsia="SimSun" w:hAnsi="Arial" w:cs="Arial" w:hint="eastAsia"/>
                <w:lang w:eastAsia="zh-CN"/>
              </w:rPr>
              <w:t xml:space="preserve">the simplest way, since it is </w:t>
            </w:r>
            <w:proofErr w:type="gramStart"/>
            <w:r>
              <w:rPr>
                <w:rFonts w:ascii="Arial" w:eastAsia="SimSun" w:hAnsi="Arial" w:cs="Arial" w:hint="eastAsia"/>
                <w:lang w:eastAsia="zh-CN"/>
              </w:rPr>
              <w:t>similar to</w:t>
            </w:r>
            <w:proofErr w:type="gramEnd"/>
            <w:r>
              <w:rPr>
                <w:rFonts w:ascii="Arial" w:eastAsia="SimSun" w:hAnsi="Arial" w:cs="Arial" w:hint="eastAsia"/>
                <w:lang w:eastAsia="zh-CN"/>
              </w:rPr>
              <w:t xml:space="preserve"> the PDCP status report.</w:t>
            </w:r>
          </w:p>
        </w:tc>
      </w:tr>
      <w:tr w:rsidR="00676CCC" w14:paraId="20F8593E" w14:textId="77777777">
        <w:tc>
          <w:tcPr>
            <w:tcW w:w="1601" w:type="dxa"/>
          </w:tcPr>
          <w:p w14:paraId="09B15746" w14:textId="77777777" w:rsidR="00676CCC" w:rsidRDefault="004A037E">
            <w:pPr>
              <w:rPr>
                <w:rFonts w:ascii="Arial" w:eastAsia="DengXian" w:hAnsi="Arial" w:cs="Arial"/>
              </w:rPr>
            </w:pPr>
            <w:r>
              <w:rPr>
                <w:rFonts w:ascii="Arial" w:eastAsia="DengXian" w:hAnsi="Arial" w:cs="Arial"/>
              </w:rPr>
              <w:t>MediaTek</w:t>
            </w:r>
          </w:p>
        </w:tc>
        <w:tc>
          <w:tcPr>
            <w:tcW w:w="1362" w:type="dxa"/>
          </w:tcPr>
          <w:p w14:paraId="736DC9CE" w14:textId="77777777" w:rsidR="00676CCC" w:rsidRDefault="004A037E">
            <w:pPr>
              <w:rPr>
                <w:rFonts w:ascii="Arial" w:eastAsia="DengXian" w:hAnsi="Arial" w:cs="Arial"/>
              </w:rPr>
            </w:pPr>
            <w:r>
              <w:rPr>
                <w:rFonts w:ascii="Arial" w:eastAsia="DengXian" w:hAnsi="Arial" w:cs="Arial"/>
              </w:rPr>
              <w:t>Yes</w:t>
            </w:r>
          </w:p>
        </w:tc>
        <w:tc>
          <w:tcPr>
            <w:tcW w:w="6666" w:type="dxa"/>
          </w:tcPr>
          <w:p w14:paraId="55E3D893" w14:textId="77777777" w:rsidR="00676CCC" w:rsidRDefault="004A037E">
            <w:pPr>
              <w:rPr>
                <w:rFonts w:ascii="Arial" w:hAnsi="Arial" w:cs="Arial"/>
              </w:rPr>
            </w:pPr>
            <w:r>
              <w:rPr>
                <w:rFonts w:ascii="Arial" w:eastAsia="DengXian" w:hAnsi="Arial" w:cs="Arial"/>
              </w:rPr>
              <w:t>Agree with CATT.</w:t>
            </w:r>
          </w:p>
        </w:tc>
      </w:tr>
      <w:tr w:rsidR="00676CCC" w14:paraId="0DBFFC30" w14:textId="77777777">
        <w:tc>
          <w:tcPr>
            <w:tcW w:w="1601" w:type="dxa"/>
          </w:tcPr>
          <w:p w14:paraId="72847131" w14:textId="77777777" w:rsidR="00676CCC" w:rsidRDefault="00676CCC">
            <w:pPr>
              <w:rPr>
                <w:rFonts w:ascii="Arial" w:eastAsia="DengXian" w:hAnsi="Arial" w:cs="Arial"/>
              </w:rPr>
            </w:pPr>
          </w:p>
        </w:tc>
        <w:tc>
          <w:tcPr>
            <w:tcW w:w="1362" w:type="dxa"/>
          </w:tcPr>
          <w:p w14:paraId="5DF7648D" w14:textId="77777777" w:rsidR="00676CCC" w:rsidRDefault="00676CCC">
            <w:pPr>
              <w:rPr>
                <w:rFonts w:ascii="Arial" w:eastAsia="DengXian" w:hAnsi="Arial" w:cs="Arial"/>
              </w:rPr>
            </w:pPr>
          </w:p>
        </w:tc>
        <w:tc>
          <w:tcPr>
            <w:tcW w:w="6666" w:type="dxa"/>
          </w:tcPr>
          <w:p w14:paraId="76D969E2" w14:textId="77777777" w:rsidR="00676CCC" w:rsidRDefault="00676CCC">
            <w:pPr>
              <w:rPr>
                <w:rFonts w:ascii="Arial" w:hAnsi="Arial" w:cs="Arial"/>
              </w:rPr>
            </w:pPr>
          </w:p>
        </w:tc>
      </w:tr>
    </w:tbl>
    <w:p w14:paraId="193A854C" w14:textId="77777777" w:rsidR="00676CCC" w:rsidRDefault="004A037E">
      <w:pPr>
        <w:pStyle w:val="Heading5"/>
      </w:pPr>
      <w:r>
        <w:t>Rapporteur Summary (Control PDU or header only):</w:t>
      </w:r>
    </w:p>
    <w:p w14:paraId="75186F80" w14:textId="77777777" w:rsidR="00676CCC" w:rsidRDefault="004A037E">
      <w:pPr>
        <w:rPr>
          <w:rFonts w:ascii="Arial" w:hAnsi="Arial" w:cs="Arial"/>
        </w:rPr>
      </w:pPr>
      <w:r>
        <w:rPr>
          <w:rFonts w:ascii="Arial" w:hAnsi="Arial" w:cs="Arial"/>
        </w:rPr>
        <w:t xml:space="preserve">From the companies who provided their views, 14 of them agreed that the PDCP control PDU should be used as the baseline, while 5 of them agreed with comments, two companies did not provide a preference and one company disagreed. </w:t>
      </w:r>
    </w:p>
    <w:p w14:paraId="457A78DC" w14:textId="77777777" w:rsidR="00676CCC" w:rsidRDefault="004A037E">
      <w:pPr>
        <w:rPr>
          <w:rFonts w:ascii="Arial" w:hAnsi="Arial" w:cs="Arial"/>
        </w:rPr>
      </w:pPr>
      <w:r>
        <w:rPr>
          <w:rFonts w:ascii="Arial" w:hAnsi="Arial" w:cs="Arial"/>
        </w:rPr>
        <w:t xml:space="preserve">For a new control PDU, the view from most companies is that this is the more general and straightforward way to perform such indications as this information is a part of control data. In addition, views equate the similarity of this new PDCP SN gap reporting to the existing PDCP status report hence, the ease of implementation.  </w:t>
      </w:r>
    </w:p>
    <w:p w14:paraId="067B7767" w14:textId="77777777" w:rsidR="00676CCC" w:rsidRDefault="004A037E">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Pr>
          <w:rFonts w:ascii="Arial" w:hAnsi="Arial" w:cs="Arial"/>
          <w:i/>
          <w:iCs/>
        </w:rPr>
        <w:t>current</w:t>
      </w:r>
      <w:r>
        <w:rPr>
          <w:rFonts w:ascii="Arial" w:hAnsi="Arial" w:cs="Arial"/>
        </w:rPr>
        <w:t xml:space="preserve"> receiver behaviour for the state variable handling and in addition, this has least specification impact. Further, 6 or more companies have also alluded to being open to adopting this option. </w:t>
      </w:r>
    </w:p>
    <w:p w14:paraId="49A057F9" w14:textId="77777777" w:rsidR="00676CCC" w:rsidRDefault="004A037E">
      <w:pPr>
        <w:rPr>
          <w:rFonts w:ascii="Arial" w:hAnsi="Arial" w:cs="Arial"/>
        </w:rPr>
      </w:pPr>
      <w:r>
        <w:rPr>
          <w:rFonts w:ascii="Arial" w:hAnsi="Arial" w:cs="Arial"/>
        </w:rPr>
        <w:t xml:space="preserve">Given that there is no clear majority, as the companies who agreed to a new control PDU are also open to the header-only solution, we make the following proposals: </w:t>
      </w:r>
    </w:p>
    <w:p w14:paraId="275BD615"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8" w:name="_Ref162296780"/>
      <w:r>
        <w:rPr>
          <w:rFonts w:ascii="Arial" w:hAnsi="Arial"/>
          <w:b/>
          <w:bCs/>
        </w:rPr>
        <w:t>New PDCP Control PDU is used to perform the PDCP SN gap reporting.</w:t>
      </w:r>
      <w:bookmarkEnd w:id="8"/>
    </w:p>
    <w:p w14:paraId="0930A951"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9" w:name="_Ref162296790"/>
      <w:r>
        <w:rPr>
          <w:rFonts w:ascii="Arial" w:hAnsi="Arial"/>
          <w:b/>
          <w:bCs/>
        </w:rPr>
        <w:t>Header-only PDCP data PDU is used to perform the PDCP SN gap reporting.</w:t>
      </w:r>
      <w:bookmarkEnd w:id="9"/>
      <w:r>
        <w:rPr>
          <w:rFonts w:ascii="Arial" w:hAnsi="Arial"/>
          <w:b/>
          <w:bCs/>
        </w:rPr>
        <w:t xml:space="preserve"> </w:t>
      </w:r>
    </w:p>
    <w:p w14:paraId="2ADC390E" w14:textId="77777777" w:rsidR="00676CCC" w:rsidRDefault="00676CCC">
      <w:pPr>
        <w:rPr>
          <w:rFonts w:ascii="Arial" w:hAnsi="Arial" w:cs="Arial"/>
        </w:rPr>
      </w:pPr>
    </w:p>
    <w:p w14:paraId="5D85A381" w14:textId="77777777" w:rsidR="00676CCC" w:rsidRDefault="004A037E">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6ADE6866" w14:textId="77777777" w:rsidR="00676CCC" w:rsidRDefault="004A037E">
      <w:pPr>
        <w:rPr>
          <w:i/>
          <w:iCs/>
        </w:rPr>
      </w:pPr>
      <w:r>
        <w:rPr>
          <w:i/>
          <w:iCs/>
        </w:rPr>
        <w:t xml:space="preserve">whether to enable PDCP SN Gap reporting </w:t>
      </w:r>
      <w:proofErr w:type="gramStart"/>
      <w:r>
        <w:rPr>
          <w:i/>
          <w:iCs/>
        </w:rPr>
        <w:t>via:</w:t>
      </w:r>
      <w:proofErr w:type="gramEnd"/>
      <w:r>
        <w:rPr>
          <w:i/>
          <w:iCs/>
        </w:rPr>
        <w:t xml:space="preserve"> option (A.1) bitmap kind of information, or option (A.2) range kind of information</w:t>
      </w:r>
    </w:p>
    <w:p w14:paraId="7157F767" w14:textId="77777777" w:rsidR="00676CCC" w:rsidRDefault="004A037E">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w:t>
      </w:r>
      <w:r>
        <w:rPr>
          <w:rFonts w:ascii="Arial" w:hAnsi="Arial" w:cs="Arial"/>
        </w:rPr>
        <w:lastRenderedPageBreak/>
        <w:t xml:space="preserve">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suggests three different indications i.e., bitmap-based, two </w:t>
      </w:r>
      <w:proofErr w:type="spellStart"/>
      <w:r>
        <w:rPr>
          <w:rFonts w:ascii="Arial" w:hAnsi="Arial" w:cs="Arial"/>
        </w:rPr>
        <w:t>COUNTs</w:t>
      </w:r>
      <w:proofErr w:type="spellEnd"/>
      <w:r>
        <w:rPr>
          <w:rFonts w:ascii="Arial" w:hAnsi="Arial" w:cs="Arial"/>
        </w:rPr>
        <w:t xml:space="preserve"> and first discard Count + number of </w:t>
      </w:r>
      <w:proofErr w:type="spellStart"/>
      <w:r>
        <w:rPr>
          <w:rFonts w:ascii="Arial" w:hAnsi="Arial" w:cs="Arial"/>
        </w:rPr>
        <w:t>SDUs</w:t>
      </w:r>
      <w:proofErr w:type="spellEnd"/>
      <w:r>
        <w:rPr>
          <w:rFonts w:ascii="Arial" w:hAnsi="Arial" w:cs="Arial"/>
        </w:rPr>
        <w:t>.</w:t>
      </w:r>
    </w:p>
    <w:p w14:paraId="56BB2F6A" w14:textId="77777777" w:rsidR="00676CCC" w:rsidRDefault="004A037E">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w:t>
      </w:r>
      <w:proofErr w:type="spellStart"/>
      <w:r>
        <w:rPr>
          <w:rFonts w:ascii="Arial" w:hAnsi="Arial" w:cs="Arial"/>
        </w:rPr>
        <w:t>SNs</w:t>
      </w:r>
      <w:proofErr w:type="spellEnd"/>
      <w:r>
        <w:rPr>
          <w:rFonts w:ascii="Arial" w:hAnsi="Arial" w:cs="Arial"/>
        </w:rPr>
        <w:t xml:space="preserve">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6616DF3B" w14:textId="77777777" w:rsidR="00676CCC" w:rsidRDefault="004A037E">
      <w:pPr>
        <w:rPr>
          <w:rFonts w:ascii="Arial" w:hAnsi="Arial" w:cs="Arial"/>
          <w:b/>
          <w:bCs/>
        </w:rPr>
      </w:pPr>
      <w:r>
        <w:rPr>
          <w:rFonts w:ascii="Arial" w:hAnsi="Arial" w:cs="Arial"/>
          <w:b/>
          <w:bCs/>
        </w:rPr>
        <w:t xml:space="preserve">For the new PDCP Control PDU, do companies think a simple mechanism of “considering all </w:t>
      </w:r>
      <w:proofErr w:type="spellStart"/>
      <w:r>
        <w:rPr>
          <w:rFonts w:ascii="Arial" w:hAnsi="Arial" w:cs="Arial"/>
          <w:b/>
          <w:bCs/>
        </w:rPr>
        <w:t>SNs</w:t>
      </w:r>
      <w:proofErr w:type="spellEnd"/>
      <w:r>
        <w:rPr>
          <w:rFonts w:ascii="Arial" w:hAnsi="Arial" w:cs="Arial"/>
          <w:b/>
          <w:bCs/>
        </w:rPr>
        <w:t xml:space="preserve">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676CCC" w14:paraId="1332BF97" w14:textId="77777777">
        <w:tc>
          <w:tcPr>
            <w:tcW w:w="1975" w:type="dxa"/>
          </w:tcPr>
          <w:p w14:paraId="167EBF97"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1788BF93"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742A3B52"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6896AD36" w14:textId="77777777">
        <w:tc>
          <w:tcPr>
            <w:tcW w:w="1975" w:type="dxa"/>
          </w:tcPr>
          <w:p w14:paraId="1CECAEA4" w14:textId="77777777" w:rsidR="00676CCC" w:rsidRDefault="004A037E">
            <w:pPr>
              <w:rPr>
                <w:rFonts w:ascii="Arial" w:eastAsia="Calibri" w:hAnsi="Arial" w:cs="Arial"/>
              </w:rPr>
            </w:pPr>
            <w:r>
              <w:rPr>
                <w:rFonts w:ascii="Arial" w:eastAsia="Calibri" w:hAnsi="Arial" w:cs="Arial"/>
              </w:rPr>
              <w:t>LGE</w:t>
            </w:r>
          </w:p>
        </w:tc>
        <w:tc>
          <w:tcPr>
            <w:tcW w:w="1800" w:type="dxa"/>
          </w:tcPr>
          <w:p w14:paraId="3EF4988E" w14:textId="77777777" w:rsidR="00676CCC" w:rsidRDefault="004A037E">
            <w:pPr>
              <w:rPr>
                <w:rFonts w:ascii="Arial" w:eastAsia="Calibri" w:hAnsi="Arial" w:cs="Arial"/>
              </w:rPr>
            </w:pPr>
            <w:r>
              <w:rPr>
                <w:rFonts w:ascii="Arial" w:eastAsia="Calibri" w:hAnsi="Arial" w:cs="Arial"/>
              </w:rPr>
              <w:t>Comment</w:t>
            </w:r>
          </w:p>
        </w:tc>
        <w:tc>
          <w:tcPr>
            <w:tcW w:w="5854" w:type="dxa"/>
          </w:tcPr>
          <w:p w14:paraId="488D444C" w14:textId="77777777" w:rsidR="00676CCC" w:rsidRDefault="004A037E">
            <w:pPr>
              <w:rPr>
                <w:rFonts w:ascii="Arial" w:eastAsia="Calibri" w:hAnsi="Arial" w:cs="Arial"/>
              </w:rPr>
            </w:pPr>
            <w:r>
              <w:rPr>
                <w:rFonts w:ascii="Arial" w:eastAsia="Calibri" w:hAnsi="Arial" w:cs="Arial"/>
              </w:rPr>
              <w:t xml:space="preserve">Note that if </w:t>
            </w:r>
            <w:proofErr w:type="gramStart"/>
            <w:r>
              <w:rPr>
                <w:rFonts w:ascii="Arial" w:eastAsia="Calibri" w:hAnsi="Arial" w:cs="Arial"/>
              </w:rPr>
              <w:t>header-only</w:t>
            </w:r>
            <w:proofErr w:type="gramEnd"/>
            <w:r>
              <w:rPr>
                <w:rFonts w:ascii="Arial" w:eastAsia="Calibri" w:hAnsi="Arial" w:cs="Arial"/>
              </w:rPr>
              <w:t xml:space="preserve"> PDU is used, this discussion is not needed.</w:t>
            </w:r>
          </w:p>
          <w:p w14:paraId="6E81E0BD" w14:textId="77777777" w:rsidR="00676CCC" w:rsidRDefault="004A037E">
            <w:pPr>
              <w:rPr>
                <w:rFonts w:ascii="Arial" w:eastAsia="Calibri" w:hAnsi="Arial" w:cs="Arial"/>
              </w:rPr>
            </w:pPr>
            <w:r>
              <w:rPr>
                <w:rFonts w:ascii="Arial" w:eastAsia="Calibri" w:hAnsi="Arial" w:cs="Arial"/>
              </w:rPr>
              <w:t>But, if PDCP Control PDU is used, the triggering event should be discussed first.</w:t>
            </w:r>
          </w:p>
          <w:p w14:paraId="0797974B" w14:textId="77777777" w:rsidR="00676CCC" w:rsidRDefault="00676CCC">
            <w:pPr>
              <w:rPr>
                <w:rFonts w:ascii="Arial" w:eastAsia="Calibri" w:hAnsi="Arial" w:cs="Arial"/>
              </w:rPr>
            </w:pPr>
          </w:p>
          <w:p w14:paraId="5D93C99F" w14:textId="77777777" w:rsidR="00676CCC" w:rsidRDefault="004A037E">
            <w:pPr>
              <w:rPr>
                <w:rFonts w:ascii="Arial" w:eastAsia="Calibri" w:hAnsi="Arial" w:cs="Arial"/>
              </w:rPr>
            </w:pPr>
            <w:r>
              <w:rPr>
                <w:rFonts w:ascii="Arial" w:eastAsia="Calibri" w:hAnsi="Arial" w:cs="Arial"/>
                <w:noProof/>
              </w:rPr>
              <w:drawing>
                <wp:inline distT="0" distB="0" distL="0" distR="0" wp14:anchorId="18F103C0" wp14:editId="00D1DECD">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9AACD81" w14:textId="77777777" w:rsidR="00676CCC" w:rsidRDefault="004A037E">
            <w:pPr>
              <w:rPr>
                <w:rFonts w:ascii="Arial" w:eastAsia="Calibri" w:hAnsi="Arial" w:cs="Arial"/>
              </w:rPr>
            </w:pPr>
            <w:r>
              <w:rPr>
                <w:rFonts w:ascii="Arial" w:eastAsia="Calibri" w:hAnsi="Arial" w:cs="Arial"/>
              </w:rPr>
              <w:t xml:space="preserve">If SN Gap reporting is triggered when </w:t>
            </w:r>
            <w:proofErr w:type="spellStart"/>
            <w:r>
              <w:rPr>
                <w:rFonts w:ascii="Arial" w:eastAsia="Calibri" w:hAnsi="Arial" w:cs="Arial"/>
              </w:rPr>
              <w:t>SDUs</w:t>
            </w:r>
            <w:proofErr w:type="spellEnd"/>
            <w:r>
              <w:rPr>
                <w:rFonts w:ascii="Arial" w:eastAsia="Calibri" w:hAnsi="Arial" w:cs="Arial"/>
              </w:rPr>
              <w:t xml:space="preserve"> are discarded discontinuously, FMC + BITMAP is desirable.</w:t>
            </w:r>
          </w:p>
          <w:p w14:paraId="789A8130" w14:textId="77777777" w:rsidR="00676CCC" w:rsidRDefault="00676CCC">
            <w:pPr>
              <w:rPr>
                <w:rFonts w:ascii="Arial" w:eastAsia="Calibri" w:hAnsi="Arial" w:cs="Arial"/>
              </w:rPr>
            </w:pPr>
          </w:p>
          <w:p w14:paraId="5A5AF889" w14:textId="77777777" w:rsidR="00676CCC" w:rsidRDefault="004A037E">
            <w:pPr>
              <w:rPr>
                <w:rFonts w:ascii="Arial" w:eastAsia="Calibri" w:hAnsi="Arial" w:cs="Arial"/>
              </w:rPr>
            </w:pPr>
            <w:r>
              <w:rPr>
                <w:rFonts w:ascii="Arial" w:eastAsia="Calibri" w:hAnsi="Arial" w:cs="Arial"/>
                <w:noProof/>
              </w:rPr>
              <w:drawing>
                <wp:inline distT="0" distB="0" distL="0" distR="0" wp14:anchorId="65D90CD9" wp14:editId="52CECE74">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6EFD8166" w14:textId="77777777" w:rsidR="00676CCC" w:rsidRDefault="004A037E">
            <w:pPr>
              <w:rPr>
                <w:rFonts w:ascii="Arial" w:eastAsia="Calibri" w:hAnsi="Arial" w:cs="Arial"/>
              </w:rPr>
            </w:pPr>
            <w:r>
              <w:rPr>
                <w:rFonts w:ascii="Arial" w:eastAsia="Calibri" w:hAnsi="Arial" w:cs="Arial"/>
              </w:rPr>
              <w:t xml:space="preserve">But, if SN Gap reporting is triggered when </w:t>
            </w:r>
            <w:proofErr w:type="spellStart"/>
            <w:r>
              <w:rPr>
                <w:rFonts w:ascii="Arial" w:eastAsia="Calibri" w:hAnsi="Arial" w:cs="Arial"/>
              </w:rPr>
              <w:t>SDUs</w:t>
            </w:r>
            <w:proofErr w:type="spellEnd"/>
            <w:r>
              <w:rPr>
                <w:rFonts w:ascii="Arial" w:eastAsia="Calibri" w:hAnsi="Arial" w:cs="Arial"/>
              </w:rPr>
              <w:t xml:space="preserve"> are discarded continuously, only a single value (</w:t>
            </w:r>
            <w:proofErr w:type="gramStart"/>
            <w:r>
              <w:rPr>
                <w:rFonts w:ascii="Arial" w:eastAsia="Calibri" w:hAnsi="Arial" w:cs="Arial"/>
              </w:rPr>
              <w:t>i.e.</w:t>
            </w:r>
            <w:proofErr w:type="gramEnd"/>
            <w:r>
              <w:rPr>
                <w:rFonts w:ascii="Arial" w:eastAsia="Calibri" w:hAnsi="Arial" w:cs="Arial"/>
              </w:rPr>
              <w:t xml:space="preserve"> highest COUNT among discarded </w:t>
            </w:r>
            <w:proofErr w:type="spellStart"/>
            <w:r>
              <w:rPr>
                <w:rFonts w:ascii="Arial" w:eastAsia="Calibri" w:hAnsi="Arial" w:cs="Arial"/>
              </w:rPr>
              <w:t>SDUs</w:t>
            </w:r>
            <w:proofErr w:type="spellEnd"/>
            <w:r>
              <w:rPr>
                <w:rFonts w:ascii="Arial" w:eastAsia="Calibri" w:hAnsi="Arial" w:cs="Arial"/>
              </w:rPr>
              <w:t>) is sufficient.</w:t>
            </w:r>
          </w:p>
          <w:p w14:paraId="0E5A19E6" w14:textId="77777777" w:rsidR="00676CCC" w:rsidRDefault="00676CCC">
            <w:pPr>
              <w:rPr>
                <w:rFonts w:ascii="Arial" w:eastAsia="Calibri" w:hAnsi="Arial" w:cs="Arial"/>
              </w:rPr>
            </w:pPr>
          </w:p>
          <w:p w14:paraId="31A03923" w14:textId="77777777" w:rsidR="00676CCC" w:rsidRDefault="004A037E">
            <w:pPr>
              <w:rPr>
                <w:rFonts w:ascii="Arial" w:eastAsia="Calibri" w:hAnsi="Arial" w:cs="Arial"/>
              </w:rPr>
            </w:pPr>
            <w:r>
              <w:rPr>
                <w:rFonts w:ascii="Arial" w:eastAsia="Calibri" w:hAnsi="Arial" w:cs="Arial"/>
              </w:rPr>
              <w:t xml:space="preserve">However, we think SN Gap reporting is not beneficial when </w:t>
            </w:r>
            <w:proofErr w:type="spellStart"/>
            <w:r>
              <w:rPr>
                <w:rFonts w:ascii="Arial" w:eastAsia="Calibri" w:hAnsi="Arial" w:cs="Arial"/>
              </w:rPr>
              <w:t>SDUs</w:t>
            </w:r>
            <w:proofErr w:type="spellEnd"/>
            <w:r>
              <w:rPr>
                <w:rFonts w:ascii="Arial" w:eastAsia="Calibri" w:hAnsi="Arial" w:cs="Arial"/>
              </w:rPr>
              <w:t xml:space="preserve"> are discarded continuously, as explained in R2-2401863. </w:t>
            </w:r>
          </w:p>
          <w:p w14:paraId="6ABCD079" w14:textId="77777777" w:rsidR="00676CCC" w:rsidRDefault="004A037E">
            <w:pPr>
              <w:rPr>
                <w:rFonts w:ascii="Arial" w:eastAsia="Calibri" w:hAnsi="Arial" w:cs="Arial"/>
              </w:rPr>
            </w:pPr>
            <w:r>
              <w:rPr>
                <w:rFonts w:ascii="Arial" w:eastAsia="Calibri" w:hAnsi="Arial" w:cs="Arial"/>
              </w:rPr>
              <w:t>Thus, if PDCP Control PDU is used, FMC + BITMAP is better.</w:t>
            </w:r>
          </w:p>
        </w:tc>
      </w:tr>
      <w:tr w:rsidR="00676CCC" w14:paraId="59B141D6" w14:textId="77777777">
        <w:tc>
          <w:tcPr>
            <w:tcW w:w="1975" w:type="dxa"/>
          </w:tcPr>
          <w:p w14:paraId="777FE919" w14:textId="77777777" w:rsidR="00676CCC" w:rsidRDefault="004A037E">
            <w:pPr>
              <w:rPr>
                <w:rFonts w:ascii="Arial" w:eastAsia="Calibri" w:hAnsi="Arial" w:cs="Arial"/>
              </w:rPr>
            </w:pPr>
            <w:proofErr w:type="spellStart"/>
            <w:r>
              <w:rPr>
                <w:rFonts w:ascii="Arial" w:eastAsia="Calibri" w:hAnsi="Arial" w:cs="Arial"/>
              </w:rPr>
              <w:t>Futurewei</w:t>
            </w:r>
            <w:proofErr w:type="spellEnd"/>
          </w:p>
        </w:tc>
        <w:tc>
          <w:tcPr>
            <w:tcW w:w="1800" w:type="dxa"/>
          </w:tcPr>
          <w:p w14:paraId="011E6749" w14:textId="77777777" w:rsidR="00676CCC" w:rsidRDefault="004A037E">
            <w:pPr>
              <w:rPr>
                <w:rFonts w:ascii="Arial" w:eastAsia="Calibri" w:hAnsi="Arial" w:cs="Arial"/>
              </w:rPr>
            </w:pPr>
            <w:r>
              <w:rPr>
                <w:rFonts w:ascii="Arial" w:eastAsia="Calibri" w:hAnsi="Arial" w:cs="Arial"/>
              </w:rPr>
              <w:t>No</w:t>
            </w:r>
          </w:p>
        </w:tc>
        <w:tc>
          <w:tcPr>
            <w:tcW w:w="5854" w:type="dxa"/>
          </w:tcPr>
          <w:p w14:paraId="066D1119" w14:textId="77777777" w:rsidR="00676CCC" w:rsidRDefault="004A037E">
            <w:pPr>
              <w:rPr>
                <w:rFonts w:ascii="Arial" w:eastAsia="Calibri" w:hAnsi="Arial" w:cs="Arial"/>
              </w:rPr>
            </w:pPr>
            <w:r>
              <w:rPr>
                <w:rFonts w:ascii="Arial" w:eastAsia="Calibri" w:hAnsi="Arial" w:cs="Arial"/>
              </w:rPr>
              <w:t xml:space="preserve">First, </w:t>
            </w:r>
            <w:proofErr w:type="spellStart"/>
            <w:r>
              <w:rPr>
                <w:rFonts w:ascii="Arial" w:eastAsia="Calibri" w:hAnsi="Arial" w:cs="Arial"/>
              </w:rPr>
              <w:t>SNs</w:t>
            </w:r>
            <w:proofErr w:type="spellEnd"/>
            <w:r>
              <w:rPr>
                <w:rFonts w:ascii="Arial" w:eastAsia="Calibri" w:hAnsi="Arial" w:cs="Arial"/>
              </w:rPr>
              <w:t xml:space="preserve"> in the reordering window may include both </w:t>
            </w:r>
            <w:proofErr w:type="spellStart"/>
            <w:r>
              <w:rPr>
                <w:rFonts w:ascii="Arial" w:eastAsia="Calibri" w:hAnsi="Arial" w:cs="Arial"/>
              </w:rPr>
              <w:t>SNs</w:t>
            </w:r>
            <w:proofErr w:type="spellEnd"/>
            <w:r>
              <w:rPr>
                <w:rFonts w:ascii="Arial" w:eastAsia="Calibri" w:hAnsi="Arial" w:cs="Arial"/>
              </w:rPr>
              <w:t xml:space="preserve"> discarded and </w:t>
            </w:r>
            <w:proofErr w:type="spellStart"/>
            <w:r>
              <w:rPr>
                <w:rFonts w:ascii="Arial" w:eastAsia="Calibri" w:hAnsi="Arial" w:cs="Arial"/>
              </w:rPr>
              <w:t>SNs</w:t>
            </w:r>
            <w:proofErr w:type="spellEnd"/>
            <w:r>
              <w:rPr>
                <w:rFonts w:ascii="Arial" w:eastAsia="Calibri" w:hAnsi="Arial" w:cs="Arial"/>
              </w:rPr>
              <w:t xml:space="preserve"> not discarded yet (e.g., an earlier low-importance PDU Set is discarded while a later high-</w:t>
            </w:r>
            <w:r>
              <w:rPr>
                <w:rFonts w:ascii="Arial" w:eastAsia="Calibri" w:hAnsi="Arial" w:cs="Arial"/>
              </w:rPr>
              <w:lastRenderedPageBreak/>
              <w:t xml:space="preserve">importance PDU Set isn’t). We shouldn’t throw the baby out with the bathwater. </w:t>
            </w:r>
            <w:proofErr w:type="spellStart"/>
            <w:r>
              <w:rPr>
                <w:rFonts w:ascii="Arial" w:eastAsia="Calibri" w:hAnsi="Arial" w:cs="Arial"/>
              </w:rPr>
              <w:t>SDUs</w:t>
            </w:r>
            <w:proofErr w:type="spellEnd"/>
            <w:r>
              <w:rPr>
                <w:rFonts w:ascii="Arial" w:eastAsia="Calibri" w:hAnsi="Arial" w:cs="Arial"/>
              </w:rPr>
              <w:t xml:space="preserve"> stored and after the RX_DELIV should be delivered to upper layer, </w:t>
            </w:r>
            <w:proofErr w:type="gramStart"/>
            <w:r>
              <w:rPr>
                <w:rFonts w:ascii="Arial" w:eastAsia="Calibri" w:hAnsi="Arial" w:cs="Arial"/>
              </w:rPr>
              <w:t>similar to</w:t>
            </w:r>
            <w:proofErr w:type="gramEnd"/>
            <w:r>
              <w:rPr>
                <w:rFonts w:ascii="Arial" w:eastAsia="Calibri" w:hAnsi="Arial" w:cs="Arial"/>
              </w:rPr>
              <w:t xml:space="preserve"> the expiry of reordering timer today. </w:t>
            </w:r>
          </w:p>
          <w:p w14:paraId="21359AB1" w14:textId="77777777" w:rsidR="00676CCC" w:rsidRDefault="004A037E">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207C3687" w14:textId="77777777" w:rsidR="00676CCC" w:rsidRDefault="004A037E">
            <w:pPr>
              <w:rPr>
                <w:rFonts w:ascii="Arial" w:eastAsia="Calibri" w:hAnsi="Arial" w:cs="Arial"/>
              </w:rPr>
            </w:pPr>
            <w:r>
              <w:rPr>
                <w:rFonts w:ascii="Arial" w:eastAsia="Calibri" w:hAnsi="Arial" w:cs="Arial"/>
              </w:rPr>
              <w:t xml:space="preserve">Secondly, there may be less impact to the data PDU Rx operation by treating the discarded PDUs “as if received and delivered to upper </w:t>
            </w:r>
            <w:proofErr w:type="gramStart"/>
            <w:r>
              <w:rPr>
                <w:rFonts w:ascii="Arial" w:eastAsia="Calibri" w:hAnsi="Arial" w:cs="Arial"/>
              </w:rPr>
              <w:t>layers“ than</w:t>
            </w:r>
            <w:proofErr w:type="gramEnd"/>
            <w:r>
              <w:rPr>
                <w:rFonts w:ascii="Arial" w:eastAsia="Calibri" w:hAnsi="Arial" w:cs="Arial"/>
              </w:rPr>
              <w:t xml:space="preserve"> treating them “as discarded“. E.g., when updating RX_DELIV, no change is needed if the discarded PDUs are treated “as if received and delivered to upper </w:t>
            </w:r>
            <w:proofErr w:type="gramStart"/>
            <w:r>
              <w:rPr>
                <w:rFonts w:ascii="Arial" w:eastAsia="Calibri" w:hAnsi="Arial" w:cs="Arial"/>
              </w:rPr>
              <w:t>layers“</w:t>
            </w:r>
            <w:proofErr w:type="gramEnd"/>
            <w:r>
              <w:rPr>
                <w:rFonts w:ascii="Arial" w:eastAsia="Calibri" w:hAnsi="Arial" w:cs="Arial"/>
              </w:rPr>
              <w:t>.</w:t>
            </w:r>
          </w:p>
          <w:p w14:paraId="58449266" w14:textId="77777777" w:rsidR="00676CCC" w:rsidRDefault="004A037E">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676CCC" w14:paraId="286B72C7" w14:textId="77777777">
        <w:tc>
          <w:tcPr>
            <w:tcW w:w="1975" w:type="dxa"/>
          </w:tcPr>
          <w:p w14:paraId="00378AC2"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800" w:type="dxa"/>
          </w:tcPr>
          <w:p w14:paraId="6DD2EA0C" w14:textId="77777777" w:rsidR="00676CCC" w:rsidRDefault="004A037E">
            <w:pPr>
              <w:rPr>
                <w:rFonts w:ascii="Arial" w:eastAsia="Calibri" w:hAnsi="Arial" w:cs="Arial"/>
              </w:rPr>
            </w:pPr>
            <w:r>
              <w:rPr>
                <w:rFonts w:ascii="Arial" w:eastAsia="Calibri" w:hAnsi="Arial" w:cs="Arial"/>
                <w:lang w:eastAsia="zh-CN"/>
              </w:rPr>
              <w:t>No</w:t>
            </w:r>
          </w:p>
        </w:tc>
        <w:tc>
          <w:tcPr>
            <w:tcW w:w="5854" w:type="dxa"/>
          </w:tcPr>
          <w:p w14:paraId="4F69C9B1" w14:textId="77777777" w:rsidR="00676CCC" w:rsidRDefault="004A037E">
            <w:pPr>
              <w:rPr>
                <w:rFonts w:ascii="Arial" w:eastAsia="Calibri" w:hAnsi="Arial" w:cs="Arial"/>
              </w:rPr>
            </w:pPr>
            <w:r>
              <w:rPr>
                <w:rFonts w:ascii="Arial" w:eastAsia="Calibri" w:hAnsi="Arial" w:cs="Arial"/>
                <w:lang w:eastAsia="zh-CN"/>
              </w:rPr>
              <w:t xml:space="preserve">Multiple QoS flows can be mapped to a single DRB. Discarding a PDU set in one QoS flow should not impact other QoS flows mapped in the same DRB. </w:t>
            </w:r>
            <w:proofErr w:type="gramStart"/>
            <w:r>
              <w:rPr>
                <w:rFonts w:ascii="Arial" w:eastAsia="Calibri" w:hAnsi="Arial" w:cs="Arial"/>
                <w:lang w:eastAsia="zh-CN"/>
              </w:rPr>
              <w:t>Therefore</w:t>
            </w:r>
            <w:proofErr w:type="gramEnd"/>
            <w:r>
              <w:rPr>
                <w:rFonts w:ascii="Arial" w:eastAsia="Calibri" w:hAnsi="Arial" w:cs="Arial"/>
                <w:lang w:eastAsia="zh-CN"/>
              </w:rPr>
              <w:t xml:space="preserve"> we think such mechanism impacts the performance of other QoS flows. It would be straightforward to reuse existing PDCP status report (with a bitmap) to indicate the discarded PDCP COUNTS.</w:t>
            </w:r>
          </w:p>
        </w:tc>
      </w:tr>
      <w:tr w:rsidR="00676CCC" w14:paraId="228C7A66" w14:textId="77777777">
        <w:tc>
          <w:tcPr>
            <w:tcW w:w="1975" w:type="dxa"/>
          </w:tcPr>
          <w:p w14:paraId="3D1F1037"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6BBDD23D" w14:textId="77777777" w:rsidR="00676CCC" w:rsidRDefault="004A037E">
            <w:pPr>
              <w:rPr>
                <w:rFonts w:ascii="Arial" w:eastAsia="Calibri" w:hAnsi="Arial" w:cs="Arial"/>
              </w:rPr>
            </w:pPr>
            <w:r>
              <w:rPr>
                <w:rFonts w:ascii="Arial" w:eastAsia="DengXian" w:hAnsi="Arial" w:cs="Arial"/>
                <w:lang w:eastAsia="zh-CN"/>
              </w:rPr>
              <w:t>No</w:t>
            </w:r>
          </w:p>
        </w:tc>
        <w:tc>
          <w:tcPr>
            <w:tcW w:w="5854" w:type="dxa"/>
          </w:tcPr>
          <w:p w14:paraId="6C375A34" w14:textId="77777777" w:rsidR="00676CCC" w:rsidRDefault="004A037E">
            <w:pPr>
              <w:rPr>
                <w:rFonts w:ascii="Arial" w:eastAsia="Calibri" w:hAnsi="Arial" w:cs="Arial"/>
              </w:rPr>
            </w:pPr>
            <w:r>
              <w:rPr>
                <w:rFonts w:ascii="Arial" w:eastAsia="DengXian" w:hAnsi="Arial" w:cs="Arial"/>
                <w:lang w:eastAsia="zh-CN"/>
              </w:rPr>
              <w:t xml:space="preserve">It is possible that more than one PDU Sets are discarded and their </w:t>
            </w:r>
            <w:proofErr w:type="spellStart"/>
            <w:r>
              <w:rPr>
                <w:rFonts w:ascii="Arial" w:eastAsia="DengXian" w:hAnsi="Arial" w:cs="Arial"/>
                <w:lang w:eastAsia="zh-CN"/>
              </w:rPr>
              <w:t>SNs</w:t>
            </w:r>
            <w:proofErr w:type="spellEnd"/>
            <w:r>
              <w:rPr>
                <w:rFonts w:ascii="Arial" w:eastAsia="DengXian" w:hAnsi="Arial" w:cs="Arial"/>
                <w:lang w:eastAsia="zh-CN"/>
              </w:rPr>
              <w:t xml:space="preserve"> are not continuous, hence, bitmap method is more proper.</w:t>
            </w:r>
          </w:p>
        </w:tc>
      </w:tr>
      <w:tr w:rsidR="00676CCC" w14:paraId="5F093536" w14:textId="77777777">
        <w:tc>
          <w:tcPr>
            <w:tcW w:w="1975" w:type="dxa"/>
          </w:tcPr>
          <w:p w14:paraId="02405820" w14:textId="77777777" w:rsidR="00676CCC" w:rsidRDefault="004A037E">
            <w:pPr>
              <w:rPr>
                <w:rFonts w:ascii="Arial" w:eastAsia="DengXian" w:hAnsi="Arial" w:cs="Arial"/>
              </w:rPr>
            </w:pPr>
            <w:r>
              <w:rPr>
                <w:rFonts w:ascii="Arial" w:eastAsia="Calibri" w:hAnsi="Arial" w:cs="Arial"/>
              </w:rPr>
              <w:t>Huawei</w:t>
            </w:r>
          </w:p>
        </w:tc>
        <w:tc>
          <w:tcPr>
            <w:tcW w:w="1800" w:type="dxa"/>
          </w:tcPr>
          <w:p w14:paraId="79817885" w14:textId="77777777" w:rsidR="00676CCC" w:rsidRDefault="004A037E">
            <w:pPr>
              <w:rPr>
                <w:rFonts w:ascii="Arial" w:eastAsia="DengXian" w:hAnsi="Arial" w:cs="Arial"/>
              </w:rPr>
            </w:pPr>
            <w:r>
              <w:rPr>
                <w:rFonts w:ascii="Arial" w:eastAsia="Calibri" w:hAnsi="Arial" w:cs="Arial"/>
              </w:rPr>
              <w:t>No</w:t>
            </w:r>
          </w:p>
        </w:tc>
        <w:tc>
          <w:tcPr>
            <w:tcW w:w="5854" w:type="dxa"/>
          </w:tcPr>
          <w:p w14:paraId="76F98FA9" w14:textId="77777777" w:rsidR="00676CCC" w:rsidRDefault="004A037E">
            <w:pPr>
              <w:rPr>
                <w:rFonts w:ascii="Arial" w:eastAsia="DengXian" w:hAnsi="Arial" w:cs="Arial"/>
              </w:rPr>
            </w:pPr>
            <w:r>
              <w:rPr>
                <w:rFonts w:ascii="Arial" w:eastAsia="Calibri" w:hAnsi="Arial" w:cs="Arial"/>
              </w:rPr>
              <w:t xml:space="preserve">As commented by LGE, the proposed mechanism does not work in all scenarios. We should have a possibility to indicate the discarded PDUs even if they are not consecutive and for this a bitmap is most suitable. One example where </w:t>
            </w:r>
            <w:proofErr w:type="spellStart"/>
            <w:r>
              <w:rPr>
                <w:rFonts w:ascii="Arial" w:eastAsia="Calibri" w:hAnsi="Arial" w:cs="Arial"/>
              </w:rPr>
              <w:t>discontinous</w:t>
            </w:r>
            <w:proofErr w:type="spellEnd"/>
            <w:r>
              <w:rPr>
                <w:rFonts w:ascii="Arial" w:eastAsia="Calibri" w:hAnsi="Arial" w:cs="Arial"/>
              </w:rPr>
              <w:t xml:space="preserve"> discard can easily happen is when PSI-based discarding is enabled. Furthermore, with </w:t>
            </w:r>
            <w:proofErr w:type="spellStart"/>
            <w:r>
              <w:rPr>
                <w:rFonts w:ascii="Arial" w:eastAsia="Calibri" w:hAnsi="Arial" w:cs="Arial"/>
              </w:rPr>
              <w:t>bitmpa</w:t>
            </w:r>
            <w:proofErr w:type="spellEnd"/>
            <w:r>
              <w:rPr>
                <w:rFonts w:ascii="Arial" w:eastAsia="Calibri" w:hAnsi="Arial" w:cs="Arial"/>
              </w:rPr>
              <w:t xml:space="preserve"> approach, we can simply reuse the design from PDCP SR, which makes specification and implementation simpler.</w:t>
            </w:r>
          </w:p>
        </w:tc>
      </w:tr>
      <w:tr w:rsidR="00676CCC" w14:paraId="6B7D62F1" w14:textId="77777777">
        <w:tc>
          <w:tcPr>
            <w:tcW w:w="1975" w:type="dxa"/>
          </w:tcPr>
          <w:p w14:paraId="7F4B4B54" w14:textId="77777777" w:rsidR="00676CCC" w:rsidRDefault="004A037E">
            <w:pPr>
              <w:rPr>
                <w:rFonts w:ascii="Arial" w:eastAsia="Calibri" w:hAnsi="Arial" w:cs="Arial"/>
              </w:rPr>
            </w:pPr>
            <w:r>
              <w:rPr>
                <w:rFonts w:ascii="Arial" w:eastAsia="Calibri" w:hAnsi="Arial" w:cs="Arial"/>
              </w:rPr>
              <w:t>Apple</w:t>
            </w:r>
          </w:p>
        </w:tc>
        <w:tc>
          <w:tcPr>
            <w:tcW w:w="1800" w:type="dxa"/>
          </w:tcPr>
          <w:p w14:paraId="0695D93E" w14:textId="77777777" w:rsidR="00676CCC" w:rsidRDefault="004A037E">
            <w:pPr>
              <w:rPr>
                <w:rFonts w:ascii="Arial" w:eastAsia="Calibri" w:hAnsi="Arial" w:cs="Arial"/>
              </w:rPr>
            </w:pPr>
            <w:r>
              <w:rPr>
                <w:rFonts w:ascii="Arial" w:eastAsia="Calibri" w:hAnsi="Arial" w:cs="Arial"/>
              </w:rPr>
              <w:t>No</w:t>
            </w:r>
          </w:p>
        </w:tc>
        <w:tc>
          <w:tcPr>
            <w:tcW w:w="5854" w:type="dxa"/>
          </w:tcPr>
          <w:p w14:paraId="3DBBDF96" w14:textId="77777777" w:rsidR="00676CCC" w:rsidRDefault="004A037E">
            <w:pPr>
              <w:rPr>
                <w:rFonts w:ascii="Arial" w:eastAsia="Calibri" w:hAnsi="Arial" w:cs="Arial"/>
              </w:rPr>
            </w:pPr>
            <w:r>
              <w:rPr>
                <w:rFonts w:ascii="Arial" w:eastAsia="DengXian" w:hAnsi="Arial" w:cs="Arial"/>
                <w:lang w:eastAsia="zh-CN"/>
              </w:rPr>
              <w:t xml:space="preserve">When discarding happens, not necessarily all </w:t>
            </w:r>
            <w:proofErr w:type="spellStart"/>
            <w:r>
              <w:rPr>
                <w:rFonts w:ascii="Arial" w:eastAsia="DengXian" w:hAnsi="Arial" w:cs="Arial"/>
                <w:lang w:eastAsia="zh-CN"/>
              </w:rPr>
              <w:t>SDUs</w:t>
            </w:r>
            <w:proofErr w:type="spellEnd"/>
            <w:r>
              <w:rPr>
                <w:rFonts w:ascii="Arial" w:eastAsia="DengXian" w:hAnsi="Arial" w:cs="Arial"/>
                <w:lang w:eastAsia="zh-CN"/>
              </w:rPr>
              <w:t xml:space="preserve"> in the reordering window are being discarded. Such approach is not able to support the cases where some </w:t>
            </w:r>
            <w:proofErr w:type="spellStart"/>
            <w:r>
              <w:rPr>
                <w:rFonts w:ascii="Arial" w:eastAsia="DengXian" w:hAnsi="Arial" w:cs="Arial"/>
                <w:lang w:eastAsia="zh-CN"/>
              </w:rPr>
              <w:t>SDUs</w:t>
            </w:r>
            <w:proofErr w:type="spellEnd"/>
            <w:r>
              <w:rPr>
                <w:rFonts w:ascii="Arial" w:eastAsia="DengXian" w:hAnsi="Arial" w:cs="Arial"/>
                <w:lang w:eastAsia="zh-CN"/>
              </w:rPr>
              <w:t xml:space="preserve"> within the window are discarded while some others are not discarded.</w:t>
            </w:r>
          </w:p>
        </w:tc>
      </w:tr>
      <w:tr w:rsidR="00676CCC" w14:paraId="44B7EBCB" w14:textId="77777777">
        <w:tc>
          <w:tcPr>
            <w:tcW w:w="1975" w:type="dxa"/>
          </w:tcPr>
          <w:p w14:paraId="4449B581" w14:textId="77777777" w:rsidR="00676CCC" w:rsidRDefault="004A037E">
            <w:pPr>
              <w:rPr>
                <w:rFonts w:ascii="Arial" w:eastAsia="Calibri" w:hAnsi="Arial" w:cs="Arial"/>
              </w:rPr>
            </w:pPr>
            <w:r>
              <w:rPr>
                <w:rFonts w:ascii="Arial" w:eastAsia="Calibri" w:hAnsi="Arial" w:cs="Arial"/>
              </w:rPr>
              <w:lastRenderedPageBreak/>
              <w:t>Ericsson</w:t>
            </w:r>
          </w:p>
        </w:tc>
        <w:tc>
          <w:tcPr>
            <w:tcW w:w="1800" w:type="dxa"/>
          </w:tcPr>
          <w:p w14:paraId="5AC4FCBD" w14:textId="77777777" w:rsidR="00676CCC" w:rsidRDefault="004A037E">
            <w:pPr>
              <w:rPr>
                <w:rFonts w:ascii="Arial" w:eastAsia="Calibri" w:hAnsi="Arial" w:cs="Arial"/>
              </w:rPr>
            </w:pPr>
            <w:r>
              <w:rPr>
                <w:rFonts w:ascii="Arial" w:eastAsia="Calibri" w:hAnsi="Arial" w:cs="Arial"/>
              </w:rPr>
              <w:t>Yes</w:t>
            </w:r>
          </w:p>
        </w:tc>
        <w:tc>
          <w:tcPr>
            <w:tcW w:w="5854" w:type="dxa"/>
          </w:tcPr>
          <w:p w14:paraId="5220C78F" w14:textId="77777777" w:rsidR="00676CCC" w:rsidRDefault="004A037E">
            <w:pPr>
              <w:rPr>
                <w:rFonts w:ascii="Arial" w:eastAsia="Calibri" w:hAnsi="Arial" w:cs="Arial"/>
              </w:rPr>
            </w:pPr>
            <w:r>
              <w:rPr>
                <w:rFonts w:ascii="Arial" w:eastAsia="Calibri" w:hAnsi="Arial" w:cs="Arial"/>
              </w:rPr>
              <w:t>With the assumption that for XR traffic, if all the PDUs within the PDU set are “</w:t>
            </w:r>
            <w:proofErr w:type="gramStart"/>
            <w:r>
              <w:rPr>
                <w:rFonts w:ascii="Arial" w:eastAsia="Calibri" w:hAnsi="Arial" w:cs="Arial"/>
              </w:rPr>
              <w:t>associated“</w:t>
            </w:r>
            <w:proofErr w:type="gramEnd"/>
            <w:r>
              <w:rPr>
                <w:rFonts w:ascii="Arial" w:eastAsia="Calibri" w:hAnsi="Arial" w:cs="Arial"/>
              </w:rPr>
              <w:t xml:space="preserve">,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w:t>
            </w:r>
            <w:proofErr w:type="gramStart"/>
            <w:r>
              <w:rPr>
                <w:rFonts w:ascii="Arial" w:eastAsia="Calibri" w:hAnsi="Arial" w:cs="Arial"/>
              </w:rPr>
              <w:t>really large</w:t>
            </w:r>
            <w:proofErr w:type="gramEnd"/>
            <w:r>
              <w:rPr>
                <w:rFonts w:ascii="Arial" w:eastAsia="Calibri" w:hAnsi="Arial" w:cs="Arial"/>
              </w:rPr>
              <w:t xml:space="preserve">, but this is unlikely. The specification impact would also be limited to something like the following (similar to the </w:t>
            </w:r>
            <w:proofErr w:type="gramStart"/>
            <w:r>
              <w:rPr>
                <w:rFonts w:ascii="Arial" w:eastAsia="Calibri" w:hAnsi="Arial" w:cs="Arial"/>
              </w:rPr>
              <w:t>header-only</w:t>
            </w:r>
            <w:proofErr w:type="gramEnd"/>
            <w:r>
              <w:rPr>
                <w:rFonts w:ascii="Arial" w:eastAsia="Calibri" w:hAnsi="Arial" w:cs="Arial"/>
              </w:rPr>
              <w:t xml:space="preserve"> PDU case):</w:t>
            </w:r>
          </w:p>
          <w:p w14:paraId="4E949E2D" w14:textId="77777777" w:rsidR="00676CCC" w:rsidRDefault="004A037E">
            <w:pPr>
              <w:pStyle w:val="Heading4"/>
              <w:rPr>
                <w:rFonts w:eastAsia="Times New Roman"/>
                <w:b/>
                <w:bCs/>
                <w:lang w:val="en-US" w:eastAsia="ko-KR"/>
              </w:rPr>
            </w:pPr>
            <w:r>
              <w:rPr>
                <w:rFonts w:eastAsia="Times New Roman"/>
                <w:lang w:val="en-US" w:eastAsia="ko-KR"/>
              </w:rPr>
              <w:t xml:space="preserve">5.2.2.4          Actions when &lt;discard indication control PDU&gt; is </w:t>
            </w:r>
            <w:proofErr w:type="gramStart"/>
            <w:r>
              <w:rPr>
                <w:rFonts w:eastAsia="Times New Roman"/>
                <w:lang w:val="en-US" w:eastAsia="ko-KR"/>
              </w:rPr>
              <w:t>received</w:t>
            </w:r>
            <w:proofErr w:type="gramEnd"/>
          </w:p>
          <w:p w14:paraId="36850D66" w14:textId="77777777" w:rsidR="00676CCC" w:rsidRDefault="004A037E">
            <w:pPr>
              <w:rPr>
                <w:rFonts w:ascii="Calibri" w:eastAsia="Calibri" w:hAnsi="Calibri"/>
              </w:rPr>
            </w:pPr>
            <w:r>
              <w:rPr>
                <w:rFonts w:ascii="Calibri" w:eastAsia="Calibri" w:hAnsi="Calibri"/>
              </w:rPr>
              <w:t>When a &lt;discard indication control PDU&gt; is received, the receiving PDCP entity shall:</w:t>
            </w:r>
          </w:p>
          <w:p w14:paraId="295FCEDC" w14:textId="77777777" w:rsidR="00676CCC" w:rsidRDefault="004A037E">
            <w:pPr>
              <w:pStyle w:val="B1"/>
              <w:rPr>
                <w:rFonts w:ascii="Calibri" w:eastAsia="Calibri" w:hAnsi="Calibri"/>
              </w:rPr>
            </w:pPr>
            <w:r>
              <w:rPr>
                <w:rFonts w:ascii="Calibri" w:eastAsia="Calibri" w:hAnsi="Calibri"/>
              </w:rPr>
              <w:t>-    perform actions in 5.2.2.1 for an PDCP Data PDU with the assumed SN as indicated in the &lt; received control PDU &gt; and assumed empty payload. Methods for decompression, deciphering and delivery don’t apply to this PDU.</w:t>
            </w:r>
          </w:p>
          <w:p w14:paraId="5B8F885D" w14:textId="77777777" w:rsidR="00676CCC" w:rsidRDefault="004A037E">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2C6F4BB3" w14:textId="77777777" w:rsidR="00676CCC" w:rsidRDefault="004A037E">
            <w:pPr>
              <w:rPr>
                <w:rFonts w:ascii="Arial" w:eastAsia="DengXian" w:hAnsi="Arial" w:cs="Arial"/>
              </w:rPr>
            </w:pPr>
            <w:r>
              <w:rPr>
                <w:rFonts w:ascii="Arial" w:eastAsia="Calibri" w:hAnsi="Arial" w:cs="Arial"/>
              </w:rPr>
              <w:t xml:space="preserve">Further, this is also applicable for </w:t>
            </w:r>
            <w:proofErr w:type="spellStart"/>
            <w:r>
              <w:rPr>
                <w:rFonts w:ascii="Arial" w:eastAsia="Calibri" w:hAnsi="Arial" w:cs="Arial"/>
              </w:rPr>
              <w:t>discontinguous</w:t>
            </w:r>
            <w:proofErr w:type="spellEnd"/>
            <w:r>
              <w:rPr>
                <w:rFonts w:ascii="Arial" w:eastAsia="Calibri" w:hAnsi="Arial" w:cs="Arial"/>
              </w:rPr>
              <w:t xml:space="preserve"> discarding, the Tx entity can always indicate the highest SN &gt; RX_DELIV.  </w:t>
            </w:r>
          </w:p>
        </w:tc>
      </w:tr>
      <w:tr w:rsidR="00676CCC" w14:paraId="6E8159A5" w14:textId="77777777">
        <w:tc>
          <w:tcPr>
            <w:tcW w:w="1975" w:type="dxa"/>
          </w:tcPr>
          <w:p w14:paraId="5EDD9573" w14:textId="77777777" w:rsidR="00676CCC" w:rsidRDefault="004A037E">
            <w:pPr>
              <w:rPr>
                <w:rFonts w:ascii="Arial" w:eastAsia="Calibri" w:hAnsi="Arial" w:cs="Arial"/>
              </w:rPr>
            </w:pPr>
            <w:r>
              <w:rPr>
                <w:rFonts w:ascii="Arial" w:eastAsia="Calibri" w:hAnsi="Arial" w:cs="Arial"/>
              </w:rPr>
              <w:t>Intel</w:t>
            </w:r>
          </w:p>
        </w:tc>
        <w:tc>
          <w:tcPr>
            <w:tcW w:w="1800" w:type="dxa"/>
          </w:tcPr>
          <w:p w14:paraId="75BB3A49" w14:textId="77777777" w:rsidR="00676CCC" w:rsidRDefault="004A037E">
            <w:pPr>
              <w:rPr>
                <w:rFonts w:ascii="Arial" w:eastAsia="Calibri" w:hAnsi="Arial" w:cs="Arial"/>
              </w:rPr>
            </w:pPr>
            <w:r>
              <w:rPr>
                <w:rFonts w:ascii="Arial" w:eastAsia="Calibri" w:hAnsi="Arial" w:cs="Arial"/>
              </w:rPr>
              <w:t>See comment</w:t>
            </w:r>
          </w:p>
        </w:tc>
        <w:tc>
          <w:tcPr>
            <w:tcW w:w="5854" w:type="dxa"/>
          </w:tcPr>
          <w:p w14:paraId="2AB7F6BC" w14:textId="77777777" w:rsidR="00676CCC" w:rsidRDefault="004A037E">
            <w:pPr>
              <w:rPr>
                <w:rFonts w:ascii="Arial" w:eastAsia="Calibri" w:hAnsi="Arial" w:cs="Arial"/>
              </w:rPr>
            </w:pPr>
            <w:r>
              <w:rPr>
                <w:rFonts w:ascii="Arial" w:eastAsia="Calibri" w:hAnsi="Arial" w:cs="Arial"/>
              </w:rPr>
              <w:t xml:space="preserve">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w:t>
            </w:r>
            <w:proofErr w:type="gramStart"/>
            <w:r>
              <w:rPr>
                <w:rFonts w:ascii="Arial" w:eastAsia="Calibri" w:hAnsi="Arial" w:cs="Arial"/>
              </w:rPr>
              <w:t>sequence )</w:t>
            </w:r>
            <w:proofErr w:type="gramEnd"/>
            <w:r>
              <w:rPr>
                <w:rFonts w:ascii="Arial" w:eastAsia="Calibri" w:hAnsi="Arial" w:cs="Arial"/>
              </w:rPr>
              <w:t>. On summary, maybe it is ok as a first step/enhancement.</w:t>
            </w:r>
          </w:p>
        </w:tc>
      </w:tr>
      <w:tr w:rsidR="00676CCC" w14:paraId="01BB1045" w14:textId="77777777">
        <w:tc>
          <w:tcPr>
            <w:tcW w:w="1975" w:type="dxa"/>
          </w:tcPr>
          <w:p w14:paraId="7358F67D"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36F51AD0" w14:textId="77777777" w:rsidR="00676CCC" w:rsidRDefault="004A037E">
            <w:pPr>
              <w:rPr>
                <w:rFonts w:ascii="Arial" w:eastAsia="Calibri" w:hAnsi="Arial" w:cs="Arial"/>
              </w:rPr>
            </w:pPr>
            <w:r>
              <w:rPr>
                <w:rFonts w:ascii="Arial" w:eastAsia="DengXian" w:hAnsi="Arial" w:cs="Arial"/>
                <w:lang w:eastAsia="zh-CN"/>
              </w:rPr>
              <w:t>No</w:t>
            </w:r>
          </w:p>
        </w:tc>
        <w:tc>
          <w:tcPr>
            <w:tcW w:w="5854" w:type="dxa"/>
          </w:tcPr>
          <w:p w14:paraId="74126BB6" w14:textId="77777777" w:rsidR="00676CCC" w:rsidRDefault="004A037E">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676CCC" w14:paraId="1CE03D31" w14:textId="77777777">
        <w:tc>
          <w:tcPr>
            <w:tcW w:w="1975" w:type="dxa"/>
          </w:tcPr>
          <w:p w14:paraId="006BD0F5"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433BE8B9"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C5BE800" w14:textId="77777777" w:rsidR="00676CCC" w:rsidRDefault="004A037E">
            <w:pPr>
              <w:rPr>
                <w:rFonts w:ascii="Arial" w:eastAsia="DengXian" w:hAnsi="Arial" w:cs="Arial"/>
              </w:rPr>
            </w:pPr>
            <w:r>
              <w:rPr>
                <w:rFonts w:ascii="Arial" w:eastAsia="DengXian" w:hAnsi="Arial" w:cs="Arial"/>
                <w:lang w:eastAsia="zh-CN"/>
              </w:rPr>
              <w:t xml:space="preserve">This approach only works in certain conditions. But we also don’t think that all </w:t>
            </w:r>
            <w:proofErr w:type="spellStart"/>
            <w:r>
              <w:rPr>
                <w:rFonts w:ascii="Arial" w:eastAsia="DengXian" w:hAnsi="Arial" w:cs="Arial"/>
                <w:lang w:eastAsia="zh-CN"/>
              </w:rPr>
              <w:t>SDUs</w:t>
            </w:r>
            <w:proofErr w:type="spellEnd"/>
            <w:r>
              <w:rPr>
                <w:rFonts w:ascii="Arial" w:eastAsia="DengXian" w:hAnsi="Arial" w:cs="Arial"/>
                <w:lang w:eastAsia="zh-CN"/>
              </w:rPr>
              <w:t xml:space="preserve"> in the reordering window need to be necessarily discarded. Such approach is not able to support the cases where some </w:t>
            </w:r>
            <w:proofErr w:type="spellStart"/>
            <w:r>
              <w:rPr>
                <w:rFonts w:ascii="Arial" w:eastAsia="DengXian" w:hAnsi="Arial" w:cs="Arial"/>
                <w:lang w:eastAsia="zh-CN"/>
              </w:rPr>
              <w:t>SDUs</w:t>
            </w:r>
            <w:proofErr w:type="spellEnd"/>
            <w:r>
              <w:rPr>
                <w:rFonts w:ascii="Arial" w:eastAsia="DengXian" w:hAnsi="Arial" w:cs="Arial"/>
                <w:lang w:eastAsia="zh-CN"/>
              </w:rPr>
              <w:t xml:space="preserve"> within the window are discarded while some others are not discarded.</w:t>
            </w:r>
          </w:p>
        </w:tc>
      </w:tr>
      <w:tr w:rsidR="00676CCC" w14:paraId="22A081E9" w14:textId="77777777">
        <w:tc>
          <w:tcPr>
            <w:tcW w:w="1975" w:type="dxa"/>
          </w:tcPr>
          <w:p w14:paraId="61983792" w14:textId="77777777" w:rsidR="00676CCC" w:rsidRDefault="004A037E">
            <w:pPr>
              <w:rPr>
                <w:rFonts w:ascii="Arial" w:eastAsia="DengXian" w:hAnsi="Arial" w:cs="Arial"/>
              </w:rPr>
            </w:pPr>
            <w:r>
              <w:rPr>
                <w:rFonts w:ascii="Arial" w:eastAsia="DengXian" w:hAnsi="Arial" w:cs="Arial"/>
                <w:lang w:eastAsia="zh-CN"/>
              </w:rPr>
              <w:lastRenderedPageBreak/>
              <w:t>Fujitsu</w:t>
            </w:r>
          </w:p>
        </w:tc>
        <w:tc>
          <w:tcPr>
            <w:tcW w:w="1800" w:type="dxa"/>
          </w:tcPr>
          <w:p w14:paraId="2798D3C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2D0136D0" w14:textId="77777777" w:rsidR="00676CCC" w:rsidRDefault="004A037E">
            <w:pPr>
              <w:rPr>
                <w:rFonts w:ascii="Arial" w:eastAsia="DengXian" w:hAnsi="Arial" w:cs="Arial"/>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676CCC" w14:paraId="3CC02FDA" w14:textId="77777777">
        <w:tc>
          <w:tcPr>
            <w:tcW w:w="1975" w:type="dxa"/>
          </w:tcPr>
          <w:p w14:paraId="02A491E7"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7E7DFE9D"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429DD9FA" w14:textId="77777777" w:rsidR="00676CCC" w:rsidRDefault="004A037E">
            <w:pPr>
              <w:rPr>
                <w:rFonts w:ascii="Arial" w:eastAsia="DengXian" w:hAnsi="Arial" w:cs="Arial"/>
              </w:rPr>
            </w:pPr>
            <w:r>
              <w:rPr>
                <w:rFonts w:ascii="Arial" w:eastAsia="DengXian" w:hAnsi="Arial" w:cs="Arial"/>
                <w:lang w:eastAsia="zh-CN"/>
              </w:rPr>
              <w:t xml:space="preserve">As explained by others, this doesn’t work in all scenarios. </w:t>
            </w:r>
          </w:p>
        </w:tc>
      </w:tr>
      <w:tr w:rsidR="00676CCC" w14:paraId="6F6C76DA" w14:textId="77777777">
        <w:tc>
          <w:tcPr>
            <w:tcW w:w="1975" w:type="dxa"/>
          </w:tcPr>
          <w:p w14:paraId="33F8847B"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5FFF24B2"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5A2F9B7A" w14:textId="77777777" w:rsidR="00676CCC" w:rsidRDefault="004A037E">
            <w:pPr>
              <w:rPr>
                <w:rFonts w:ascii="Arial" w:eastAsia="DengXian" w:hAnsi="Arial" w:cs="Arial"/>
              </w:rPr>
            </w:pPr>
            <w:r>
              <w:rPr>
                <w:rFonts w:ascii="Arial" w:eastAsia="DengXian" w:hAnsi="Arial" w:cs="Arial"/>
                <w:lang w:eastAsia="zh-CN"/>
              </w:rPr>
              <w:t>Agree with LGE.</w:t>
            </w:r>
          </w:p>
        </w:tc>
      </w:tr>
      <w:tr w:rsidR="00676CCC" w14:paraId="1F50F3FF" w14:textId="77777777">
        <w:tc>
          <w:tcPr>
            <w:tcW w:w="1975" w:type="dxa"/>
          </w:tcPr>
          <w:p w14:paraId="2F1879BD"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59031AE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72C088D" w14:textId="77777777" w:rsidR="00676CCC" w:rsidRDefault="004A037E">
            <w:pPr>
              <w:rPr>
                <w:rFonts w:ascii="Arial" w:eastAsia="DengXian" w:hAnsi="Arial" w:cs="Arial"/>
              </w:rPr>
            </w:pPr>
            <w:r>
              <w:rPr>
                <w:rFonts w:ascii="Arial" w:eastAsia="DengXian" w:hAnsi="Arial" w:cs="Arial"/>
                <w:lang w:eastAsia="zh-CN"/>
              </w:rPr>
              <w:t>Agree with the comments by others</w:t>
            </w:r>
          </w:p>
        </w:tc>
      </w:tr>
      <w:tr w:rsidR="00676CCC" w14:paraId="00BA2007" w14:textId="77777777">
        <w:tc>
          <w:tcPr>
            <w:tcW w:w="1975" w:type="dxa"/>
          </w:tcPr>
          <w:p w14:paraId="7FAD5141" w14:textId="77777777" w:rsidR="00676CCC" w:rsidRDefault="004A037E">
            <w:pPr>
              <w:rPr>
                <w:rFonts w:ascii="Arial" w:eastAsia="DengXian" w:hAnsi="Arial" w:cs="Arial"/>
              </w:rPr>
            </w:pPr>
            <w:r>
              <w:rPr>
                <w:rFonts w:ascii="Arial" w:eastAsia="Calibri" w:hAnsi="Arial" w:cs="Arial"/>
              </w:rPr>
              <w:t>Samsung</w:t>
            </w:r>
          </w:p>
        </w:tc>
        <w:tc>
          <w:tcPr>
            <w:tcW w:w="1800" w:type="dxa"/>
          </w:tcPr>
          <w:p w14:paraId="37131FBA" w14:textId="77777777" w:rsidR="00676CCC" w:rsidRDefault="004A037E">
            <w:pPr>
              <w:rPr>
                <w:rFonts w:ascii="Arial" w:eastAsia="DengXian" w:hAnsi="Arial" w:cs="Arial"/>
              </w:rPr>
            </w:pPr>
            <w:r>
              <w:rPr>
                <w:rFonts w:ascii="Arial" w:eastAsia="Calibri" w:hAnsi="Arial" w:cs="Arial"/>
              </w:rPr>
              <w:t>No</w:t>
            </w:r>
          </w:p>
        </w:tc>
        <w:tc>
          <w:tcPr>
            <w:tcW w:w="5854" w:type="dxa"/>
          </w:tcPr>
          <w:p w14:paraId="73B4F8CF" w14:textId="77777777" w:rsidR="00676CCC" w:rsidRDefault="004A037E">
            <w:pPr>
              <w:rPr>
                <w:rFonts w:ascii="Arial" w:eastAsia="DengXian" w:hAnsi="Arial" w:cs="Arial"/>
              </w:rPr>
            </w:pPr>
            <w:r>
              <w:rPr>
                <w:rFonts w:ascii="Arial" w:eastAsia="Calibri" w:hAnsi="Arial" w:cs="Arial"/>
              </w:rPr>
              <w:t>Non-</w:t>
            </w:r>
            <w:proofErr w:type="spellStart"/>
            <w:r>
              <w:rPr>
                <w:rFonts w:ascii="Arial" w:eastAsia="Calibri" w:hAnsi="Arial" w:cs="Arial"/>
              </w:rPr>
              <w:t>contaguous</w:t>
            </w:r>
            <w:proofErr w:type="spellEnd"/>
            <w:r>
              <w:rPr>
                <w:rFonts w:ascii="Arial" w:eastAsia="Calibri" w:hAnsi="Arial" w:cs="Arial"/>
              </w:rPr>
              <w:t xml:space="preserve"> discard can happen due to PSI based SDU discard being enabled. </w:t>
            </w:r>
          </w:p>
        </w:tc>
      </w:tr>
      <w:tr w:rsidR="00676CCC" w14:paraId="12CB7F32" w14:textId="77777777">
        <w:tc>
          <w:tcPr>
            <w:tcW w:w="1975" w:type="dxa"/>
          </w:tcPr>
          <w:p w14:paraId="7F6B65B6"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629E7A9" w14:textId="77777777" w:rsidR="00676CCC" w:rsidRDefault="004A037E">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0A91D08" w14:textId="77777777" w:rsidR="00676CCC" w:rsidRDefault="004A037E">
            <w:pPr>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676CCC" w14:paraId="160C2E91" w14:textId="77777777">
        <w:tc>
          <w:tcPr>
            <w:tcW w:w="1975" w:type="dxa"/>
          </w:tcPr>
          <w:p w14:paraId="23DB58FD"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30F1A1C0" w14:textId="77777777" w:rsidR="00676CCC" w:rsidRDefault="004A037E">
            <w:pPr>
              <w:rPr>
                <w:rFonts w:ascii="Arial" w:eastAsia="DengXian" w:hAnsi="Arial" w:cs="Arial"/>
              </w:rPr>
            </w:pPr>
            <w:r>
              <w:rPr>
                <w:rFonts w:ascii="Arial" w:eastAsia="PMingLiU" w:hAnsi="Arial" w:cs="Arial" w:hint="eastAsia"/>
              </w:rPr>
              <w:t>N</w:t>
            </w:r>
            <w:r>
              <w:rPr>
                <w:rFonts w:ascii="Arial" w:eastAsia="PMingLiU" w:hAnsi="Arial" w:cs="Arial"/>
              </w:rPr>
              <w:t>o</w:t>
            </w:r>
          </w:p>
        </w:tc>
        <w:tc>
          <w:tcPr>
            <w:tcW w:w="5854" w:type="dxa"/>
          </w:tcPr>
          <w:p w14:paraId="40D7134C" w14:textId="77777777" w:rsidR="00676CCC" w:rsidRDefault="004A037E">
            <w:pPr>
              <w:rPr>
                <w:rFonts w:ascii="Arial" w:eastAsia="DengXian" w:hAnsi="Arial" w:cs="Arial"/>
              </w:rPr>
            </w:pPr>
            <w:r>
              <w:rPr>
                <w:rFonts w:ascii="Arial" w:eastAsia="PMingLiU" w:hAnsi="Arial" w:cs="Arial" w:hint="eastAsia"/>
              </w:rPr>
              <w:t>A</w:t>
            </w:r>
            <w:r>
              <w:rPr>
                <w:rFonts w:ascii="Arial" w:eastAsia="PMingLiU" w:hAnsi="Arial" w:cs="Arial"/>
              </w:rPr>
              <w:t xml:space="preserve">gree with LGE. </w:t>
            </w:r>
          </w:p>
        </w:tc>
      </w:tr>
      <w:tr w:rsidR="00676CCC" w14:paraId="1199E867" w14:textId="77777777">
        <w:tc>
          <w:tcPr>
            <w:tcW w:w="1975" w:type="dxa"/>
          </w:tcPr>
          <w:p w14:paraId="6C632FFD" w14:textId="77777777" w:rsidR="00676CCC" w:rsidRDefault="004A037E">
            <w:pPr>
              <w:rPr>
                <w:rFonts w:ascii="Arial" w:eastAsia="DengXian" w:hAnsi="Arial" w:cs="Arial"/>
              </w:rPr>
            </w:pPr>
            <w:r>
              <w:rPr>
                <w:rFonts w:ascii="Arial" w:eastAsia="Calibri" w:hAnsi="Arial" w:cs="Arial"/>
              </w:rPr>
              <w:t>Canon</w:t>
            </w:r>
          </w:p>
        </w:tc>
        <w:tc>
          <w:tcPr>
            <w:tcW w:w="1800" w:type="dxa"/>
          </w:tcPr>
          <w:p w14:paraId="3434E968" w14:textId="77777777" w:rsidR="00676CCC" w:rsidRDefault="004A037E">
            <w:pPr>
              <w:rPr>
                <w:rFonts w:ascii="Arial" w:eastAsia="DengXian" w:hAnsi="Arial" w:cs="Arial"/>
              </w:rPr>
            </w:pPr>
            <w:r>
              <w:rPr>
                <w:rFonts w:ascii="Arial" w:eastAsia="Calibri" w:hAnsi="Arial" w:cs="Arial"/>
              </w:rPr>
              <w:t>No</w:t>
            </w:r>
          </w:p>
        </w:tc>
        <w:tc>
          <w:tcPr>
            <w:tcW w:w="5854" w:type="dxa"/>
          </w:tcPr>
          <w:p w14:paraId="6CEB1538" w14:textId="77777777" w:rsidR="00676CCC" w:rsidRDefault="004A037E">
            <w:pPr>
              <w:rPr>
                <w:rFonts w:ascii="Arial" w:eastAsia="DengXian" w:hAnsi="Arial" w:cs="Arial"/>
              </w:rPr>
            </w:pPr>
            <w:r>
              <w:rPr>
                <w:rFonts w:ascii="Arial" w:eastAsia="Calibri" w:hAnsi="Arial" w:cs="Arial"/>
              </w:rPr>
              <w:t xml:space="preserve">It seems </w:t>
            </w:r>
            <w:proofErr w:type="gramStart"/>
            <w:r>
              <w:rPr>
                <w:rFonts w:ascii="Arial" w:eastAsia="Calibri" w:hAnsi="Arial" w:cs="Arial"/>
              </w:rPr>
              <w:t>similar to</w:t>
            </w:r>
            <w:proofErr w:type="gramEnd"/>
            <w:r>
              <w:rPr>
                <w:rFonts w:ascii="Arial" w:eastAsia="Calibri" w:hAnsi="Arial" w:cs="Arial"/>
              </w:rPr>
              <w:t xml:space="preserve"> the range indication. Range indication does not work when PDU Sets are interleaved (</w:t>
            </w:r>
            <w:proofErr w:type="spellStart"/>
            <w:r>
              <w:rPr>
                <w:rFonts w:ascii="Arial" w:eastAsia="Calibri" w:hAnsi="Arial" w:cs="Arial"/>
              </w:rPr>
              <w:t>discontinous</w:t>
            </w:r>
            <w:proofErr w:type="spellEnd"/>
            <w:r>
              <w:rPr>
                <w:rFonts w:ascii="Arial" w:eastAsia="Calibri" w:hAnsi="Arial" w:cs="Arial"/>
              </w:rPr>
              <w:t xml:space="preserve"> discard) so using a single SN indication does not work either</w:t>
            </w:r>
          </w:p>
        </w:tc>
      </w:tr>
      <w:tr w:rsidR="00676CCC" w14:paraId="02FF87DD" w14:textId="77777777">
        <w:tc>
          <w:tcPr>
            <w:tcW w:w="1975" w:type="dxa"/>
          </w:tcPr>
          <w:p w14:paraId="58756FFD" w14:textId="77777777" w:rsidR="00676CCC" w:rsidRDefault="004A037E">
            <w:pPr>
              <w:rPr>
                <w:rFonts w:ascii="Arial" w:eastAsia="Calibri" w:hAnsi="Arial" w:cs="Arial"/>
              </w:rPr>
            </w:pPr>
            <w:r>
              <w:rPr>
                <w:rFonts w:ascii="Arial" w:eastAsia="DengXian" w:hAnsi="Arial" w:cs="Arial" w:hint="eastAsia"/>
                <w:lang w:eastAsia="zh-CN"/>
              </w:rPr>
              <w:t>TCL</w:t>
            </w:r>
          </w:p>
        </w:tc>
        <w:tc>
          <w:tcPr>
            <w:tcW w:w="1800" w:type="dxa"/>
          </w:tcPr>
          <w:p w14:paraId="2C561C12" w14:textId="77777777" w:rsidR="00676CCC" w:rsidRDefault="004A037E">
            <w:pPr>
              <w:rPr>
                <w:rFonts w:ascii="Arial" w:eastAsia="Calibri" w:hAnsi="Arial" w:cs="Arial"/>
              </w:rPr>
            </w:pPr>
            <w:r>
              <w:rPr>
                <w:rFonts w:ascii="Arial" w:eastAsia="DengXian" w:hAnsi="Arial" w:cs="Arial" w:hint="eastAsia"/>
                <w:lang w:eastAsia="zh-CN"/>
              </w:rPr>
              <w:t>No</w:t>
            </w:r>
          </w:p>
        </w:tc>
        <w:tc>
          <w:tcPr>
            <w:tcW w:w="5854" w:type="dxa"/>
          </w:tcPr>
          <w:p w14:paraId="7E7FAC3C" w14:textId="77777777" w:rsidR="00676CCC" w:rsidRDefault="00676CCC">
            <w:pPr>
              <w:rPr>
                <w:rFonts w:ascii="Arial" w:eastAsia="Calibri" w:hAnsi="Arial" w:cs="Arial"/>
              </w:rPr>
            </w:pPr>
          </w:p>
        </w:tc>
      </w:tr>
      <w:tr w:rsidR="00676CCC" w14:paraId="6AAB0442" w14:textId="77777777">
        <w:tc>
          <w:tcPr>
            <w:tcW w:w="1975" w:type="dxa"/>
          </w:tcPr>
          <w:p w14:paraId="200BEBC0" w14:textId="77777777" w:rsidR="00676CCC" w:rsidRDefault="004A037E">
            <w:pPr>
              <w:rPr>
                <w:rFonts w:ascii="Arial" w:eastAsia="DengXian" w:hAnsi="Arial" w:cs="Arial"/>
              </w:rPr>
            </w:pPr>
            <w:r>
              <w:rPr>
                <w:rFonts w:ascii="Arial" w:eastAsia="DengXian" w:hAnsi="Arial" w:cs="Arial"/>
                <w:lang w:eastAsia="zh-CN"/>
              </w:rPr>
              <w:t>Sony</w:t>
            </w:r>
          </w:p>
        </w:tc>
        <w:tc>
          <w:tcPr>
            <w:tcW w:w="1800" w:type="dxa"/>
          </w:tcPr>
          <w:p w14:paraId="045FDCA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CA0AA1D" w14:textId="77777777" w:rsidR="00676CCC" w:rsidRDefault="00676CCC">
            <w:pPr>
              <w:rPr>
                <w:rFonts w:ascii="Arial" w:eastAsia="Calibri" w:hAnsi="Arial" w:cs="Arial"/>
              </w:rPr>
            </w:pPr>
          </w:p>
        </w:tc>
      </w:tr>
      <w:tr w:rsidR="00676CCC" w14:paraId="3AB71B81" w14:textId="77777777">
        <w:tc>
          <w:tcPr>
            <w:tcW w:w="1975" w:type="dxa"/>
          </w:tcPr>
          <w:p w14:paraId="3DCF3D35" w14:textId="77777777" w:rsidR="00676CCC" w:rsidRDefault="004A037E">
            <w:pPr>
              <w:rPr>
                <w:rFonts w:ascii="Arial" w:eastAsia="DengXian" w:hAnsi="Arial" w:cs="Arial"/>
              </w:rPr>
            </w:pPr>
            <w:r>
              <w:rPr>
                <w:rFonts w:ascii="Arial" w:eastAsia="DengXian" w:hAnsi="Arial" w:cs="Arial" w:hint="eastAsia"/>
                <w:lang w:eastAsia="zh-CN"/>
              </w:rPr>
              <w:t>CMCC</w:t>
            </w:r>
          </w:p>
        </w:tc>
        <w:tc>
          <w:tcPr>
            <w:tcW w:w="1800" w:type="dxa"/>
          </w:tcPr>
          <w:p w14:paraId="526BDCF0" w14:textId="77777777" w:rsidR="00676CCC" w:rsidRDefault="004A037E">
            <w:pPr>
              <w:rPr>
                <w:rFonts w:ascii="Arial" w:eastAsia="DengXian" w:hAnsi="Arial" w:cs="Arial"/>
              </w:rPr>
            </w:pPr>
            <w:r>
              <w:rPr>
                <w:rFonts w:ascii="Arial" w:eastAsia="DengXian" w:hAnsi="Arial" w:cs="Arial" w:hint="eastAsia"/>
                <w:lang w:eastAsia="zh-CN"/>
              </w:rPr>
              <w:t>No</w:t>
            </w:r>
          </w:p>
        </w:tc>
        <w:tc>
          <w:tcPr>
            <w:tcW w:w="5854" w:type="dxa"/>
          </w:tcPr>
          <w:p w14:paraId="0F07D65B" w14:textId="77777777" w:rsidR="00676CCC" w:rsidRDefault="004A037E">
            <w:pPr>
              <w:rPr>
                <w:rFonts w:ascii="Arial" w:eastAsia="Calibri" w:hAnsi="Arial" w:cs="Arial"/>
              </w:rPr>
            </w:pPr>
            <w:r>
              <w:rPr>
                <w:rFonts w:ascii="Arial" w:eastAsia="DengXian" w:hAnsi="Arial" w:cs="Arial"/>
                <w:lang w:eastAsia="zh-CN"/>
              </w:rPr>
              <w:t>Agree with LGE.</w:t>
            </w:r>
          </w:p>
        </w:tc>
      </w:tr>
      <w:tr w:rsidR="00676CCC" w14:paraId="4F1D6EDD" w14:textId="77777777">
        <w:tc>
          <w:tcPr>
            <w:tcW w:w="1975" w:type="dxa"/>
          </w:tcPr>
          <w:p w14:paraId="1DA6F16B" w14:textId="77777777" w:rsidR="00676CCC" w:rsidRDefault="004A037E">
            <w:pPr>
              <w:rPr>
                <w:rFonts w:ascii="Arial" w:eastAsia="DengXian" w:hAnsi="Arial" w:cs="Arial"/>
              </w:rPr>
            </w:pPr>
            <w:r>
              <w:rPr>
                <w:rFonts w:ascii="Arial" w:eastAsia="DengXian" w:hAnsi="Arial" w:cs="Arial"/>
              </w:rPr>
              <w:t>MediaTek</w:t>
            </w:r>
          </w:p>
        </w:tc>
        <w:tc>
          <w:tcPr>
            <w:tcW w:w="1800" w:type="dxa"/>
          </w:tcPr>
          <w:p w14:paraId="28884946" w14:textId="77777777" w:rsidR="00676CCC" w:rsidRDefault="004A037E">
            <w:pPr>
              <w:rPr>
                <w:rFonts w:ascii="Arial" w:eastAsia="DengXian" w:hAnsi="Arial" w:cs="Arial"/>
              </w:rPr>
            </w:pPr>
            <w:r>
              <w:rPr>
                <w:rFonts w:ascii="Arial" w:eastAsia="DengXian" w:hAnsi="Arial" w:cs="Arial"/>
              </w:rPr>
              <w:t>No</w:t>
            </w:r>
          </w:p>
        </w:tc>
        <w:tc>
          <w:tcPr>
            <w:tcW w:w="5854" w:type="dxa"/>
          </w:tcPr>
          <w:p w14:paraId="0F6FCD23" w14:textId="77777777" w:rsidR="00676CCC" w:rsidRDefault="004A037E">
            <w:pPr>
              <w:rPr>
                <w:rFonts w:ascii="Arial" w:eastAsia="DengXian" w:hAnsi="Arial" w:cs="Arial"/>
              </w:rPr>
            </w:pPr>
            <w:r>
              <w:rPr>
                <w:rFonts w:ascii="Arial" w:eastAsia="DengXian" w:hAnsi="Arial" w:cs="Arial"/>
                <w:lang w:eastAsia="zh-CN"/>
              </w:rPr>
              <w:t xml:space="preserve">Agree with </w:t>
            </w:r>
            <w:proofErr w:type="spellStart"/>
            <w:r>
              <w:rPr>
                <w:rFonts w:ascii="Arial" w:eastAsia="DengXian" w:hAnsi="Arial" w:cs="Arial"/>
                <w:lang w:eastAsia="zh-CN"/>
              </w:rPr>
              <w:t>Futurewei</w:t>
            </w:r>
            <w:proofErr w:type="spellEnd"/>
            <w:r>
              <w:rPr>
                <w:rFonts w:ascii="Arial" w:eastAsia="DengXian" w:hAnsi="Arial" w:cs="Arial"/>
                <w:lang w:eastAsia="zh-CN"/>
              </w:rPr>
              <w:t xml:space="preserve">, the mechanism with “single </w:t>
            </w:r>
            <w:proofErr w:type="gramStart"/>
            <w:r>
              <w:rPr>
                <w:rFonts w:ascii="Arial" w:eastAsia="DengXian" w:hAnsi="Arial" w:cs="Arial"/>
                <w:lang w:eastAsia="zh-CN"/>
              </w:rPr>
              <w:t>SN“ might</w:t>
            </w:r>
            <w:proofErr w:type="gramEnd"/>
            <w:r>
              <w:rPr>
                <w:rFonts w:ascii="Arial" w:eastAsia="DengXian" w:hAnsi="Arial" w:cs="Arial"/>
                <w:lang w:eastAsia="zh-CN"/>
              </w:rPr>
              <w:t xml:space="preserve"> discard too many </w:t>
            </w:r>
            <w:proofErr w:type="spellStart"/>
            <w:r>
              <w:rPr>
                <w:rFonts w:ascii="Arial" w:eastAsia="PMingLiU" w:hAnsi="Arial" w:cs="Arial"/>
              </w:rPr>
              <w:t>SDUs</w:t>
            </w:r>
            <w:proofErr w:type="spellEnd"/>
            <w:r>
              <w:rPr>
                <w:rFonts w:ascii="Arial" w:eastAsia="PMingLiU" w:hAnsi="Arial" w:cs="Arial"/>
              </w:rPr>
              <w:t>.</w:t>
            </w:r>
          </w:p>
        </w:tc>
      </w:tr>
      <w:tr w:rsidR="00676CCC" w14:paraId="68E2C1C8" w14:textId="77777777">
        <w:tc>
          <w:tcPr>
            <w:tcW w:w="1975" w:type="dxa"/>
          </w:tcPr>
          <w:p w14:paraId="3732E223" w14:textId="77777777" w:rsidR="00676CCC" w:rsidRDefault="00676CCC">
            <w:pPr>
              <w:rPr>
                <w:rFonts w:ascii="Arial" w:eastAsia="DengXian" w:hAnsi="Arial" w:cs="Arial"/>
              </w:rPr>
            </w:pPr>
          </w:p>
        </w:tc>
        <w:tc>
          <w:tcPr>
            <w:tcW w:w="1800" w:type="dxa"/>
          </w:tcPr>
          <w:p w14:paraId="361A27FD" w14:textId="77777777" w:rsidR="00676CCC" w:rsidRDefault="00676CCC">
            <w:pPr>
              <w:rPr>
                <w:rFonts w:ascii="Arial" w:eastAsia="DengXian" w:hAnsi="Arial" w:cs="Arial"/>
              </w:rPr>
            </w:pPr>
          </w:p>
        </w:tc>
        <w:tc>
          <w:tcPr>
            <w:tcW w:w="5854" w:type="dxa"/>
          </w:tcPr>
          <w:p w14:paraId="247CF57F" w14:textId="77777777" w:rsidR="00676CCC" w:rsidRDefault="00676CCC">
            <w:pPr>
              <w:rPr>
                <w:rFonts w:ascii="Arial" w:eastAsia="DengXian" w:hAnsi="Arial" w:cs="Arial"/>
              </w:rPr>
            </w:pPr>
          </w:p>
        </w:tc>
      </w:tr>
    </w:tbl>
    <w:p w14:paraId="5E30FBC8" w14:textId="77777777" w:rsidR="00676CCC" w:rsidRDefault="004A037E">
      <w:pPr>
        <w:pStyle w:val="Heading5"/>
        <w:spacing w:before="240"/>
      </w:pPr>
      <w:r>
        <w:t>Rapporteur Summary (Type of Indication):</w:t>
      </w:r>
    </w:p>
    <w:p w14:paraId="1838179A" w14:textId="77777777" w:rsidR="00676CCC" w:rsidRDefault="004A037E">
      <w:pPr>
        <w:rPr>
          <w:rFonts w:ascii="Arial" w:hAnsi="Arial" w:cs="Arial"/>
        </w:rPr>
      </w:pPr>
      <w:r>
        <w:rPr>
          <w:rFonts w:ascii="Arial" w:hAnsi="Arial" w:cs="Arial"/>
        </w:rPr>
        <w:t xml:space="preserve">Only one company has agreed with this option, while two companies have not provided their preference. In principle, this solution is like the header-only solution where the control PDU carrying a single SN can be used to indicate the discarded </w:t>
      </w:r>
      <w:proofErr w:type="spellStart"/>
      <w:r>
        <w:rPr>
          <w:rFonts w:ascii="Arial" w:hAnsi="Arial" w:cs="Arial"/>
        </w:rPr>
        <w:t>SDUs</w:t>
      </w:r>
      <w:proofErr w:type="spellEnd"/>
      <w:r>
        <w:rPr>
          <w:rFonts w:ascii="Arial" w:hAnsi="Arial" w:cs="Arial"/>
        </w:rPr>
        <w:t xml:space="preserve"> less than the single SN indicated in the PDCP SN gap report. </w:t>
      </w:r>
    </w:p>
    <w:p w14:paraId="3AEE30A8" w14:textId="77777777" w:rsidR="00676CCC" w:rsidRDefault="004A037E">
      <w:pPr>
        <w:rPr>
          <w:rFonts w:ascii="Arial" w:hAnsi="Arial" w:cs="Arial"/>
        </w:rPr>
      </w:pPr>
      <w:r>
        <w:rPr>
          <w:rFonts w:ascii="Arial" w:hAnsi="Arial" w:cs="Arial"/>
        </w:rPr>
        <w:t xml:space="preserve">At the PDCP Rx entity, this would only apply to the PDUs which are yet to be received (i.e., lower bounded by RX_DELIV). This kind of reporting is also applicable for discontinuous discarding, as pointed out by one company, the requirement for discontinues discarding is that the control PDU would need to be transmitted in-sequence. This is a simple approach with small specification impact.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ECD8255" w14:textId="77777777" w:rsidR="00676CCC" w:rsidRDefault="004A037E">
      <w:pPr>
        <w:spacing w:line="360" w:lineRule="auto"/>
        <w:rPr>
          <w:rFonts w:ascii="Arial" w:hAnsi="Arial" w:cs="Arial"/>
        </w:rPr>
      </w:pPr>
      <w:r>
        <w:rPr>
          <w:rFonts w:ascii="Arial" w:hAnsi="Arial" w:cs="Arial"/>
        </w:rPr>
        <w:t xml:space="preserve">As there is no support for this option, </w:t>
      </w:r>
      <w:r>
        <w:rPr>
          <w:rFonts w:ascii="Arial" w:hAnsi="Arial" w:cs="Arial"/>
          <w:highlight w:val="yellow"/>
        </w:rPr>
        <w:t>a proposal is not provided</w:t>
      </w:r>
      <w:r>
        <w:rPr>
          <w:rFonts w:ascii="Arial" w:hAnsi="Arial" w:cs="Arial"/>
        </w:rPr>
        <w:t xml:space="preserve">. </w:t>
      </w:r>
    </w:p>
    <w:p w14:paraId="0D0DE6E6" w14:textId="77777777" w:rsidR="00676CCC" w:rsidRDefault="004A037E">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w:t>
      </w:r>
      <w:r>
        <w:rPr>
          <w:rFonts w:ascii="Arial" w:hAnsi="Arial" w:cs="Arial"/>
        </w:rPr>
        <w:lastRenderedPageBreak/>
        <w:t xml:space="preserve">stored </w:t>
      </w:r>
      <w:proofErr w:type="spellStart"/>
      <w:r>
        <w:rPr>
          <w:rFonts w:ascii="Arial" w:hAnsi="Arial" w:cs="Arial"/>
        </w:rPr>
        <w:t>SDUs</w:t>
      </w:r>
      <w:proofErr w:type="spellEnd"/>
      <w:r>
        <w:rPr>
          <w:rFonts w:ascii="Arial" w:hAnsi="Arial" w:cs="Arial"/>
        </w:rPr>
        <w:t xml:space="preserve"> from the COUNT = RX_DELIV except the </w:t>
      </w:r>
      <w:proofErr w:type="spellStart"/>
      <w:r>
        <w:rPr>
          <w:rFonts w:ascii="Arial" w:hAnsi="Arial" w:cs="Arial"/>
        </w:rPr>
        <w:t>SDUs</w:t>
      </w:r>
      <w:proofErr w:type="spellEnd"/>
      <w:r>
        <w:rPr>
          <w:rFonts w:ascii="Arial" w:hAnsi="Arial" w:cs="Arial"/>
        </w:rPr>
        <w:t xml:space="preserve">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695FCE3C" w14:textId="77777777" w:rsidR="00676CCC" w:rsidRDefault="004A037E">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1B77B4FB" w14:textId="77777777" w:rsidR="00676CCC" w:rsidRDefault="004A037E">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676CCC" w14:paraId="0B5817F0" w14:textId="77777777">
        <w:tc>
          <w:tcPr>
            <w:tcW w:w="1975" w:type="dxa"/>
          </w:tcPr>
          <w:p w14:paraId="5A66CB36"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348EC224"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63BAABA7" w14:textId="77777777" w:rsidR="00676CCC" w:rsidRDefault="004A037E">
            <w:pPr>
              <w:rPr>
                <w:rFonts w:ascii="Arial" w:eastAsia="Calibri" w:hAnsi="Arial" w:cs="Arial"/>
                <w:sz w:val="20"/>
                <w:szCs w:val="20"/>
              </w:rPr>
            </w:pPr>
            <w:r>
              <w:rPr>
                <w:rFonts w:ascii="Arial" w:eastAsia="Calibri" w:hAnsi="Arial" w:cs="Arial"/>
                <w:sz w:val="20"/>
                <w:szCs w:val="20"/>
              </w:rPr>
              <w:t>Comments (bitmap or range)</w:t>
            </w:r>
          </w:p>
        </w:tc>
      </w:tr>
      <w:tr w:rsidR="00676CCC" w14:paraId="1D0B7820" w14:textId="77777777">
        <w:tc>
          <w:tcPr>
            <w:tcW w:w="1975" w:type="dxa"/>
          </w:tcPr>
          <w:p w14:paraId="4D9B05BD" w14:textId="77777777" w:rsidR="00676CCC" w:rsidRDefault="004A037E">
            <w:pPr>
              <w:rPr>
                <w:rFonts w:ascii="Arial" w:eastAsia="Calibri" w:hAnsi="Arial" w:cs="Arial"/>
              </w:rPr>
            </w:pPr>
            <w:r>
              <w:rPr>
                <w:rFonts w:ascii="Arial" w:eastAsia="Calibri" w:hAnsi="Arial" w:cs="Arial"/>
              </w:rPr>
              <w:t>LGE</w:t>
            </w:r>
          </w:p>
        </w:tc>
        <w:tc>
          <w:tcPr>
            <w:tcW w:w="1800" w:type="dxa"/>
          </w:tcPr>
          <w:p w14:paraId="4F37FC4D" w14:textId="77777777" w:rsidR="00676CCC" w:rsidRDefault="004A037E">
            <w:pPr>
              <w:rPr>
                <w:rFonts w:ascii="Arial" w:eastAsia="Calibri" w:hAnsi="Arial" w:cs="Arial"/>
              </w:rPr>
            </w:pPr>
            <w:r>
              <w:rPr>
                <w:rFonts w:ascii="Arial" w:eastAsia="Calibri" w:hAnsi="Arial" w:cs="Arial"/>
              </w:rPr>
              <w:t>Comment</w:t>
            </w:r>
          </w:p>
        </w:tc>
        <w:tc>
          <w:tcPr>
            <w:tcW w:w="5854" w:type="dxa"/>
          </w:tcPr>
          <w:p w14:paraId="31D6EB3E" w14:textId="77777777" w:rsidR="00676CCC" w:rsidRDefault="004A037E">
            <w:pPr>
              <w:rPr>
                <w:rFonts w:ascii="Arial" w:eastAsia="Calibri" w:hAnsi="Arial" w:cs="Arial"/>
              </w:rPr>
            </w:pPr>
            <w:r>
              <w:rPr>
                <w:rFonts w:ascii="Arial" w:eastAsia="Calibri" w:hAnsi="Arial" w:cs="Arial"/>
              </w:rPr>
              <w:t>It should be discussed first in which case the SN Gap reporting is triggered.</w:t>
            </w:r>
          </w:p>
        </w:tc>
      </w:tr>
      <w:tr w:rsidR="00676CCC" w14:paraId="6876C746" w14:textId="77777777">
        <w:tc>
          <w:tcPr>
            <w:tcW w:w="1975" w:type="dxa"/>
          </w:tcPr>
          <w:p w14:paraId="5C0C2BDB" w14:textId="77777777" w:rsidR="00676CCC" w:rsidRDefault="004A037E">
            <w:pPr>
              <w:rPr>
                <w:rFonts w:ascii="Arial" w:eastAsia="Calibri" w:hAnsi="Arial" w:cs="Arial"/>
              </w:rPr>
            </w:pPr>
            <w:proofErr w:type="spellStart"/>
            <w:r>
              <w:rPr>
                <w:rFonts w:ascii="Arial" w:eastAsia="Calibri" w:hAnsi="Arial" w:cs="Arial"/>
              </w:rPr>
              <w:t>Futurewei</w:t>
            </w:r>
            <w:proofErr w:type="spellEnd"/>
          </w:p>
        </w:tc>
        <w:tc>
          <w:tcPr>
            <w:tcW w:w="1800" w:type="dxa"/>
          </w:tcPr>
          <w:p w14:paraId="59FB4E4B" w14:textId="77777777" w:rsidR="00676CCC" w:rsidRDefault="004A037E">
            <w:pPr>
              <w:rPr>
                <w:rFonts w:ascii="Arial" w:eastAsia="Calibri" w:hAnsi="Arial" w:cs="Arial"/>
              </w:rPr>
            </w:pPr>
            <w:r>
              <w:rPr>
                <w:rFonts w:ascii="Arial" w:eastAsia="Calibri" w:hAnsi="Arial" w:cs="Arial"/>
              </w:rPr>
              <w:t>Yes</w:t>
            </w:r>
          </w:p>
        </w:tc>
        <w:tc>
          <w:tcPr>
            <w:tcW w:w="5854" w:type="dxa"/>
          </w:tcPr>
          <w:p w14:paraId="18F77601" w14:textId="77777777" w:rsidR="00676CCC" w:rsidRDefault="004A037E">
            <w:pPr>
              <w:rPr>
                <w:rFonts w:ascii="Arial" w:eastAsia="Calibri" w:hAnsi="Arial" w:cs="Arial"/>
              </w:rPr>
            </w:pPr>
            <w:r>
              <w:rPr>
                <w:rFonts w:ascii="Arial" w:eastAsia="Calibri" w:hAnsi="Arial" w:cs="Arial"/>
              </w:rPr>
              <w:t xml:space="preserve">Bitmap is more flexible and bullet-proof. Although it may incur more overhead, those extreme cases are relatively rare. Range incurs less overhead but works only if the discarded </w:t>
            </w:r>
            <w:proofErr w:type="spellStart"/>
            <w:r>
              <w:rPr>
                <w:rFonts w:ascii="Arial" w:eastAsia="Calibri" w:hAnsi="Arial" w:cs="Arial"/>
              </w:rPr>
              <w:t>SNs</w:t>
            </w:r>
            <w:proofErr w:type="spellEnd"/>
            <w:r>
              <w:rPr>
                <w:rFonts w:ascii="Arial" w:eastAsia="Calibri" w:hAnsi="Arial" w:cs="Arial"/>
              </w:rPr>
              <w:t xml:space="preserve"> are contiguous, which cannot be guaranteed according to the SA4 LS (R2-2400088). We may be OK to support both mechanisms. But if only one is to be specified, we prefer the bitmap to ensure that all cases can be covered.</w:t>
            </w:r>
          </w:p>
        </w:tc>
      </w:tr>
      <w:tr w:rsidR="00676CCC" w14:paraId="1105343E" w14:textId="77777777">
        <w:tc>
          <w:tcPr>
            <w:tcW w:w="1975" w:type="dxa"/>
          </w:tcPr>
          <w:p w14:paraId="2FC7AA23"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19D6D529" w14:textId="77777777" w:rsidR="00676CCC" w:rsidRDefault="004A037E">
            <w:pPr>
              <w:rPr>
                <w:rFonts w:ascii="Arial" w:eastAsia="Calibri" w:hAnsi="Arial" w:cs="Arial"/>
              </w:rPr>
            </w:pPr>
            <w:proofErr w:type="gramStart"/>
            <w:r>
              <w:rPr>
                <w:rFonts w:ascii="Arial" w:eastAsia="Calibri" w:hAnsi="Arial" w:cs="Arial"/>
                <w:lang w:eastAsia="zh-CN"/>
              </w:rPr>
              <w:t>Yes</w:t>
            </w:r>
            <w:proofErr w:type="gramEnd"/>
            <w:r>
              <w:rPr>
                <w:rFonts w:ascii="Arial" w:eastAsia="Calibri" w:hAnsi="Arial" w:cs="Arial"/>
                <w:lang w:eastAsia="zh-CN"/>
              </w:rPr>
              <w:t xml:space="preserve"> for bitmap</w:t>
            </w:r>
          </w:p>
        </w:tc>
        <w:tc>
          <w:tcPr>
            <w:tcW w:w="5854" w:type="dxa"/>
          </w:tcPr>
          <w:p w14:paraId="61BC5491" w14:textId="77777777" w:rsidR="00676CCC" w:rsidRDefault="004A037E">
            <w:pPr>
              <w:rPr>
                <w:rFonts w:ascii="Arial" w:eastAsia="Calibri" w:hAnsi="Arial" w:cs="Arial"/>
              </w:rPr>
            </w:pPr>
            <w:r>
              <w:rPr>
                <w:rFonts w:ascii="Arial" w:eastAsia="Calibri" w:hAnsi="Arial" w:cs="Arial"/>
                <w:lang w:eastAsia="zh-CN"/>
              </w:rPr>
              <w:t>As bitmap approach can reuse existing PDCP status report, we think the specification impact is minimal.</w:t>
            </w:r>
          </w:p>
        </w:tc>
      </w:tr>
      <w:tr w:rsidR="00676CCC" w14:paraId="5951B4FE" w14:textId="77777777">
        <w:tc>
          <w:tcPr>
            <w:tcW w:w="1975" w:type="dxa"/>
          </w:tcPr>
          <w:p w14:paraId="0FB1E1C7"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362F4C10" w14:textId="77777777" w:rsidR="00676CCC" w:rsidRDefault="004A037E">
            <w:pPr>
              <w:rPr>
                <w:rFonts w:ascii="Arial" w:eastAsia="Calibri"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for bitmap</w:t>
            </w:r>
          </w:p>
        </w:tc>
        <w:tc>
          <w:tcPr>
            <w:tcW w:w="5854" w:type="dxa"/>
          </w:tcPr>
          <w:p w14:paraId="4F85C134" w14:textId="77777777" w:rsidR="00676CCC" w:rsidRDefault="004A037E">
            <w:pPr>
              <w:rPr>
                <w:rFonts w:ascii="Arial" w:eastAsia="DengXian" w:hAnsi="Arial" w:cs="Arial"/>
              </w:rPr>
            </w:pPr>
            <w:r>
              <w:rPr>
                <w:rFonts w:ascii="Arial" w:eastAsia="DengXian" w:hAnsi="Arial" w:cs="Arial"/>
                <w:lang w:eastAsia="zh-CN"/>
              </w:rPr>
              <w:t xml:space="preserve">During the maintenance of Rel-18, we think the bitmap manner is </w:t>
            </w:r>
            <w:proofErr w:type="gramStart"/>
            <w:r>
              <w:rPr>
                <w:rFonts w:ascii="Arial" w:eastAsia="DengXian" w:hAnsi="Arial" w:cs="Arial"/>
                <w:lang w:eastAsia="zh-CN"/>
              </w:rPr>
              <w:t>more easy and acceptable</w:t>
            </w:r>
            <w:proofErr w:type="gramEnd"/>
            <w:r>
              <w:rPr>
                <w:rFonts w:ascii="Arial" w:eastAsia="DengXian" w:hAnsi="Arial" w:cs="Arial"/>
                <w:lang w:eastAsia="zh-CN"/>
              </w:rPr>
              <w:t xml:space="preserve"> to reach consensus.</w:t>
            </w:r>
          </w:p>
        </w:tc>
      </w:tr>
      <w:tr w:rsidR="00676CCC" w14:paraId="2716B0A3" w14:textId="77777777">
        <w:tc>
          <w:tcPr>
            <w:tcW w:w="1975" w:type="dxa"/>
          </w:tcPr>
          <w:p w14:paraId="2E994A98" w14:textId="77777777" w:rsidR="00676CCC" w:rsidRDefault="004A037E">
            <w:pPr>
              <w:rPr>
                <w:rFonts w:ascii="Arial" w:eastAsia="DengXian" w:hAnsi="Arial" w:cs="Arial"/>
              </w:rPr>
            </w:pPr>
            <w:r>
              <w:rPr>
                <w:rFonts w:ascii="Arial" w:eastAsia="Calibri" w:hAnsi="Arial" w:cs="Arial"/>
              </w:rPr>
              <w:t xml:space="preserve">Huawei, </w:t>
            </w:r>
            <w:proofErr w:type="spellStart"/>
            <w:r>
              <w:rPr>
                <w:rFonts w:ascii="Arial" w:eastAsia="Calibri" w:hAnsi="Arial" w:cs="Arial"/>
              </w:rPr>
              <w:t>HiSilicon</w:t>
            </w:r>
            <w:proofErr w:type="spellEnd"/>
          </w:p>
        </w:tc>
        <w:tc>
          <w:tcPr>
            <w:tcW w:w="1800" w:type="dxa"/>
          </w:tcPr>
          <w:p w14:paraId="49CF6649" w14:textId="77777777" w:rsidR="00676CCC" w:rsidRDefault="004A037E">
            <w:pPr>
              <w:rPr>
                <w:rFonts w:ascii="Arial" w:eastAsia="DengXian" w:hAnsi="Arial" w:cs="Arial"/>
              </w:rPr>
            </w:pPr>
            <w:proofErr w:type="gramStart"/>
            <w:r>
              <w:rPr>
                <w:rFonts w:ascii="Arial" w:eastAsia="Calibri" w:hAnsi="Arial" w:cs="Arial"/>
              </w:rPr>
              <w:t>Yes</w:t>
            </w:r>
            <w:proofErr w:type="gramEnd"/>
            <w:r>
              <w:rPr>
                <w:rFonts w:ascii="Arial" w:eastAsia="Calibri" w:hAnsi="Arial" w:cs="Arial"/>
              </w:rPr>
              <w:t xml:space="preserve"> for bitmap</w:t>
            </w:r>
          </w:p>
        </w:tc>
        <w:tc>
          <w:tcPr>
            <w:tcW w:w="5854" w:type="dxa"/>
          </w:tcPr>
          <w:p w14:paraId="3493D9C9" w14:textId="77777777" w:rsidR="00676CCC" w:rsidRDefault="004A037E">
            <w:pPr>
              <w:rPr>
                <w:rFonts w:ascii="Arial" w:eastAsia="DengXian" w:hAnsi="Arial" w:cs="Arial"/>
              </w:rPr>
            </w:pPr>
            <w:r>
              <w:rPr>
                <w:rFonts w:ascii="Arial" w:eastAsia="Calibri" w:hAnsi="Arial" w:cs="Arial"/>
              </w:rPr>
              <w:t>Bitmap should be used, as mentioned above.</w:t>
            </w:r>
          </w:p>
        </w:tc>
      </w:tr>
      <w:tr w:rsidR="00676CCC" w14:paraId="673DC966" w14:textId="77777777">
        <w:tc>
          <w:tcPr>
            <w:tcW w:w="1975" w:type="dxa"/>
          </w:tcPr>
          <w:p w14:paraId="2C833508" w14:textId="77777777" w:rsidR="00676CCC" w:rsidRDefault="004A037E">
            <w:pPr>
              <w:rPr>
                <w:rFonts w:ascii="Arial" w:eastAsia="Calibri" w:hAnsi="Arial" w:cs="Arial"/>
              </w:rPr>
            </w:pPr>
            <w:r>
              <w:rPr>
                <w:rFonts w:ascii="Arial" w:eastAsia="Calibri" w:hAnsi="Arial" w:cs="Arial"/>
              </w:rPr>
              <w:t>Apple</w:t>
            </w:r>
          </w:p>
        </w:tc>
        <w:tc>
          <w:tcPr>
            <w:tcW w:w="1800" w:type="dxa"/>
          </w:tcPr>
          <w:p w14:paraId="40964940" w14:textId="77777777" w:rsidR="00676CCC" w:rsidRDefault="004A037E">
            <w:pPr>
              <w:rPr>
                <w:rFonts w:ascii="Arial" w:eastAsia="Calibri" w:hAnsi="Arial" w:cs="Arial"/>
              </w:rPr>
            </w:pPr>
            <w:proofErr w:type="gramStart"/>
            <w:r>
              <w:rPr>
                <w:rFonts w:ascii="Arial" w:eastAsia="Calibri" w:hAnsi="Arial" w:cs="Arial"/>
              </w:rPr>
              <w:t>Yes</w:t>
            </w:r>
            <w:proofErr w:type="gramEnd"/>
            <w:r>
              <w:rPr>
                <w:rFonts w:ascii="Arial" w:eastAsia="Calibri" w:hAnsi="Arial" w:cs="Arial"/>
              </w:rPr>
              <w:t xml:space="preserve"> for bitmap</w:t>
            </w:r>
          </w:p>
        </w:tc>
        <w:tc>
          <w:tcPr>
            <w:tcW w:w="5854" w:type="dxa"/>
          </w:tcPr>
          <w:p w14:paraId="6084F1D1" w14:textId="77777777" w:rsidR="00676CCC" w:rsidRDefault="004A037E">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676CCC" w14:paraId="50CBF5AD" w14:textId="77777777">
        <w:tc>
          <w:tcPr>
            <w:tcW w:w="1975" w:type="dxa"/>
          </w:tcPr>
          <w:p w14:paraId="48642C2A" w14:textId="77777777" w:rsidR="00676CCC" w:rsidRDefault="004A037E">
            <w:pPr>
              <w:rPr>
                <w:rFonts w:ascii="Arial" w:eastAsia="Calibri" w:hAnsi="Arial" w:cs="Arial"/>
              </w:rPr>
            </w:pPr>
            <w:r>
              <w:rPr>
                <w:rFonts w:ascii="Arial" w:eastAsia="Calibri" w:hAnsi="Arial" w:cs="Arial"/>
              </w:rPr>
              <w:t>Ericsson</w:t>
            </w:r>
          </w:p>
        </w:tc>
        <w:tc>
          <w:tcPr>
            <w:tcW w:w="1800" w:type="dxa"/>
          </w:tcPr>
          <w:p w14:paraId="45FF267E" w14:textId="77777777" w:rsidR="00676CCC" w:rsidRDefault="004A037E">
            <w:pPr>
              <w:rPr>
                <w:rFonts w:ascii="Arial" w:eastAsia="Calibri" w:hAnsi="Arial" w:cs="Arial"/>
              </w:rPr>
            </w:pPr>
            <w:r>
              <w:rPr>
                <w:rFonts w:ascii="Arial" w:eastAsia="Calibri" w:hAnsi="Arial" w:cs="Arial"/>
              </w:rPr>
              <w:t>See comments</w:t>
            </w:r>
          </w:p>
        </w:tc>
        <w:tc>
          <w:tcPr>
            <w:tcW w:w="5854" w:type="dxa"/>
          </w:tcPr>
          <w:p w14:paraId="68748471" w14:textId="77777777" w:rsidR="00676CCC" w:rsidRDefault="004A037E">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5909C6A1" w14:textId="77777777" w:rsidR="00676CCC" w:rsidRDefault="004A037E">
            <w:pPr>
              <w:rPr>
                <w:ins w:id="11" w:author="Futurewei (Yunsong)" w:date="2024-03-18T13:54:00Z"/>
                <w:rFonts w:ascii="Arial" w:eastAsia="Calibri" w:hAnsi="Arial" w:cs="Arial"/>
              </w:rPr>
            </w:pPr>
            <w:proofErr w:type="spellStart"/>
            <w:ins w:id="12" w:author="Futurewei (Yunsong)" w:date="2024-03-18T13:54:00Z">
              <w:r>
                <w:rPr>
                  <w:rFonts w:ascii="Arial" w:eastAsia="Calibri" w:hAnsi="Arial" w:cs="Arial"/>
                  <w:lang w:eastAsia="zh-CN"/>
                </w:rPr>
                <w:t>Futurewei</w:t>
              </w:r>
              <w:proofErr w:type="spellEnd"/>
              <w:r>
                <w:rPr>
                  <w:rFonts w:ascii="Arial" w:eastAsia="Calibri" w:hAnsi="Arial" w:cs="Arial"/>
                  <w:lang w:eastAsia="zh-CN"/>
                </w:rPr>
                <w:t xml:space="preserve">&gt;&gt; We wonder whether the single SN in the header-only approach has assumed that the discarded </w:t>
              </w:r>
              <w:proofErr w:type="spellStart"/>
              <w:r>
                <w:rPr>
                  <w:rFonts w:ascii="Arial" w:eastAsia="Calibri" w:hAnsi="Arial" w:cs="Arial"/>
                  <w:lang w:eastAsia="zh-CN"/>
                </w:rPr>
                <w:t>SNs</w:t>
              </w:r>
              <w:proofErr w:type="spellEnd"/>
              <w:r>
                <w:rPr>
                  <w:rFonts w:ascii="Arial" w:eastAsia="Calibri" w:hAnsi="Arial" w:cs="Arial"/>
                  <w:lang w:eastAsia="zh-CN"/>
                </w:rPr>
                <w:t xml:space="preserve">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w:t>
              </w:r>
              <w:r>
                <w:rPr>
                  <w:rFonts w:ascii="Arial" w:eastAsia="Calibri" w:hAnsi="Arial" w:cs="Arial"/>
                </w:rPr>
                <w:lastRenderedPageBreak/>
                <w:t xml:space="preserve">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6715F7AF" w14:textId="77777777" w:rsidR="00676CCC" w:rsidRDefault="004A037E">
            <w:pPr>
              <w:rPr>
                <w:rFonts w:ascii="Arial" w:eastAsia="Calibri" w:hAnsi="Arial" w:cs="Arial"/>
              </w:rPr>
            </w:pPr>
            <w:ins w:id="32" w:author="Futurewei (Yunsong)" w:date="2024-03-18T14:16:00Z">
              <w:r>
                <w:rPr>
                  <w:rFonts w:ascii="Arial" w:eastAsia="Calibri" w:hAnsi="Arial" w:cs="Arial"/>
                  <w:noProof/>
                </w:rPr>
                <w:drawing>
                  <wp:inline distT="0" distB="0" distL="0" distR="0" wp14:anchorId="62D30803" wp14:editId="386B20B0">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676CCC" w14:paraId="20B72FB3" w14:textId="77777777">
        <w:tc>
          <w:tcPr>
            <w:tcW w:w="1975" w:type="dxa"/>
          </w:tcPr>
          <w:p w14:paraId="3B9CC66A" w14:textId="77777777" w:rsidR="00676CCC" w:rsidRDefault="004A037E">
            <w:pPr>
              <w:rPr>
                <w:rFonts w:ascii="Arial" w:eastAsia="Calibri" w:hAnsi="Arial" w:cs="Arial"/>
              </w:rPr>
            </w:pPr>
            <w:r>
              <w:rPr>
                <w:rFonts w:ascii="Arial" w:eastAsia="Calibri" w:hAnsi="Arial" w:cs="Arial"/>
              </w:rPr>
              <w:lastRenderedPageBreak/>
              <w:t>Intel</w:t>
            </w:r>
          </w:p>
        </w:tc>
        <w:tc>
          <w:tcPr>
            <w:tcW w:w="1800" w:type="dxa"/>
          </w:tcPr>
          <w:p w14:paraId="08749ED0" w14:textId="77777777" w:rsidR="00676CCC" w:rsidRDefault="004A037E">
            <w:pPr>
              <w:rPr>
                <w:rFonts w:ascii="Arial" w:eastAsia="Calibri" w:hAnsi="Arial" w:cs="Arial"/>
              </w:rPr>
            </w:pPr>
            <w:r>
              <w:rPr>
                <w:rFonts w:ascii="Arial" w:eastAsia="Calibri" w:hAnsi="Arial" w:cs="Arial"/>
              </w:rPr>
              <w:t>Maybe</w:t>
            </w:r>
          </w:p>
        </w:tc>
        <w:tc>
          <w:tcPr>
            <w:tcW w:w="5854" w:type="dxa"/>
          </w:tcPr>
          <w:p w14:paraId="7CFD3DEB" w14:textId="77777777" w:rsidR="00676CCC" w:rsidRDefault="004A037E">
            <w:pPr>
              <w:rPr>
                <w:rFonts w:ascii="Arial" w:eastAsia="Calibri" w:hAnsi="Arial" w:cs="Arial"/>
              </w:rPr>
            </w:pPr>
            <w:r>
              <w:rPr>
                <w:rFonts w:ascii="Arial" w:eastAsia="Calibri" w:hAnsi="Arial" w:cs="Arial"/>
              </w:rPr>
              <w:t xml:space="preserve">In general, we are open on the actual mechanism used </w:t>
            </w:r>
            <w:proofErr w:type="gramStart"/>
            <w:r>
              <w:rPr>
                <w:rFonts w:ascii="Arial" w:eastAsia="Calibri" w:hAnsi="Arial" w:cs="Arial"/>
              </w:rPr>
              <w:t>as long as</w:t>
            </w:r>
            <w:proofErr w:type="gramEnd"/>
            <w:r>
              <w:rPr>
                <w:rFonts w:ascii="Arial" w:eastAsia="Calibri" w:hAnsi="Arial" w:cs="Arial"/>
              </w:rPr>
              <w:t xml:space="preserve"> it provides the optimum/required means for PDCP TX to inform RX of the SN gap.</w:t>
            </w:r>
          </w:p>
          <w:p w14:paraId="1A3D4E98" w14:textId="77777777" w:rsidR="00676CCC" w:rsidRDefault="004A037E">
            <w:pPr>
              <w:rPr>
                <w:rFonts w:ascii="Arial" w:eastAsia="Calibri" w:hAnsi="Arial" w:cs="Arial"/>
              </w:rPr>
            </w:pPr>
            <w:r>
              <w:rPr>
                <w:rFonts w:ascii="Arial" w:eastAsia="Calibri" w:hAnsi="Arial" w:cs="Arial"/>
              </w:rPr>
              <w:t xml:space="preserve">Bitmap approach is aligned to PCPC Status Report although it might not be ideal with a PDU Set containing </w:t>
            </w:r>
            <w:proofErr w:type="gramStart"/>
            <w:r>
              <w:rPr>
                <w:rFonts w:ascii="Arial" w:eastAsia="Calibri" w:hAnsi="Arial" w:cs="Arial"/>
              </w:rPr>
              <w:t>a large number of</w:t>
            </w:r>
            <w:proofErr w:type="gramEnd"/>
            <w:r>
              <w:rPr>
                <w:rFonts w:ascii="Arial" w:eastAsia="Calibri" w:hAnsi="Arial" w:cs="Arial"/>
              </w:rPr>
              <w:t xml:space="preserve"> PDUs. Range approach is aligned to RLC Status Report and could allow reporting of multiple ranges of </w:t>
            </w:r>
            <w:proofErr w:type="spellStart"/>
            <w:r>
              <w:rPr>
                <w:rFonts w:ascii="Arial" w:eastAsia="Calibri" w:hAnsi="Arial" w:cs="Arial"/>
              </w:rPr>
              <w:t>SNs</w:t>
            </w:r>
            <w:proofErr w:type="spellEnd"/>
            <w:r>
              <w:rPr>
                <w:rFonts w:ascii="Arial" w:eastAsia="Calibri" w:hAnsi="Arial" w:cs="Arial"/>
              </w:rPr>
              <w:t>.</w:t>
            </w:r>
          </w:p>
          <w:p w14:paraId="3CFCD830" w14:textId="77777777" w:rsidR="00676CCC" w:rsidRDefault="004A037E">
            <w:pPr>
              <w:rPr>
                <w:rFonts w:ascii="Arial" w:eastAsia="Calibri" w:hAnsi="Arial" w:cs="Arial"/>
              </w:rPr>
            </w:pPr>
            <w:r>
              <w:rPr>
                <w:rFonts w:ascii="Arial" w:eastAsia="Calibri" w:hAnsi="Arial" w:cs="Arial"/>
              </w:rPr>
              <w:t xml:space="preserve">On other hand, we also acknowledge that the discarded of PDUs belonging to one PDU Set may have sequential </w:t>
            </w:r>
            <w:proofErr w:type="spellStart"/>
            <w:r>
              <w:rPr>
                <w:rFonts w:ascii="Arial" w:eastAsia="Calibri" w:hAnsi="Arial" w:cs="Arial"/>
              </w:rPr>
              <w:t>SNs</w:t>
            </w:r>
            <w:proofErr w:type="spellEnd"/>
            <w:r>
              <w:rPr>
                <w:rFonts w:ascii="Arial" w:eastAsia="Calibri" w:hAnsi="Arial" w:cs="Arial"/>
              </w:rPr>
              <w:t xml:space="preserve"> and so a simpler indication may be sufficient. </w:t>
            </w:r>
          </w:p>
          <w:p w14:paraId="4AFE8167" w14:textId="77777777" w:rsidR="00676CCC" w:rsidRDefault="004A037E">
            <w:pPr>
              <w:rPr>
                <w:rFonts w:ascii="Arial" w:eastAsia="Calibri" w:hAnsi="Arial" w:cs="Arial"/>
              </w:rPr>
            </w:pPr>
            <w:r>
              <w:rPr>
                <w:rFonts w:ascii="Arial" w:eastAsia="Calibri" w:hAnsi="Arial" w:cs="Arial"/>
              </w:rPr>
              <w:t xml:space="preserve">Considering the limited time that we </w:t>
            </w:r>
            <w:proofErr w:type="gramStart"/>
            <w:r>
              <w:rPr>
                <w:rFonts w:ascii="Arial" w:eastAsia="Calibri" w:hAnsi="Arial" w:cs="Arial"/>
              </w:rPr>
              <w:t>have to</w:t>
            </w:r>
            <w:proofErr w:type="gramEnd"/>
            <w:r>
              <w:rPr>
                <w:rFonts w:ascii="Arial" w:eastAsia="Calibri" w:hAnsi="Arial" w:cs="Arial"/>
              </w:rPr>
              <w:t xml:space="preserve">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t>
            </w:r>
            <w:proofErr w:type="gramStart"/>
            <w:r>
              <w:rPr>
                <w:rFonts w:ascii="Arial" w:eastAsia="Calibri" w:hAnsi="Arial" w:cs="Arial"/>
              </w:rPr>
              <w:t>where ,</w:t>
            </w:r>
            <w:proofErr w:type="gramEnd"/>
            <w:r>
              <w:rPr>
                <w:rFonts w:ascii="Arial" w:eastAsia="Calibri" w:hAnsi="Arial" w:cs="Arial"/>
              </w:rPr>
              <w:t xml:space="preserve"> one of the reserve bits indicates that </w:t>
            </w:r>
            <w:proofErr w:type="spellStart"/>
            <w:r>
              <w:rPr>
                <w:rFonts w:ascii="Arial" w:eastAsia="Calibri" w:hAnsi="Arial" w:cs="Arial"/>
              </w:rPr>
              <w:t>SNs</w:t>
            </w:r>
            <w:proofErr w:type="spellEnd"/>
            <w:r>
              <w:rPr>
                <w:rFonts w:ascii="Arial" w:eastAsia="Calibri" w:hAnsi="Arial" w:cs="Arial"/>
              </w:rPr>
              <w:t xml:space="preserve"> up to this one are discarded).</w:t>
            </w:r>
          </w:p>
        </w:tc>
      </w:tr>
      <w:tr w:rsidR="00676CCC" w14:paraId="62A91913" w14:textId="77777777">
        <w:tc>
          <w:tcPr>
            <w:tcW w:w="1975" w:type="dxa"/>
          </w:tcPr>
          <w:p w14:paraId="2EADB35B"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58C66EEB" w14:textId="77777777" w:rsidR="00676CCC" w:rsidRDefault="004A037E">
            <w:pPr>
              <w:rPr>
                <w:rFonts w:ascii="Arial" w:eastAsia="Calibri"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for bitmap</w:t>
            </w:r>
          </w:p>
        </w:tc>
        <w:tc>
          <w:tcPr>
            <w:tcW w:w="5854" w:type="dxa"/>
          </w:tcPr>
          <w:p w14:paraId="4F9A0470" w14:textId="77777777" w:rsidR="00676CCC" w:rsidRDefault="004A037E">
            <w:pPr>
              <w:rPr>
                <w:rFonts w:ascii="Arial" w:eastAsia="Calibri" w:hAnsi="Arial" w:cs="Arial"/>
              </w:rPr>
            </w:pPr>
            <w:r>
              <w:rPr>
                <w:rFonts w:ascii="Arial" w:eastAsia="DengXian" w:hAnsi="Arial" w:cs="Arial"/>
                <w:lang w:eastAsia="zh-CN"/>
              </w:rPr>
              <w:t xml:space="preserve">If we consider </w:t>
            </w:r>
            <w:proofErr w:type="spellStart"/>
            <w:r>
              <w:rPr>
                <w:rFonts w:ascii="Arial" w:eastAsia="DengXian" w:hAnsi="Arial" w:cs="Arial"/>
                <w:lang w:eastAsia="zh-CN"/>
              </w:rPr>
              <w:t>inconsecuitve</w:t>
            </w:r>
            <w:proofErr w:type="spellEnd"/>
            <w:r>
              <w:rPr>
                <w:rFonts w:ascii="Arial" w:eastAsia="DengXian" w:hAnsi="Arial" w:cs="Arial"/>
                <w:lang w:eastAsia="zh-CN"/>
              </w:rPr>
              <w:t xml:space="preserve"> SDU discard, bitmap method has relative low overhead compared to </w:t>
            </w:r>
            <w:proofErr w:type="spellStart"/>
            <w:r>
              <w:rPr>
                <w:rFonts w:ascii="Arial" w:eastAsia="DengXian" w:hAnsi="Arial" w:cs="Arial"/>
                <w:lang w:eastAsia="zh-CN"/>
              </w:rPr>
              <w:t>COUNT+range</w:t>
            </w:r>
            <w:proofErr w:type="spellEnd"/>
            <w:r>
              <w:rPr>
                <w:rFonts w:ascii="Arial" w:eastAsia="DengXian" w:hAnsi="Arial" w:cs="Arial"/>
                <w:lang w:eastAsia="zh-CN"/>
              </w:rPr>
              <w:t>.</w:t>
            </w:r>
          </w:p>
        </w:tc>
      </w:tr>
      <w:tr w:rsidR="00676CCC" w14:paraId="522C9E75" w14:textId="77777777">
        <w:tc>
          <w:tcPr>
            <w:tcW w:w="1975" w:type="dxa"/>
          </w:tcPr>
          <w:p w14:paraId="0C33C652"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394BF827" w14:textId="77777777" w:rsidR="00676CCC" w:rsidRDefault="00676CCC">
            <w:pPr>
              <w:rPr>
                <w:rFonts w:ascii="Arial" w:eastAsia="DengXian" w:hAnsi="Arial" w:cs="Arial"/>
              </w:rPr>
            </w:pPr>
          </w:p>
        </w:tc>
        <w:tc>
          <w:tcPr>
            <w:tcW w:w="5854" w:type="dxa"/>
          </w:tcPr>
          <w:p w14:paraId="327BCB22" w14:textId="77777777" w:rsidR="00676CCC" w:rsidRDefault="004A037E">
            <w:pPr>
              <w:rPr>
                <w:rFonts w:ascii="Arial" w:eastAsia="DengXian" w:hAnsi="Arial" w:cs="Arial"/>
              </w:rPr>
            </w:pPr>
            <w:r>
              <w:rPr>
                <w:rFonts w:ascii="Arial" w:eastAsia="DengXian" w:hAnsi="Arial" w:cs="Arial"/>
                <w:lang w:eastAsia="zh-CN"/>
              </w:rPr>
              <w:t xml:space="preserve">We are open on the detailed mechanism to be used. Some range indication may be sufficient. </w:t>
            </w:r>
          </w:p>
        </w:tc>
      </w:tr>
      <w:tr w:rsidR="00676CCC" w14:paraId="0FA95C75" w14:textId="77777777">
        <w:tc>
          <w:tcPr>
            <w:tcW w:w="1975" w:type="dxa"/>
          </w:tcPr>
          <w:p w14:paraId="14C7D6CF" w14:textId="77777777" w:rsidR="00676CCC" w:rsidRDefault="004A037E">
            <w:pPr>
              <w:rPr>
                <w:rFonts w:ascii="Arial" w:eastAsia="DengXian" w:hAnsi="Arial" w:cs="Arial"/>
              </w:rPr>
            </w:pPr>
            <w:r>
              <w:rPr>
                <w:rFonts w:ascii="Arial" w:eastAsia="DengXian" w:hAnsi="Arial" w:cs="Arial"/>
                <w:lang w:eastAsia="zh-CN"/>
              </w:rPr>
              <w:t>Fujitsu</w:t>
            </w:r>
          </w:p>
        </w:tc>
        <w:tc>
          <w:tcPr>
            <w:tcW w:w="1800" w:type="dxa"/>
          </w:tcPr>
          <w:p w14:paraId="518870AE"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for range</w:t>
            </w:r>
          </w:p>
        </w:tc>
        <w:tc>
          <w:tcPr>
            <w:tcW w:w="5854" w:type="dxa"/>
          </w:tcPr>
          <w:p w14:paraId="7A57A6DD" w14:textId="77777777" w:rsidR="00676CCC" w:rsidRDefault="004A037E">
            <w:pPr>
              <w:rPr>
                <w:rFonts w:ascii="Arial" w:eastAsia="DengXian" w:hAnsi="Arial" w:cs="Arial"/>
              </w:rPr>
            </w:pPr>
            <w:r>
              <w:rPr>
                <w:rFonts w:ascii="Arial" w:eastAsia="DengXian" w:hAnsi="Arial" w:cs="Arial"/>
                <w:lang w:eastAsia="zh-CN"/>
              </w:rPr>
              <w:t xml:space="preserve">Range indication may have less </w:t>
            </w:r>
            <w:proofErr w:type="spellStart"/>
            <w:r>
              <w:rPr>
                <w:rFonts w:ascii="Arial" w:eastAsia="DengXian" w:hAnsi="Arial" w:cs="Arial"/>
                <w:lang w:eastAsia="zh-CN"/>
              </w:rPr>
              <w:t>signaling</w:t>
            </w:r>
            <w:proofErr w:type="spellEnd"/>
            <w:r>
              <w:rPr>
                <w:rFonts w:ascii="Arial" w:eastAsia="DengXian" w:hAnsi="Arial" w:cs="Arial"/>
                <w:lang w:eastAsia="zh-CN"/>
              </w:rPr>
              <w:t xml:space="preserve"> overhead than the bitmap indication considering PDU Set discard very likely have continuous SN.</w:t>
            </w:r>
          </w:p>
        </w:tc>
      </w:tr>
      <w:tr w:rsidR="00676CCC" w14:paraId="134472FD" w14:textId="77777777">
        <w:tc>
          <w:tcPr>
            <w:tcW w:w="1975" w:type="dxa"/>
          </w:tcPr>
          <w:p w14:paraId="6F4CA4D5"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6A5C5F49"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for bitmap</w:t>
            </w:r>
          </w:p>
        </w:tc>
        <w:tc>
          <w:tcPr>
            <w:tcW w:w="5854" w:type="dxa"/>
          </w:tcPr>
          <w:p w14:paraId="74C0608A" w14:textId="77777777" w:rsidR="00676CCC" w:rsidRDefault="004A037E">
            <w:pPr>
              <w:rPr>
                <w:rFonts w:ascii="Arial" w:eastAsia="DengXian" w:hAnsi="Arial" w:cs="Arial"/>
              </w:rPr>
            </w:pPr>
            <w:r>
              <w:rPr>
                <w:rFonts w:ascii="Arial" w:eastAsia="DengXian" w:hAnsi="Arial" w:cs="Arial"/>
                <w:lang w:eastAsia="zh-CN"/>
              </w:rPr>
              <w:t xml:space="preserve">We prefer bitmap solution which is </w:t>
            </w:r>
            <w:proofErr w:type="gramStart"/>
            <w:r>
              <w:rPr>
                <w:rFonts w:ascii="Arial" w:eastAsia="DengXian" w:hAnsi="Arial" w:cs="Arial"/>
                <w:lang w:eastAsia="zh-CN"/>
              </w:rPr>
              <w:t>similar to</w:t>
            </w:r>
            <w:proofErr w:type="gramEnd"/>
            <w:r>
              <w:rPr>
                <w:rFonts w:ascii="Arial" w:eastAsia="DengXian" w:hAnsi="Arial" w:cs="Arial"/>
                <w:lang w:eastAsia="zh-CN"/>
              </w:rPr>
              <w:t xml:space="preserve"> the existing mechanism for PDCP control SR. </w:t>
            </w:r>
          </w:p>
        </w:tc>
      </w:tr>
      <w:tr w:rsidR="00676CCC" w14:paraId="0996ABA2" w14:textId="77777777">
        <w:tc>
          <w:tcPr>
            <w:tcW w:w="1975" w:type="dxa"/>
          </w:tcPr>
          <w:p w14:paraId="43FC1A45" w14:textId="77777777" w:rsidR="00676CCC" w:rsidRDefault="004A037E">
            <w:pPr>
              <w:rPr>
                <w:rFonts w:ascii="Arial" w:eastAsia="DengXian" w:hAnsi="Arial" w:cs="Arial"/>
              </w:rPr>
            </w:pPr>
            <w:r>
              <w:rPr>
                <w:rFonts w:ascii="Arial" w:eastAsia="DengXian" w:hAnsi="Arial" w:cs="Arial"/>
                <w:lang w:eastAsia="zh-CN"/>
              </w:rPr>
              <w:lastRenderedPageBreak/>
              <w:t>Nokia</w:t>
            </w:r>
          </w:p>
        </w:tc>
        <w:tc>
          <w:tcPr>
            <w:tcW w:w="1800" w:type="dxa"/>
          </w:tcPr>
          <w:p w14:paraId="3988920C" w14:textId="77777777" w:rsidR="00676CCC" w:rsidRDefault="004A037E">
            <w:pPr>
              <w:rPr>
                <w:rFonts w:ascii="Arial" w:eastAsia="DengXian" w:hAnsi="Arial" w:cs="Arial"/>
              </w:rPr>
            </w:pPr>
            <w:r>
              <w:rPr>
                <w:rFonts w:ascii="Arial" w:eastAsia="DengXian" w:hAnsi="Arial" w:cs="Arial"/>
                <w:lang w:eastAsia="zh-CN"/>
              </w:rPr>
              <w:t>Yes (both)</w:t>
            </w:r>
          </w:p>
        </w:tc>
        <w:tc>
          <w:tcPr>
            <w:tcW w:w="5854" w:type="dxa"/>
          </w:tcPr>
          <w:p w14:paraId="4757AD0D" w14:textId="77777777" w:rsidR="00676CCC" w:rsidRDefault="004A037E">
            <w:pPr>
              <w:rPr>
                <w:rFonts w:ascii="Arial" w:eastAsia="DengXian" w:hAnsi="Arial" w:cs="Arial"/>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676CCC" w14:paraId="23D84DE4" w14:textId="77777777">
        <w:tc>
          <w:tcPr>
            <w:tcW w:w="1975" w:type="dxa"/>
          </w:tcPr>
          <w:p w14:paraId="74432C82"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500F5C14"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for bitmap</w:t>
            </w:r>
          </w:p>
        </w:tc>
        <w:tc>
          <w:tcPr>
            <w:tcW w:w="5854" w:type="dxa"/>
          </w:tcPr>
          <w:p w14:paraId="784C57FC" w14:textId="77777777" w:rsidR="00676CCC" w:rsidRDefault="004A037E">
            <w:pPr>
              <w:rPr>
                <w:rFonts w:ascii="Arial" w:eastAsia="DengXian" w:hAnsi="Arial" w:cs="Arial"/>
              </w:rPr>
            </w:pPr>
            <w:r>
              <w:rPr>
                <w:rFonts w:ascii="Arial" w:eastAsia="DengXian" w:hAnsi="Arial" w:cs="Arial"/>
                <w:lang w:eastAsia="zh-CN"/>
              </w:rPr>
              <w:t xml:space="preserve">Either approach can work. We have a slight preference for bitmap as it is more flexible </w:t>
            </w:r>
            <w:proofErr w:type="gramStart"/>
            <w:r>
              <w:rPr>
                <w:rFonts w:ascii="Arial" w:eastAsia="DengXian" w:hAnsi="Arial" w:cs="Arial"/>
                <w:lang w:eastAsia="zh-CN"/>
              </w:rPr>
              <w:t>and also</w:t>
            </w:r>
            <w:proofErr w:type="gramEnd"/>
            <w:r>
              <w:rPr>
                <w:rFonts w:ascii="Arial" w:eastAsia="DengXian" w:hAnsi="Arial" w:cs="Arial"/>
                <w:lang w:eastAsia="zh-CN"/>
              </w:rPr>
              <w:t xml:space="preserve"> more in line with the format of the status report</w:t>
            </w:r>
          </w:p>
        </w:tc>
      </w:tr>
      <w:tr w:rsidR="00676CCC" w14:paraId="5D543FD4" w14:textId="77777777">
        <w:tc>
          <w:tcPr>
            <w:tcW w:w="1975" w:type="dxa"/>
          </w:tcPr>
          <w:p w14:paraId="3C30FAAC" w14:textId="77777777" w:rsidR="00676CCC" w:rsidRDefault="004A037E">
            <w:pPr>
              <w:rPr>
                <w:rFonts w:ascii="Arial" w:eastAsia="DengXian" w:hAnsi="Arial" w:cs="Arial"/>
              </w:rPr>
            </w:pPr>
            <w:r>
              <w:rPr>
                <w:rFonts w:ascii="Arial" w:eastAsia="Calibri" w:hAnsi="Arial" w:cs="Arial"/>
              </w:rPr>
              <w:t>Samsung</w:t>
            </w:r>
          </w:p>
        </w:tc>
        <w:tc>
          <w:tcPr>
            <w:tcW w:w="1800" w:type="dxa"/>
          </w:tcPr>
          <w:p w14:paraId="3E0D5FF7" w14:textId="77777777" w:rsidR="00676CCC" w:rsidRDefault="004A037E">
            <w:pPr>
              <w:rPr>
                <w:rFonts w:ascii="Arial" w:eastAsia="DengXian" w:hAnsi="Arial" w:cs="Arial"/>
              </w:rPr>
            </w:pPr>
            <w:proofErr w:type="gramStart"/>
            <w:r>
              <w:rPr>
                <w:rFonts w:ascii="Arial" w:eastAsia="Calibri" w:hAnsi="Arial" w:cs="Arial"/>
              </w:rPr>
              <w:t>Yes</w:t>
            </w:r>
            <w:proofErr w:type="gramEnd"/>
            <w:r>
              <w:rPr>
                <w:rFonts w:ascii="Arial" w:eastAsia="Calibri" w:hAnsi="Arial" w:cs="Arial"/>
              </w:rPr>
              <w:t xml:space="preserve"> for range</w:t>
            </w:r>
          </w:p>
        </w:tc>
        <w:tc>
          <w:tcPr>
            <w:tcW w:w="5854" w:type="dxa"/>
          </w:tcPr>
          <w:p w14:paraId="22276B83" w14:textId="77777777" w:rsidR="00676CCC" w:rsidRDefault="004A037E">
            <w:pPr>
              <w:rPr>
                <w:rFonts w:ascii="Arial" w:eastAsia="DengXian" w:hAnsi="Arial" w:cs="Arial"/>
              </w:rPr>
            </w:pPr>
            <w:r>
              <w:rPr>
                <w:rFonts w:ascii="Arial" w:eastAsia="Calibri" w:hAnsi="Arial" w:cs="Arial"/>
              </w:rPr>
              <w:t xml:space="preserve">For discard signalling, only relevant information is the indication for discarded </w:t>
            </w:r>
            <w:proofErr w:type="spellStart"/>
            <w:r>
              <w:rPr>
                <w:rFonts w:ascii="Arial" w:eastAsia="Calibri" w:hAnsi="Arial" w:cs="Arial"/>
              </w:rPr>
              <w:t>SDUs</w:t>
            </w:r>
            <w:proofErr w:type="spellEnd"/>
            <w:r>
              <w:rPr>
                <w:rFonts w:ascii="Arial" w:eastAsia="Calibri" w:hAnsi="Arial" w:cs="Arial"/>
              </w:rPr>
              <w:t xml:space="preserve"> </w:t>
            </w:r>
            <w:proofErr w:type="gramStart"/>
            <w:r>
              <w:rPr>
                <w:rFonts w:ascii="Arial" w:eastAsia="Calibri" w:hAnsi="Arial" w:cs="Arial"/>
              </w:rPr>
              <w:t>SN</w:t>
            </w:r>
            <w:proofErr w:type="gramEnd"/>
            <w:r>
              <w:rPr>
                <w:rFonts w:ascii="Arial" w:eastAsia="Calibri" w:hAnsi="Arial" w:cs="Arial"/>
              </w:rPr>
              <w:t xml:space="preserve"> and it is not similar to bitmap in SR as the bits not set to 1 (not yet discarded </w:t>
            </w:r>
            <w:proofErr w:type="spellStart"/>
            <w:r>
              <w:rPr>
                <w:rFonts w:ascii="Arial" w:eastAsia="Calibri" w:hAnsi="Arial" w:cs="Arial"/>
              </w:rPr>
              <w:t>SDUs</w:t>
            </w:r>
            <w:proofErr w:type="spellEnd"/>
            <w:r>
              <w:rPr>
                <w:rFonts w:ascii="Arial" w:eastAsia="Calibri" w:hAnsi="Arial" w:cs="Arial"/>
              </w:rPr>
              <w:t xml:space="preserve">) do not convey any real action to receiver. That is, not yet discarded </w:t>
            </w:r>
            <w:proofErr w:type="spellStart"/>
            <w:r>
              <w:rPr>
                <w:rFonts w:ascii="Arial" w:eastAsia="Calibri" w:hAnsi="Arial" w:cs="Arial"/>
              </w:rPr>
              <w:t>SDUs</w:t>
            </w:r>
            <w:proofErr w:type="spellEnd"/>
            <w:r>
              <w:rPr>
                <w:rFonts w:ascii="Arial" w:eastAsia="Calibri" w:hAnsi="Arial" w:cs="Arial"/>
              </w:rPr>
              <w:t xml:space="preserve"> are still subject to discard. Then, it is preferable to only limit the discard information for the discarded </w:t>
            </w:r>
            <w:proofErr w:type="spellStart"/>
            <w:r>
              <w:rPr>
                <w:rFonts w:ascii="Arial" w:eastAsia="Calibri" w:hAnsi="Arial" w:cs="Arial"/>
              </w:rPr>
              <w:t>SDUs</w:t>
            </w:r>
            <w:proofErr w:type="spellEnd"/>
            <w:r>
              <w:rPr>
                <w:rFonts w:ascii="Arial" w:eastAsia="Calibri" w:hAnsi="Arial" w:cs="Arial"/>
              </w:rPr>
              <w:t xml:space="preserve"> (</w:t>
            </w:r>
            <w:proofErr w:type="gramStart"/>
            <w:r>
              <w:rPr>
                <w:rFonts w:ascii="Arial" w:eastAsia="Calibri" w:hAnsi="Arial" w:cs="Arial"/>
              </w:rPr>
              <w:t>i.e.</w:t>
            </w:r>
            <w:proofErr w:type="gramEnd"/>
            <w:r>
              <w:rPr>
                <w:rFonts w:ascii="Arial" w:eastAsia="Calibri" w:hAnsi="Arial" w:cs="Arial"/>
              </w:rPr>
              <w:t xml:space="preserve"> one or more sets of FDC and range of </w:t>
            </w:r>
            <w:proofErr w:type="spellStart"/>
            <w:r>
              <w:rPr>
                <w:rFonts w:ascii="Arial" w:eastAsia="Calibri" w:hAnsi="Arial" w:cs="Arial"/>
              </w:rPr>
              <w:t>SDUs</w:t>
            </w:r>
            <w:proofErr w:type="spellEnd"/>
            <w:r>
              <w:rPr>
                <w:rFonts w:ascii="Arial" w:eastAsia="Calibri" w:hAnsi="Arial" w:cs="Arial"/>
              </w:rPr>
              <w:t xml:space="preserve">). Moreover, with range approach, transmitting PDCP entity would be required to send discard information only once for a given PDCP SDU to the receiving PDCP entity, </w:t>
            </w:r>
            <w:proofErr w:type="gramStart"/>
            <w:r>
              <w:rPr>
                <w:rFonts w:ascii="Arial" w:eastAsia="Calibri" w:hAnsi="Arial" w:cs="Arial"/>
              </w:rPr>
              <w:t>whereas,</w:t>
            </w:r>
            <w:proofErr w:type="gramEnd"/>
            <w:r>
              <w:rPr>
                <w:rFonts w:ascii="Arial" w:eastAsia="Calibri" w:hAnsi="Arial" w:cs="Arial"/>
              </w:rPr>
              <w:t xml:space="preserve"> bitmap may cause repetition and/or update of discard of a given PDCP SDU in two different discard signalling. This causes </w:t>
            </w:r>
            <w:proofErr w:type="spellStart"/>
            <w:r>
              <w:rPr>
                <w:rFonts w:ascii="Arial" w:eastAsia="Calibri" w:hAnsi="Arial" w:cs="Arial"/>
              </w:rPr>
              <w:t>additonal</w:t>
            </w:r>
            <w:proofErr w:type="spellEnd"/>
            <w:r>
              <w:rPr>
                <w:rFonts w:ascii="Arial" w:eastAsia="Calibri" w:hAnsi="Arial" w:cs="Arial"/>
              </w:rPr>
              <w:t xml:space="preserve"> processing for receiving PDCP entity.</w:t>
            </w:r>
          </w:p>
        </w:tc>
      </w:tr>
      <w:tr w:rsidR="00676CCC" w14:paraId="6649BC82" w14:textId="77777777">
        <w:trPr>
          <w:trHeight w:val="944"/>
        </w:trPr>
        <w:tc>
          <w:tcPr>
            <w:tcW w:w="1975" w:type="dxa"/>
          </w:tcPr>
          <w:p w14:paraId="04218D8C" w14:textId="77777777" w:rsidR="00676CCC" w:rsidRDefault="004A037E">
            <w:pPr>
              <w:rPr>
                <w:rFonts w:ascii="Arial" w:eastAsia="DengXian" w:hAnsi="Arial" w:cs="Arial"/>
              </w:rPr>
            </w:pPr>
            <w:r>
              <w:rPr>
                <w:rFonts w:ascii="Arial" w:eastAsia="Calibri" w:hAnsi="Arial" w:cs="Arial"/>
                <w:lang w:eastAsia="zh-CN"/>
              </w:rPr>
              <w:t>OPPO</w:t>
            </w:r>
          </w:p>
        </w:tc>
        <w:tc>
          <w:tcPr>
            <w:tcW w:w="1800" w:type="dxa"/>
          </w:tcPr>
          <w:p w14:paraId="163FEC0F" w14:textId="77777777" w:rsidR="00676CCC" w:rsidRDefault="004A037E">
            <w:pPr>
              <w:rPr>
                <w:rFonts w:ascii="Arial" w:eastAsia="DengXian" w:hAnsi="Arial" w:cs="Arial"/>
              </w:rPr>
            </w:pPr>
            <w:proofErr w:type="gramStart"/>
            <w:r>
              <w:rPr>
                <w:rFonts w:ascii="Arial" w:eastAsia="Calibri" w:hAnsi="Arial" w:cs="Arial"/>
                <w:lang w:eastAsia="zh-CN"/>
              </w:rPr>
              <w:t>Yes</w:t>
            </w:r>
            <w:proofErr w:type="gramEnd"/>
            <w:r>
              <w:rPr>
                <w:rFonts w:ascii="Arial" w:eastAsia="Calibri" w:hAnsi="Arial" w:cs="Arial"/>
                <w:lang w:eastAsia="zh-CN"/>
              </w:rPr>
              <w:t xml:space="preserve"> for bitmap</w:t>
            </w:r>
          </w:p>
        </w:tc>
        <w:tc>
          <w:tcPr>
            <w:tcW w:w="5854" w:type="dxa"/>
          </w:tcPr>
          <w:p w14:paraId="2D4FB7C5" w14:textId="77777777" w:rsidR="00676CCC" w:rsidRDefault="004A037E">
            <w:pPr>
              <w:rPr>
                <w:rFonts w:ascii="Arial" w:eastAsia="DengXian" w:hAnsi="Arial" w:cs="Arial"/>
              </w:rPr>
            </w:pPr>
            <w:r>
              <w:rPr>
                <w:rFonts w:ascii="Arial" w:eastAsia="Calibri" w:hAnsi="Arial" w:cs="Arial"/>
                <w:lang w:eastAsia="zh-CN"/>
              </w:rPr>
              <w:t>Bitmap is more proper for the case where</w:t>
            </w:r>
            <w:r>
              <w:rPr>
                <w:rFonts w:ascii="Arial" w:eastAsia="Calibri" w:hAnsi="Arial" w:cs="Arial"/>
              </w:rPr>
              <w:t xml:space="preserve"> </w:t>
            </w:r>
            <w:proofErr w:type="spellStart"/>
            <w:r>
              <w:rPr>
                <w:rFonts w:ascii="Arial" w:eastAsia="Calibri" w:hAnsi="Arial" w:cs="Arial"/>
              </w:rPr>
              <w:t>SDUs</w:t>
            </w:r>
            <w:proofErr w:type="spellEnd"/>
            <w:r>
              <w:rPr>
                <w:rFonts w:ascii="Arial" w:eastAsia="Calibri" w:hAnsi="Arial" w:cs="Arial"/>
              </w:rPr>
              <w:t xml:space="preserve"> are discarded discontinuously. This way is </w:t>
            </w:r>
            <w:proofErr w:type="gramStart"/>
            <w:r>
              <w:rPr>
                <w:rFonts w:ascii="Arial" w:eastAsia="Calibri" w:hAnsi="Arial" w:cs="Arial"/>
              </w:rPr>
              <w:t>similar to</w:t>
            </w:r>
            <w:proofErr w:type="gramEnd"/>
            <w:r>
              <w:rPr>
                <w:rFonts w:ascii="Arial" w:eastAsia="DengXian" w:hAnsi="Arial" w:cs="Arial"/>
                <w:lang w:eastAsia="zh-CN"/>
              </w:rPr>
              <w:t xml:space="preserve"> the existing mechanism for PDCP control PDU.</w:t>
            </w:r>
          </w:p>
        </w:tc>
      </w:tr>
      <w:tr w:rsidR="00676CCC" w14:paraId="45CFC960" w14:textId="77777777">
        <w:tc>
          <w:tcPr>
            <w:tcW w:w="1975" w:type="dxa"/>
          </w:tcPr>
          <w:p w14:paraId="35D1AD0E" w14:textId="77777777" w:rsidR="00676CCC" w:rsidRDefault="004A037E">
            <w:pPr>
              <w:rPr>
                <w:rFonts w:ascii="Arial" w:eastAsia="Calibri" w:hAnsi="Arial" w:cs="Arial"/>
              </w:rPr>
            </w:pPr>
            <w:r>
              <w:rPr>
                <w:rFonts w:ascii="Arial" w:eastAsia="PMingLiU" w:hAnsi="Arial" w:cs="Arial" w:hint="eastAsia"/>
              </w:rPr>
              <w:t>I</w:t>
            </w:r>
            <w:r>
              <w:rPr>
                <w:rFonts w:ascii="Arial" w:eastAsia="PMingLiU" w:hAnsi="Arial" w:cs="Arial"/>
              </w:rPr>
              <w:t>TRI</w:t>
            </w:r>
          </w:p>
        </w:tc>
        <w:tc>
          <w:tcPr>
            <w:tcW w:w="1800" w:type="dxa"/>
          </w:tcPr>
          <w:p w14:paraId="47E8C628" w14:textId="77777777" w:rsidR="00676CCC" w:rsidRDefault="004A037E">
            <w:pPr>
              <w:rPr>
                <w:rFonts w:ascii="Arial" w:eastAsia="Calibri" w:hAnsi="Arial" w:cs="Arial"/>
              </w:rPr>
            </w:pPr>
            <w:proofErr w:type="gramStart"/>
            <w:r>
              <w:rPr>
                <w:rFonts w:ascii="Arial" w:eastAsia="PMingLiU" w:hAnsi="Arial" w:cs="Arial" w:hint="eastAsia"/>
              </w:rPr>
              <w:t>Y</w:t>
            </w:r>
            <w:r>
              <w:rPr>
                <w:rFonts w:ascii="Arial" w:eastAsia="PMingLiU" w:hAnsi="Arial" w:cs="Arial"/>
              </w:rPr>
              <w:t>es</w:t>
            </w:r>
            <w:proofErr w:type="gramEnd"/>
            <w:r>
              <w:rPr>
                <w:rFonts w:ascii="Arial" w:eastAsia="PMingLiU" w:hAnsi="Arial" w:cs="Arial"/>
              </w:rPr>
              <w:t xml:space="preserve"> for bitmap</w:t>
            </w:r>
          </w:p>
        </w:tc>
        <w:tc>
          <w:tcPr>
            <w:tcW w:w="5854" w:type="dxa"/>
          </w:tcPr>
          <w:p w14:paraId="4806BEBA" w14:textId="77777777" w:rsidR="00676CCC" w:rsidRDefault="004A037E">
            <w:pPr>
              <w:rPr>
                <w:rFonts w:ascii="Arial" w:eastAsia="Calibri" w:hAnsi="Arial" w:cs="Arial"/>
              </w:rPr>
            </w:pPr>
            <w:r>
              <w:rPr>
                <w:rFonts w:ascii="Arial" w:eastAsia="DengXian" w:hAnsi="Arial" w:cs="Arial"/>
                <w:lang w:eastAsia="zh-CN"/>
              </w:rPr>
              <w:t xml:space="preserve">We prefer reusing the bitmap solution. </w:t>
            </w:r>
          </w:p>
        </w:tc>
      </w:tr>
      <w:tr w:rsidR="00676CCC" w14:paraId="2022B680" w14:textId="77777777">
        <w:tc>
          <w:tcPr>
            <w:tcW w:w="1975" w:type="dxa"/>
          </w:tcPr>
          <w:p w14:paraId="4F6D3F9E" w14:textId="77777777" w:rsidR="00676CCC" w:rsidRDefault="004A037E">
            <w:pPr>
              <w:rPr>
                <w:rFonts w:ascii="Arial" w:eastAsia="Calibri" w:hAnsi="Arial" w:cs="Arial"/>
              </w:rPr>
            </w:pPr>
            <w:r>
              <w:rPr>
                <w:rFonts w:ascii="Arial" w:eastAsia="Calibri" w:hAnsi="Arial" w:cs="Arial"/>
              </w:rPr>
              <w:t>Canon</w:t>
            </w:r>
          </w:p>
        </w:tc>
        <w:tc>
          <w:tcPr>
            <w:tcW w:w="1800" w:type="dxa"/>
          </w:tcPr>
          <w:p w14:paraId="2D2E5EC6" w14:textId="77777777" w:rsidR="00676CCC" w:rsidRDefault="004A037E">
            <w:pPr>
              <w:rPr>
                <w:rFonts w:ascii="Arial" w:eastAsia="Calibri" w:hAnsi="Arial" w:cs="Arial"/>
              </w:rPr>
            </w:pPr>
            <w:proofErr w:type="gramStart"/>
            <w:r>
              <w:rPr>
                <w:rFonts w:ascii="Arial" w:eastAsia="Calibri" w:hAnsi="Arial" w:cs="Arial"/>
              </w:rPr>
              <w:t>Yes</w:t>
            </w:r>
            <w:proofErr w:type="gramEnd"/>
            <w:r>
              <w:rPr>
                <w:rFonts w:ascii="Arial" w:eastAsia="Calibri" w:hAnsi="Arial" w:cs="Arial"/>
              </w:rPr>
              <w:t xml:space="preserve"> for bitmap</w:t>
            </w:r>
          </w:p>
        </w:tc>
        <w:tc>
          <w:tcPr>
            <w:tcW w:w="5854" w:type="dxa"/>
          </w:tcPr>
          <w:p w14:paraId="66F6AB9E" w14:textId="77777777" w:rsidR="00676CCC" w:rsidRDefault="004A037E">
            <w:pPr>
              <w:rPr>
                <w:rFonts w:ascii="Arial" w:eastAsia="Calibri" w:hAnsi="Arial" w:cs="Arial"/>
              </w:rPr>
            </w:pPr>
            <w:r>
              <w:rPr>
                <w:rFonts w:ascii="Arial" w:eastAsia="Calibri" w:hAnsi="Arial" w:cs="Arial"/>
              </w:rPr>
              <w:t>We shall use the bitmap indication to support PDU Set interleaving.</w:t>
            </w:r>
          </w:p>
        </w:tc>
      </w:tr>
      <w:tr w:rsidR="00676CCC" w14:paraId="09FCE051" w14:textId="77777777">
        <w:tc>
          <w:tcPr>
            <w:tcW w:w="1975" w:type="dxa"/>
          </w:tcPr>
          <w:p w14:paraId="6EC007C4" w14:textId="77777777" w:rsidR="00676CCC" w:rsidRDefault="004A037E">
            <w:pPr>
              <w:rPr>
                <w:rFonts w:ascii="Arial" w:eastAsia="Calibri" w:hAnsi="Arial" w:cs="Arial"/>
              </w:rPr>
            </w:pPr>
            <w:r>
              <w:rPr>
                <w:rFonts w:ascii="Arial" w:eastAsia="Calibri" w:hAnsi="Arial" w:cs="Arial" w:hint="eastAsia"/>
                <w:lang w:eastAsia="zh-CN"/>
              </w:rPr>
              <w:t>TCL</w:t>
            </w:r>
          </w:p>
        </w:tc>
        <w:tc>
          <w:tcPr>
            <w:tcW w:w="1800" w:type="dxa"/>
          </w:tcPr>
          <w:p w14:paraId="57F6DE0B" w14:textId="77777777" w:rsidR="00676CCC" w:rsidRDefault="004A037E">
            <w:pPr>
              <w:rPr>
                <w:rFonts w:ascii="Arial" w:eastAsia="Calibri" w:hAnsi="Arial" w:cs="Arial"/>
              </w:rPr>
            </w:pPr>
            <w:r>
              <w:rPr>
                <w:rFonts w:ascii="Arial" w:eastAsia="Calibri" w:hAnsi="Arial" w:cs="Arial" w:hint="eastAsia"/>
                <w:lang w:eastAsia="zh-CN"/>
              </w:rPr>
              <w:t>Yes, see comment</w:t>
            </w:r>
          </w:p>
        </w:tc>
        <w:tc>
          <w:tcPr>
            <w:tcW w:w="5854" w:type="dxa"/>
          </w:tcPr>
          <w:p w14:paraId="34B11EF1" w14:textId="77777777" w:rsidR="00676CCC" w:rsidRDefault="004A037E">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676CCC" w14:paraId="45D918BB" w14:textId="77777777">
        <w:tc>
          <w:tcPr>
            <w:tcW w:w="1975" w:type="dxa"/>
          </w:tcPr>
          <w:p w14:paraId="453631F5" w14:textId="77777777" w:rsidR="00676CCC" w:rsidRDefault="004A037E">
            <w:pPr>
              <w:rPr>
                <w:rFonts w:ascii="Arial" w:eastAsia="Calibri" w:hAnsi="Arial" w:cs="Arial"/>
              </w:rPr>
            </w:pPr>
            <w:r>
              <w:rPr>
                <w:rFonts w:ascii="Arial" w:eastAsia="Calibri" w:hAnsi="Arial" w:cs="Arial"/>
                <w:lang w:eastAsia="zh-CN"/>
              </w:rPr>
              <w:t>Sony</w:t>
            </w:r>
          </w:p>
        </w:tc>
        <w:tc>
          <w:tcPr>
            <w:tcW w:w="1800" w:type="dxa"/>
          </w:tcPr>
          <w:p w14:paraId="4B275620" w14:textId="77777777" w:rsidR="00676CCC" w:rsidRDefault="004A037E">
            <w:pPr>
              <w:rPr>
                <w:rFonts w:ascii="Arial" w:eastAsia="Calibri" w:hAnsi="Arial" w:cs="Arial"/>
              </w:rPr>
            </w:pPr>
            <w:r>
              <w:rPr>
                <w:rFonts w:ascii="Arial" w:eastAsia="Calibri" w:hAnsi="Arial" w:cs="Arial"/>
                <w:lang w:eastAsia="zh-CN"/>
              </w:rPr>
              <w:t>See comment</w:t>
            </w:r>
          </w:p>
        </w:tc>
        <w:tc>
          <w:tcPr>
            <w:tcW w:w="5854" w:type="dxa"/>
          </w:tcPr>
          <w:p w14:paraId="3F1FE676" w14:textId="77777777" w:rsidR="00676CCC" w:rsidRDefault="004A037E">
            <w:pPr>
              <w:rPr>
                <w:rFonts w:ascii="Arial" w:eastAsia="Calibri" w:hAnsi="Arial" w:cs="Arial"/>
              </w:rPr>
            </w:pPr>
            <w:r>
              <w:rPr>
                <w:rFonts w:ascii="Arial" w:eastAsia="Calibri" w:hAnsi="Arial" w:cs="Arial"/>
                <w:lang w:eastAsia="zh-CN"/>
              </w:rPr>
              <w:t>We agree with Ericsson comment</w:t>
            </w:r>
          </w:p>
        </w:tc>
      </w:tr>
      <w:tr w:rsidR="00676CCC" w14:paraId="5AC9626E" w14:textId="77777777">
        <w:tc>
          <w:tcPr>
            <w:tcW w:w="1975" w:type="dxa"/>
          </w:tcPr>
          <w:p w14:paraId="34968BEF" w14:textId="77777777" w:rsidR="00676CCC" w:rsidRDefault="004A037E">
            <w:pPr>
              <w:rPr>
                <w:rFonts w:ascii="Arial" w:eastAsia="Calibri" w:hAnsi="Arial" w:cs="Arial"/>
              </w:rPr>
            </w:pPr>
            <w:r>
              <w:rPr>
                <w:rFonts w:ascii="Arial" w:eastAsia="Calibri" w:hAnsi="Arial" w:cs="Arial" w:hint="eastAsia"/>
                <w:lang w:eastAsia="zh-CN"/>
              </w:rPr>
              <w:t>CMCC</w:t>
            </w:r>
          </w:p>
        </w:tc>
        <w:tc>
          <w:tcPr>
            <w:tcW w:w="1800" w:type="dxa"/>
          </w:tcPr>
          <w:p w14:paraId="0E832D0A" w14:textId="77777777" w:rsidR="00676CCC" w:rsidRDefault="004A037E">
            <w:pPr>
              <w:rPr>
                <w:rFonts w:ascii="Arial" w:eastAsia="Calibri" w:hAnsi="Arial" w:cs="Arial"/>
              </w:rPr>
            </w:pPr>
            <w:proofErr w:type="gramStart"/>
            <w:r>
              <w:rPr>
                <w:rFonts w:ascii="Arial" w:eastAsia="Calibri" w:hAnsi="Arial" w:cs="Arial"/>
              </w:rPr>
              <w:t>Yes</w:t>
            </w:r>
            <w:proofErr w:type="gramEnd"/>
            <w:r>
              <w:rPr>
                <w:rFonts w:ascii="Arial" w:eastAsia="Calibri" w:hAnsi="Arial" w:cs="Arial"/>
              </w:rPr>
              <w:t xml:space="preserve"> for bitmap</w:t>
            </w:r>
          </w:p>
        </w:tc>
        <w:tc>
          <w:tcPr>
            <w:tcW w:w="5854" w:type="dxa"/>
          </w:tcPr>
          <w:p w14:paraId="59638A9C" w14:textId="77777777" w:rsidR="00676CCC" w:rsidRDefault="004A037E">
            <w:pPr>
              <w:rPr>
                <w:rFonts w:ascii="Arial" w:eastAsia="Calibri" w:hAnsi="Arial" w:cs="Arial"/>
              </w:rPr>
            </w:pPr>
            <w:r>
              <w:rPr>
                <w:rFonts w:ascii="Arial" w:eastAsia="Calibri" w:hAnsi="Arial" w:cs="Arial" w:hint="eastAsia"/>
                <w:lang w:eastAsia="zh-CN"/>
              </w:rPr>
              <w:t xml:space="preserve">The </w:t>
            </w:r>
            <w:r>
              <w:rPr>
                <w:rFonts w:ascii="Arial" w:eastAsia="Calibri" w:hAnsi="Arial" w:cs="Arial"/>
              </w:rPr>
              <w:t>bitmap indication</w:t>
            </w:r>
            <w:r>
              <w:rPr>
                <w:rFonts w:ascii="Arial" w:eastAsia="SimSun" w:hAnsi="Arial" w:cs="Arial" w:hint="eastAsia"/>
                <w:lang w:eastAsia="zh-CN"/>
              </w:rPr>
              <w:t xml:space="preserve"> is more suitable for the case that the discarded </w:t>
            </w:r>
            <w:proofErr w:type="spellStart"/>
            <w:r>
              <w:rPr>
                <w:rFonts w:ascii="Arial" w:eastAsia="SimSun" w:hAnsi="Arial" w:cs="Arial" w:hint="eastAsia"/>
                <w:lang w:eastAsia="zh-CN"/>
              </w:rPr>
              <w:t>SDUs</w:t>
            </w:r>
            <w:proofErr w:type="spellEnd"/>
            <w:r>
              <w:rPr>
                <w:rFonts w:ascii="Arial" w:eastAsia="SimSun" w:hAnsi="Arial" w:cs="Arial" w:hint="eastAsia"/>
                <w:lang w:eastAsia="zh-CN"/>
              </w:rPr>
              <w:t xml:space="preserve"> are not </w:t>
            </w:r>
            <w:r>
              <w:rPr>
                <w:rFonts w:ascii="Arial" w:eastAsia="DengXian" w:hAnsi="Arial" w:cs="Arial"/>
                <w:lang w:eastAsia="zh-CN"/>
              </w:rPr>
              <w:t>continuous</w:t>
            </w:r>
            <w:r>
              <w:rPr>
                <w:rFonts w:ascii="Arial" w:eastAsia="SimSun" w:hAnsi="Arial" w:cs="Arial" w:hint="eastAsia"/>
                <w:lang w:eastAsia="zh-CN"/>
              </w:rPr>
              <w:t>.</w:t>
            </w:r>
          </w:p>
        </w:tc>
      </w:tr>
      <w:tr w:rsidR="00676CCC" w14:paraId="687400CC" w14:textId="77777777">
        <w:tc>
          <w:tcPr>
            <w:tcW w:w="1975" w:type="dxa"/>
          </w:tcPr>
          <w:p w14:paraId="7AD1F50B" w14:textId="77777777" w:rsidR="00676CCC" w:rsidRDefault="004A037E">
            <w:pPr>
              <w:rPr>
                <w:rFonts w:ascii="Arial" w:eastAsia="Calibri" w:hAnsi="Arial" w:cs="Arial"/>
              </w:rPr>
            </w:pPr>
            <w:r>
              <w:rPr>
                <w:rFonts w:ascii="Arial" w:eastAsia="Calibri" w:hAnsi="Arial" w:cs="Arial"/>
              </w:rPr>
              <w:t>MediaTek</w:t>
            </w:r>
          </w:p>
        </w:tc>
        <w:tc>
          <w:tcPr>
            <w:tcW w:w="1800" w:type="dxa"/>
          </w:tcPr>
          <w:p w14:paraId="63B29417" w14:textId="77777777" w:rsidR="00676CCC" w:rsidRDefault="004A037E">
            <w:pPr>
              <w:rPr>
                <w:rFonts w:ascii="Arial" w:eastAsia="Calibri" w:hAnsi="Arial" w:cs="Arial"/>
              </w:rPr>
            </w:pPr>
            <w:r>
              <w:rPr>
                <w:rFonts w:ascii="Arial" w:eastAsia="Calibri" w:hAnsi="Arial" w:cs="Arial"/>
              </w:rPr>
              <w:t>Yes</w:t>
            </w:r>
          </w:p>
        </w:tc>
        <w:tc>
          <w:tcPr>
            <w:tcW w:w="5854" w:type="dxa"/>
          </w:tcPr>
          <w:p w14:paraId="54E8222D" w14:textId="77777777" w:rsidR="00676CCC" w:rsidRDefault="004A037E">
            <w:pPr>
              <w:rPr>
                <w:rFonts w:ascii="Arial" w:eastAsia="Calibri" w:hAnsi="Arial" w:cs="Arial"/>
              </w:rPr>
            </w:pPr>
            <w:r>
              <w:rPr>
                <w:rFonts w:ascii="Arial" w:eastAsia="DengXian" w:hAnsi="Arial" w:cs="Arial"/>
                <w:lang w:eastAsia="zh-CN"/>
              </w:rPr>
              <w:t xml:space="preserve">Both are feasible, bitmap seems get more </w:t>
            </w:r>
            <w:proofErr w:type="spellStart"/>
            <w:r>
              <w:rPr>
                <w:rFonts w:ascii="Arial" w:eastAsia="DengXian" w:hAnsi="Arial" w:cs="Arial"/>
                <w:lang w:eastAsia="zh-CN"/>
              </w:rPr>
              <w:t>supprot</w:t>
            </w:r>
            <w:proofErr w:type="spellEnd"/>
            <w:r>
              <w:rPr>
                <w:rFonts w:ascii="Arial" w:eastAsia="DengXian" w:hAnsi="Arial" w:cs="Arial"/>
                <w:lang w:eastAsia="zh-CN"/>
              </w:rPr>
              <w:t>, we are fine to follow majority.</w:t>
            </w:r>
          </w:p>
        </w:tc>
      </w:tr>
      <w:tr w:rsidR="00676CCC" w14:paraId="77F264D6" w14:textId="77777777">
        <w:tc>
          <w:tcPr>
            <w:tcW w:w="1975" w:type="dxa"/>
          </w:tcPr>
          <w:p w14:paraId="454F73E4" w14:textId="77777777" w:rsidR="00676CCC" w:rsidRDefault="00676CCC">
            <w:pPr>
              <w:rPr>
                <w:rFonts w:ascii="Arial" w:eastAsia="Calibri" w:hAnsi="Arial" w:cs="Arial"/>
              </w:rPr>
            </w:pPr>
          </w:p>
        </w:tc>
        <w:tc>
          <w:tcPr>
            <w:tcW w:w="1800" w:type="dxa"/>
          </w:tcPr>
          <w:p w14:paraId="141DCD3E" w14:textId="77777777" w:rsidR="00676CCC" w:rsidRDefault="00676CCC">
            <w:pPr>
              <w:rPr>
                <w:rFonts w:ascii="Arial" w:eastAsia="Calibri" w:hAnsi="Arial" w:cs="Arial"/>
              </w:rPr>
            </w:pPr>
          </w:p>
        </w:tc>
        <w:tc>
          <w:tcPr>
            <w:tcW w:w="5854" w:type="dxa"/>
          </w:tcPr>
          <w:p w14:paraId="56578E13" w14:textId="77777777" w:rsidR="00676CCC" w:rsidRDefault="00676CCC">
            <w:pPr>
              <w:rPr>
                <w:rFonts w:ascii="Arial" w:eastAsia="Calibri" w:hAnsi="Arial" w:cs="Arial"/>
              </w:rPr>
            </w:pPr>
          </w:p>
        </w:tc>
      </w:tr>
    </w:tbl>
    <w:p w14:paraId="29136233" w14:textId="77777777" w:rsidR="00676CCC" w:rsidRDefault="004A037E">
      <w:pPr>
        <w:pStyle w:val="Heading5"/>
        <w:spacing w:before="240"/>
      </w:pPr>
      <w:r>
        <w:t>Rapporteur Summary (bitmap/range):</w:t>
      </w:r>
    </w:p>
    <w:p w14:paraId="67AB0D20" w14:textId="77777777" w:rsidR="00676CCC" w:rsidRDefault="004A037E">
      <w:pPr>
        <w:rPr>
          <w:rFonts w:ascii="Arial" w:hAnsi="Arial" w:cs="Arial"/>
        </w:rPr>
      </w:pPr>
      <w:r>
        <w:rPr>
          <w:rFonts w:ascii="Arial" w:hAnsi="Arial" w:cs="Arial"/>
        </w:rPr>
        <w:t>Many companies agree that the bitmap indication should be used if a new control PDU is defined for the PDCP SN gap reporting as this would support both cases of continuous/interleaved discarding and follows the design principles of the current PDCP SR reporting. While a couple of companies argue that range indication should be used from an overhead perspective. Further, three companies did not provide their preference as they would like to first conclude on the type of indication i.e., header-only data PDU or a new control PDU. But assuming that a new PDCP control PDU is needed, we make the following proposal:</w:t>
      </w:r>
    </w:p>
    <w:p w14:paraId="28237339"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3" w:name="_Ref162296794"/>
      <w:r>
        <w:rPr>
          <w:rFonts w:ascii="Arial" w:hAnsi="Arial"/>
          <w:b/>
          <w:bCs/>
        </w:rPr>
        <w:lastRenderedPageBreak/>
        <w:t>If P2 is agreed, a bitmap indication is used for the PDCP SN gap reporting.</w:t>
      </w:r>
      <w:bookmarkEnd w:id="33"/>
      <w:r>
        <w:rPr>
          <w:rFonts w:ascii="Arial" w:hAnsi="Arial"/>
          <w:b/>
          <w:bCs/>
        </w:rPr>
        <w:t xml:space="preserve"> </w:t>
      </w:r>
    </w:p>
    <w:p w14:paraId="73080914" w14:textId="77777777" w:rsidR="00676CCC" w:rsidRDefault="00676CCC">
      <w:pPr>
        <w:rPr>
          <w:rFonts w:ascii="Arial" w:hAnsi="Arial" w:cs="Arial"/>
        </w:rPr>
      </w:pPr>
    </w:p>
    <w:p w14:paraId="16512706" w14:textId="77777777" w:rsidR="00676CCC" w:rsidRDefault="004A037E">
      <w:pPr>
        <w:pStyle w:val="Heading3"/>
        <w:rPr>
          <w:lang w:val="en-US"/>
        </w:rPr>
      </w:pPr>
      <w:r>
        <w:rPr>
          <w:lang w:val="en-US"/>
        </w:rPr>
        <w:t>3.2.2 Usage of SN or COUNT</w:t>
      </w:r>
    </w:p>
    <w:p w14:paraId="4252D43E" w14:textId="77777777" w:rsidR="00676CCC" w:rsidRDefault="004A037E">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7EA517CD" w14:textId="77777777" w:rsidR="00676CCC" w:rsidRDefault="004A037E">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w:t>
      </w:r>
      <w:proofErr w:type="spellStart"/>
      <w:r>
        <w:rPr>
          <w:rFonts w:ascii="Arial" w:hAnsi="Arial" w:cs="Arial"/>
        </w:rPr>
        <w:t>signaling</w:t>
      </w:r>
      <w:proofErr w:type="spellEnd"/>
      <w:r>
        <w:rPr>
          <w:rFonts w:ascii="Arial" w:hAnsi="Arial" w:cs="Arial"/>
        </w:rPr>
        <w:t xml:space="preserve">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w:t>
      </w:r>
      <w:proofErr w:type="spellStart"/>
      <w:r>
        <w:rPr>
          <w:rFonts w:ascii="Arial" w:hAnsi="Arial" w:cs="Arial"/>
        </w:rPr>
        <w:t>SNs</w:t>
      </w:r>
      <w:proofErr w:type="spellEnd"/>
      <w:r>
        <w:rPr>
          <w:rFonts w:ascii="Arial" w:hAnsi="Arial" w:cs="Arial"/>
        </w:rPr>
        <w:t xml:space="preserve">. On the contrary, the current PDCP SR is used under conditions of reestablishment or data recovery i.e., the PDCP Tx entity and PDCP Rx entity have lost synchronization. Therefore, we would like companies to comment on this aspect. </w:t>
      </w:r>
    </w:p>
    <w:p w14:paraId="1E8F060A" w14:textId="77777777" w:rsidR="00676CCC" w:rsidRDefault="004A037E">
      <w:pPr>
        <w:rPr>
          <w:rFonts w:ascii="Arial" w:hAnsi="Arial" w:cs="Arial"/>
          <w:b/>
          <w:bCs/>
        </w:rPr>
      </w:pPr>
      <w:r>
        <w:rPr>
          <w:rFonts w:ascii="Arial" w:hAnsi="Arial" w:cs="Arial"/>
          <w:b/>
          <w:bCs/>
        </w:rPr>
        <w:t xml:space="preserve">For the new PDCP Control PDU, do companies have a preference in using SN or COUNT for indicating discarded PDCP </w:t>
      </w:r>
      <w:proofErr w:type="spellStart"/>
      <w:r>
        <w:rPr>
          <w:rFonts w:ascii="Arial" w:hAnsi="Arial" w:cs="Arial"/>
          <w:b/>
          <w:bCs/>
        </w:rPr>
        <w:t>SDUs</w:t>
      </w:r>
      <w:proofErr w:type="spellEnd"/>
      <w:r>
        <w:rPr>
          <w:rFonts w:ascii="Arial" w:hAnsi="Arial" w:cs="Arial"/>
          <w:b/>
          <w:bCs/>
        </w:rPr>
        <w:t>?</w:t>
      </w:r>
    </w:p>
    <w:tbl>
      <w:tblPr>
        <w:tblStyle w:val="TableGrid"/>
        <w:tblW w:w="0" w:type="auto"/>
        <w:tblLook w:val="04A0" w:firstRow="1" w:lastRow="0" w:firstColumn="1" w:lastColumn="0" w:noHBand="0" w:noVBand="1"/>
      </w:tblPr>
      <w:tblGrid>
        <w:gridCol w:w="1975"/>
        <w:gridCol w:w="1800"/>
        <w:gridCol w:w="5854"/>
      </w:tblGrid>
      <w:tr w:rsidR="00676CCC" w14:paraId="75212CFB" w14:textId="77777777">
        <w:tc>
          <w:tcPr>
            <w:tcW w:w="1975" w:type="dxa"/>
          </w:tcPr>
          <w:p w14:paraId="6FE77D21"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1EB8507A" w14:textId="77777777" w:rsidR="00676CCC" w:rsidRDefault="004A037E">
            <w:pPr>
              <w:rPr>
                <w:rFonts w:ascii="Arial" w:eastAsia="Calibri" w:hAnsi="Arial" w:cs="Arial"/>
                <w:sz w:val="20"/>
                <w:szCs w:val="20"/>
              </w:rPr>
            </w:pPr>
            <w:r>
              <w:rPr>
                <w:rFonts w:ascii="Arial" w:eastAsia="Calibri" w:hAnsi="Arial" w:cs="Arial"/>
                <w:sz w:val="20"/>
                <w:szCs w:val="20"/>
              </w:rPr>
              <w:t>SN or COUNT</w:t>
            </w:r>
          </w:p>
        </w:tc>
        <w:tc>
          <w:tcPr>
            <w:tcW w:w="5854" w:type="dxa"/>
          </w:tcPr>
          <w:p w14:paraId="1FF42AF8"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100FD3D6" w14:textId="77777777">
        <w:tc>
          <w:tcPr>
            <w:tcW w:w="1975" w:type="dxa"/>
          </w:tcPr>
          <w:p w14:paraId="14C77E91" w14:textId="77777777" w:rsidR="00676CCC" w:rsidRDefault="004A037E">
            <w:pPr>
              <w:rPr>
                <w:rFonts w:ascii="Arial" w:eastAsia="Calibri" w:hAnsi="Arial" w:cs="Arial"/>
              </w:rPr>
            </w:pPr>
            <w:r>
              <w:rPr>
                <w:rFonts w:ascii="Arial" w:eastAsia="Calibri" w:hAnsi="Arial" w:cs="Arial"/>
              </w:rPr>
              <w:t>LGE</w:t>
            </w:r>
          </w:p>
        </w:tc>
        <w:tc>
          <w:tcPr>
            <w:tcW w:w="1800" w:type="dxa"/>
          </w:tcPr>
          <w:p w14:paraId="444F2B03" w14:textId="77777777" w:rsidR="00676CCC" w:rsidRDefault="004A037E">
            <w:pPr>
              <w:rPr>
                <w:rFonts w:ascii="Arial" w:eastAsia="Calibri" w:hAnsi="Arial" w:cs="Arial"/>
              </w:rPr>
            </w:pPr>
            <w:r>
              <w:rPr>
                <w:rFonts w:ascii="Arial" w:eastAsia="Calibri" w:hAnsi="Arial" w:cs="Arial"/>
              </w:rPr>
              <w:t>COUNT</w:t>
            </w:r>
          </w:p>
        </w:tc>
        <w:tc>
          <w:tcPr>
            <w:tcW w:w="5854" w:type="dxa"/>
          </w:tcPr>
          <w:p w14:paraId="2C31DD9E" w14:textId="77777777" w:rsidR="00676CCC" w:rsidRDefault="004A037E">
            <w:pPr>
              <w:rPr>
                <w:rFonts w:ascii="Arial" w:eastAsia="Calibri" w:hAnsi="Arial" w:cs="Arial"/>
              </w:rPr>
            </w:pPr>
            <w:proofErr w:type="gramStart"/>
            <w:r>
              <w:rPr>
                <w:rFonts w:ascii="Arial" w:eastAsia="Calibri" w:hAnsi="Arial" w:cs="Arial"/>
              </w:rPr>
              <w:t>But,</w:t>
            </w:r>
            <w:proofErr w:type="gramEnd"/>
            <w:r>
              <w:rPr>
                <w:rFonts w:ascii="Arial" w:eastAsia="Calibri" w:hAnsi="Arial" w:cs="Arial"/>
              </w:rPr>
              <w:t xml:space="preserve"> it is not urgent, and thus can be discussed later.</w:t>
            </w:r>
          </w:p>
        </w:tc>
      </w:tr>
      <w:tr w:rsidR="00676CCC" w14:paraId="728F14FC" w14:textId="77777777">
        <w:tc>
          <w:tcPr>
            <w:tcW w:w="1975" w:type="dxa"/>
          </w:tcPr>
          <w:p w14:paraId="4A3E7FA0" w14:textId="77777777" w:rsidR="00676CCC" w:rsidRDefault="004A037E">
            <w:pPr>
              <w:rPr>
                <w:rFonts w:ascii="Arial" w:eastAsia="Calibri" w:hAnsi="Arial" w:cs="Arial"/>
              </w:rPr>
            </w:pPr>
            <w:proofErr w:type="spellStart"/>
            <w:r>
              <w:rPr>
                <w:rFonts w:ascii="Arial" w:eastAsia="Calibri" w:hAnsi="Arial" w:cs="Arial"/>
              </w:rPr>
              <w:t>Futurewei</w:t>
            </w:r>
            <w:proofErr w:type="spellEnd"/>
          </w:p>
        </w:tc>
        <w:tc>
          <w:tcPr>
            <w:tcW w:w="1800" w:type="dxa"/>
          </w:tcPr>
          <w:p w14:paraId="5AB2F085" w14:textId="77777777" w:rsidR="00676CCC" w:rsidRDefault="004A037E">
            <w:pPr>
              <w:rPr>
                <w:rFonts w:ascii="Arial" w:eastAsia="Calibri" w:hAnsi="Arial" w:cs="Arial"/>
              </w:rPr>
            </w:pPr>
            <w:r>
              <w:rPr>
                <w:rFonts w:ascii="Arial" w:eastAsia="Calibri" w:hAnsi="Arial" w:cs="Arial"/>
              </w:rPr>
              <w:t>COUNT</w:t>
            </w:r>
          </w:p>
        </w:tc>
        <w:tc>
          <w:tcPr>
            <w:tcW w:w="5854" w:type="dxa"/>
          </w:tcPr>
          <w:p w14:paraId="1DC1FE87" w14:textId="77777777" w:rsidR="00676CCC" w:rsidRDefault="004A037E">
            <w:pPr>
              <w:rPr>
                <w:rFonts w:ascii="Arial" w:eastAsia="Calibri" w:hAnsi="Arial" w:cs="Arial"/>
              </w:rPr>
            </w:pPr>
            <w:r>
              <w:rPr>
                <w:rFonts w:ascii="Arial" w:eastAsia="Calibri" w:hAnsi="Arial" w:cs="Arial"/>
              </w:rPr>
              <w:t xml:space="preserve">We think 12-bit PDCP SN is efficient in term of </w:t>
            </w:r>
            <w:proofErr w:type="spellStart"/>
            <w:r>
              <w:rPr>
                <w:rFonts w:ascii="Arial" w:eastAsia="Calibri" w:hAnsi="Arial" w:cs="Arial"/>
              </w:rPr>
              <w:t>signaling</w:t>
            </w:r>
            <w:proofErr w:type="spellEnd"/>
            <w:r>
              <w:rPr>
                <w:rFonts w:ascii="Arial" w:eastAsia="Calibri" w:hAnsi="Arial" w:cs="Arial"/>
              </w:rPr>
              <w:t xml:space="preserve"> overhead and sufficient for uniquely identifying XR video packets for the highest data rate (150 Mbps) within a period about 166 </w:t>
            </w:r>
            <w:proofErr w:type="spellStart"/>
            <w:r>
              <w:rPr>
                <w:rFonts w:ascii="Arial" w:eastAsia="Calibri" w:hAnsi="Arial" w:cs="Arial"/>
              </w:rPr>
              <w:t>ms</w:t>
            </w:r>
            <w:proofErr w:type="spellEnd"/>
            <w:r>
              <w:rPr>
                <w:rFonts w:ascii="Arial" w:eastAsia="Calibri" w:hAnsi="Arial" w:cs="Arial"/>
              </w:rPr>
              <w:t xml:space="preserve">, which is much longer than the PDB/PSDB of XR video traffic. However, as we described in our response to Q3.1, HFN desynchronization may occur when consecutively discarding more than 166 </w:t>
            </w:r>
            <w:proofErr w:type="spellStart"/>
            <w:r>
              <w:rPr>
                <w:rFonts w:ascii="Arial" w:eastAsia="Calibri" w:hAnsi="Arial" w:cs="Arial"/>
              </w:rPr>
              <w:t>ms</w:t>
            </w:r>
            <w:proofErr w:type="spellEnd"/>
            <w:r>
              <w:rPr>
                <w:rFonts w:ascii="Arial" w:eastAsia="Calibri" w:hAnsi="Arial" w:cs="Arial"/>
              </w:rPr>
              <w:t xml:space="preserve"> of video data of a video stream with 150 Mbps data rate.</w:t>
            </w:r>
          </w:p>
          <w:p w14:paraId="364E3D36" w14:textId="77777777" w:rsidR="00676CCC" w:rsidRDefault="004A037E">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676CCC" w14:paraId="4659DB0B" w14:textId="77777777">
        <w:tc>
          <w:tcPr>
            <w:tcW w:w="1975" w:type="dxa"/>
          </w:tcPr>
          <w:p w14:paraId="7624F59D"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02EF81CC" w14:textId="77777777" w:rsidR="00676CCC" w:rsidRDefault="004A037E">
            <w:pPr>
              <w:rPr>
                <w:rFonts w:ascii="Arial" w:eastAsia="Calibri" w:hAnsi="Arial" w:cs="Arial"/>
              </w:rPr>
            </w:pPr>
            <w:r>
              <w:rPr>
                <w:rFonts w:ascii="Arial" w:eastAsia="Calibri" w:hAnsi="Arial" w:cs="Arial"/>
                <w:lang w:eastAsia="zh-CN"/>
              </w:rPr>
              <w:t>COUNT</w:t>
            </w:r>
          </w:p>
        </w:tc>
        <w:tc>
          <w:tcPr>
            <w:tcW w:w="5854" w:type="dxa"/>
          </w:tcPr>
          <w:p w14:paraId="39532908" w14:textId="77777777" w:rsidR="00676CCC" w:rsidRDefault="004A037E">
            <w:pPr>
              <w:rPr>
                <w:rFonts w:ascii="Arial" w:eastAsia="Calibri" w:hAnsi="Arial" w:cs="Arial"/>
              </w:rPr>
            </w:pPr>
            <w:r>
              <w:rPr>
                <w:rFonts w:ascii="Arial" w:eastAsia="Calibri" w:hAnsi="Arial" w:cs="Arial"/>
                <w:lang w:eastAsia="zh-CN"/>
              </w:rPr>
              <w:t>We prefer to use COUNT to avoid any ambiguity. Also with COUNT, we can reuse PDCP Status Report as much as possible.</w:t>
            </w:r>
          </w:p>
        </w:tc>
      </w:tr>
      <w:tr w:rsidR="00676CCC" w14:paraId="5B8BD871" w14:textId="77777777">
        <w:tc>
          <w:tcPr>
            <w:tcW w:w="1975" w:type="dxa"/>
          </w:tcPr>
          <w:p w14:paraId="00351C40" w14:textId="77777777" w:rsidR="00676CCC" w:rsidRDefault="004A037E">
            <w:pPr>
              <w:rPr>
                <w:rFonts w:ascii="Arial" w:eastAsia="DengXian" w:hAnsi="Arial" w:cs="Arial"/>
              </w:rPr>
            </w:pPr>
            <w:r>
              <w:rPr>
                <w:rFonts w:ascii="Arial" w:eastAsia="DengXian" w:hAnsi="Arial" w:cs="Arial"/>
                <w:lang w:eastAsia="zh-CN"/>
              </w:rPr>
              <w:t>CATT</w:t>
            </w:r>
          </w:p>
        </w:tc>
        <w:tc>
          <w:tcPr>
            <w:tcW w:w="1800" w:type="dxa"/>
          </w:tcPr>
          <w:p w14:paraId="10898245"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06573B55" w14:textId="77777777" w:rsidR="00676CCC" w:rsidRDefault="004A037E">
            <w:pPr>
              <w:rPr>
                <w:rFonts w:ascii="Arial" w:eastAsia="DengXian" w:hAnsi="Arial" w:cs="Arial"/>
              </w:rPr>
            </w:pPr>
            <w:r>
              <w:rPr>
                <w:rFonts w:ascii="Arial" w:eastAsia="DengXian" w:hAnsi="Arial" w:cs="Arial"/>
                <w:lang w:eastAsia="zh-CN"/>
              </w:rPr>
              <w:t>Same view as Xiaomi.</w:t>
            </w:r>
          </w:p>
        </w:tc>
      </w:tr>
      <w:tr w:rsidR="00676CCC" w14:paraId="3D5F43AD" w14:textId="77777777">
        <w:tc>
          <w:tcPr>
            <w:tcW w:w="1975" w:type="dxa"/>
          </w:tcPr>
          <w:p w14:paraId="1EFB4BAA" w14:textId="77777777" w:rsidR="00676CCC" w:rsidRDefault="004A037E">
            <w:pPr>
              <w:rPr>
                <w:rFonts w:ascii="Arial" w:eastAsia="DengXian" w:hAnsi="Arial" w:cs="Arial"/>
              </w:rPr>
            </w:pPr>
            <w:r>
              <w:rPr>
                <w:rFonts w:ascii="Arial" w:eastAsia="Calibri" w:hAnsi="Arial" w:cs="Arial"/>
              </w:rPr>
              <w:t xml:space="preserve">Huawei, </w:t>
            </w:r>
            <w:proofErr w:type="spellStart"/>
            <w:r>
              <w:rPr>
                <w:rFonts w:ascii="Arial" w:eastAsia="Calibri" w:hAnsi="Arial" w:cs="Arial"/>
              </w:rPr>
              <w:t>HiSilicon</w:t>
            </w:r>
            <w:proofErr w:type="spellEnd"/>
          </w:p>
        </w:tc>
        <w:tc>
          <w:tcPr>
            <w:tcW w:w="1800" w:type="dxa"/>
          </w:tcPr>
          <w:p w14:paraId="299271EE" w14:textId="77777777" w:rsidR="00676CCC" w:rsidRDefault="004A037E">
            <w:pPr>
              <w:rPr>
                <w:rFonts w:ascii="Arial" w:eastAsia="DengXian" w:hAnsi="Arial" w:cs="Arial"/>
              </w:rPr>
            </w:pPr>
            <w:r>
              <w:rPr>
                <w:rFonts w:ascii="Arial" w:eastAsia="Calibri" w:hAnsi="Arial" w:cs="Arial"/>
              </w:rPr>
              <w:t>COUNT</w:t>
            </w:r>
          </w:p>
        </w:tc>
        <w:tc>
          <w:tcPr>
            <w:tcW w:w="5854" w:type="dxa"/>
          </w:tcPr>
          <w:p w14:paraId="722981A3" w14:textId="77777777" w:rsidR="00676CCC" w:rsidRDefault="004A037E">
            <w:pPr>
              <w:rPr>
                <w:rFonts w:ascii="Arial" w:eastAsia="DengXian" w:hAnsi="Arial" w:cs="Arial"/>
              </w:rPr>
            </w:pPr>
            <w:r>
              <w:rPr>
                <w:rFonts w:ascii="Arial" w:eastAsia="Calibri" w:hAnsi="Arial" w:cs="Arial"/>
              </w:rPr>
              <w:t xml:space="preserve">We think we can reuse PDCP SR principles as much as possible, but we do not have a strong view here in case we would like to save some overhead. However, we think </w:t>
            </w:r>
            <w:r>
              <w:rPr>
                <w:rFonts w:ascii="Arial" w:eastAsia="Calibri" w:hAnsi="Arial" w:cs="Arial"/>
              </w:rPr>
              <w:lastRenderedPageBreak/>
              <w:t xml:space="preserve">we need to </w:t>
            </w:r>
            <w:proofErr w:type="gramStart"/>
            <w:r>
              <w:rPr>
                <w:rFonts w:ascii="Arial" w:eastAsia="Calibri" w:hAnsi="Arial" w:cs="Arial"/>
              </w:rPr>
              <w:t>make a decision</w:t>
            </w:r>
            <w:proofErr w:type="gramEnd"/>
            <w:r>
              <w:rPr>
                <w:rFonts w:ascii="Arial" w:eastAsia="Calibri" w:hAnsi="Arial" w:cs="Arial"/>
              </w:rPr>
              <w:t xml:space="preserve"> already to have complete </w:t>
            </w:r>
            <w:proofErr w:type="spellStart"/>
            <w:r>
              <w:rPr>
                <w:rFonts w:ascii="Arial" w:eastAsia="Calibri" w:hAnsi="Arial" w:cs="Arial"/>
              </w:rPr>
              <w:t>CRs</w:t>
            </w:r>
            <w:proofErr w:type="spellEnd"/>
            <w:r>
              <w:rPr>
                <w:rFonts w:ascii="Arial" w:eastAsia="Calibri" w:hAnsi="Arial" w:cs="Arial"/>
              </w:rPr>
              <w:t xml:space="preserve"> for the next meeting.</w:t>
            </w:r>
          </w:p>
        </w:tc>
      </w:tr>
      <w:tr w:rsidR="00676CCC" w14:paraId="4BB1B60C" w14:textId="77777777">
        <w:tc>
          <w:tcPr>
            <w:tcW w:w="1975" w:type="dxa"/>
          </w:tcPr>
          <w:p w14:paraId="0AB40843" w14:textId="77777777" w:rsidR="00676CCC" w:rsidRDefault="004A037E">
            <w:pPr>
              <w:rPr>
                <w:rFonts w:ascii="Arial" w:eastAsia="Calibri" w:hAnsi="Arial" w:cs="Arial"/>
              </w:rPr>
            </w:pPr>
            <w:r>
              <w:rPr>
                <w:rFonts w:ascii="Arial" w:eastAsia="DengXian" w:hAnsi="Arial" w:cs="Arial"/>
                <w:lang w:eastAsia="zh-CN"/>
              </w:rPr>
              <w:lastRenderedPageBreak/>
              <w:t>Apple</w:t>
            </w:r>
          </w:p>
        </w:tc>
        <w:tc>
          <w:tcPr>
            <w:tcW w:w="1800" w:type="dxa"/>
          </w:tcPr>
          <w:p w14:paraId="37AD9F99" w14:textId="77777777" w:rsidR="00676CCC" w:rsidRDefault="004A037E">
            <w:pPr>
              <w:rPr>
                <w:rFonts w:ascii="Arial" w:eastAsia="Calibri" w:hAnsi="Arial" w:cs="Arial"/>
              </w:rPr>
            </w:pPr>
            <w:r>
              <w:rPr>
                <w:rFonts w:ascii="Arial" w:eastAsia="DengXian" w:hAnsi="Arial" w:cs="Arial"/>
                <w:lang w:eastAsia="zh-CN"/>
              </w:rPr>
              <w:t>COUNT</w:t>
            </w:r>
          </w:p>
        </w:tc>
        <w:tc>
          <w:tcPr>
            <w:tcW w:w="5854" w:type="dxa"/>
          </w:tcPr>
          <w:p w14:paraId="1AD07F56" w14:textId="77777777" w:rsidR="00676CCC" w:rsidRDefault="004A037E">
            <w:pPr>
              <w:rPr>
                <w:rFonts w:ascii="Arial" w:eastAsia="Calibri" w:hAnsi="Arial" w:cs="Arial"/>
              </w:rPr>
            </w:pPr>
            <w:r>
              <w:rPr>
                <w:rFonts w:ascii="Arial" w:eastAsia="DengXian" w:hAnsi="Arial" w:cs="Arial"/>
                <w:lang w:eastAsia="zh-CN"/>
              </w:rPr>
              <w:t xml:space="preserve">It is simpler to just follow the existing status report design, by having a field indicates the COUNT value of the first </w:t>
            </w:r>
            <w:proofErr w:type="spellStart"/>
            <w:r>
              <w:rPr>
                <w:rFonts w:ascii="Arial" w:eastAsia="DengXian" w:hAnsi="Arial" w:cs="Arial"/>
                <w:lang w:eastAsia="zh-CN"/>
              </w:rPr>
              <w:t>discarde</w:t>
            </w:r>
            <w:proofErr w:type="spellEnd"/>
            <w:r>
              <w:rPr>
                <w:rFonts w:ascii="Arial" w:eastAsia="DengXian" w:hAnsi="Arial" w:cs="Arial"/>
                <w:lang w:eastAsia="zh-CN"/>
              </w:rPr>
              <w:t xml:space="preserve"> PDCP SDU in the discarding notification.</w:t>
            </w:r>
          </w:p>
        </w:tc>
      </w:tr>
      <w:tr w:rsidR="00676CCC" w14:paraId="7C5CBCD5" w14:textId="77777777">
        <w:tc>
          <w:tcPr>
            <w:tcW w:w="1975" w:type="dxa"/>
          </w:tcPr>
          <w:p w14:paraId="7BA1BFD9" w14:textId="77777777" w:rsidR="00676CCC" w:rsidRDefault="004A037E">
            <w:pPr>
              <w:rPr>
                <w:rFonts w:ascii="Arial" w:eastAsia="DengXian" w:hAnsi="Arial" w:cs="Arial"/>
              </w:rPr>
            </w:pPr>
            <w:r>
              <w:rPr>
                <w:rFonts w:ascii="Arial" w:eastAsia="Calibri" w:hAnsi="Arial" w:cs="Arial"/>
              </w:rPr>
              <w:t>Ericsson</w:t>
            </w:r>
          </w:p>
        </w:tc>
        <w:tc>
          <w:tcPr>
            <w:tcW w:w="1800" w:type="dxa"/>
          </w:tcPr>
          <w:p w14:paraId="0749F1B4" w14:textId="77777777" w:rsidR="00676CCC" w:rsidRDefault="004A037E">
            <w:pPr>
              <w:rPr>
                <w:rFonts w:ascii="Arial" w:eastAsia="DengXian" w:hAnsi="Arial" w:cs="Arial"/>
              </w:rPr>
            </w:pPr>
            <w:r>
              <w:rPr>
                <w:rFonts w:ascii="Arial" w:eastAsia="Calibri" w:hAnsi="Arial" w:cs="Arial"/>
              </w:rPr>
              <w:t xml:space="preserve">See comments </w:t>
            </w:r>
          </w:p>
        </w:tc>
        <w:tc>
          <w:tcPr>
            <w:tcW w:w="5854" w:type="dxa"/>
          </w:tcPr>
          <w:p w14:paraId="3ACA4242" w14:textId="77777777" w:rsidR="00676CCC" w:rsidRDefault="004A037E">
            <w:pPr>
              <w:rPr>
                <w:rFonts w:ascii="Arial" w:eastAsia="DengXian" w:hAnsi="Arial" w:cs="Arial"/>
              </w:rPr>
            </w:pPr>
            <w:r>
              <w:rPr>
                <w:rFonts w:ascii="Arial" w:eastAsia="Calibri" w:hAnsi="Arial" w:cs="Arial"/>
              </w:rPr>
              <w:t xml:space="preserve">The solution for indication should be decided first, the details can be worked out later. </w:t>
            </w:r>
          </w:p>
        </w:tc>
      </w:tr>
      <w:tr w:rsidR="00676CCC" w14:paraId="1AFA3EF1" w14:textId="77777777">
        <w:tc>
          <w:tcPr>
            <w:tcW w:w="1975" w:type="dxa"/>
          </w:tcPr>
          <w:p w14:paraId="0CC535F0" w14:textId="77777777" w:rsidR="00676CCC" w:rsidRDefault="004A037E">
            <w:pPr>
              <w:rPr>
                <w:rFonts w:ascii="Arial" w:eastAsia="Calibri" w:hAnsi="Arial" w:cs="Arial"/>
              </w:rPr>
            </w:pPr>
            <w:r>
              <w:rPr>
                <w:rFonts w:ascii="Arial" w:eastAsia="Calibri" w:hAnsi="Arial" w:cs="Arial"/>
              </w:rPr>
              <w:t>Intel</w:t>
            </w:r>
          </w:p>
        </w:tc>
        <w:tc>
          <w:tcPr>
            <w:tcW w:w="1800" w:type="dxa"/>
          </w:tcPr>
          <w:p w14:paraId="04B2E3BA" w14:textId="77777777" w:rsidR="00676CCC" w:rsidRDefault="004A037E">
            <w:pPr>
              <w:rPr>
                <w:rFonts w:ascii="Arial" w:eastAsia="Calibri" w:hAnsi="Arial" w:cs="Arial"/>
              </w:rPr>
            </w:pPr>
            <w:r>
              <w:rPr>
                <w:rFonts w:ascii="Arial" w:eastAsia="Calibri" w:hAnsi="Arial" w:cs="Arial"/>
              </w:rPr>
              <w:t>SN &lt; COUNT</w:t>
            </w:r>
          </w:p>
        </w:tc>
        <w:tc>
          <w:tcPr>
            <w:tcW w:w="5854" w:type="dxa"/>
          </w:tcPr>
          <w:p w14:paraId="5DD6F823" w14:textId="77777777" w:rsidR="00676CCC" w:rsidRDefault="004A037E">
            <w:pPr>
              <w:rPr>
                <w:rFonts w:ascii="Arial" w:eastAsia="Calibri" w:hAnsi="Arial" w:cs="Arial"/>
              </w:rPr>
            </w:pPr>
            <w:r>
              <w:rPr>
                <w:rFonts w:ascii="Arial" w:eastAsia="Calibri" w:hAnsi="Arial" w:cs="Arial"/>
              </w:rPr>
              <w:t>Both can work but we agree with the explanation provided by [9].</w:t>
            </w:r>
          </w:p>
        </w:tc>
      </w:tr>
      <w:tr w:rsidR="00676CCC" w14:paraId="71809B79" w14:textId="77777777">
        <w:tc>
          <w:tcPr>
            <w:tcW w:w="1975" w:type="dxa"/>
          </w:tcPr>
          <w:p w14:paraId="0D4D706E"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6EDEED5F" w14:textId="77777777" w:rsidR="00676CCC" w:rsidRDefault="004A037E">
            <w:pPr>
              <w:rPr>
                <w:rFonts w:ascii="Arial" w:eastAsia="Calibri" w:hAnsi="Arial" w:cs="Arial"/>
              </w:rPr>
            </w:pPr>
            <w:r>
              <w:rPr>
                <w:rFonts w:ascii="Arial" w:eastAsia="DengXian" w:hAnsi="Arial" w:cs="Arial"/>
                <w:lang w:eastAsia="zh-CN"/>
              </w:rPr>
              <w:t>COUNT</w:t>
            </w:r>
          </w:p>
        </w:tc>
        <w:tc>
          <w:tcPr>
            <w:tcW w:w="5854" w:type="dxa"/>
          </w:tcPr>
          <w:p w14:paraId="7945454D" w14:textId="77777777" w:rsidR="00676CCC" w:rsidRDefault="004A037E">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676CCC" w14:paraId="48FB10E0" w14:textId="77777777">
        <w:tc>
          <w:tcPr>
            <w:tcW w:w="1975" w:type="dxa"/>
          </w:tcPr>
          <w:p w14:paraId="6DD95E93" w14:textId="77777777" w:rsidR="00676CCC" w:rsidRDefault="004A037E">
            <w:pPr>
              <w:rPr>
                <w:rFonts w:ascii="Arial" w:eastAsia="DengXian" w:hAnsi="Arial" w:cs="Arial"/>
              </w:rPr>
            </w:pPr>
            <w:r>
              <w:rPr>
                <w:rFonts w:ascii="Arial" w:eastAsia="DengXian" w:hAnsi="Arial" w:cs="Arial"/>
                <w:lang w:eastAsia="zh-CN"/>
              </w:rPr>
              <w:t>Lenovo</w:t>
            </w:r>
          </w:p>
        </w:tc>
        <w:tc>
          <w:tcPr>
            <w:tcW w:w="1800" w:type="dxa"/>
          </w:tcPr>
          <w:p w14:paraId="470E23B7"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047CF621" w14:textId="77777777" w:rsidR="00676CCC" w:rsidRDefault="00676CCC">
            <w:pPr>
              <w:rPr>
                <w:rFonts w:ascii="Arial" w:eastAsia="DengXian" w:hAnsi="Arial" w:cs="Arial"/>
              </w:rPr>
            </w:pPr>
          </w:p>
        </w:tc>
      </w:tr>
      <w:tr w:rsidR="00676CCC" w14:paraId="287D9AFA" w14:textId="77777777">
        <w:tc>
          <w:tcPr>
            <w:tcW w:w="1975" w:type="dxa"/>
          </w:tcPr>
          <w:p w14:paraId="62C346C0" w14:textId="77777777" w:rsidR="00676CCC" w:rsidRDefault="004A037E">
            <w:pPr>
              <w:rPr>
                <w:rFonts w:ascii="Arial" w:eastAsia="DengXian" w:hAnsi="Arial" w:cs="Arial"/>
              </w:rPr>
            </w:pPr>
            <w:r>
              <w:rPr>
                <w:rFonts w:ascii="Arial" w:eastAsia="DengXian" w:hAnsi="Arial" w:cs="Arial"/>
                <w:lang w:eastAsia="zh-CN"/>
              </w:rPr>
              <w:t>Fujitsu</w:t>
            </w:r>
          </w:p>
        </w:tc>
        <w:tc>
          <w:tcPr>
            <w:tcW w:w="1800" w:type="dxa"/>
          </w:tcPr>
          <w:p w14:paraId="787E2ABC"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1B3A5939" w14:textId="77777777" w:rsidR="00676CCC" w:rsidRDefault="00676CCC">
            <w:pPr>
              <w:rPr>
                <w:rFonts w:ascii="Arial" w:eastAsia="DengXian" w:hAnsi="Arial" w:cs="Arial"/>
              </w:rPr>
            </w:pPr>
          </w:p>
        </w:tc>
      </w:tr>
      <w:tr w:rsidR="00676CCC" w14:paraId="4BCBBF51" w14:textId="77777777">
        <w:tc>
          <w:tcPr>
            <w:tcW w:w="1975" w:type="dxa"/>
          </w:tcPr>
          <w:p w14:paraId="75AF364B"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5DC2D467"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165B68AF" w14:textId="77777777" w:rsidR="00676CCC" w:rsidRDefault="00676CCC">
            <w:pPr>
              <w:rPr>
                <w:rFonts w:ascii="Arial" w:eastAsia="DengXian" w:hAnsi="Arial" w:cs="Arial"/>
              </w:rPr>
            </w:pPr>
          </w:p>
        </w:tc>
      </w:tr>
      <w:tr w:rsidR="00676CCC" w14:paraId="63AE9ADD" w14:textId="77777777">
        <w:tc>
          <w:tcPr>
            <w:tcW w:w="1975" w:type="dxa"/>
          </w:tcPr>
          <w:p w14:paraId="627753AD"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16D1F81B"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1027D8A3" w14:textId="77777777" w:rsidR="00676CCC" w:rsidRDefault="00676CCC">
            <w:pPr>
              <w:rPr>
                <w:rFonts w:ascii="Arial" w:eastAsia="DengXian" w:hAnsi="Arial" w:cs="Arial"/>
              </w:rPr>
            </w:pPr>
          </w:p>
        </w:tc>
      </w:tr>
      <w:tr w:rsidR="00676CCC" w14:paraId="082693E8" w14:textId="77777777">
        <w:tc>
          <w:tcPr>
            <w:tcW w:w="1975" w:type="dxa"/>
          </w:tcPr>
          <w:p w14:paraId="3C77EC39"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5FAE1BAD" w14:textId="77777777" w:rsidR="00676CCC" w:rsidRDefault="004A037E">
            <w:pPr>
              <w:rPr>
                <w:rFonts w:ascii="Arial" w:eastAsia="DengXian" w:hAnsi="Arial" w:cs="Arial"/>
              </w:rPr>
            </w:pPr>
            <w:r>
              <w:rPr>
                <w:rFonts w:ascii="Arial" w:eastAsia="DengXian" w:hAnsi="Arial" w:cs="Arial"/>
                <w:lang w:eastAsia="zh-CN"/>
              </w:rPr>
              <w:t>COUNT</w:t>
            </w:r>
          </w:p>
        </w:tc>
        <w:tc>
          <w:tcPr>
            <w:tcW w:w="5854" w:type="dxa"/>
          </w:tcPr>
          <w:p w14:paraId="356894F0" w14:textId="77777777" w:rsidR="00676CCC" w:rsidRDefault="004A037E">
            <w:pPr>
              <w:rPr>
                <w:rFonts w:ascii="Arial" w:eastAsia="DengXian" w:hAnsi="Arial" w:cs="Arial"/>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676CCC" w14:paraId="36BD2BE1" w14:textId="77777777">
        <w:tc>
          <w:tcPr>
            <w:tcW w:w="1975" w:type="dxa"/>
          </w:tcPr>
          <w:p w14:paraId="4B04E128" w14:textId="77777777" w:rsidR="00676CCC" w:rsidRDefault="004A037E">
            <w:pPr>
              <w:rPr>
                <w:rFonts w:ascii="Arial" w:eastAsia="DengXian" w:hAnsi="Arial" w:cs="Arial"/>
              </w:rPr>
            </w:pPr>
            <w:r>
              <w:rPr>
                <w:rFonts w:ascii="Arial" w:eastAsia="Calibri" w:hAnsi="Arial" w:cs="Arial"/>
              </w:rPr>
              <w:t>Samsung</w:t>
            </w:r>
          </w:p>
        </w:tc>
        <w:tc>
          <w:tcPr>
            <w:tcW w:w="1800" w:type="dxa"/>
          </w:tcPr>
          <w:p w14:paraId="153E8603" w14:textId="77777777" w:rsidR="00676CCC" w:rsidRDefault="004A037E">
            <w:pPr>
              <w:rPr>
                <w:rFonts w:ascii="Arial" w:eastAsia="DengXian" w:hAnsi="Arial" w:cs="Arial"/>
              </w:rPr>
            </w:pPr>
            <w:r>
              <w:rPr>
                <w:rFonts w:ascii="Arial" w:eastAsia="Calibri" w:hAnsi="Arial" w:cs="Arial"/>
              </w:rPr>
              <w:t>COUNT</w:t>
            </w:r>
          </w:p>
        </w:tc>
        <w:tc>
          <w:tcPr>
            <w:tcW w:w="5854" w:type="dxa"/>
          </w:tcPr>
          <w:p w14:paraId="1AA7E9B3" w14:textId="77777777" w:rsidR="00676CCC" w:rsidRDefault="00676CCC">
            <w:pPr>
              <w:rPr>
                <w:rFonts w:ascii="Arial" w:eastAsia="DengXian" w:hAnsi="Arial" w:cs="Arial"/>
              </w:rPr>
            </w:pPr>
          </w:p>
        </w:tc>
      </w:tr>
      <w:tr w:rsidR="00676CCC" w14:paraId="5709EEDC" w14:textId="77777777">
        <w:tc>
          <w:tcPr>
            <w:tcW w:w="1975" w:type="dxa"/>
          </w:tcPr>
          <w:p w14:paraId="124924E4"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1B19039D" w14:textId="77777777" w:rsidR="00676CCC" w:rsidRDefault="004A037E">
            <w:pPr>
              <w:rPr>
                <w:rFonts w:ascii="Arial" w:eastAsia="DengXian" w:hAnsi="Arial" w:cs="Arial"/>
              </w:rPr>
            </w:pPr>
            <w:r>
              <w:rPr>
                <w:rFonts w:ascii="Arial" w:eastAsia="DengXian" w:hAnsi="Arial" w:cs="Arial"/>
                <w:lang w:eastAsia="zh-CN"/>
              </w:rPr>
              <w:t>See comments</w:t>
            </w:r>
          </w:p>
        </w:tc>
        <w:tc>
          <w:tcPr>
            <w:tcW w:w="5854" w:type="dxa"/>
          </w:tcPr>
          <w:p w14:paraId="29AC6E23" w14:textId="77777777" w:rsidR="00676CCC" w:rsidRDefault="004A037E">
            <w:pPr>
              <w:rPr>
                <w:rFonts w:ascii="Arial" w:eastAsia="DengXian" w:hAnsi="Arial" w:cs="Arial"/>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eastAsia="Calibri" w:hAnsi="Arial" w:cs="Arial"/>
                <w:lang w:eastAsia="zh-CN"/>
              </w:rPr>
              <w:t xml:space="preserve"> avoid any ambiguity.</w:t>
            </w:r>
          </w:p>
        </w:tc>
      </w:tr>
      <w:tr w:rsidR="00676CCC" w14:paraId="3061758B" w14:textId="77777777">
        <w:tc>
          <w:tcPr>
            <w:tcW w:w="1975" w:type="dxa"/>
          </w:tcPr>
          <w:p w14:paraId="331D45F7"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0511D89F" w14:textId="77777777" w:rsidR="00676CCC" w:rsidRDefault="004A037E">
            <w:pPr>
              <w:rPr>
                <w:rFonts w:ascii="Arial" w:eastAsia="DengXian" w:hAnsi="Arial" w:cs="Arial"/>
              </w:rPr>
            </w:pPr>
            <w:r>
              <w:rPr>
                <w:rFonts w:ascii="Arial" w:eastAsia="PMingLiU" w:hAnsi="Arial" w:cs="Arial" w:hint="eastAsia"/>
              </w:rPr>
              <w:t>C</w:t>
            </w:r>
            <w:r>
              <w:rPr>
                <w:rFonts w:ascii="Arial" w:eastAsia="PMingLiU" w:hAnsi="Arial" w:cs="Arial"/>
              </w:rPr>
              <w:t>OUNT</w:t>
            </w:r>
          </w:p>
        </w:tc>
        <w:tc>
          <w:tcPr>
            <w:tcW w:w="5854" w:type="dxa"/>
          </w:tcPr>
          <w:p w14:paraId="18AFEE9B" w14:textId="77777777" w:rsidR="00676CCC" w:rsidRDefault="00676CCC">
            <w:pPr>
              <w:rPr>
                <w:rFonts w:ascii="Arial" w:eastAsia="DengXian" w:hAnsi="Arial" w:cs="Arial"/>
              </w:rPr>
            </w:pPr>
          </w:p>
        </w:tc>
      </w:tr>
      <w:tr w:rsidR="00676CCC" w14:paraId="27840740" w14:textId="77777777">
        <w:tc>
          <w:tcPr>
            <w:tcW w:w="1975" w:type="dxa"/>
          </w:tcPr>
          <w:p w14:paraId="25E7290B" w14:textId="77777777" w:rsidR="00676CCC" w:rsidRDefault="004A037E">
            <w:pPr>
              <w:rPr>
                <w:rFonts w:ascii="Arial" w:eastAsia="DengXian" w:hAnsi="Arial" w:cs="Arial"/>
              </w:rPr>
            </w:pPr>
            <w:r>
              <w:rPr>
                <w:rFonts w:ascii="Arial" w:eastAsia="Calibri" w:hAnsi="Arial" w:cs="Arial"/>
              </w:rPr>
              <w:t>Canon</w:t>
            </w:r>
          </w:p>
        </w:tc>
        <w:tc>
          <w:tcPr>
            <w:tcW w:w="1800" w:type="dxa"/>
          </w:tcPr>
          <w:p w14:paraId="301E52C7" w14:textId="77777777" w:rsidR="00676CCC" w:rsidRDefault="004A037E">
            <w:pPr>
              <w:rPr>
                <w:rFonts w:ascii="Arial" w:eastAsia="DengXian" w:hAnsi="Arial" w:cs="Arial"/>
              </w:rPr>
            </w:pPr>
            <w:r>
              <w:rPr>
                <w:rFonts w:ascii="Arial" w:eastAsia="Calibri" w:hAnsi="Arial" w:cs="Arial"/>
              </w:rPr>
              <w:t>COUNT</w:t>
            </w:r>
          </w:p>
        </w:tc>
        <w:tc>
          <w:tcPr>
            <w:tcW w:w="5854" w:type="dxa"/>
          </w:tcPr>
          <w:p w14:paraId="165A7696" w14:textId="77777777" w:rsidR="00676CCC" w:rsidRDefault="004A037E">
            <w:pPr>
              <w:rPr>
                <w:rFonts w:ascii="Arial" w:eastAsia="DengXian" w:hAnsi="Arial" w:cs="Arial"/>
              </w:rPr>
            </w:pPr>
            <w:proofErr w:type="gramStart"/>
            <w:r>
              <w:rPr>
                <w:rFonts w:ascii="Arial" w:eastAsia="Calibri" w:hAnsi="Arial" w:cs="Arial"/>
              </w:rPr>
              <w:t>Similar to</w:t>
            </w:r>
            <w:proofErr w:type="gramEnd"/>
            <w:r>
              <w:rPr>
                <w:rFonts w:ascii="Arial" w:eastAsia="Calibri" w:hAnsi="Arial" w:cs="Arial"/>
              </w:rPr>
              <w:t xml:space="preserve"> PDCP status report</w:t>
            </w:r>
          </w:p>
        </w:tc>
      </w:tr>
      <w:tr w:rsidR="00676CCC" w14:paraId="1D5DDBFF" w14:textId="77777777">
        <w:tc>
          <w:tcPr>
            <w:tcW w:w="1975" w:type="dxa"/>
          </w:tcPr>
          <w:p w14:paraId="0F16E2EB" w14:textId="77777777" w:rsidR="00676CCC" w:rsidRDefault="004A037E">
            <w:pPr>
              <w:rPr>
                <w:rFonts w:ascii="Arial" w:eastAsia="DengXian" w:hAnsi="Arial" w:cs="Arial"/>
              </w:rPr>
            </w:pPr>
            <w:r>
              <w:rPr>
                <w:rFonts w:ascii="Arial" w:eastAsia="DengXian" w:hAnsi="Arial" w:cs="Arial" w:hint="eastAsia"/>
                <w:lang w:eastAsia="zh-CN"/>
              </w:rPr>
              <w:t>TCL</w:t>
            </w:r>
          </w:p>
        </w:tc>
        <w:tc>
          <w:tcPr>
            <w:tcW w:w="1800" w:type="dxa"/>
          </w:tcPr>
          <w:p w14:paraId="7C0BFB7A" w14:textId="77777777" w:rsidR="00676CCC" w:rsidRDefault="004A037E">
            <w:pPr>
              <w:rPr>
                <w:rFonts w:ascii="Arial" w:eastAsia="DengXian" w:hAnsi="Arial" w:cs="Arial"/>
              </w:rPr>
            </w:pPr>
            <w:r>
              <w:rPr>
                <w:rFonts w:ascii="Arial" w:eastAsia="DengXian" w:hAnsi="Arial" w:cs="Arial" w:hint="eastAsia"/>
                <w:lang w:eastAsia="zh-CN"/>
              </w:rPr>
              <w:t>SN</w:t>
            </w:r>
          </w:p>
        </w:tc>
        <w:tc>
          <w:tcPr>
            <w:tcW w:w="5854" w:type="dxa"/>
          </w:tcPr>
          <w:p w14:paraId="72BB7AAB" w14:textId="77777777" w:rsidR="00676CCC" w:rsidRDefault="004A037E">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676CCC" w14:paraId="6E7825B3" w14:textId="77777777">
        <w:tc>
          <w:tcPr>
            <w:tcW w:w="1975" w:type="dxa"/>
          </w:tcPr>
          <w:p w14:paraId="34CD9270" w14:textId="77777777" w:rsidR="00676CCC" w:rsidRDefault="004A037E">
            <w:pPr>
              <w:rPr>
                <w:rFonts w:ascii="Arial" w:eastAsia="DengXian" w:hAnsi="Arial" w:cs="Arial"/>
              </w:rPr>
            </w:pPr>
            <w:r>
              <w:rPr>
                <w:rFonts w:ascii="Arial" w:eastAsia="DengXian" w:hAnsi="Arial" w:cs="Arial"/>
                <w:lang w:eastAsia="zh-CN"/>
              </w:rPr>
              <w:t>Sony</w:t>
            </w:r>
          </w:p>
        </w:tc>
        <w:tc>
          <w:tcPr>
            <w:tcW w:w="1800" w:type="dxa"/>
          </w:tcPr>
          <w:p w14:paraId="4D77B37F" w14:textId="77777777" w:rsidR="00676CCC" w:rsidRDefault="00676CCC">
            <w:pPr>
              <w:rPr>
                <w:rFonts w:ascii="Arial" w:eastAsia="DengXian" w:hAnsi="Arial" w:cs="Arial"/>
              </w:rPr>
            </w:pPr>
          </w:p>
        </w:tc>
        <w:tc>
          <w:tcPr>
            <w:tcW w:w="5854" w:type="dxa"/>
          </w:tcPr>
          <w:p w14:paraId="042DDCB1" w14:textId="77777777" w:rsidR="00676CCC" w:rsidRDefault="004A037E">
            <w:pPr>
              <w:rPr>
                <w:rFonts w:ascii="Arial" w:eastAsia="DengXian" w:hAnsi="Arial" w:cs="Arial"/>
              </w:rPr>
            </w:pPr>
            <w:r>
              <w:rPr>
                <w:rFonts w:ascii="Arial" w:eastAsia="DengXian" w:hAnsi="Arial" w:cs="Arial"/>
                <w:lang w:eastAsia="zh-CN"/>
              </w:rPr>
              <w:t>We are ok with either option</w:t>
            </w:r>
          </w:p>
        </w:tc>
      </w:tr>
      <w:tr w:rsidR="00676CCC" w14:paraId="53A3C9AF" w14:textId="77777777">
        <w:tc>
          <w:tcPr>
            <w:tcW w:w="1975" w:type="dxa"/>
          </w:tcPr>
          <w:p w14:paraId="124B3519" w14:textId="77777777" w:rsidR="00676CCC" w:rsidRDefault="004A037E">
            <w:pPr>
              <w:rPr>
                <w:rFonts w:ascii="Arial" w:eastAsia="DengXian" w:hAnsi="Arial" w:cs="Arial"/>
              </w:rPr>
            </w:pPr>
            <w:r>
              <w:rPr>
                <w:rFonts w:ascii="Arial" w:eastAsia="DengXian" w:hAnsi="Arial" w:cs="Arial" w:hint="eastAsia"/>
                <w:lang w:eastAsia="zh-CN"/>
              </w:rPr>
              <w:t>CMCC</w:t>
            </w:r>
          </w:p>
        </w:tc>
        <w:tc>
          <w:tcPr>
            <w:tcW w:w="1800" w:type="dxa"/>
          </w:tcPr>
          <w:p w14:paraId="6A40B74D" w14:textId="77777777" w:rsidR="00676CCC" w:rsidRDefault="004A037E">
            <w:pPr>
              <w:rPr>
                <w:rFonts w:ascii="Arial" w:eastAsia="DengXian" w:hAnsi="Arial" w:cs="Arial"/>
              </w:rPr>
            </w:pPr>
            <w:r>
              <w:rPr>
                <w:rFonts w:ascii="Arial" w:eastAsia="Calibri" w:hAnsi="Arial" w:cs="Arial"/>
              </w:rPr>
              <w:t>COUNT</w:t>
            </w:r>
          </w:p>
        </w:tc>
        <w:tc>
          <w:tcPr>
            <w:tcW w:w="5854" w:type="dxa"/>
          </w:tcPr>
          <w:p w14:paraId="4FC50027" w14:textId="77777777" w:rsidR="00676CCC" w:rsidRDefault="004A037E">
            <w:pPr>
              <w:rPr>
                <w:rFonts w:ascii="Arial" w:hAnsi="Arial" w:cs="Arial"/>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676CCC" w14:paraId="656148EE" w14:textId="77777777">
        <w:tc>
          <w:tcPr>
            <w:tcW w:w="1975" w:type="dxa"/>
          </w:tcPr>
          <w:p w14:paraId="4D7D1F88" w14:textId="77777777" w:rsidR="00676CCC" w:rsidRDefault="004A037E">
            <w:pPr>
              <w:rPr>
                <w:rFonts w:ascii="Arial" w:eastAsia="DengXian" w:hAnsi="Arial" w:cs="Arial"/>
              </w:rPr>
            </w:pPr>
            <w:r>
              <w:rPr>
                <w:rFonts w:ascii="Arial" w:eastAsia="DengXian" w:hAnsi="Arial" w:cs="Arial"/>
              </w:rPr>
              <w:t>MediaTek</w:t>
            </w:r>
          </w:p>
        </w:tc>
        <w:tc>
          <w:tcPr>
            <w:tcW w:w="1800" w:type="dxa"/>
          </w:tcPr>
          <w:p w14:paraId="542F7FE5" w14:textId="77777777" w:rsidR="00676CCC" w:rsidRDefault="004A037E">
            <w:pPr>
              <w:rPr>
                <w:rFonts w:ascii="Arial" w:eastAsia="Calibri" w:hAnsi="Arial" w:cs="Arial"/>
              </w:rPr>
            </w:pPr>
            <w:r>
              <w:rPr>
                <w:rFonts w:ascii="Arial" w:eastAsia="Calibri" w:hAnsi="Arial" w:cs="Arial"/>
              </w:rPr>
              <w:t>COUNT</w:t>
            </w:r>
          </w:p>
        </w:tc>
        <w:tc>
          <w:tcPr>
            <w:tcW w:w="5854" w:type="dxa"/>
          </w:tcPr>
          <w:p w14:paraId="3D4A45B7" w14:textId="77777777" w:rsidR="00676CCC" w:rsidRDefault="004A037E">
            <w:pPr>
              <w:rPr>
                <w:rFonts w:ascii="Arial" w:eastAsia="DengXian" w:hAnsi="Arial" w:cs="Arial"/>
              </w:rPr>
            </w:pPr>
            <w:bookmarkStart w:id="34" w:name="OLE_LINK105"/>
            <w:bookmarkStart w:id="35" w:name="OLE_LINK106"/>
            <w:proofErr w:type="spellStart"/>
            <w:r>
              <w:rPr>
                <w:rFonts w:ascii="Arial" w:eastAsia="DengXian" w:hAnsi="Arial" w:cs="Arial"/>
                <w:lang w:eastAsia="zh-CN"/>
              </w:rPr>
              <w:t>Simialr</w:t>
            </w:r>
            <w:bookmarkEnd w:id="34"/>
            <w:proofErr w:type="spellEnd"/>
            <w:r>
              <w:rPr>
                <w:rFonts w:ascii="Arial" w:eastAsia="DengXian" w:hAnsi="Arial" w:cs="Arial"/>
                <w:lang w:eastAsia="zh-CN"/>
              </w:rPr>
              <w:t xml:space="preserve"> to PDCP Status Report.</w:t>
            </w:r>
            <w:bookmarkEnd w:id="35"/>
          </w:p>
        </w:tc>
      </w:tr>
      <w:tr w:rsidR="00676CCC" w14:paraId="598D0FCB" w14:textId="77777777">
        <w:tc>
          <w:tcPr>
            <w:tcW w:w="1975" w:type="dxa"/>
          </w:tcPr>
          <w:p w14:paraId="6037CF4A" w14:textId="77777777" w:rsidR="00676CCC" w:rsidRDefault="00676CCC">
            <w:pPr>
              <w:rPr>
                <w:rFonts w:ascii="Arial" w:eastAsia="DengXian" w:hAnsi="Arial" w:cs="Arial"/>
              </w:rPr>
            </w:pPr>
          </w:p>
        </w:tc>
        <w:tc>
          <w:tcPr>
            <w:tcW w:w="1800" w:type="dxa"/>
          </w:tcPr>
          <w:p w14:paraId="58183B40" w14:textId="77777777" w:rsidR="00676CCC" w:rsidRDefault="00676CCC">
            <w:pPr>
              <w:rPr>
                <w:rFonts w:ascii="Arial" w:eastAsia="Calibri" w:hAnsi="Arial" w:cs="Arial"/>
              </w:rPr>
            </w:pPr>
          </w:p>
        </w:tc>
        <w:tc>
          <w:tcPr>
            <w:tcW w:w="5854" w:type="dxa"/>
          </w:tcPr>
          <w:p w14:paraId="34A5D946" w14:textId="77777777" w:rsidR="00676CCC" w:rsidRDefault="00676CCC">
            <w:pPr>
              <w:rPr>
                <w:rFonts w:ascii="Arial" w:eastAsia="DengXian" w:hAnsi="Arial" w:cs="Arial"/>
              </w:rPr>
            </w:pPr>
          </w:p>
        </w:tc>
      </w:tr>
    </w:tbl>
    <w:p w14:paraId="13A3D5E3" w14:textId="77777777" w:rsidR="00676CCC" w:rsidRDefault="004A037E">
      <w:pPr>
        <w:pStyle w:val="Heading5"/>
        <w:spacing w:before="240"/>
      </w:pPr>
      <w:r>
        <w:t>Rapporteur Summary (COUNT vs SN):</w:t>
      </w:r>
    </w:p>
    <w:p w14:paraId="0F51119A" w14:textId="77777777" w:rsidR="00676CCC" w:rsidRDefault="004A037E">
      <w:pPr>
        <w:rPr>
          <w:rFonts w:ascii="Arial" w:hAnsi="Arial" w:cs="Arial"/>
        </w:rPr>
      </w:pPr>
      <w:r>
        <w:rPr>
          <w:rFonts w:ascii="Arial" w:hAnsi="Arial" w:cs="Arial"/>
        </w:rPr>
        <w:t xml:space="preserve">Mostly all companies prefer the COUNT indication as this is again reusing the design of the existing PDCP status report, while a couple of companies have indicated the use of </w:t>
      </w:r>
      <w:proofErr w:type="spellStart"/>
      <w:r>
        <w:rPr>
          <w:rFonts w:ascii="Arial" w:hAnsi="Arial" w:cs="Arial"/>
        </w:rPr>
        <w:t>SNs</w:t>
      </w:r>
      <w:proofErr w:type="spellEnd"/>
      <w:r>
        <w:rPr>
          <w:rFonts w:ascii="Arial" w:hAnsi="Arial" w:cs="Arial"/>
        </w:rPr>
        <w:t xml:space="preserve">. However, most companies also point out that both COUNT and </w:t>
      </w:r>
      <w:proofErr w:type="spellStart"/>
      <w:r>
        <w:rPr>
          <w:rFonts w:ascii="Arial" w:hAnsi="Arial" w:cs="Arial"/>
        </w:rPr>
        <w:t>SNs</w:t>
      </w:r>
      <w:proofErr w:type="spellEnd"/>
      <w:r>
        <w:rPr>
          <w:rFonts w:ascii="Arial" w:hAnsi="Arial" w:cs="Arial"/>
        </w:rPr>
        <w:t xml:space="preserve"> do indeed work with the advantage of an overhead reduction when using </w:t>
      </w:r>
      <w:proofErr w:type="spellStart"/>
      <w:r>
        <w:rPr>
          <w:rFonts w:ascii="Arial" w:hAnsi="Arial" w:cs="Arial"/>
        </w:rPr>
        <w:t>SNs</w:t>
      </w:r>
      <w:proofErr w:type="spellEnd"/>
      <w:r>
        <w:rPr>
          <w:rFonts w:ascii="Arial" w:hAnsi="Arial" w:cs="Arial"/>
        </w:rPr>
        <w:t>. Like in the proposal above, assuming that a new PDCP control PDU is needed, we make the following proposal:</w:t>
      </w:r>
    </w:p>
    <w:p w14:paraId="341CF3E6"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6" w:name="_Ref162296797"/>
      <w:r>
        <w:rPr>
          <w:rFonts w:ascii="Arial" w:hAnsi="Arial"/>
          <w:b/>
          <w:bCs/>
        </w:rPr>
        <w:t>If P2 is agreed, use the COUNT value to indicate the first missing SN.</w:t>
      </w:r>
      <w:bookmarkEnd w:id="36"/>
      <w:r>
        <w:rPr>
          <w:rFonts w:ascii="Arial" w:hAnsi="Arial"/>
          <w:b/>
          <w:bCs/>
        </w:rPr>
        <w:t xml:space="preserve"> </w:t>
      </w:r>
    </w:p>
    <w:p w14:paraId="55C585CF" w14:textId="77777777" w:rsidR="00676CCC" w:rsidRDefault="00676CCC">
      <w:pPr>
        <w:rPr>
          <w:rFonts w:ascii="Arial" w:hAnsi="Arial" w:cs="Arial"/>
        </w:rPr>
      </w:pPr>
    </w:p>
    <w:p w14:paraId="15AB4C70" w14:textId="77777777" w:rsidR="00676CCC" w:rsidRDefault="004A037E">
      <w:pPr>
        <w:pStyle w:val="Heading2"/>
        <w:rPr>
          <w:rFonts w:eastAsia="SimSun"/>
          <w:lang w:val="en-US" w:eastAsia="zh-CN"/>
        </w:rPr>
      </w:pPr>
      <w:r>
        <w:rPr>
          <w:rFonts w:eastAsia="SimSun"/>
          <w:lang w:val="en-US" w:eastAsia="zh-CN"/>
        </w:rPr>
        <w:lastRenderedPageBreak/>
        <w:t xml:space="preserve">3.3 Triggering of the PDCP SN Gap Report </w:t>
      </w:r>
    </w:p>
    <w:p w14:paraId="67A0304A" w14:textId="77777777" w:rsidR="00676CCC" w:rsidRDefault="004A037E">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07696B4A"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w:t>
      </w:r>
      <w:proofErr w:type="spellStart"/>
      <w:r>
        <w:rPr>
          <w:rFonts w:ascii="Arial" w:hAnsi="Arial" w:cs="Arial"/>
        </w:rPr>
        <w:t>SDUs</w:t>
      </w:r>
      <w:proofErr w:type="spellEnd"/>
      <w:r>
        <w:rPr>
          <w:rFonts w:ascii="Arial" w:hAnsi="Arial" w:cs="Arial"/>
        </w:rPr>
        <w:t xml:space="preserve"> are discarded in the PDCP buffer and at the tail of the buffer, the Tx entity could perform (re-)association of the </w:t>
      </w:r>
      <w:proofErr w:type="spellStart"/>
      <w:r>
        <w:rPr>
          <w:rFonts w:ascii="Arial" w:hAnsi="Arial" w:cs="Arial"/>
        </w:rPr>
        <w:t>SNs</w:t>
      </w:r>
      <w:proofErr w:type="spellEnd"/>
      <w:r>
        <w:rPr>
          <w:rFonts w:ascii="Arial" w:hAnsi="Arial" w:cs="Arial"/>
        </w:rPr>
        <w:t xml:space="preserve"> to the </w:t>
      </w:r>
      <w:proofErr w:type="spellStart"/>
      <w:r>
        <w:rPr>
          <w:rFonts w:ascii="Arial" w:hAnsi="Arial" w:cs="Arial"/>
        </w:rPr>
        <w:t>SDUs</w:t>
      </w:r>
      <w:proofErr w:type="spellEnd"/>
      <w:r>
        <w:rPr>
          <w:rFonts w:ascii="Arial" w:hAnsi="Arial" w:cs="Arial"/>
        </w:rPr>
        <w:t xml:space="preserve"> that arrive later. This has already been covered in the agreement and such (re-)association is up to implementation. </w:t>
      </w:r>
    </w:p>
    <w:p w14:paraId="7245B8A4"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w:t>
      </w:r>
      <w:proofErr w:type="spellStart"/>
      <w:r>
        <w:rPr>
          <w:rFonts w:ascii="Arial" w:hAnsi="Arial" w:cs="Arial"/>
        </w:rPr>
        <w:t>SNs</w:t>
      </w:r>
      <w:proofErr w:type="spellEnd"/>
      <w:r>
        <w:rPr>
          <w:rFonts w:ascii="Arial" w:hAnsi="Arial" w:cs="Arial"/>
        </w:rPr>
        <w:t xml:space="preserve"> (in the presence of higher </w:t>
      </w:r>
      <w:proofErr w:type="spellStart"/>
      <w:r>
        <w:rPr>
          <w:rFonts w:ascii="Arial" w:hAnsi="Arial" w:cs="Arial"/>
        </w:rPr>
        <w:t>SNs</w:t>
      </w:r>
      <w:proofErr w:type="spellEnd"/>
      <w:r>
        <w:rPr>
          <w:rFonts w:ascii="Arial" w:hAnsi="Arial" w:cs="Arial"/>
        </w:rPr>
        <w:t xml:space="preserve">) in the PDCP buffer will create gaps in </w:t>
      </w:r>
      <w:proofErr w:type="spellStart"/>
      <w:r>
        <w:rPr>
          <w:rFonts w:ascii="Arial" w:hAnsi="Arial" w:cs="Arial"/>
        </w:rPr>
        <w:t>SNs</w:t>
      </w:r>
      <w:proofErr w:type="spellEnd"/>
      <w:r>
        <w:rPr>
          <w:rFonts w:ascii="Arial" w:hAnsi="Arial" w:cs="Arial"/>
        </w:rPr>
        <w:t xml:space="preserve">.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w:t>
      </w:r>
      <w:proofErr w:type="spellStart"/>
      <w:r>
        <w:rPr>
          <w:rFonts w:ascii="Arial" w:hAnsi="Arial" w:cs="Arial"/>
        </w:rPr>
        <w:t>SNs</w:t>
      </w:r>
      <w:proofErr w:type="spellEnd"/>
      <w:r>
        <w:rPr>
          <w:rFonts w:ascii="Arial" w:hAnsi="Arial" w:cs="Arial"/>
        </w:rPr>
        <w:t xml:space="preserve">.  </w:t>
      </w:r>
    </w:p>
    <w:p w14:paraId="77C965B5"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044FD3F5" w14:textId="77777777" w:rsidR="00676CCC" w:rsidRDefault="004A037E">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676CCC" w14:paraId="601E70AE" w14:textId="77777777">
        <w:tc>
          <w:tcPr>
            <w:tcW w:w="2065" w:type="dxa"/>
          </w:tcPr>
          <w:p w14:paraId="05831395"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710" w:type="dxa"/>
          </w:tcPr>
          <w:p w14:paraId="1092E9BD"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6F1DAA62"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1F24AD1F" w14:textId="77777777">
        <w:tc>
          <w:tcPr>
            <w:tcW w:w="2065" w:type="dxa"/>
          </w:tcPr>
          <w:p w14:paraId="0AD59F74" w14:textId="77777777" w:rsidR="00676CCC" w:rsidRDefault="004A037E">
            <w:pPr>
              <w:rPr>
                <w:rFonts w:ascii="Arial" w:eastAsia="Calibri" w:hAnsi="Arial" w:cs="Arial"/>
              </w:rPr>
            </w:pPr>
            <w:r>
              <w:rPr>
                <w:rFonts w:ascii="Arial" w:eastAsia="Calibri" w:hAnsi="Arial" w:cs="Arial"/>
              </w:rPr>
              <w:t>LGE</w:t>
            </w:r>
          </w:p>
        </w:tc>
        <w:tc>
          <w:tcPr>
            <w:tcW w:w="1710" w:type="dxa"/>
          </w:tcPr>
          <w:p w14:paraId="4052C942" w14:textId="77777777" w:rsidR="00676CCC" w:rsidRDefault="004A037E">
            <w:pPr>
              <w:rPr>
                <w:rFonts w:ascii="Arial" w:eastAsia="Calibri" w:hAnsi="Arial" w:cs="Arial"/>
              </w:rPr>
            </w:pPr>
            <w:r>
              <w:rPr>
                <w:rFonts w:ascii="Arial" w:eastAsia="Calibri" w:hAnsi="Arial" w:cs="Arial"/>
              </w:rPr>
              <w:t>No</w:t>
            </w:r>
          </w:p>
        </w:tc>
        <w:tc>
          <w:tcPr>
            <w:tcW w:w="5854" w:type="dxa"/>
          </w:tcPr>
          <w:p w14:paraId="42FFB195" w14:textId="77777777" w:rsidR="00676CCC" w:rsidRDefault="004A037E">
            <w:pPr>
              <w:rPr>
                <w:rFonts w:ascii="Arial" w:eastAsia="Calibri" w:hAnsi="Arial" w:cs="Arial"/>
              </w:rPr>
            </w:pPr>
            <w:r>
              <w:rPr>
                <w:rFonts w:ascii="Arial" w:eastAsia="Calibri" w:hAnsi="Arial" w:cs="Arial"/>
              </w:rPr>
              <w:t xml:space="preserve">Even for AM DRBs, the condition should be same as UM DRBs, i.e. “these SDU(s) have not been </w:t>
            </w:r>
            <w:proofErr w:type="gramStart"/>
            <w:r>
              <w:rPr>
                <w:rFonts w:ascii="Arial" w:eastAsia="Calibri" w:hAnsi="Arial" w:cs="Arial"/>
              </w:rPr>
              <w:t>transmitted“</w:t>
            </w:r>
            <w:proofErr w:type="gramEnd"/>
            <w:r>
              <w:rPr>
                <w:rFonts w:ascii="Arial" w:eastAsia="Calibri" w:hAnsi="Arial" w:cs="Arial"/>
              </w:rPr>
              <w:t xml:space="preserve">. </w:t>
            </w:r>
          </w:p>
          <w:p w14:paraId="664C7B57" w14:textId="77777777" w:rsidR="00676CCC" w:rsidRDefault="004A037E">
            <w:pPr>
              <w:rPr>
                <w:rFonts w:ascii="Arial" w:eastAsia="Calibri" w:hAnsi="Arial" w:cs="Arial"/>
              </w:rPr>
            </w:pPr>
            <w:r>
              <w:rPr>
                <w:rFonts w:ascii="Arial" w:eastAsia="Calibri" w:hAnsi="Arial" w:cs="Arial"/>
              </w:rPr>
              <w:t xml:space="preserve">The “not </w:t>
            </w:r>
            <w:proofErr w:type="spellStart"/>
            <w:proofErr w:type="gramStart"/>
            <w:r>
              <w:rPr>
                <w:rFonts w:ascii="Arial" w:eastAsia="Calibri" w:hAnsi="Arial" w:cs="Arial"/>
              </w:rPr>
              <w:t>acknodwledged</w:t>
            </w:r>
            <w:proofErr w:type="spellEnd"/>
            <w:r>
              <w:rPr>
                <w:rFonts w:ascii="Arial" w:eastAsia="Calibri" w:hAnsi="Arial" w:cs="Arial"/>
              </w:rPr>
              <w:t>“ SDU</w:t>
            </w:r>
            <w:proofErr w:type="gramEnd"/>
            <w:r>
              <w:rPr>
                <w:rFonts w:ascii="Arial" w:eastAsia="Calibri" w:hAnsi="Arial" w:cs="Arial"/>
              </w:rPr>
              <w:t xml:space="preserve"> includes </w:t>
            </w:r>
            <w:proofErr w:type="spellStart"/>
            <w:r>
              <w:rPr>
                <w:rFonts w:ascii="Arial" w:eastAsia="Calibri" w:hAnsi="Arial" w:cs="Arial"/>
              </w:rPr>
              <w:t>SDUs</w:t>
            </w:r>
            <w:proofErr w:type="spellEnd"/>
            <w:r>
              <w:rPr>
                <w:rFonts w:ascii="Arial" w:eastAsia="Calibri" w:hAnsi="Arial" w:cs="Arial"/>
              </w:rPr>
              <w:t xml:space="preserve"> already transmitted. In AM RLC, once a segment is transmitted, the AM RLC entity will keep retransmitting the SDU. Thus, there is no need to report SN Gap.</w:t>
            </w:r>
          </w:p>
        </w:tc>
      </w:tr>
      <w:tr w:rsidR="00676CCC" w14:paraId="37744B3D" w14:textId="77777777">
        <w:tc>
          <w:tcPr>
            <w:tcW w:w="2065" w:type="dxa"/>
          </w:tcPr>
          <w:p w14:paraId="5D12430B" w14:textId="77777777" w:rsidR="00676CCC" w:rsidRDefault="004A037E">
            <w:pPr>
              <w:rPr>
                <w:rFonts w:ascii="Arial" w:eastAsia="Calibri" w:hAnsi="Arial" w:cs="Arial"/>
              </w:rPr>
            </w:pPr>
            <w:proofErr w:type="spellStart"/>
            <w:r>
              <w:rPr>
                <w:rFonts w:ascii="Arial" w:eastAsia="Calibri" w:hAnsi="Arial" w:cs="Arial"/>
              </w:rPr>
              <w:t>Futurewei</w:t>
            </w:r>
            <w:proofErr w:type="spellEnd"/>
          </w:p>
        </w:tc>
        <w:tc>
          <w:tcPr>
            <w:tcW w:w="1710" w:type="dxa"/>
          </w:tcPr>
          <w:p w14:paraId="20A2F376" w14:textId="77777777" w:rsidR="00676CCC" w:rsidRDefault="004A037E">
            <w:pPr>
              <w:rPr>
                <w:rFonts w:ascii="Arial" w:eastAsia="Calibri" w:hAnsi="Arial" w:cs="Arial"/>
              </w:rPr>
            </w:pPr>
            <w:r>
              <w:rPr>
                <w:rFonts w:ascii="Arial" w:eastAsia="Calibri" w:hAnsi="Arial" w:cs="Arial"/>
              </w:rPr>
              <w:t xml:space="preserve">–     </w:t>
            </w:r>
          </w:p>
        </w:tc>
        <w:tc>
          <w:tcPr>
            <w:tcW w:w="5854" w:type="dxa"/>
          </w:tcPr>
          <w:p w14:paraId="2662B003" w14:textId="77777777" w:rsidR="00676CCC" w:rsidRDefault="004A037E">
            <w:pPr>
              <w:pStyle w:val="ListParagraph"/>
              <w:numPr>
                <w:ilvl w:val="0"/>
                <w:numId w:val="23"/>
              </w:numPr>
              <w:spacing w:after="120"/>
              <w:rPr>
                <w:rFonts w:ascii="Arial" w:eastAsia="Calibri" w:hAnsi="Arial" w:cs="Arial"/>
              </w:rPr>
            </w:pPr>
            <w:r>
              <w:rPr>
                <w:rFonts w:ascii="Arial" w:eastAsia="Calibri" w:hAnsi="Arial" w:cs="Arial"/>
                <w:lang w:val="en-US"/>
              </w:rPr>
              <w:t>OK with the part of “</w:t>
            </w:r>
            <w:r>
              <w:rPr>
                <w:rFonts w:ascii="Arial" w:eastAsia="Calibri" w:hAnsi="Arial" w:cs="Arial"/>
                <w:b/>
                <w:bCs/>
                <w:lang w:val="en-US"/>
              </w:rPr>
              <w:t>when there is a buffered SDU associated with an SN higher than the SN of the discarded SDU(s</w:t>
            </w:r>
            <w:proofErr w:type="gramStart"/>
            <w:r>
              <w:rPr>
                <w:rFonts w:ascii="Arial" w:eastAsia="Calibri" w:hAnsi="Arial" w:cs="Arial"/>
                <w:b/>
                <w:bCs/>
                <w:lang w:val="en-US"/>
              </w:rPr>
              <w:t>)</w:t>
            </w:r>
            <w:r>
              <w:rPr>
                <w:rFonts w:ascii="Arial" w:eastAsia="Calibri" w:hAnsi="Arial" w:cs="Arial"/>
                <w:lang w:val="en-US"/>
              </w:rPr>
              <w:t>“</w:t>
            </w:r>
            <w:proofErr w:type="gramEnd"/>
            <w:r>
              <w:rPr>
                <w:rFonts w:ascii="Arial" w:eastAsia="Calibri" w:hAnsi="Arial" w:cs="Arial"/>
                <w:lang w:val="en-US"/>
              </w:rPr>
              <w:t xml:space="preserve">. Agree with LGE on the part of “not been </w:t>
            </w:r>
            <w:proofErr w:type="gramStart"/>
            <w:r>
              <w:rPr>
                <w:rFonts w:ascii="Arial" w:eastAsia="Calibri" w:hAnsi="Arial" w:cs="Arial"/>
                <w:lang w:val="en-US"/>
              </w:rPr>
              <w:t>transmitted“ for</w:t>
            </w:r>
            <w:proofErr w:type="gramEnd"/>
            <w:r>
              <w:rPr>
                <w:rFonts w:ascii="Arial" w:eastAsia="Calibri" w:hAnsi="Arial" w:cs="Arial"/>
                <w:lang w:val="en-US"/>
              </w:rPr>
              <w:t xml:space="preserve"> both UMD and AMD. In addition, this is the trigger when OOD </w:t>
            </w:r>
            <w:proofErr w:type="gramStart"/>
            <w:r>
              <w:rPr>
                <w:rFonts w:ascii="Arial" w:eastAsia="Calibri" w:hAnsi="Arial" w:cs="Arial"/>
                <w:lang w:val="en-US"/>
              </w:rPr>
              <w:t>isn‘</w:t>
            </w:r>
            <w:proofErr w:type="gramEnd"/>
            <w:r>
              <w:rPr>
                <w:rFonts w:ascii="Arial" w:eastAsia="Calibri" w:hAnsi="Arial" w:cs="Arial"/>
                <w:lang w:val="en-US"/>
              </w:rPr>
              <w:t>t configured.</w:t>
            </w:r>
          </w:p>
          <w:p w14:paraId="33073B22" w14:textId="77777777" w:rsidR="00676CCC" w:rsidRDefault="004A037E">
            <w:pPr>
              <w:pStyle w:val="ListParagraph"/>
              <w:numPr>
                <w:ilvl w:val="0"/>
                <w:numId w:val="23"/>
              </w:numPr>
              <w:rPr>
                <w:rFonts w:ascii="Arial" w:eastAsia="Calibri" w:hAnsi="Arial" w:cs="Arial"/>
              </w:rPr>
            </w:pPr>
            <w:r>
              <w:rPr>
                <w:rFonts w:ascii="Arial" w:eastAsia="Calibri" w:hAnsi="Arial" w:cs="Arial"/>
                <w:lang w:val="en-US"/>
              </w:rPr>
              <w:t xml:space="preserve">We also need to consider a trigger when OOD is configured and the size of a contiguous SN gap is </w:t>
            </w:r>
            <w:r>
              <w:rPr>
                <w:rFonts w:ascii="Arial" w:eastAsia="Calibri" w:hAnsi="Arial" w:cs="Arial"/>
                <w:lang w:val="en-US"/>
              </w:rPr>
              <w:lastRenderedPageBreak/>
              <w:t xml:space="preserve">getting close to one half of the PDCP SN space, to prevent HFN desynchronization.  </w:t>
            </w:r>
          </w:p>
        </w:tc>
      </w:tr>
      <w:tr w:rsidR="00676CCC" w14:paraId="79FBDF95" w14:textId="77777777">
        <w:tc>
          <w:tcPr>
            <w:tcW w:w="2065" w:type="dxa"/>
          </w:tcPr>
          <w:p w14:paraId="03772C5E" w14:textId="77777777" w:rsidR="00676CCC" w:rsidRDefault="004A037E">
            <w:pPr>
              <w:rPr>
                <w:rFonts w:ascii="Arial" w:eastAsia="Calibri" w:hAnsi="Arial" w:cs="Arial"/>
              </w:rPr>
            </w:pPr>
            <w:r>
              <w:rPr>
                <w:rFonts w:ascii="Arial" w:eastAsia="Calibri" w:hAnsi="Arial" w:cs="Arial"/>
                <w:lang w:eastAsia="zh-CN"/>
              </w:rPr>
              <w:lastRenderedPageBreak/>
              <w:t>Xiaomi</w:t>
            </w:r>
          </w:p>
        </w:tc>
        <w:tc>
          <w:tcPr>
            <w:tcW w:w="1710" w:type="dxa"/>
          </w:tcPr>
          <w:p w14:paraId="0DEDD763" w14:textId="77777777" w:rsidR="00676CCC" w:rsidRDefault="004A037E">
            <w:pPr>
              <w:rPr>
                <w:rFonts w:ascii="Arial" w:eastAsia="Calibri" w:hAnsi="Arial" w:cs="Arial"/>
              </w:rPr>
            </w:pPr>
            <w:r>
              <w:rPr>
                <w:rFonts w:ascii="Arial" w:eastAsia="Calibri" w:hAnsi="Arial" w:cs="Arial"/>
                <w:lang w:eastAsia="zh-CN"/>
              </w:rPr>
              <w:t>No</w:t>
            </w:r>
          </w:p>
        </w:tc>
        <w:tc>
          <w:tcPr>
            <w:tcW w:w="5854" w:type="dxa"/>
          </w:tcPr>
          <w:p w14:paraId="786C9E25" w14:textId="77777777" w:rsidR="00676CCC" w:rsidRDefault="004A037E">
            <w:pPr>
              <w:spacing w:after="120"/>
              <w:rPr>
                <w:rFonts w:ascii="Arial" w:eastAsia="DengXian" w:hAnsi="Arial" w:cs="Arial"/>
              </w:rPr>
            </w:pPr>
            <w:r>
              <w:rPr>
                <w:rFonts w:ascii="Arial" w:eastAsia="DengXian" w:hAnsi="Arial" w:cs="Arial"/>
                <w:lang w:eastAsia="zh-CN"/>
              </w:rPr>
              <w:t xml:space="preserve">Agree with LGE that we should use the same condition </w:t>
            </w:r>
            <w:r>
              <w:rPr>
                <w:rFonts w:ascii="Arial" w:eastAsia="Calibri" w:hAnsi="Arial" w:cs="Arial"/>
              </w:rPr>
              <w:t xml:space="preserve">“these SDU(s) have not been </w:t>
            </w:r>
            <w:proofErr w:type="gramStart"/>
            <w:r>
              <w:rPr>
                <w:rFonts w:ascii="Arial" w:eastAsia="Calibri" w:hAnsi="Arial" w:cs="Arial"/>
              </w:rPr>
              <w:t>transmitted“ for</w:t>
            </w:r>
            <w:proofErr w:type="gramEnd"/>
            <w:r>
              <w:rPr>
                <w:rFonts w:ascii="Arial" w:eastAsia="Calibri" w:hAnsi="Arial" w:cs="Arial"/>
              </w:rPr>
              <w:t xml:space="preserve"> both AM and UM.</w:t>
            </w:r>
          </w:p>
        </w:tc>
      </w:tr>
      <w:tr w:rsidR="00676CCC" w14:paraId="4BD243C6" w14:textId="77777777">
        <w:tc>
          <w:tcPr>
            <w:tcW w:w="2065" w:type="dxa"/>
          </w:tcPr>
          <w:p w14:paraId="4EBD57EE" w14:textId="77777777" w:rsidR="00676CCC" w:rsidRDefault="004A037E">
            <w:pPr>
              <w:rPr>
                <w:rFonts w:ascii="Arial" w:eastAsia="DengXian" w:hAnsi="Arial" w:cs="Arial"/>
              </w:rPr>
            </w:pPr>
            <w:r>
              <w:rPr>
                <w:rFonts w:ascii="Arial" w:eastAsia="DengXian" w:hAnsi="Arial" w:cs="Arial"/>
                <w:lang w:eastAsia="zh-CN"/>
              </w:rPr>
              <w:t>CATT</w:t>
            </w:r>
          </w:p>
        </w:tc>
        <w:tc>
          <w:tcPr>
            <w:tcW w:w="1710" w:type="dxa"/>
          </w:tcPr>
          <w:p w14:paraId="50E32897"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35990E9C" w14:textId="77777777" w:rsidR="00676CCC" w:rsidRDefault="004A037E">
            <w:pPr>
              <w:spacing w:after="120"/>
              <w:rPr>
                <w:rFonts w:ascii="Arial" w:eastAsia="DengXian" w:hAnsi="Arial" w:cs="Arial"/>
              </w:rPr>
            </w:pPr>
            <w:r>
              <w:rPr>
                <w:rFonts w:ascii="Arial" w:eastAsia="DengXian" w:hAnsi="Arial" w:cs="Arial"/>
                <w:lang w:eastAsia="zh-CN"/>
              </w:rPr>
              <w:t>Same view as LG.</w:t>
            </w:r>
          </w:p>
        </w:tc>
      </w:tr>
      <w:tr w:rsidR="00676CCC" w14:paraId="587DB9EB" w14:textId="77777777">
        <w:tc>
          <w:tcPr>
            <w:tcW w:w="2065" w:type="dxa"/>
          </w:tcPr>
          <w:p w14:paraId="5C7ED93F" w14:textId="77777777" w:rsidR="00676CCC" w:rsidRDefault="004A037E">
            <w:pPr>
              <w:rPr>
                <w:rFonts w:ascii="Arial" w:eastAsia="DengXian" w:hAnsi="Arial" w:cs="Arial"/>
              </w:rPr>
            </w:pPr>
            <w:r>
              <w:rPr>
                <w:rFonts w:ascii="Arial" w:eastAsia="Calibri" w:hAnsi="Arial" w:cs="Arial"/>
              </w:rPr>
              <w:t xml:space="preserve">Huawei, </w:t>
            </w:r>
            <w:proofErr w:type="spellStart"/>
            <w:r>
              <w:rPr>
                <w:rFonts w:ascii="Arial" w:eastAsia="Calibri" w:hAnsi="Arial" w:cs="Arial"/>
              </w:rPr>
              <w:t>HiSilicon</w:t>
            </w:r>
            <w:proofErr w:type="spellEnd"/>
          </w:p>
        </w:tc>
        <w:tc>
          <w:tcPr>
            <w:tcW w:w="1710" w:type="dxa"/>
          </w:tcPr>
          <w:p w14:paraId="09612952" w14:textId="77777777" w:rsidR="00676CCC" w:rsidRDefault="004A037E">
            <w:pPr>
              <w:rPr>
                <w:rFonts w:ascii="Arial" w:eastAsia="DengXian" w:hAnsi="Arial" w:cs="Arial"/>
              </w:rPr>
            </w:pPr>
            <w:r>
              <w:rPr>
                <w:rFonts w:ascii="Arial" w:eastAsia="DengXian" w:hAnsi="Arial" w:cs="Arial"/>
                <w:lang w:eastAsia="zh-CN"/>
              </w:rPr>
              <w:t>Yes</w:t>
            </w:r>
          </w:p>
        </w:tc>
        <w:tc>
          <w:tcPr>
            <w:tcW w:w="5854" w:type="dxa"/>
          </w:tcPr>
          <w:p w14:paraId="6F7AE3B0" w14:textId="77777777" w:rsidR="00676CCC" w:rsidRDefault="004A037E">
            <w:pPr>
              <w:spacing w:after="120"/>
              <w:rPr>
                <w:rFonts w:ascii="Arial" w:eastAsia="DengXian" w:hAnsi="Arial" w:cs="Arial"/>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676CCC" w14:paraId="4164A575" w14:textId="77777777">
        <w:tc>
          <w:tcPr>
            <w:tcW w:w="2065" w:type="dxa"/>
          </w:tcPr>
          <w:p w14:paraId="6A524442" w14:textId="77777777" w:rsidR="00676CCC" w:rsidRDefault="004A037E">
            <w:pPr>
              <w:rPr>
                <w:rFonts w:ascii="Arial" w:eastAsia="Calibri" w:hAnsi="Arial" w:cs="Arial"/>
              </w:rPr>
            </w:pPr>
            <w:r>
              <w:rPr>
                <w:rFonts w:ascii="Arial" w:eastAsia="DengXian" w:hAnsi="Arial" w:cs="Arial"/>
                <w:lang w:eastAsia="zh-CN"/>
              </w:rPr>
              <w:t>Apple</w:t>
            </w:r>
          </w:p>
        </w:tc>
        <w:tc>
          <w:tcPr>
            <w:tcW w:w="1710" w:type="dxa"/>
          </w:tcPr>
          <w:p w14:paraId="71119AA6"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4B66CA1D" w14:textId="77777777" w:rsidR="00676CCC" w:rsidRDefault="004A037E">
            <w:pPr>
              <w:spacing w:after="120"/>
              <w:rPr>
                <w:rFonts w:ascii="Arial" w:eastAsia="DengXian" w:hAnsi="Arial" w:cs="Arial"/>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676CCC" w14:paraId="1E63E135" w14:textId="77777777">
        <w:tc>
          <w:tcPr>
            <w:tcW w:w="2065" w:type="dxa"/>
          </w:tcPr>
          <w:p w14:paraId="4D2C5B0F" w14:textId="77777777" w:rsidR="00676CCC" w:rsidRDefault="004A037E">
            <w:pPr>
              <w:rPr>
                <w:rFonts w:ascii="Arial" w:eastAsia="DengXian" w:hAnsi="Arial" w:cs="Arial"/>
              </w:rPr>
            </w:pPr>
            <w:r>
              <w:rPr>
                <w:rFonts w:ascii="Arial" w:eastAsia="Calibri" w:hAnsi="Arial" w:cs="Arial"/>
              </w:rPr>
              <w:t>Ericsson</w:t>
            </w:r>
          </w:p>
        </w:tc>
        <w:tc>
          <w:tcPr>
            <w:tcW w:w="1710" w:type="dxa"/>
          </w:tcPr>
          <w:p w14:paraId="39AE3B52" w14:textId="77777777" w:rsidR="00676CCC" w:rsidRDefault="004A037E">
            <w:pP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for the higher SN in the queue</w:t>
            </w:r>
          </w:p>
        </w:tc>
        <w:tc>
          <w:tcPr>
            <w:tcW w:w="5854" w:type="dxa"/>
          </w:tcPr>
          <w:p w14:paraId="6C268FB4" w14:textId="77777777" w:rsidR="00676CCC" w:rsidRDefault="004A037E">
            <w:pPr>
              <w:spacing w:after="120"/>
              <w:rPr>
                <w:rFonts w:ascii="Arial" w:eastAsia="DengXian" w:hAnsi="Arial" w:cs="Arial"/>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w:t>
            </w:r>
            <w:proofErr w:type="spellStart"/>
            <w:r>
              <w:rPr>
                <w:rFonts w:ascii="Arial" w:eastAsia="DengXian" w:hAnsi="Arial" w:cs="Arial"/>
                <w:lang w:eastAsia="zh-CN"/>
              </w:rPr>
              <w:t>SNs</w:t>
            </w:r>
            <w:proofErr w:type="spellEnd"/>
            <w:r>
              <w:rPr>
                <w:rFonts w:ascii="Arial" w:eastAsia="DengXian" w:hAnsi="Arial" w:cs="Arial"/>
                <w:lang w:eastAsia="zh-CN"/>
              </w:rPr>
              <w:t xml:space="preserve"> are discarded. For AM, it would be easier to keep the not transmitted condition. </w:t>
            </w:r>
          </w:p>
        </w:tc>
      </w:tr>
      <w:tr w:rsidR="00676CCC" w14:paraId="56EBCEB9" w14:textId="77777777">
        <w:tc>
          <w:tcPr>
            <w:tcW w:w="2065" w:type="dxa"/>
          </w:tcPr>
          <w:p w14:paraId="78C3689F" w14:textId="77777777" w:rsidR="00676CCC" w:rsidRDefault="004A037E">
            <w:pPr>
              <w:rPr>
                <w:rFonts w:ascii="Arial" w:eastAsia="Calibri" w:hAnsi="Arial" w:cs="Arial"/>
              </w:rPr>
            </w:pPr>
            <w:r>
              <w:rPr>
                <w:rFonts w:ascii="Arial" w:eastAsia="Calibri" w:hAnsi="Arial" w:cs="Arial"/>
              </w:rPr>
              <w:t>Intel</w:t>
            </w:r>
          </w:p>
        </w:tc>
        <w:tc>
          <w:tcPr>
            <w:tcW w:w="1710" w:type="dxa"/>
          </w:tcPr>
          <w:p w14:paraId="7B9188B4" w14:textId="77777777" w:rsidR="00676CCC" w:rsidRDefault="004A037E">
            <w:pPr>
              <w:rPr>
                <w:rFonts w:ascii="Arial" w:eastAsia="DengXian" w:hAnsi="Arial" w:cs="Arial"/>
              </w:rPr>
            </w:pPr>
            <w:r>
              <w:rPr>
                <w:rFonts w:ascii="Arial" w:eastAsia="Calibri" w:hAnsi="Arial" w:cs="Arial"/>
              </w:rPr>
              <w:t>Yes</w:t>
            </w:r>
          </w:p>
        </w:tc>
        <w:tc>
          <w:tcPr>
            <w:tcW w:w="5854" w:type="dxa"/>
          </w:tcPr>
          <w:p w14:paraId="193665CB" w14:textId="77777777" w:rsidR="00676CCC" w:rsidRDefault="00676CCC">
            <w:pPr>
              <w:spacing w:after="120"/>
              <w:rPr>
                <w:rFonts w:ascii="Arial" w:eastAsia="DengXian" w:hAnsi="Arial" w:cs="Arial"/>
              </w:rPr>
            </w:pPr>
          </w:p>
        </w:tc>
      </w:tr>
      <w:tr w:rsidR="00676CCC" w14:paraId="6EAF68DA" w14:textId="77777777">
        <w:tc>
          <w:tcPr>
            <w:tcW w:w="2065" w:type="dxa"/>
          </w:tcPr>
          <w:p w14:paraId="2F666EF7" w14:textId="77777777" w:rsidR="00676CCC" w:rsidRDefault="004A037E">
            <w:pPr>
              <w:rPr>
                <w:rFonts w:ascii="Arial" w:eastAsia="Calibri" w:hAnsi="Arial" w:cs="Arial"/>
              </w:rPr>
            </w:pPr>
            <w:r>
              <w:rPr>
                <w:rFonts w:ascii="Arial" w:eastAsia="DengXian" w:hAnsi="Arial" w:cs="Arial"/>
                <w:lang w:eastAsia="zh-CN"/>
              </w:rPr>
              <w:t>HONOR</w:t>
            </w:r>
          </w:p>
        </w:tc>
        <w:tc>
          <w:tcPr>
            <w:tcW w:w="1710" w:type="dxa"/>
          </w:tcPr>
          <w:p w14:paraId="07BBD8D1" w14:textId="77777777" w:rsidR="00676CCC" w:rsidRDefault="004A037E">
            <w:pPr>
              <w:rPr>
                <w:rFonts w:ascii="Arial" w:eastAsia="Calibri" w:hAnsi="Arial" w:cs="Arial"/>
              </w:rPr>
            </w:pPr>
            <w:r>
              <w:rPr>
                <w:rFonts w:ascii="Arial" w:eastAsia="DengXian" w:hAnsi="Arial" w:cs="Arial"/>
                <w:lang w:eastAsia="zh-CN"/>
              </w:rPr>
              <w:t>Yes</w:t>
            </w:r>
          </w:p>
        </w:tc>
        <w:tc>
          <w:tcPr>
            <w:tcW w:w="5854" w:type="dxa"/>
          </w:tcPr>
          <w:p w14:paraId="4C7990A8" w14:textId="77777777" w:rsidR="00676CCC" w:rsidRDefault="004A037E">
            <w:pPr>
              <w:spacing w:after="120"/>
              <w:rPr>
                <w:rFonts w:ascii="Arial" w:eastAsia="DengXian" w:hAnsi="Arial" w:cs="Arial"/>
              </w:rPr>
            </w:pPr>
            <w:r>
              <w:rPr>
                <w:rFonts w:ascii="Arial" w:eastAsia="DengXian" w:hAnsi="Arial" w:cs="Arial"/>
                <w:lang w:eastAsia="zh-CN"/>
              </w:rPr>
              <w:t xml:space="preserve">For AM DRBs, we see some benefits if also send the </w:t>
            </w:r>
            <w:proofErr w:type="spellStart"/>
            <w:r>
              <w:rPr>
                <w:rFonts w:ascii="Arial" w:eastAsia="DengXian" w:hAnsi="Arial" w:cs="Arial"/>
                <w:lang w:eastAsia="zh-CN"/>
              </w:rPr>
              <w:t>nofication</w:t>
            </w:r>
            <w:proofErr w:type="spellEnd"/>
            <w:r>
              <w:rPr>
                <w:rFonts w:ascii="Arial" w:eastAsia="DengXian" w:hAnsi="Arial" w:cs="Arial"/>
                <w:lang w:eastAsia="zh-CN"/>
              </w:rPr>
              <w:t xml:space="preserve"> for discarded </w:t>
            </w:r>
            <w:proofErr w:type="spellStart"/>
            <w:r>
              <w:rPr>
                <w:rFonts w:ascii="Arial" w:eastAsia="DengXian" w:hAnsi="Arial" w:cs="Arial"/>
                <w:lang w:eastAsia="zh-CN"/>
              </w:rPr>
              <w:t>SDUs</w:t>
            </w:r>
            <w:proofErr w:type="spellEnd"/>
            <w:r>
              <w:rPr>
                <w:rFonts w:ascii="Arial" w:eastAsia="DengXian" w:hAnsi="Arial" w:cs="Arial"/>
                <w:lang w:eastAsia="zh-CN"/>
              </w:rPr>
              <w:t xml:space="preserve"> transmitted but not acknowledged. Since the PDCP re-ordering window could also be forwarded in advance in some cases. Besides, it is better to keep PDCP independent based on its current discard operation.</w:t>
            </w:r>
          </w:p>
        </w:tc>
      </w:tr>
      <w:tr w:rsidR="00676CCC" w14:paraId="5024B019" w14:textId="77777777">
        <w:tc>
          <w:tcPr>
            <w:tcW w:w="2065" w:type="dxa"/>
          </w:tcPr>
          <w:p w14:paraId="5A565BA5" w14:textId="77777777" w:rsidR="00676CCC" w:rsidRDefault="004A037E">
            <w:pPr>
              <w:rPr>
                <w:rFonts w:ascii="Arial" w:eastAsia="DengXian" w:hAnsi="Arial" w:cs="Arial"/>
              </w:rPr>
            </w:pPr>
            <w:r>
              <w:rPr>
                <w:rFonts w:ascii="Arial" w:eastAsia="DengXian" w:hAnsi="Arial" w:cs="Arial"/>
                <w:lang w:eastAsia="zh-CN"/>
              </w:rPr>
              <w:t>Lenovo</w:t>
            </w:r>
          </w:p>
        </w:tc>
        <w:tc>
          <w:tcPr>
            <w:tcW w:w="1710" w:type="dxa"/>
          </w:tcPr>
          <w:p w14:paraId="3E06AAE0" w14:textId="77777777" w:rsidR="00676CCC" w:rsidRDefault="00676CCC">
            <w:pPr>
              <w:rPr>
                <w:rFonts w:ascii="Arial" w:eastAsia="DengXian" w:hAnsi="Arial" w:cs="Arial"/>
              </w:rPr>
            </w:pPr>
          </w:p>
        </w:tc>
        <w:tc>
          <w:tcPr>
            <w:tcW w:w="5854" w:type="dxa"/>
          </w:tcPr>
          <w:p w14:paraId="20D6165D" w14:textId="77777777" w:rsidR="00676CCC" w:rsidRDefault="004A037E">
            <w:pPr>
              <w:spacing w:after="120"/>
              <w:rPr>
                <w:rFonts w:ascii="Arial" w:eastAsia="DengXian" w:hAnsi="Arial" w:cs="Arial"/>
              </w:rPr>
            </w:pPr>
            <w:r>
              <w:rPr>
                <w:rFonts w:ascii="Arial" w:eastAsia="DengXian" w:hAnsi="Arial" w:cs="Arial"/>
                <w:lang w:eastAsia="zh-CN"/>
              </w:rPr>
              <w:t>Agree with Ericsson comment</w:t>
            </w:r>
          </w:p>
        </w:tc>
      </w:tr>
      <w:tr w:rsidR="00676CCC" w14:paraId="7D647E74" w14:textId="77777777">
        <w:tc>
          <w:tcPr>
            <w:tcW w:w="2065" w:type="dxa"/>
          </w:tcPr>
          <w:p w14:paraId="2A847F68" w14:textId="77777777" w:rsidR="00676CCC" w:rsidRDefault="004A037E">
            <w:pPr>
              <w:rPr>
                <w:rFonts w:ascii="Arial" w:eastAsia="DengXian" w:hAnsi="Arial" w:cs="Arial"/>
              </w:rPr>
            </w:pPr>
            <w:r>
              <w:rPr>
                <w:rFonts w:ascii="Arial" w:eastAsia="DengXian" w:hAnsi="Arial" w:cs="Arial"/>
                <w:lang w:eastAsia="zh-CN"/>
              </w:rPr>
              <w:t>Fujitsu</w:t>
            </w:r>
          </w:p>
        </w:tc>
        <w:tc>
          <w:tcPr>
            <w:tcW w:w="1710" w:type="dxa"/>
          </w:tcPr>
          <w:p w14:paraId="381887D5"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201FC20F" w14:textId="77777777" w:rsidR="00676CCC" w:rsidRDefault="004A037E">
            <w:pPr>
              <w:spacing w:after="120"/>
              <w:rPr>
                <w:rFonts w:ascii="Arial" w:eastAsia="DengXian" w:hAnsi="Arial" w:cs="Arial"/>
              </w:rPr>
            </w:pPr>
            <w:r>
              <w:rPr>
                <w:rFonts w:ascii="Arial" w:eastAsia="DengXian" w:hAnsi="Arial" w:cs="Arial"/>
                <w:lang w:eastAsia="zh-CN"/>
              </w:rPr>
              <w:t xml:space="preserve">Discard due to </w:t>
            </w:r>
            <w:proofErr w:type="spellStart"/>
            <w:r>
              <w:rPr>
                <w:rFonts w:ascii="Arial" w:eastAsia="DengXian" w:hAnsi="Arial" w:cs="Arial"/>
                <w:lang w:eastAsia="zh-CN"/>
              </w:rPr>
              <w:t>discardTimer</w:t>
            </w:r>
            <w:proofErr w:type="spellEnd"/>
            <w:r>
              <w:rPr>
                <w:rFonts w:ascii="Arial" w:eastAsia="DengXian" w:hAnsi="Arial" w:cs="Arial"/>
                <w:lang w:eastAsia="zh-CN"/>
              </w:rPr>
              <w:t xml:space="preserve"> is a legacy </w:t>
            </w:r>
            <w:proofErr w:type="spellStart"/>
            <w:r>
              <w:rPr>
                <w:rFonts w:ascii="Arial" w:eastAsia="DengXian" w:hAnsi="Arial" w:cs="Arial"/>
                <w:lang w:eastAsia="zh-CN"/>
              </w:rPr>
              <w:t>behavior</w:t>
            </w:r>
            <w:proofErr w:type="spellEnd"/>
            <w:r>
              <w:rPr>
                <w:rFonts w:ascii="Arial" w:eastAsia="DengXian" w:hAnsi="Arial" w:cs="Arial"/>
                <w:lang w:eastAsia="zh-CN"/>
              </w:rPr>
              <w:t xml:space="preserve">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676CCC" w14:paraId="42497388" w14:textId="77777777">
        <w:tc>
          <w:tcPr>
            <w:tcW w:w="2065" w:type="dxa"/>
          </w:tcPr>
          <w:p w14:paraId="13543383" w14:textId="77777777" w:rsidR="00676CCC" w:rsidRDefault="004A037E">
            <w:pPr>
              <w:rPr>
                <w:rFonts w:ascii="Arial" w:eastAsia="DengXian" w:hAnsi="Arial" w:cs="Arial"/>
              </w:rPr>
            </w:pPr>
            <w:r>
              <w:rPr>
                <w:rFonts w:ascii="Arial" w:eastAsia="DengXian" w:hAnsi="Arial" w:cs="Arial"/>
                <w:lang w:eastAsia="zh-CN"/>
              </w:rPr>
              <w:t>ZTE</w:t>
            </w:r>
          </w:p>
        </w:tc>
        <w:tc>
          <w:tcPr>
            <w:tcW w:w="1710" w:type="dxa"/>
          </w:tcPr>
          <w:p w14:paraId="2048D660" w14:textId="77777777" w:rsidR="00676CCC" w:rsidRDefault="004A037E">
            <w:pPr>
              <w:rPr>
                <w:rFonts w:ascii="Arial" w:eastAsia="DengXian" w:hAnsi="Arial" w:cs="Arial"/>
              </w:rPr>
            </w:pPr>
            <w:r>
              <w:rPr>
                <w:rFonts w:ascii="Arial" w:eastAsia="DengXian" w:hAnsi="Arial" w:cs="Arial"/>
                <w:lang w:eastAsia="zh-CN"/>
              </w:rPr>
              <w:t>Yes</w:t>
            </w:r>
          </w:p>
        </w:tc>
        <w:tc>
          <w:tcPr>
            <w:tcW w:w="5854" w:type="dxa"/>
          </w:tcPr>
          <w:p w14:paraId="2554D3AE" w14:textId="77777777" w:rsidR="00676CCC" w:rsidRDefault="004A037E">
            <w:pPr>
              <w:spacing w:after="120"/>
              <w:rPr>
                <w:rFonts w:ascii="Arial" w:eastAsia="DengXian" w:hAnsi="Arial" w:cs="Arial"/>
              </w:rPr>
            </w:pPr>
            <w:r>
              <w:rPr>
                <w:rFonts w:ascii="Arial" w:eastAsia="DengXian" w:hAnsi="Arial" w:cs="Arial"/>
                <w:lang w:eastAsia="zh-CN"/>
              </w:rPr>
              <w:t xml:space="preserve">In </w:t>
            </w:r>
            <w:proofErr w:type="gramStart"/>
            <w:r>
              <w:rPr>
                <w:rFonts w:ascii="Arial" w:eastAsia="DengXian" w:hAnsi="Arial" w:cs="Arial"/>
                <w:lang w:eastAsia="zh-CN"/>
              </w:rPr>
              <w:t>general</w:t>
            </w:r>
            <w:proofErr w:type="gramEnd"/>
            <w:r>
              <w:rPr>
                <w:rFonts w:ascii="Arial" w:eastAsia="DengXian" w:hAnsi="Arial" w:cs="Arial"/>
                <w:lang w:eastAsia="zh-CN"/>
              </w:rPr>
              <w:t xml:space="preserve"> the condition seems fine. But, we don’t think the </w:t>
            </w:r>
            <w:proofErr w:type="spellStart"/>
            <w:r>
              <w:rPr>
                <w:rFonts w:ascii="Arial" w:eastAsia="DengXian" w:hAnsi="Arial" w:cs="Arial"/>
                <w:lang w:eastAsia="zh-CN"/>
              </w:rPr>
              <w:t>addtional</w:t>
            </w:r>
            <w:proofErr w:type="spellEnd"/>
            <w:r>
              <w:rPr>
                <w:rFonts w:ascii="Arial" w:eastAsia="DengXian" w:hAnsi="Arial" w:cs="Arial"/>
                <w:lang w:eastAsia="zh-CN"/>
              </w:rPr>
              <w:t xml:space="preserve"> restriction “and these SDU(s) have not been transmitted (for UM DRBs) or acknowledged (for AM </w:t>
            </w:r>
            <w:proofErr w:type="gramStart"/>
            <w:r>
              <w:rPr>
                <w:rFonts w:ascii="Arial" w:eastAsia="DengXian" w:hAnsi="Arial" w:cs="Arial"/>
                <w:lang w:eastAsia="zh-CN"/>
              </w:rPr>
              <w:t>DRBs)“</w:t>
            </w:r>
            <w:proofErr w:type="gramEnd"/>
            <w:r>
              <w:rPr>
                <w:rFonts w:ascii="Arial" w:eastAsia="DengXian" w:hAnsi="Arial" w:cs="Arial"/>
                <w:lang w:eastAsia="zh-CN"/>
              </w:rPr>
              <w:t xml:space="preserve"> is needed. </w:t>
            </w:r>
          </w:p>
        </w:tc>
      </w:tr>
      <w:tr w:rsidR="00676CCC" w14:paraId="5C6A4A51" w14:textId="77777777">
        <w:tc>
          <w:tcPr>
            <w:tcW w:w="2065" w:type="dxa"/>
          </w:tcPr>
          <w:p w14:paraId="16E20086" w14:textId="77777777" w:rsidR="00676CCC" w:rsidRDefault="004A037E">
            <w:pPr>
              <w:rPr>
                <w:rFonts w:ascii="Arial" w:eastAsia="DengXian" w:hAnsi="Arial" w:cs="Arial"/>
              </w:rPr>
            </w:pPr>
            <w:r>
              <w:rPr>
                <w:rFonts w:ascii="Arial" w:eastAsia="DengXian" w:hAnsi="Arial" w:cs="Arial"/>
                <w:lang w:eastAsia="zh-CN"/>
              </w:rPr>
              <w:lastRenderedPageBreak/>
              <w:t>Nokia</w:t>
            </w:r>
          </w:p>
        </w:tc>
        <w:tc>
          <w:tcPr>
            <w:tcW w:w="1710" w:type="dxa"/>
          </w:tcPr>
          <w:p w14:paraId="773ADF88" w14:textId="77777777" w:rsidR="00676CCC" w:rsidRDefault="004A037E">
            <w:pPr>
              <w:rPr>
                <w:rFonts w:ascii="Arial" w:eastAsia="DengXian" w:hAnsi="Arial" w:cs="Arial"/>
              </w:rPr>
            </w:pPr>
            <w:r>
              <w:rPr>
                <w:rFonts w:ascii="Arial" w:eastAsia="DengXian" w:hAnsi="Arial" w:cs="Arial"/>
                <w:lang w:eastAsia="zh-CN"/>
              </w:rPr>
              <w:t>~</w:t>
            </w:r>
          </w:p>
        </w:tc>
        <w:tc>
          <w:tcPr>
            <w:tcW w:w="5854" w:type="dxa"/>
          </w:tcPr>
          <w:p w14:paraId="289E4FDB" w14:textId="77777777" w:rsidR="00676CCC" w:rsidRDefault="004A037E">
            <w:pPr>
              <w:spacing w:after="120"/>
              <w:rPr>
                <w:rFonts w:ascii="Arial" w:eastAsia="DengXian" w:hAnsi="Arial" w:cs="Arial"/>
              </w:rPr>
            </w:pPr>
            <w:r>
              <w:rPr>
                <w:rFonts w:ascii="Arial" w:eastAsia="DengXian" w:hAnsi="Arial" w:cs="Arial"/>
                <w:lang w:eastAsia="zh-CN"/>
              </w:rPr>
              <w:t>Agree with Ericsson</w:t>
            </w:r>
          </w:p>
        </w:tc>
      </w:tr>
      <w:tr w:rsidR="00676CCC" w14:paraId="7E87D2F3" w14:textId="77777777">
        <w:tc>
          <w:tcPr>
            <w:tcW w:w="2065" w:type="dxa"/>
          </w:tcPr>
          <w:p w14:paraId="74B1E362" w14:textId="77777777" w:rsidR="00676CCC" w:rsidRDefault="004A037E">
            <w:pPr>
              <w:rPr>
                <w:rFonts w:ascii="Arial" w:eastAsia="DengXian" w:hAnsi="Arial" w:cs="Arial"/>
              </w:rPr>
            </w:pPr>
            <w:r>
              <w:rPr>
                <w:rFonts w:ascii="Arial" w:eastAsia="DengXian" w:hAnsi="Arial" w:cs="Arial"/>
                <w:lang w:eastAsia="zh-CN"/>
              </w:rPr>
              <w:t>Qualcomm</w:t>
            </w:r>
          </w:p>
        </w:tc>
        <w:tc>
          <w:tcPr>
            <w:tcW w:w="1710" w:type="dxa"/>
          </w:tcPr>
          <w:p w14:paraId="676D1E43"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602ECD53" w14:textId="77777777" w:rsidR="00676CCC" w:rsidRDefault="004A037E">
            <w:pPr>
              <w:spacing w:after="120"/>
              <w:rPr>
                <w:rFonts w:ascii="Arial" w:eastAsia="DengXian" w:hAnsi="Arial" w:cs="Arial"/>
              </w:rPr>
            </w:pPr>
            <w:r>
              <w:rPr>
                <w:rFonts w:ascii="Arial" w:eastAsia="DengXian" w:hAnsi="Arial" w:cs="Arial"/>
                <w:lang w:eastAsia="zh-CN"/>
              </w:rPr>
              <w:t>Agree with LGE</w:t>
            </w:r>
          </w:p>
        </w:tc>
      </w:tr>
      <w:tr w:rsidR="00676CCC" w14:paraId="2D784D8E" w14:textId="77777777">
        <w:tc>
          <w:tcPr>
            <w:tcW w:w="2065" w:type="dxa"/>
          </w:tcPr>
          <w:p w14:paraId="3BB4A066" w14:textId="77777777" w:rsidR="00676CCC" w:rsidRDefault="004A037E">
            <w:pPr>
              <w:rPr>
                <w:rFonts w:ascii="Arial" w:eastAsia="DengXian" w:hAnsi="Arial" w:cs="Arial"/>
              </w:rPr>
            </w:pPr>
            <w:r>
              <w:rPr>
                <w:rFonts w:ascii="Arial" w:eastAsia="Calibri" w:hAnsi="Arial" w:cs="Arial"/>
              </w:rPr>
              <w:t>Samsung</w:t>
            </w:r>
          </w:p>
        </w:tc>
        <w:tc>
          <w:tcPr>
            <w:tcW w:w="1710" w:type="dxa"/>
          </w:tcPr>
          <w:p w14:paraId="1B7A4718" w14:textId="77777777" w:rsidR="00676CCC" w:rsidRDefault="004A037E">
            <w:pPr>
              <w:rPr>
                <w:rFonts w:ascii="Arial" w:eastAsia="DengXian" w:hAnsi="Arial" w:cs="Arial"/>
              </w:rPr>
            </w:pPr>
            <w:r>
              <w:rPr>
                <w:rFonts w:ascii="Arial" w:eastAsia="DengXian" w:hAnsi="Arial" w:cs="Arial"/>
                <w:lang w:eastAsia="zh-CN"/>
              </w:rPr>
              <w:t>No</w:t>
            </w:r>
          </w:p>
        </w:tc>
        <w:tc>
          <w:tcPr>
            <w:tcW w:w="5854" w:type="dxa"/>
          </w:tcPr>
          <w:p w14:paraId="3D06159F" w14:textId="77777777" w:rsidR="00676CCC" w:rsidRDefault="004A037E">
            <w:pPr>
              <w:spacing w:after="120"/>
              <w:rPr>
                <w:rFonts w:ascii="Arial" w:eastAsia="DengXian" w:hAnsi="Arial" w:cs="Arial"/>
              </w:rPr>
            </w:pPr>
            <w:r>
              <w:rPr>
                <w:rFonts w:ascii="Arial" w:eastAsia="DengXian" w:hAnsi="Arial" w:cs="Arial"/>
                <w:lang w:eastAsia="zh-CN"/>
              </w:rPr>
              <w:t>Same view as LGE</w:t>
            </w:r>
          </w:p>
        </w:tc>
      </w:tr>
      <w:tr w:rsidR="00676CCC" w14:paraId="5AA38934" w14:textId="77777777">
        <w:tc>
          <w:tcPr>
            <w:tcW w:w="2065" w:type="dxa"/>
          </w:tcPr>
          <w:p w14:paraId="7B43FD6D"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7A5E2B51" w14:textId="77777777" w:rsidR="00676CCC" w:rsidRDefault="004A037E">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09B0B1D9" w14:textId="77777777" w:rsidR="00676CCC" w:rsidRDefault="004A037E">
            <w:pPr>
              <w:spacing w:after="120"/>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gree with LGE</w:t>
            </w:r>
          </w:p>
        </w:tc>
      </w:tr>
      <w:tr w:rsidR="00676CCC" w14:paraId="7C82AC61" w14:textId="77777777">
        <w:tc>
          <w:tcPr>
            <w:tcW w:w="2065" w:type="dxa"/>
          </w:tcPr>
          <w:p w14:paraId="4ED372A5"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710" w:type="dxa"/>
          </w:tcPr>
          <w:p w14:paraId="20E20D38" w14:textId="77777777" w:rsidR="00676CCC" w:rsidRDefault="00676CCC">
            <w:pPr>
              <w:rPr>
                <w:rFonts w:ascii="Arial" w:eastAsia="DengXian" w:hAnsi="Arial" w:cs="Arial"/>
              </w:rPr>
            </w:pPr>
          </w:p>
        </w:tc>
        <w:tc>
          <w:tcPr>
            <w:tcW w:w="5854" w:type="dxa"/>
          </w:tcPr>
          <w:p w14:paraId="1B21D8B1" w14:textId="77777777" w:rsidR="00676CCC" w:rsidRDefault="004A037E">
            <w:pPr>
              <w:spacing w:after="120"/>
              <w:rPr>
                <w:rFonts w:ascii="Arial" w:eastAsia="DengXian" w:hAnsi="Arial" w:cs="Arial"/>
              </w:rPr>
            </w:pPr>
            <w:r>
              <w:rPr>
                <w:rFonts w:ascii="Arial" w:eastAsia="PMingLiU" w:hAnsi="Arial" w:cs="Arial" w:hint="eastAsia"/>
              </w:rPr>
              <w:t>A</w:t>
            </w:r>
            <w:r>
              <w:rPr>
                <w:rFonts w:ascii="Arial" w:eastAsia="PMingLiU" w:hAnsi="Arial" w:cs="Arial"/>
              </w:rPr>
              <w:t xml:space="preserve">gree with Ericsson </w:t>
            </w:r>
          </w:p>
        </w:tc>
      </w:tr>
      <w:tr w:rsidR="00676CCC" w14:paraId="203EC461" w14:textId="77777777">
        <w:tc>
          <w:tcPr>
            <w:tcW w:w="2065" w:type="dxa"/>
          </w:tcPr>
          <w:p w14:paraId="3C1BFA47" w14:textId="77777777" w:rsidR="00676CCC" w:rsidRDefault="004A037E">
            <w:pPr>
              <w:rPr>
                <w:rFonts w:ascii="Arial" w:eastAsia="DengXian" w:hAnsi="Arial" w:cs="Arial"/>
              </w:rPr>
            </w:pPr>
            <w:r>
              <w:rPr>
                <w:rFonts w:ascii="Arial" w:eastAsia="Calibri" w:hAnsi="Arial" w:cs="Arial"/>
              </w:rPr>
              <w:t>Canon</w:t>
            </w:r>
          </w:p>
        </w:tc>
        <w:tc>
          <w:tcPr>
            <w:tcW w:w="1710" w:type="dxa"/>
          </w:tcPr>
          <w:p w14:paraId="185D4525" w14:textId="77777777" w:rsidR="00676CCC" w:rsidRDefault="004A037E">
            <w:pPr>
              <w:rPr>
                <w:rFonts w:ascii="Arial" w:eastAsia="DengXian" w:hAnsi="Arial" w:cs="Arial"/>
              </w:rPr>
            </w:pPr>
            <w:r>
              <w:rPr>
                <w:rFonts w:ascii="Arial" w:eastAsia="Calibri" w:hAnsi="Arial" w:cs="Arial"/>
              </w:rPr>
              <w:t>No</w:t>
            </w:r>
          </w:p>
        </w:tc>
        <w:tc>
          <w:tcPr>
            <w:tcW w:w="5854" w:type="dxa"/>
          </w:tcPr>
          <w:p w14:paraId="4D325DA1" w14:textId="77777777" w:rsidR="00676CCC" w:rsidRDefault="004A037E">
            <w:pPr>
              <w:spacing w:after="120"/>
              <w:rPr>
                <w:rFonts w:ascii="Arial" w:eastAsia="DengXian" w:hAnsi="Arial" w:cs="Arial"/>
              </w:rPr>
            </w:pPr>
            <w:r>
              <w:rPr>
                <w:rFonts w:ascii="Arial" w:eastAsia="Calibri" w:hAnsi="Arial" w:cs="Arial"/>
              </w:rPr>
              <w:t>PDCP Tx entity shall report SN gap when discard timer elapses.</w:t>
            </w:r>
          </w:p>
        </w:tc>
      </w:tr>
      <w:tr w:rsidR="00676CCC" w14:paraId="05745972" w14:textId="77777777">
        <w:tc>
          <w:tcPr>
            <w:tcW w:w="2065" w:type="dxa"/>
          </w:tcPr>
          <w:p w14:paraId="23007D61" w14:textId="77777777" w:rsidR="00676CCC" w:rsidRDefault="004A037E">
            <w:pPr>
              <w:rPr>
                <w:rFonts w:ascii="Arial" w:eastAsia="DengXian" w:hAnsi="Arial" w:cs="Arial"/>
              </w:rPr>
            </w:pPr>
            <w:r>
              <w:rPr>
                <w:rFonts w:ascii="Arial" w:eastAsia="DengXian" w:hAnsi="Arial" w:cs="Arial" w:hint="eastAsia"/>
                <w:lang w:eastAsia="zh-CN"/>
              </w:rPr>
              <w:t>TCL</w:t>
            </w:r>
          </w:p>
        </w:tc>
        <w:tc>
          <w:tcPr>
            <w:tcW w:w="1710" w:type="dxa"/>
          </w:tcPr>
          <w:p w14:paraId="64D6B84B" w14:textId="77777777" w:rsidR="00676CCC" w:rsidRDefault="004A037E">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1C690F15" w14:textId="77777777" w:rsidR="00676CCC" w:rsidRDefault="004A037E">
            <w:pPr>
              <w:spacing w:after="120"/>
              <w:rPr>
                <w:rFonts w:ascii="Arial" w:eastAsia="DengXian" w:hAnsi="Arial" w:cs="Arial"/>
              </w:rPr>
            </w:pPr>
            <w:r>
              <w:rPr>
                <w:rFonts w:ascii="Arial" w:eastAsia="DengXian" w:hAnsi="Arial" w:cs="Arial" w:hint="eastAsia"/>
                <w:lang w:eastAsia="zh-CN"/>
              </w:rPr>
              <w:t>A</w:t>
            </w:r>
            <w:r>
              <w:rPr>
                <w:rFonts w:ascii="Arial" w:eastAsia="DengXian" w:hAnsi="Arial" w:cs="Arial"/>
                <w:lang w:eastAsia="zh-CN"/>
              </w:rPr>
              <w:t>gree with LGE</w:t>
            </w:r>
          </w:p>
        </w:tc>
      </w:tr>
      <w:tr w:rsidR="00676CCC" w14:paraId="139B0D93" w14:textId="77777777">
        <w:tc>
          <w:tcPr>
            <w:tcW w:w="2065" w:type="dxa"/>
          </w:tcPr>
          <w:p w14:paraId="5B982276" w14:textId="77777777" w:rsidR="00676CCC" w:rsidRDefault="004A037E">
            <w:pPr>
              <w:rPr>
                <w:rFonts w:ascii="Arial" w:eastAsia="DengXian" w:hAnsi="Arial" w:cs="Arial"/>
              </w:rPr>
            </w:pPr>
            <w:r>
              <w:rPr>
                <w:rFonts w:ascii="Arial" w:eastAsia="DengXian" w:hAnsi="Arial" w:cs="Arial"/>
                <w:lang w:eastAsia="zh-CN"/>
              </w:rPr>
              <w:t>Sony</w:t>
            </w:r>
          </w:p>
        </w:tc>
        <w:tc>
          <w:tcPr>
            <w:tcW w:w="1710" w:type="dxa"/>
          </w:tcPr>
          <w:p w14:paraId="766EDD9C" w14:textId="77777777" w:rsidR="00676CCC" w:rsidRDefault="00676CCC">
            <w:pPr>
              <w:rPr>
                <w:rFonts w:ascii="Arial" w:eastAsia="DengXian" w:hAnsi="Arial" w:cs="Arial"/>
              </w:rPr>
            </w:pPr>
          </w:p>
        </w:tc>
        <w:tc>
          <w:tcPr>
            <w:tcW w:w="5854" w:type="dxa"/>
          </w:tcPr>
          <w:p w14:paraId="16389439" w14:textId="77777777" w:rsidR="00676CCC" w:rsidRDefault="004A037E">
            <w:pPr>
              <w:spacing w:after="120"/>
              <w:rPr>
                <w:rFonts w:ascii="Arial" w:eastAsia="DengXian" w:hAnsi="Arial" w:cs="Arial"/>
              </w:rPr>
            </w:pPr>
            <w:r>
              <w:rPr>
                <w:rFonts w:ascii="Arial" w:eastAsia="DengXian" w:hAnsi="Arial" w:cs="Arial"/>
                <w:lang w:eastAsia="zh-CN"/>
              </w:rPr>
              <w:t>Agree with Ericsson</w:t>
            </w:r>
          </w:p>
        </w:tc>
      </w:tr>
      <w:tr w:rsidR="00676CCC" w14:paraId="34A1E028" w14:textId="77777777">
        <w:tc>
          <w:tcPr>
            <w:tcW w:w="2065" w:type="dxa"/>
          </w:tcPr>
          <w:p w14:paraId="3E648317" w14:textId="77777777" w:rsidR="00676CCC" w:rsidRDefault="004A037E">
            <w:pPr>
              <w:rPr>
                <w:rFonts w:ascii="Arial" w:eastAsia="DengXian" w:hAnsi="Arial" w:cs="Arial"/>
              </w:rPr>
            </w:pPr>
            <w:r>
              <w:rPr>
                <w:rFonts w:ascii="Arial" w:eastAsia="DengXian" w:hAnsi="Arial" w:cs="Arial"/>
              </w:rPr>
              <w:t>MediaTek</w:t>
            </w:r>
          </w:p>
        </w:tc>
        <w:tc>
          <w:tcPr>
            <w:tcW w:w="1710" w:type="dxa"/>
          </w:tcPr>
          <w:p w14:paraId="3105D629" w14:textId="77777777" w:rsidR="00676CCC" w:rsidRDefault="004A037E">
            <w:pPr>
              <w:rPr>
                <w:rFonts w:ascii="Arial" w:eastAsia="DengXian" w:hAnsi="Arial" w:cs="Arial"/>
              </w:rPr>
            </w:pPr>
            <w:r>
              <w:rPr>
                <w:rFonts w:ascii="Arial" w:eastAsia="DengXian" w:hAnsi="Arial" w:cs="Arial"/>
              </w:rPr>
              <w:t>No</w:t>
            </w:r>
          </w:p>
        </w:tc>
        <w:tc>
          <w:tcPr>
            <w:tcW w:w="5854" w:type="dxa"/>
          </w:tcPr>
          <w:p w14:paraId="47F59D57" w14:textId="77777777" w:rsidR="00676CCC" w:rsidRDefault="004A037E">
            <w:pPr>
              <w:spacing w:after="120"/>
              <w:rPr>
                <w:rFonts w:ascii="Arial" w:eastAsia="DengXian" w:hAnsi="Arial" w:cs="Arial"/>
              </w:rPr>
            </w:pPr>
            <w:r>
              <w:rPr>
                <w:rFonts w:ascii="Arial" w:eastAsia="DengXian" w:hAnsi="Arial" w:cs="Arial"/>
              </w:rPr>
              <w:t>Agree with LGE</w:t>
            </w:r>
          </w:p>
        </w:tc>
      </w:tr>
      <w:tr w:rsidR="00676CCC" w14:paraId="76DE3D40" w14:textId="77777777">
        <w:tc>
          <w:tcPr>
            <w:tcW w:w="2065" w:type="dxa"/>
          </w:tcPr>
          <w:p w14:paraId="4121384C" w14:textId="77777777" w:rsidR="00676CCC" w:rsidRDefault="00676CCC">
            <w:pPr>
              <w:rPr>
                <w:rFonts w:ascii="Arial" w:eastAsia="DengXian" w:hAnsi="Arial" w:cs="Arial"/>
              </w:rPr>
            </w:pPr>
          </w:p>
        </w:tc>
        <w:tc>
          <w:tcPr>
            <w:tcW w:w="1710" w:type="dxa"/>
          </w:tcPr>
          <w:p w14:paraId="32798650" w14:textId="77777777" w:rsidR="00676CCC" w:rsidRDefault="00676CCC">
            <w:pPr>
              <w:rPr>
                <w:rFonts w:ascii="Arial" w:eastAsia="DengXian" w:hAnsi="Arial" w:cs="Arial"/>
              </w:rPr>
            </w:pPr>
          </w:p>
        </w:tc>
        <w:tc>
          <w:tcPr>
            <w:tcW w:w="5854" w:type="dxa"/>
          </w:tcPr>
          <w:p w14:paraId="7B228892" w14:textId="77777777" w:rsidR="00676CCC" w:rsidRDefault="00676CCC">
            <w:pPr>
              <w:spacing w:after="120"/>
              <w:rPr>
                <w:rFonts w:ascii="Arial" w:eastAsia="DengXian" w:hAnsi="Arial" w:cs="Arial"/>
              </w:rPr>
            </w:pPr>
          </w:p>
        </w:tc>
      </w:tr>
    </w:tbl>
    <w:p w14:paraId="46E0B5F6" w14:textId="77777777" w:rsidR="00676CCC" w:rsidRDefault="004A037E">
      <w:pPr>
        <w:pStyle w:val="Heading5"/>
        <w:spacing w:before="240"/>
      </w:pPr>
      <w:r>
        <w:t>Rapporteur Summary (Triggering of PDCP SN gap report):</w:t>
      </w:r>
    </w:p>
    <w:p w14:paraId="35B185FE" w14:textId="77777777" w:rsidR="00676CCC" w:rsidRDefault="004A037E">
      <w:pPr>
        <w:rPr>
          <w:rFonts w:ascii="Arial" w:hAnsi="Arial" w:cs="Arial"/>
        </w:rPr>
      </w:pPr>
      <w:r>
        <w:rPr>
          <w:rFonts w:ascii="Arial" w:hAnsi="Arial" w:cs="Arial"/>
        </w:rPr>
        <w:t xml:space="preserve">Most companies seem to be fine with the trigger when a higher SN is in the queue and lower </w:t>
      </w:r>
      <w:proofErr w:type="spellStart"/>
      <w:r>
        <w:rPr>
          <w:rFonts w:ascii="Arial" w:hAnsi="Arial" w:cs="Arial"/>
        </w:rPr>
        <w:t>SNs</w:t>
      </w:r>
      <w:proofErr w:type="spellEnd"/>
      <w:r>
        <w:rPr>
          <w:rFonts w:ascii="Arial" w:hAnsi="Arial" w:cs="Arial"/>
        </w:rPr>
        <w:t xml:space="preserve"> are discarded. For the AM DRBs, the requirement that SDU(s) have not yet been acknowledged is questioned by a lot of companies and they would prefer to keep the same handling for RLC UM and RLC AM case i.e., not transmitted yet. </w:t>
      </w:r>
    </w:p>
    <w:p w14:paraId="766E4320" w14:textId="77777777" w:rsidR="00676CCC" w:rsidRDefault="004A037E">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However, if packets that have been transmitted but not acknowledged are discarded at the PDCP Tx entity, the handling of the corresponding RLC procedures is unclear and could result in more specification impact. Given the limited time and the priority to focus on more pressing issues, our suggestion is to keep the same condition for RLC UM and RLC AM DRBs i.e., SDU(s) have not been transmitted for UM/AM DRBs. </w:t>
      </w:r>
    </w:p>
    <w:p w14:paraId="7F122B5E"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7" w:name="_Ref162296805"/>
      <w:r>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bookmarkEnd w:id="37"/>
      <w:r>
        <w:rPr>
          <w:rFonts w:ascii="Arial" w:hAnsi="Arial"/>
          <w:b/>
          <w:bCs/>
        </w:rPr>
        <w:t xml:space="preserve"> </w:t>
      </w:r>
    </w:p>
    <w:p w14:paraId="7716A204" w14:textId="77777777" w:rsidR="00676CCC" w:rsidRDefault="004A037E">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3A5270CF" w14:textId="77777777" w:rsidR="00676CCC" w:rsidRDefault="004A037E">
      <w:r>
        <w:t xml:space="preserve">To discuss whether to define a new UE capability to indicate the support of PDCP SN Gap reporting. </w:t>
      </w:r>
      <w:r>
        <w:rPr>
          <w:highlight w:val="yellow"/>
        </w:rPr>
        <w:t>If so, to discuss whether UE supporting PDCP SN Gap reporting shall also support pdu-SetDiscard-r18 and/or psi-BasedDiscard-r18</w:t>
      </w:r>
      <w:r>
        <w:t>.</w:t>
      </w:r>
    </w:p>
    <w:p w14:paraId="07BE8AB2"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33DB8BCE" w14:textId="77777777" w:rsidR="00676CCC" w:rsidRDefault="004A037E">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676CCC" w14:paraId="557290C3" w14:textId="77777777">
        <w:tc>
          <w:tcPr>
            <w:tcW w:w="1975" w:type="dxa"/>
          </w:tcPr>
          <w:p w14:paraId="088F4012" w14:textId="77777777" w:rsidR="00676CCC" w:rsidRDefault="004A037E">
            <w:pPr>
              <w:rPr>
                <w:rFonts w:ascii="Arial" w:eastAsia="Calibri" w:hAnsi="Arial" w:cs="Arial"/>
                <w:sz w:val="20"/>
                <w:szCs w:val="20"/>
              </w:rPr>
            </w:pPr>
            <w:r>
              <w:rPr>
                <w:rFonts w:ascii="Arial" w:eastAsia="Calibri" w:hAnsi="Arial" w:cs="Arial"/>
                <w:sz w:val="20"/>
                <w:szCs w:val="20"/>
              </w:rPr>
              <w:t>Company</w:t>
            </w:r>
          </w:p>
        </w:tc>
        <w:tc>
          <w:tcPr>
            <w:tcW w:w="1800" w:type="dxa"/>
          </w:tcPr>
          <w:p w14:paraId="7A99AB08" w14:textId="77777777" w:rsidR="00676CCC" w:rsidRDefault="004A037E">
            <w:pPr>
              <w:rPr>
                <w:rFonts w:ascii="Arial" w:eastAsia="Calibri" w:hAnsi="Arial" w:cs="Arial"/>
                <w:sz w:val="20"/>
                <w:szCs w:val="20"/>
              </w:rPr>
            </w:pPr>
            <w:r>
              <w:rPr>
                <w:rFonts w:ascii="Arial" w:eastAsia="Calibri" w:hAnsi="Arial" w:cs="Arial"/>
                <w:sz w:val="20"/>
                <w:szCs w:val="20"/>
              </w:rPr>
              <w:t>Yes/No</w:t>
            </w:r>
          </w:p>
        </w:tc>
        <w:tc>
          <w:tcPr>
            <w:tcW w:w="5854" w:type="dxa"/>
          </w:tcPr>
          <w:p w14:paraId="74435075" w14:textId="77777777" w:rsidR="00676CCC" w:rsidRDefault="004A037E">
            <w:pPr>
              <w:rPr>
                <w:rFonts w:ascii="Arial" w:eastAsia="Calibri" w:hAnsi="Arial" w:cs="Arial"/>
                <w:sz w:val="20"/>
                <w:szCs w:val="20"/>
              </w:rPr>
            </w:pPr>
            <w:r>
              <w:rPr>
                <w:rFonts w:ascii="Arial" w:eastAsia="Calibri" w:hAnsi="Arial" w:cs="Arial"/>
                <w:sz w:val="20"/>
                <w:szCs w:val="20"/>
              </w:rPr>
              <w:t>Comments</w:t>
            </w:r>
          </w:p>
        </w:tc>
      </w:tr>
      <w:tr w:rsidR="00676CCC" w14:paraId="338F60EF" w14:textId="77777777">
        <w:tc>
          <w:tcPr>
            <w:tcW w:w="1975" w:type="dxa"/>
          </w:tcPr>
          <w:p w14:paraId="27287736" w14:textId="77777777" w:rsidR="00676CCC" w:rsidRDefault="004A037E">
            <w:pPr>
              <w:rPr>
                <w:rFonts w:ascii="Arial" w:eastAsia="Calibri" w:hAnsi="Arial" w:cs="Arial"/>
              </w:rPr>
            </w:pPr>
            <w:r>
              <w:rPr>
                <w:rFonts w:ascii="Arial" w:eastAsia="Calibri" w:hAnsi="Arial" w:cs="Arial"/>
              </w:rPr>
              <w:t>LGE</w:t>
            </w:r>
          </w:p>
        </w:tc>
        <w:tc>
          <w:tcPr>
            <w:tcW w:w="1800" w:type="dxa"/>
          </w:tcPr>
          <w:p w14:paraId="56721B72" w14:textId="77777777" w:rsidR="00676CCC" w:rsidRDefault="004A037E">
            <w:pPr>
              <w:rPr>
                <w:rFonts w:ascii="Arial" w:eastAsia="Calibri" w:hAnsi="Arial" w:cs="Arial"/>
              </w:rPr>
            </w:pPr>
            <w:r>
              <w:rPr>
                <w:rFonts w:ascii="Arial" w:eastAsia="Calibri" w:hAnsi="Arial" w:cs="Arial"/>
              </w:rPr>
              <w:t>Yes</w:t>
            </w:r>
          </w:p>
        </w:tc>
        <w:tc>
          <w:tcPr>
            <w:tcW w:w="5854" w:type="dxa"/>
          </w:tcPr>
          <w:p w14:paraId="7293D388" w14:textId="77777777" w:rsidR="00676CCC" w:rsidRDefault="004A037E">
            <w:pPr>
              <w:rPr>
                <w:rFonts w:ascii="Arial" w:eastAsia="Calibri" w:hAnsi="Arial" w:cs="Arial"/>
              </w:rPr>
            </w:pPr>
            <w:r>
              <w:rPr>
                <w:rFonts w:ascii="Arial" w:eastAsia="Calibri" w:hAnsi="Arial" w:cs="Arial"/>
              </w:rPr>
              <w:t xml:space="preserve">As explained in our paper (R2-2401863), the SN Gap reporting is beneficial only when RLC </w:t>
            </w:r>
            <w:proofErr w:type="spellStart"/>
            <w:r>
              <w:rPr>
                <w:rFonts w:ascii="Arial" w:eastAsia="Calibri" w:hAnsi="Arial" w:cs="Arial"/>
              </w:rPr>
              <w:t>SDUs</w:t>
            </w:r>
            <w:proofErr w:type="spellEnd"/>
            <w:r>
              <w:rPr>
                <w:rFonts w:ascii="Arial" w:eastAsia="Calibri" w:hAnsi="Arial" w:cs="Arial"/>
              </w:rPr>
              <w:t xml:space="preserve"> stored in RLC Tx buffer are discarded discontinuously. This case happens in following conditions:</w:t>
            </w:r>
          </w:p>
          <w:p w14:paraId="2C26F08F" w14:textId="77777777" w:rsidR="00676CCC" w:rsidRDefault="004A037E">
            <w:pPr>
              <w:pStyle w:val="ListParagraph"/>
              <w:numPr>
                <w:ilvl w:val="0"/>
                <w:numId w:val="17"/>
              </w:numPr>
              <w:rPr>
                <w:rFonts w:ascii="Arial" w:eastAsia="Calibri" w:hAnsi="Arial" w:cs="Arial"/>
              </w:rPr>
            </w:pPr>
            <w:proofErr w:type="spellStart"/>
            <w:r>
              <w:rPr>
                <w:rFonts w:ascii="Arial" w:eastAsia="Calibri" w:hAnsi="Arial" w:cs="Arial"/>
                <w:lang w:val="en-US"/>
              </w:rPr>
              <w:t>pdu-SetDiscard</w:t>
            </w:r>
            <w:proofErr w:type="spellEnd"/>
            <w:r>
              <w:rPr>
                <w:rFonts w:ascii="Arial" w:eastAsia="Calibri" w:hAnsi="Arial" w:cs="Arial"/>
                <w:lang w:val="en-US"/>
              </w:rPr>
              <w:t xml:space="preserve"> is </w:t>
            </w:r>
            <w:proofErr w:type="gramStart"/>
            <w:r>
              <w:rPr>
                <w:rFonts w:ascii="Arial" w:eastAsia="Calibri" w:hAnsi="Arial" w:cs="Arial"/>
                <w:lang w:val="en-US"/>
              </w:rPr>
              <w:t>configured</w:t>
            </w:r>
            <w:proofErr w:type="gramEnd"/>
          </w:p>
          <w:p w14:paraId="6CE76401"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PDU sets arrive at PDCP buffer with </w:t>
            </w:r>
            <w:proofErr w:type="gramStart"/>
            <w:r>
              <w:rPr>
                <w:rFonts w:ascii="Arial" w:eastAsia="Calibri" w:hAnsi="Arial" w:cs="Arial"/>
                <w:lang w:val="en-US"/>
              </w:rPr>
              <w:t>interleaving</w:t>
            </w:r>
            <w:proofErr w:type="gramEnd"/>
          </w:p>
          <w:p w14:paraId="03F47433"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Lots of PDCP SDUs are pre-processed and stored in RLC Tx </w:t>
            </w:r>
            <w:proofErr w:type="gramStart"/>
            <w:r>
              <w:rPr>
                <w:rFonts w:ascii="Arial" w:eastAsia="Calibri" w:hAnsi="Arial" w:cs="Arial"/>
                <w:lang w:val="en-US"/>
              </w:rPr>
              <w:t>buffer</w:t>
            </w:r>
            <w:proofErr w:type="gramEnd"/>
          </w:p>
          <w:p w14:paraId="541A897D" w14:textId="77777777" w:rsidR="00676CCC" w:rsidRDefault="004A037E">
            <w:pPr>
              <w:pStyle w:val="ListParagraph"/>
              <w:numPr>
                <w:ilvl w:val="0"/>
                <w:numId w:val="17"/>
              </w:numPr>
              <w:rPr>
                <w:rFonts w:ascii="Arial" w:eastAsia="Calibri" w:hAnsi="Arial" w:cs="Arial"/>
              </w:rPr>
            </w:pPr>
            <w:r>
              <w:rPr>
                <w:rFonts w:ascii="Arial" w:eastAsia="Calibri" w:hAnsi="Arial" w:cs="Arial"/>
                <w:lang w:val="en-US"/>
              </w:rPr>
              <w:t xml:space="preserve">RLC SDUs are not transmitted until the discard timer </w:t>
            </w:r>
            <w:proofErr w:type="gramStart"/>
            <w:r>
              <w:rPr>
                <w:rFonts w:ascii="Arial" w:eastAsia="Calibri" w:hAnsi="Arial" w:cs="Arial"/>
                <w:lang w:val="en-US"/>
              </w:rPr>
              <w:t>expires</w:t>
            </w:r>
            <w:proofErr w:type="gramEnd"/>
          </w:p>
          <w:p w14:paraId="19196CC2" w14:textId="77777777" w:rsidR="00676CCC" w:rsidRDefault="00676CCC">
            <w:pPr>
              <w:rPr>
                <w:rFonts w:ascii="Arial" w:eastAsia="Calibri" w:hAnsi="Arial" w:cs="Arial"/>
              </w:rPr>
            </w:pPr>
          </w:p>
          <w:p w14:paraId="7F6E1AFA" w14:textId="77777777" w:rsidR="00676CCC" w:rsidRDefault="004A037E">
            <w:pPr>
              <w:rPr>
                <w:rFonts w:ascii="Arial" w:eastAsia="Calibri" w:hAnsi="Arial" w:cs="Arial"/>
              </w:rPr>
            </w:pPr>
            <w:r>
              <w:rPr>
                <w:rFonts w:ascii="Arial" w:eastAsia="Calibri" w:hAnsi="Arial" w:cs="Arial"/>
              </w:rPr>
              <w:t>For other cases (</w:t>
            </w:r>
            <w:proofErr w:type="gramStart"/>
            <w:r>
              <w:rPr>
                <w:rFonts w:ascii="Arial" w:eastAsia="Calibri" w:hAnsi="Arial" w:cs="Arial"/>
              </w:rPr>
              <w:t>i.e.</w:t>
            </w:r>
            <w:proofErr w:type="gramEnd"/>
            <w:r>
              <w:rPr>
                <w:rFonts w:ascii="Arial" w:eastAsia="Calibri" w:hAnsi="Arial" w:cs="Arial"/>
              </w:rPr>
              <w:t xml:space="preserve"> continuous discard case), SN re-association or relying on t-Reordering is sufficient. </w:t>
            </w:r>
          </w:p>
          <w:p w14:paraId="3E0DD41E" w14:textId="77777777" w:rsidR="00676CCC" w:rsidRDefault="004A037E">
            <w:pPr>
              <w:rPr>
                <w:rFonts w:ascii="Arial" w:eastAsia="Calibri" w:hAnsi="Arial" w:cs="Arial"/>
              </w:rPr>
            </w:pPr>
            <w:r>
              <w:rPr>
                <w:rFonts w:ascii="Arial" w:eastAsia="Calibri" w:hAnsi="Arial" w:cs="Arial"/>
              </w:rPr>
              <w:t xml:space="preserve">Thus, the SN Gap reporting should be used only when </w:t>
            </w:r>
            <w:proofErr w:type="spellStart"/>
            <w:r>
              <w:rPr>
                <w:rFonts w:ascii="Arial" w:eastAsia="Calibri" w:hAnsi="Arial" w:cs="Arial"/>
              </w:rPr>
              <w:t>pdu-SetDiscard</w:t>
            </w:r>
            <w:proofErr w:type="spellEnd"/>
            <w:r>
              <w:rPr>
                <w:rFonts w:ascii="Arial" w:eastAsia="Calibri" w:hAnsi="Arial" w:cs="Arial"/>
              </w:rPr>
              <w:t xml:space="preserve"> is configured.</w:t>
            </w:r>
          </w:p>
        </w:tc>
      </w:tr>
      <w:tr w:rsidR="00676CCC" w14:paraId="3D043EBD" w14:textId="77777777">
        <w:tc>
          <w:tcPr>
            <w:tcW w:w="1975" w:type="dxa"/>
          </w:tcPr>
          <w:p w14:paraId="1E868918" w14:textId="77777777" w:rsidR="00676CCC" w:rsidRDefault="004A037E">
            <w:pPr>
              <w:rPr>
                <w:rFonts w:ascii="Arial" w:eastAsia="Calibri" w:hAnsi="Arial" w:cs="Arial"/>
              </w:rPr>
            </w:pPr>
            <w:proofErr w:type="spellStart"/>
            <w:r>
              <w:rPr>
                <w:rFonts w:ascii="Arial" w:eastAsia="Calibri" w:hAnsi="Arial" w:cs="Arial"/>
              </w:rPr>
              <w:t>Futurewei</w:t>
            </w:r>
            <w:proofErr w:type="spellEnd"/>
          </w:p>
        </w:tc>
        <w:tc>
          <w:tcPr>
            <w:tcW w:w="1800" w:type="dxa"/>
          </w:tcPr>
          <w:p w14:paraId="2A461026" w14:textId="77777777" w:rsidR="00676CCC" w:rsidRDefault="004A037E">
            <w:pPr>
              <w:rPr>
                <w:rFonts w:ascii="Arial" w:eastAsia="Calibri" w:hAnsi="Arial" w:cs="Arial"/>
              </w:rPr>
            </w:pPr>
            <w:r>
              <w:rPr>
                <w:rFonts w:ascii="Arial" w:eastAsia="Calibri" w:hAnsi="Arial" w:cs="Arial"/>
              </w:rPr>
              <w:t xml:space="preserve">Yes and </w:t>
            </w:r>
            <w:proofErr w:type="gramStart"/>
            <w:r>
              <w:rPr>
                <w:rFonts w:ascii="Arial" w:eastAsia="Calibri" w:hAnsi="Arial" w:cs="Arial"/>
              </w:rPr>
              <w:t>No</w:t>
            </w:r>
            <w:proofErr w:type="gramEnd"/>
          </w:p>
        </w:tc>
        <w:tc>
          <w:tcPr>
            <w:tcW w:w="5854" w:type="dxa"/>
          </w:tcPr>
          <w:p w14:paraId="5CE63EA5" w14:textId="77777777" w:rsidR="00676CCC" w:rsidRDefault="004A037E">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07FE2CAB" w14:textId="77777777" w:rsidR="00676CCC" w:rsidRDefault="004A037E">
            <w:pPr>
              <w:rPr>
                <w:rFonts w:ascii="Arial" w:eastAsia="Calibri" w:hAnsi="Arial" w:cs="Arial"/>
              </w:rPr>
            </w:pPr>
            <w:r>
              <w:rPr>
                <w:rFonts w:ascii="Arial" w:eastAsia="Calibri" w:hAnsi="Arial" w:cs="Arial"/>
              </w:rPr>
              <w:t xml:space="preserve">However, UE’s capability of receiving PDCP SN Gap report and responding to it (such as updating RX_DELIV accordingly) should be independent from pdu-SetDiscard-r18 or psi-BasedDiscard-r18. In a CU-DU split </w:t>
            </w:r>
            <w:proofErr w:type="spellStart"/>
            <w:r>
              <w:rPr>
                <w:rFonts w:ascii="Arial" w:eastAsia="Calibri" w:hAnsi="Arial" w:cs="Arial"/>
              </w:rPr>
              <w:t>gNB</w:t>
            </w:r>
            <w:proofErr w:type="spellEnd"/>
            <w:r>
              <w:rPr>
                <w:rFonts w:ascii="Arial" w:eastAsia="Calibri" w:hAnsi="Arial" w:cs="Arial"/>
              </w:rPr>
              <w:t xml:space="preserve">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w:t>
            </w:r>
            <w:proofErr w:type="gramStart"/>
            <w:r>
              <w:rPr>
                <w:rFonts w:ascii="Arial" w:eastAsia="Calibri" w:hAnsi="Arial" w:cs="Arial"/>
              </w:rPr>
              <w:t>is capable of receiving</w:t>
            </w:r>
            <w:proofErr w:type="gramEnd"/>
            <w:r>
              <w:rPr>
                <w:rFonts w:ascii="Arial" w:eastAsia="Calibri" w:hAnsi="Arial" w:cs="Arial"/>
              </w:rPr>
              <w:t xml:space="preserve"> PDCP SN Gap report, to avoid HFN desynchronization.</w:t>
            </w:r>
          </w:p>
        </w:tc>
      </w:tr>
      <w:tr w:rsidR="00676CCC" w14:paraId="71228F95" w14:textId="77777777">
        <w:tc>
          <w:tcPr>
            <w:tcW w:w="1975" w:type="dxa"/>
          </w:tcPr>
          <w:p w14:paraId="66E7AF5A" w14:textId="77777777" w:rsidR="00676CCC" w:rsidRDefault="004A037E">
            <w:pPr>
              <w:rPr>
                <w:rFonts w:ascii="Arial" w:eastAsia="Calibri" w:hAnsi="Arial" w:cs="Arial"/>
              </w:rPr>
            </w:pPr>
            <w:r>
              <w:rPr>
                <w:rFonts w:ascii="Arial" w:eastAsia="Calibri" w:hAnsi="Arial" w:cs="Arial"/>
                <w:lang w:eastAsia="zh-CN"/>
              </w:rPr>
              <w:t>Xiaomi</w:t>
            </w:r>
          </w:p>
        </w:tc>
        <w:tc>
          <w:tcPr>
            <w:tcW w:w="1800" w:type="dxa"/>
          </w:tcPr>
          <w:p w14:paraId="613EEF9A" w14:textId="77777777" w:rsidR="00676CCC" w:rsidRDefault="004A037E">
            <w:pPr>
              <w:rPr>
                <w:rFonts w:ascii="Arial" w:eastAsia="Calibri" w:hAnsi="Arial" w:cs="Arial"/>
              </w:rPr>
            </w:pPr>
            <w:r>
              <w:rPr>
                <w:rFonts w:ascii="Arial" w:eastAsia="Calibri" w:hAnsi="Arial" w:cs="Arial"/>
                <w:lang w:eastAsia="zh-CN"/>
              </w:rPr>
              <w:t>No strong view.</w:t>
            </w:r>
          </w:p>
        </w:tc>
        <w:tc>
          <w:tcPr>
            <w:tcW w:w="5854" w:type="dxa"/>
          </w:tcPr>
          <w:p w14:paraId="467AD3F7" w14:textId="77777777" w:rsidR="00676CCC" w:rsidRDefault="004A037E">
            <w:pPr>
              <w:rPr>
                <w:rFonts w:ascii="Arial" w:eastAsia="Calibri" w:hAnsi="Arial" w:cs="Arial"/>
              </w:rPr>
            </w:pPr>
            <w:r>
              <w:rPr>
                <w:rFonts w:ascii="Arial" w:eastAsia="Calibri" w:hAnsi="Arial" w:cs="Arial"/>
                <w:lang w:eastAsia="zh-CN"/>
              </w:rPr>
              <w:t xml:space="preserve">If we want to define the dependency, it might be sufficient to specify that a UE supporting PDCP SN gap reporting shall also support </w:t>
            </w:r>
            <w:r>
              <w:rPr>
                <w:rFonts w:ascii="Arial" w:eastAsia="Calibri" w:hAnsi="Arial" w:cs="Arial"/>
                <w:i/>
                <w:lang w:eastAsia="zh-CN"/>
              </w:rPr>
              <w:t>pdu-SetDiscard-r18</w:t>
            </w:r>
            <w:r>
              <w:rPr>
                <w:rFonts w:ascii="Arial" w:eastAsia="Calibri" w:hAnsi="Arial" w:cs="Arial"/>
                <w:lang w:eastAsia="zh-CN"/>
              </w:rPr>
              <w:t>.</w:t>
            </w:r>
          </w:p>
        </w:tc>
      </w:tr>
      <w:tr w:rsidR="00676CCC" w14:paraId="28BB5D07" w14:textId="77777777">
        <w:tc>
          <w:tcPr>
            <w:tcW w:w="1975" w:type="dxa"/>
          </w:tcPr>
          <w:p w14:paraId="55EB33B3" w14:textId="77777777" w:rsidR="00676CCC" w:rsidRDefault="004A037E">
            <w:pPr>
              <w:rPr>
                <w:rFonts w:ascii="Arial" w:eastAsia="Calibri" w:hAnsi="Arial" w:cs="Arial"/>
              </w:rPr>
            </w:pPr>
            <w:r>
              <w:rPr>
                <w:rFonts w:ascii="Arial" w:eastAsia="DengXian" w:hAnsi="Arial" w:cs="Arial"/>
                <w:lang w:eastAsia="zh-CN"/>
              </w:rPr>
              <w:t>CATT</w:t>
            </w:r>
          </w:p>
        </w:tc>
        <w:tc>
          <w:tcPr>
            <w:tcW w:w="1800" w:type="dxa"/>
          </w:tcPr>
          <w:p w14:paraId="3B2B3B82" w14:textId="77777777" w:rsidR="00676CCC" w:rsidRDefault="004A037E">
            <w:pPr>
              <w:rPr>
                <w:rFonts w:ascii="Arial" w:eastAsia="Calibri" w:hAnsi="Arial" w:cs="Arial"/>
              </w:rPr>
            </w:pPr>
            <w:r>
              <w:rPr>
                <w:rFonts w:ascii="Arial" w:eastAsia="DengXian" w:hAnsi="Arial" w:cs="Arial"/>
                <w:lang w:eastAsia="zh-CN"/>
              </w:rPr>
              <w:t>Yes</w:t>
            </w:r>
          </w:p>
        </w:tc>
        <w:tc>
          <w:tcPr>
            <w:tcW w:w="5854" w:type="dxa"/>
          </w:tcPr>
          <w:p w14:paraId="0496D022" w14:textId="77777777" w:rsidR="00676CCC" w:rsidRDefault="004A037E">
            <w:pPr>
              <w:rPr>
                <w:rFonts w:ascii="Arial" w:eastAsia="Calibri" w:hAnsi="Arial" w:cs="Arial"/>
              </w:rPr>
            </w:pPr>
            <w:r>
              <w:rPr>
                <w:rFonts w:ascii="Arial" w:eastAsia="DengXian" w:hAnsi="Arial" w:cs="Arial"/>
                <w:lang w:eastAsia="zh-CN"/>
              </w:rPr>
              <w:t xml:space="preserve">Agree with LG, </w:t>
            </w:r>
            <w:r>
              <w:rPr>
                <w:rFonts w:ascii="Arial" w:eastAsia="Calibri" w:hAnsi="Arial" w:cs="Arial"/>
              </w:rPr>
              <w:t xml:space="preserve">the SN Gap reporting should be used only when </w:t>
            </w:r>
            <w:proofErr w:type="spellStart"/>
            <w:r>
              <w:rPr>
                <w:rFonts w:ascii="Arial" w:eastAsia="Calibri" w:hAnsi="Arial" w:cs="Arial"/>
              </w:rPr>
              <w:t>pdu-SetDiscard</w:t>
            </w:r>
            <w:proofErr w:type="spellEnd"/>
            <w:r>
              <w:rPr>
                <w:rFonts w:ascii="Arial" w:eastAsia="Calibri" w:hAnsi="Arial" w:cs="Arial"/>
              </w:rPr>
              <w:t xml:space="preserve"> is configured.</w:t>
            </w:r>
          </w:p>
        </w:tc>
      </w:tr>
      <w:tr w:rsidR="00676CCC" w14:paraId="71CA08AD" w14:textId="77777777">
        <w:tc>
          <w:tcPr>
            <w:tcW w:w="1975" w:type="dxa"/>
          </w:tcPr>
          <w:p w14:paraId="36ECA39E" w14:textId="77777777" w:rsidR="00676CCC" w:rsidRDefault="004A037E">
            <w:pPr>
              <w:rPr>
                <w:rFonts w:ascii="Arial" w:eastAsia="DengXian" w:hAnsi="Arial" w:cs="Arial"/>
              </w:rPr>
            </w:pPr>
            <w:r>
              <w:rPr>
                <w:rFonts w:ascii="Arial" w:eastAsia="Calibri" w:hAnsi="Arial" w:cs="Arial"/>
              </w:rPr>
              <w:lastRenderedPageBreak/>
              <w:t xml:space="preserve">Huawei, </w:t>
            </w:r>
            <w:proofErr w:type="spellStart"/>
            <w:r>
              <w:rPr>
                <w:rFonts w:ascii="Arial" w:eastAsia="Calibri" w:hAnsi="Arial" w:cs="Arial"/>
              </w:rPr>
              <w:t>HiSilicon</w:t>
            </w:r>
            <w:proofErr w:type="spellEnd"/>
          </w:p>
        </w:tc>
        <w:tc>
          <w:tcPr>
            <w:tcW w:w="1800" w:type="dxa"/>
          </w:tcPr>
          <w:p w14:paraId="2F4DC894" w14:textId="77777777" w:rsidR="00676CCC" w:rsidRDefault="004A037E">
            <w:pPr>
              <w:rPr>
                <w:rFonts w:ascii="Arial" w:eastAsia="DengXian" w:hAnsi="Arial" w:cs="Arial"/>
              </w:rPr>
            </w:pPr>
            <w:r>
              <w:rPr>
                <w:rFonts w:ascii="Arial" w:eastAsia="Calibri" w:hAnsi="Arial" w:cs="Arial"/>
              </w:rPr>
              <w:t>No</w:t>
            </w:r>
          </w:p>
        </w:tc>
        <w:tc>
          <w:tcPr>
            <w:tcW w:w="5854" w:type="dxa"/>
          </w:tcPr>
          <w:p w14:paraId="5614A9FC" w14:textId="77777777" w:rsidR="00676CCC" w:rsidRDefault="004A037E">
            <w:pPr>
              <w:rPr>
                <w:rFonts w:ascii="Arial" w:eastAsia="Calibri" w:hAnsi="Arial" w:cs="Arial"/>
              </w:rPr>
            </w:pPr>
            <w:r>
              <w:rPr>
                <w:rFonts w:ascii="Arial" w:eastAsia="Calibri" w:hAnsi="Arial" w:cs="Arial"/>
              </w:rPr>
              <w:t xml:space="preserve">SN gap reporting can be used also when PDU set discarding is not enabled, </w:t>
            </w:r>
            <w:proofErr w:type="gramStart"/>
            <w:r>
              <w:rPr>
                <w:rFonts w:ascii="Arial" w:eastAsia="Calibri" w:hAnsi="Arial" w:cs="Arial"/>
              </w:rPr>
              <w:t>i.e.</w:t>
            </w:r>
            <w:proofErr w:type="gramEnd"/>
            <w:r>
              <w:rPr>
                <w:rFonts w:ascii="Arial" w:eastAsia="Calibri" w:hAnsi="Arial" w:cs="Arial"/>
              </w:rPr>
              <w:t xml:space="preserve"> for normal discarding operation. PDCP specifications does not even have to distinguish these two cases and the transmitter/receiver behaviour can be </w:t>
            </w:r>
            <w:proofErr w:type="gramStart"/>
            <w:r>
              <w:rPr>
                <w:rFonts w:ascii="Arial" w:eastAsia="Calibri" w:hAnsi="Arial" w:cs="Arial"/>
              </w:rPr>
              <w:t>exactly the same</w:t>
            </w:r>
            <w:proofErr w:type="gramEnd"/>
            <w:r>
              <w:rPr>
                <w:rFonts w:ascii="Arial" w:eastAsia="Calibri" w:hAnsi="Arial" w:cs="Arial"/>
              </w:rPr>
              <w:t xml:space="preserve"> in both cases. Hence, there is no need to introduce any capability inter-dependencies and it can be a network decision whether to configure it together with PDU Set discarding or also in other cases.</w:t>
            </w:r>
          </w:p>
        </w:tc>
      </w:tr>
      <w:tr w:rsidR="00676CCC" w14:paraId="1C6C752C" w14:textId="77777777">
        <w:tc>
          <w:tcPr>
            <w:tcW w:w="1975" w:type="dxa"/>
          </w:tcPr>
          <w:p w14:paraId="6EBBD6C5" w14:textId="77777777" w:rsidR="00676CCC" w:rsidRDefault="004A037E">
            <w:pPr>
              <w:rPr>
                <w:rFonts w:ascii="Arial" w:eastAsia="Calibri" w:hAnsi="Arial" w:cs="Arial"/>
              </w:rPr>
            </w:pPr>
            <w:r>
              <w:rPr>
                <w:rFonts w:ascii="Arial" w:eastAsia="DengXian" w:hAnsi="Arial" w:cs="Arial"/>
                <w:lang w:eastAsia="zh-CN"/>
              </w:rPr>
              <w:t>Apple</w:t>
            </w:r>
          </w:p>
        </w:tc>
        <w:tc>
          <w:tcPr>
            <w:tcW w:w="1800" w:type="dxa"/>
          </w:tcPr>
          <w:p w14:paraId="372B4292" w14:textId="77777777" w:rsidR="00676CCC" w:rsidRDefault="004A037E">
            <w:pPr>
              <w:rPr>
                <w:rFonts w:ascii="Arial" w:eastAsia="Calibri" w:hAnsi="Arial" w:cs="Arial"/>
              </w:rPr>
            </w:pPr>
            <w:r>
              <w:rPr>
                <w:rFonts w:ascii="Arial" w:eastAsia="DengXian" w:hAnsi="Arial" w:cs="Arial"/>
                <w:lang w:eastAsia="zh-CN"/>
              </w:rPr>
              <w:t>Comment</w:t>
            </w:r>
          </w:p>
        </w:tc>
        <w:tc>
          <w:tcPr>
            <w:tcW w:w="5854" w:type="dxa"/>
          </w:tcPr>
          <w:p w14:paraId="11A5B063" w14:textId="77777777" w:rsidR="00676CCC" w:rsidRDefault="004A037E">
            <w:pPr>
              <w:rPr>
                <w:rFonts w:ascii="Arial" w:eastAsia="Calibri" w:hAnsi="Arial" w:cs="Arial"/>
              </w:rPr>
            </w:pPr>
            <w:r>
              <w:rPr>
                <w:rFonts w:ascii="Arial" w:eastAsia="DengXian" w:hAnsi="Arial" w:cs="Arial"/>
                <w:lang w:eastAsia="zh-CN"/>
              </w:rPr>
              <w:t xml:space="preserve">Ok to have such a prerequisite. Moreover, if the UE supports a re-adjustment of the reordering window due to PDCP discard then a PDCP transmitter may use the Discard Notification in downlink as well. The </w:t>
            </w:r>
            <w:proofErr w:type="spellStart"/>
            <w:r>
              <w:rPr>
                <w:rFonts w:ascii="Arial" w:eastAsia="DengXian" w:hAnsi="Arial" w:cs="Arial"/>
                <w:lang w:eastAsia="zh-CN"/>
              </w:rPr>
              <w:t>gNB</w:t>
            </w:r>
            <w:proofErr w:type="spellEnd"/>
            <w:r>
              <w:rPr>
                <w:rFonts w:ascii="Arial" w:eastAsia="DengXian" w:hAnsi="Arial" w:cs="Arial"/>
                <w:lang w:eastAsia="zh-CN"/>
              </w:rPr>
              <w:t xml:space="preserve"> may only use that if the UE supports the SN gap reporting (which implies a) bi-directional operation and b) that the capability for SN gap reporting encompasses the receiver </w:t>
            </w:r>
            <w:proofErr w:type="spellStart"/>
            <w:r>
              <w:rPr>
                <w:rFonts w:ascii="Arial" w:eastAsia="DengXian" w:hAnsi="Arial" w:cs="Arial"/>
                <w:lang w:eastAsia="zh-CN"/>
              </w:rPr>
              <w:t>behavior</w:t>
            </w:r>
            <w:proofErr w:type="spellEnd"/>
            <w:r>
              <w:rPr>
                <w:rFonts w:ascii="Arial" w:eastAsia="DengXian" w:hAnsi="Arial" w:cs="Arial"/>
                <w:lang w:eastAsia="zh-CN"/>
              </w:rPr>
              <w:t xml:space="preserve"> too).</w:t>
            </w:r>
          </w:p>
        </w:tc>
      </w:tr>
      <w:tr w:rsidR="00676CCC" w14:paraId="7E8FF6FE" w14:textId="77777777">
        <w:tc>
          <w:tcPr>
            <w:tcW w:w="1975" w:type="dxa"/>
          </w:tcPr>
          <w:p w14:paraId="07D7DD19" w14:textId="77777777" w:rsidR="00676CCC" w:rsidRDefault="004A037E">
            <w:pPr>
              <w:rPr>
                <w:rFonts w:ascii="Arial" w:eastAsia="DengXian" w:hAnsi="Arial" w:cs="Arial"/>
              </w:rPr>
            </w:pPr>
            <w:r>
              <w:rPr>
                <w:rFonts w:ascii="Arial" w:eastAsia="Calibri" w:hAnsi="Arial" w:cs="Arial"/>
              </w:rPr>
              <w:t>Ericsson</w:t>
            </w:r>
          </w:p>
        </w:tc>
        <w:tc>
          <w:tcPr>
            <w:tcW w:w="1800" w:type="dxa"/>
          </w:tcPr>
          <w:p w14:paraId="7F49BFD3" w14:textId="77777777" w:rsidR="00676CCC" w:rsidRDefault="004A037E">
            <w:pPr>
              <w:rPr>
                <w:rFonts w:ascii="Arial" w:eastAsia="DengXian" w:hAnsi="Arial" w:cs="Arial"/>
              </w:rPr>
            </w:pPr>
            <w:r>
              <w:rPr>
                <w:rFonts w:ascii="Arial" w:eastAsia="Calibri" w:hAnsi="Arial" w:cs="Arial"/>
              </w:rPr>
              <w:t>No</w:t>
            </w:r>
          </w:p>
        </w:tc>
        <w:tc>
          <w:tcPr>
            <w:tcW w:w="5854" w:type="dxa"/>
          </w:tcPr>
          <w:p w14:paraId="4B510740" w14:textId="77777777" w:rsidR="00676CCC" w:rsidRDefault="004A037E">
            <w:pPr>
              <w:rPr>
                <w:rFonts w:ascii="Arial" w:eastAsia="DengXian" w:hAnsi="Arial" w:cs="Arial"/>
              </w:rPr>
            </w:pPr>
            <w:r>
              <w:rPr>
                <w:rFonts w:ascii="Arial" w:eastAsia="Calibri" w:hAnsi="Arial" w:cs="Arial"/>
              </w:rPr>
              <w:t xml:space="preserve">We </w:t>
            </w:r>
            <w:proofErr w:type="spellStart"/>
            <w:r>
              <w:rPr>
                <w:rFonts w:ascii="Arial" w:eastAsia="Calibri" w:hAnsi="Arial" w:cs="Arial"/>
              </w:rPr>
              <w:t>dont</w:t>
            </w:r>
            <w:proofErr w:type="spellEnd"/>
            <w:r>
              <w:rPr>
                <w:rFonts w:ascii="Arial" w:eastAsia="Calibri" w:hAnsi="Arial" w:cs="Arial"/>
              </w:rPr>
              <w:t xml:space="preserve"> agree with LG that this feature is only beneficial when PDU Set discarding is used. As HW point out there is no real dependencies between the features, they work independently of each other and thus there is no need to introduce any </w:t>
            </w:r>
            <w:proofErr w:type="spellStart"/>
            <w:r>
              <w:rPr>
                <w:rFonts w:ascii="Arial" w:eastAsia="Calibri" w:hAnsi="Arial" w:cs="Arial"/>
              </w:rPr>
              <w:t>artifical</w:t>
            </w:r>
            <w:proofErr w:type="spellEnd"/>
            <w:r>
              <w:rPr>
                <w:rFonts w:ascii="Arial" w:eastAsia="Calibri" w:hAnsi="Arial" w:cs="Arial"/>
              </w:rPr>
              <w:t xml:space="preserve"> dependency. It should be left up to network to decide which features it want to be configured together.</w:t>
            </w:r>
          </w:p>
        </w:tc>
      </w:tr>
      <w:tr w:rsidR="00676CCC" w14:paraId="0C4E62B5" w14:textId="77777777">
        <w:tc>
          <w:tcPr>
            <w:tcW w:w="1975" w:type="dxa"/>
          </w:tcPr>
          <w:p w14:paraId="740358D2" w14:textId="77777777" w:rsidR="00676CCC" w:rsidRDefault="004A037E">
            <w:pPr>
              <w:rPr>
                <w:rFonts w:ascii="Arial" w:eastAsia="Calibri" w:hAnsi="Arial" w:cs="Arial"/>
              </w:rPr>
            </w:pPr>
            <w:r>
              <w:rPr>
                <w:rFonts w:ascii="Arial" w:eastAsia="Calibri" w:hAnsi="Arial" w:cs="Arial"/>
              </w:rPr>
              <w:t>Intel</w:t>
            </w:r>
          </w:p>
        </w:tc>
        <w:tc>
          <w:tcPr>
            <w:tcW w:w="1800" w:type="dxa"/>
          </w:tcPr>
          <w:p w14:paraId="3F735584" w14:textId="77777777" w:rsidR="00676CCC" w:rsidRDefault="004A037E">
            <w:pPr>
              <w:rPr>
                <w:rFonts w:ascii="Arial" w:eastAsia="Calibri" w:hAnsi="Arial" w:cs="Arial"/>
              </w:rPr>
            </w:pPr>
            <w:r>
              <w:rPr>
                <w:rFonts w:ascii="Arial" w:eastAsia="Calibri" w:hAnsi="Arial" w:cs="Arial"/>
              </w:rPr>
              <w:t>No</w:t>
            </w:r>
          </w:p>
        </w:tc>
        <w:tc>
          <w:tcPr>
            <w:tcW w:w="5854" w:type="dxa"/>
          </w:tcPr>
          <w:p w14:paraId="46A49214" w14:textId="77777777" w:rsidR="00676CCC" w:rsidRDefault="004A037E">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3284DD09" w14:textId="77777777" w:rsidR="00676CCC" w:rsidRDefault="004A037E">
            <w:pPr>
              <w:pStyle w:val="NO"/>
              <w:rPr>
                <w:rFonts w:ascii="Calibri" w:eastAsia="Calibri" w:hAnsi="Calibri"/>
              </w:rPr>
            </w:pPr>
            <w:r>
              <w:rPr>
                <w:rFonts w:ascii="Calibri" w:eastAsia="Calibri" w:hAnsi="Calibri"/>
              </w:rPr>
              <w:t>NOTE 2:</w:t>
            </w:r>
            <w:r>
              <w:rPr>
                <w:rFonts w:ascii="Calibri" w:eastAsia="Calibri" w:hAnsi="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2E207EF5" w14:textId="77777777" w:rsidR="00676CCC" w:rsidRDefault="004A037E">
            <w:pPr>
              <w:rPr>
                <w:rFonts w:ascii="Arial" w:eastAsia="Calibri" w:hAnsi="Arial" w:cs="Arial"/>
              </w:rPr>
            </w:pPr>
            <w:proofErr w:type="gramStart"/>
            <w:r>
              <w:rPr>
                <w:rFonts w:ascii="Arial" w:eastAsia="Calibri" w:hAnsi="Arial" w:cs="Arial"/>
              </w:rPr>
              <w:t>Therefore</w:t>
            </w:r>
            <w:proofErr w:type="gramEnd"/>
            <w:r>
              <w:rPr>
                <w:rFonts w:ascii="Arial" w:eastAsia="Calibri" w:hAnsi="Arial" w:cs="Arial"/>
              </w:rPr>
              <w:t xml:space="preserve"> we have slight preference to define this functionality without any dependencies. </w:t>
            </w:r>
          </w:p>
          <w:p w14:paraId="2FB34AEE" w14:textId="77777777" w:rsidR="00676CCC" w:rsidRDefault="004A037E">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676CCC" w14:paraId="21766CDA" w14:textId="77777777">
        <w:tc>
          <w:tcPr>
            <w:tcW w:w="1975" w:type="dxa"/>
          </w:tcPr>
          <w:p w14:paraId="362D6FDA" w14:textId="77777777" w:rsidR="00676CCC" w:rsidRDefault="004A037E">
            <w:pPr>
              <w:rPr>
                <w:rFonts w:ascii="Arial" w:eastAsia="Calibri" w:hAnsi="Arial" w:cs="Arial"/>
              </w:rPr>
            </w:pPr>
            <w:r>
              <w:rPr>
                <w:rFonts w:ascii="Arial" w:eastAsia="DengXian" w:hAnsi="Arial" w:cs="Arial"/>
                <w:lang w:eastAsia="zh-CN"/>
              </w:rPr>
              <w:t>HONOR</w:t>
            </w:r>
          </w:p>
        </w:tc>
        <w:tc>
          <w:tcPr>
            <w:tcW w:w="1800" w:type="dxa"/>
          </w:tcPr>
          <w:p w14:paraId="0828DD95" w14:textId="77777777" w:rsidR="00676CCC" w:rsidRDefault="004A037E">
            <w:pPr>
              <w:rPr>
                <w:rFonts w:ascii="Arial" w:eastAsia="Calibri" w:hAnsi="Arial" w:cs="Arial"/>
              </w:rPr>
            </w:pPr>
            <w:r>
              <w:rPr>
                <w:rFonts w:ascii="Arial" w:eastAsia="DengXian" w:hAnsi="Arial" w:cs="Arial"/>
                <w:lang w:eastAsia="zh-CN"/>
              </w:rPr>
              <w:t>Yes</w:t>
            </w:r>
          </w:p>
        </w:tc>
        <w:tc>
          <w:tcPr>
            <w:tcW w:w="5854" w:type="dxa"/>
          </w:tcPr>
          <w:p w14:paraId="22C95960" w14:textId="77777777" w:rsidR="00676CCC" w:rsidRDefault="004A037E">
            <w:pPr>
              <w:rPr>
                <w:rFonts w:ascii="Arial" w:eastAsia="Calibri" w:hAnsi="Arial" w:cs="Arial"/>
              </w:rPr>
            </w:pPr>
            <w:r>
              <w:rPr>
                <w:rFonts w:ascii="Arial" w:eastAsia="DengXian" w:hAnsi="Arial" w:cs="Arial"/>
                <w:lang w:eastAsia="zh-CN"/>
              </w:rPr>
              <w:t xml:space="preserve">The PDCP SN Gap reporting capability </w:t>
            </w:r>
            <w:proofErr w:type="spellStart"/>
            <w:r>
              <w:rPr>
                <w:rFonts w:ascii="Arial" w:eastAsia="DengXian" w:hAnsi="Arial" w:cs="Arial"/>
                <w:lang w:eastAsia="zh-CN"/>
              </w:rPr>
              <w:t>shoud</w:t>
            </w:r>
            <w:proofErr w:type="spellEnd"/>
            <w:r>
              <w:rPr>
                <w:rFonts w:ascii="Arial" w:eastAsia="DengXian" w:hAnsi="Arial" w:cs="Arial"/>
                <w:lang w:eastAsia="zh-CN"/>
              </w:rPr>
              <w:t xml:space="preserve"> be based on UE supporting either pdu-SetDiscard-r18 or psi-BasedDiscard-r18, </w:t>
            </w:r>
            <w:proofErr w:type="spellStart"/>
            <w:proofErr w:type="gramStart"/>
            <w:r>
              <w:rPr>
                <w:rFonts w:ascii="Arial" w:eastAsia="DengXian" w:hAnsi="Arial" w:cs="Arial"/>
                <w:lang w:eastAsia="zh-CN"/>
              </w:rPr>
              <w:t>ie</w:t>
            </w:r>
            <w:proofErr w:type="spellEnd"/>
            <w:proofErr w:type="gramEnd"/>
            <w:r>
              <w:rPr>
                <w:rFonts w:ascii="Arial" w:eastAsia="DengXian" w:hAnsi="Arial" w:cs="Arial"/>
                <w:lang w:eastAsia="zh-CN"/>
              </w:rPr>
              <w:t xml:space="preserve"> if UE only support legacy PDCP discard, the PDCP SN Gap reporting should not be supported.</w:t>
            </w:r>
          </w:p>
        </w:tc>
      </w:tr>
      <w:tr w:rsidR="00676CCC" w14:paraId="2403FC8F" w14:textId="77777777">
        <w:tc>
          <w:tcPr>
            <w:tcW w:w="1975" w:type="dxa"/>
          </w:tcPr>
          <w:p w14:paraId="573AAAC8" w14:textId="77777777" w:rsidR="00676CCC" w:rsidRDefault="004A037E">
            <w:pPr>
              <w:rPr>
                <w:rFonts w:ascii="Arial" w:eastAsia="DengXian" w:hAnsi="Arial" w:cs="Arial"/>
              </w:rPr>
            </w:pPr>
            <w:r>
              <w:rPr>
                <w:rFonts w:ascii="Arial" w:eastAsia="DengXian" w:hAnsi="Arial" w:cs="Arial"/>
                <w:lang w:eastAsia="zh-CN"/>
              </w:rPr>
              <w:lastRenderedPageBreak/>
              <w:t>Fujitsu</w:t>
            </w:r>
          </w:p>
        </w:tc>
        <w:tc>
          <w:tcPr>
            <w:tcW w:w="1800" w:type="dxa"/>
          </w:tcPr>
          <w:p w14:paraId="00B68E5B" w14:textId="77777777" w:rsidR="00676CCC" w:rsidRDefault="004A037E">
            <w:pPr>
              <w:rPr>
                <w:rFonts w:ascii="Arial" w:eastAsia="DengXian" w:hAnsi="Arial" w:cs="Arial"/>
              </w:rPr>
            </w:pPr>
            <w:r>
              <w:rPr>
                <w:rFonts w:ascii="Arial" w:eastAsia="DengXian" w:hAnsi="Arial" w:cs="Arial"/>
                <w:lang w:eastAsia="zh-CN"/>
              </w:rPr>
              <w:t>Yes</w:t>
            </w:r>
          </w:p>
        </w:tc>
        <w:tc>
          <w:tcPr>
            <w:tcW w:w="5854" w:type="dxa"/>
          </w:tcPr>
          <w:p w14:paraId="767FE869" w14:textId="77777777" w:rsidR="00676CCC" w:rsidRDefault="004A037E">
            <w:pPr>
              <w:rPr>
                <w:rFonts w:ascii="Arial" w:eastAsia="DengXian" w:hAnsi="Arial" w:cs="Arial"/>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676CCC" w14:paraId="02D8BB6A" w14:textId="77777777">
        <w:tc>
          <w:tcPr>
            <w:tcW w:w="1975" w:type="dxa"/>
          </w:tcPr>
          <w:p w14:paraId="47FCB511" w14:textId="77777777" w:rsidR="00676CCC" w:rsidRDefault="004A037E">
            <w:pPr>
              <w:rPr>
                <w:rFonts w:ascii="Arial" w:eastAsia="DengXian" w:hAnsi="Arial" w:cs="Arial"/>
              </w:rPr>
            </w:pPr>
            <w:r>
              <w:rPr>
                <w:rFonts w:ascii="Arial" w:eastAsia="DengXian" w:hAnsi="Arial" w:cs="Arial"/>
                <w:lang w:eastAsia="zh-CN"/>
              </w:rPr>
              <w:t>ZTE</w:t>
            </w:r>
          </w:p>
        </w:tc>
        <w:tc>
          <w:tcPr>
            <w:tcW w:w="1800" w:type="dxa"/>
          </w:tcPr>
          <w:p w14:paraId="44BB3314" w14:textId="77777777" w:rsidR="00676CCC" w:rsidRDefault="004A037E">
            <w:pPr>
              <w:rPr>
                <w:rFonts w:ascii="Arial" w:eastAsia="DengXian" w:hAnsi="Arial" w:cs="Arial"/>
              </w:rPr>
            </w:pPr>
            <w:r>
              <w:rPr>
                <w:rFonts w:ascii="Arial" w:eastAsia="Calibri" w:hAnsi="Arial" w:cs="Arial"/>
              </w:rPr>
              <w:t>No strong view</w:t>
            </w:r>
          </w:p>
        </w:tc>
        <w:tc>
          <w:tcPr>
            <w:tcW w:w="5854" w:type="dxa"/>
          </w:tcPr>
          <w:p w14:paraId="5CA3614D" w14:textId="77777777" w:rsidR="00676CCC" w:rsidRDefault="004A037E">
            <w:pPr>
              <w:rPr>
                <w:rFonts w:ascii="Arial" w:eastAsia="DengXian" w:hAnsi="Arial" w:cs="Arial"/>
              </w:rPr>
            </w:pPr>
            <w:r>
              <w:rPr>
                <w:rFonts w:ascii="Arial" w:eastAsia="Calibri" w:hAnsi="Arial" w:cs="Arial"/>
              </w:rPr>
              <w:t xml:space="preserve">We are okay to keep this as an independent capability. </w:t>
            </w:r>
          </w:p>
        </w:tc>
      </w:tr>
      <w:tr w:rsidR="00676CCC" w14:paraId="57A71987" w14:textId="77777777">
        <w:tc>
          <w:tcPr>
            <w:tcW w:w="1975" w:type="dxa"/>
          </w:tcPr>
          <w:p w14:paraId="4F9A8F53" w14:textId="77777777" w:rsidR="00676CCC" w:rsidRDefault="004A037E">
            <w:pPr>
              <w:rPr>
                <w:rFonts w:ascii="Arial" w:eastAsia="DengXian" w:hAnsi="Arial" w:cs="Arial"/>
              </w:rPr>
            </w:pPr>
            <w:r>
              <w:rPr>
                <w:rFonts w:ascii="Arial" w:eastAsia="DengXian" w:hAnsi="Arial" w:cs="Arial"/>
                <w:lang w:eastAsia="zh-CN"/>
              </w:rPr>
              <w:t>Nokia</w:t>
            </w:r>
          </w:p>
        </w:tc>
        <w:tc>
          <w:tcPr>
            <w:tcW w:w="1800" w:type="dxa"/>
          </w:tcPr>
          <w:p w14:paraId="7779375F" w14:textId="77777777" w:rsidR="00676CCC" w:rsidRDefault="004A037E">
            <w:pPr>
              <w:rPr>
                <w:rFonts w:ascii="Arial" w:eastAsia="Calibri" w:hAnsi="Arial" w:cs="Arial"/>
              </w:rPr>
            </w:pPr>
            <w:r>
              <w:rPr>
                <w:rFonts w:ascii="Arial" w:eastAsia="Calibri" w:hAnsi="Arial" w:cs="Arial"/>
              </w:rPr>
              <w:t>Yes</w:t>
            </w:r>
          </w:p>
        </w:tc>
        <w:tc>
          <w:tcPr>
            <w:tcW w:w="5854" w:type="dxa"/>
          </w:tcPr>
          <w:p w14:paraId="004E2EA7" w14:textId="77777777" w:rsidR="00676CCC" w:rsidRDefault="004A037E">
            <w:pPr>
              <w:rPr>
                <w:rFonts w:ascii="Arial" w:eastAsia="Calibri" w:hAnsi="Arial" w:cs="Arial"/>
              </w:rPr>
            </w:pPr>
            <w:r>
              <w:rPr>
                <w:rFonts w:ascii="Arial" w:eastAsia="Calibri" w:hAnsi="Arial" w:cs="Arial"/>
              </w:rPr>
              <w:t>UE supporting pdu-SetDiscard-r18 or psi-BasedDiscard-r18 shall also support SN-Gap reporting.</w:t>
            </w:r>
          </w:p>
          <w:p w14:paraId="526068F3" w14:textId="77777777" w:rsidR="00676CCC" w:rsidRDefault="004A037E">
            <w:pPr>
              <w:rPr>
                <w:rFonts w:ascii="Arial" w:eastAsia="Calibri" w:hAnsi="Arial" w:cs="Arial"/>
              </w:rPr>
            </w:pPr>
            <w:r>
              <w:rPr>
                <w:rFonts w:ascii="Arial" w:eastAsia="Calibri" w:hAnsi="Arial" w:cs="Arial"/>
              </w:rPr>
              <w:t xml:space="preserve">Discontinuous discarding becomes possible also with PSI-based discarding, when discard timers of successive </w:t>
            </w:r>
            <w:proofErr w:type="spellStart"/>
            <w:r>
              <w:rPr>
                <w:rFonts w:ascii="Arial" w:eastAsia="Calibri" w:hAnsi="Arial" w:cs="Arial"/>
              </w:rPr>
              <w:t>SDUs</w:t>
            </w:r>
            <w:proofErr w:type="spellEnd"/>
            <w:r>
              <w:rPr>
                <w:rFonts w:ascii="Arial" w:eastAsia="Calibri" w:hAnsi="Arial" w:cs="Arial"/>
              </w:rPr>
              <w:t xml:space="preserve"> have different durations.</w:t>
            </w:r>
          </w:p>
        </w:tc>
      </w:tr>
      <w:tr w:rsidR="00676CCC" w14:paraId="6408032B" w14:textId="77777777">
        <w:tc>
          <w:tcPr>
            <w:tcW w:w="1975" w:type="dxa"/>
          </w:tcPr>
          <w:p w14:paraId="408B43CF" w14:textId="77777777" w:rsidR="00676CCC" w:rsidRDefault="004A037E">
            <w:pPr>
              <w:rPr>
                <w:rFonts w:ascii="Arial" w:eastAsia="DengXian" w:hAnsi="Arial" w:cs="Arial"/>
              </w:rPr>
            </w:pPr>
            <w:r>
              <w:rPr>
                <w:rFonts w:ascii="Arial" w:eastAsia="DengXian" w:hAnsi="Arial" w:cs="Arial"/>
                <w:lang w:eastAsia="zh-CN"/>
              </w:rPr>
              <w:t>Qualcomm</w:t>
            </w:r>
          </w:p>
        </w:tc>
        <w:tc>
          <w:tcPr>
            <w:tcW w:w="1800" w:type="dxa"/>
          </w:tcPr>
          <w:p w14:paraId="39B52807" w14:textId="77777777" w:rsidR="00676CCC" w:rsidRDefault="004A037E">
            <w:pPr>
              <w:rPr>
                <w:rFonts w:ascii="Arial" w:eastAsia="Calibri" w:hAnsi="Arial" w:cs="Arial"/>
              </w:rPr>
            </w:pPr>
            <w:r>
              <w:rPr>
                <w:rFonts w:ascii="Arial" w:eastAsia="Calibri" w:hAnsi="Arial" w:cs="Arial"/>
              </w:rPr>
              <w:t>No</w:t>
            </w:r>
          </w:p>
        </w:tc>
        <w:tc>
          <w:tcPr>
            <w:tcW w:w="5854" w:type="dxa"/>
          </w:tcPr>
          <w:p w14:paraId="75CD677C" w14:textId="77777777" w:rsidR="00676CCC" w:rsidRDefault="004A037E">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676CCC" w14:paraId="340FB2BF" w14:textId="77777777">
        <w:tc>
          <w:tcPr>
            <w:tcW w:w="1975" w:type="dxa"/>
          </w:tcPr>
          <w:p w14:paraId="226E8408" w14:textId="77777777" w:rsidR="00676CCC" w:rsidRDefault="004A037E">
            <w:pPr>
              <w:rPr>
                <w:rFonts w:ascii="Arial" w:eastAsia="DengXian" w:hAnsi="Arial" w:cs="Arial"/>
              </w:rPr>
            </w:pPr>
            <w:r>
              <w:rPr>
                <w:rFonts w:ascii="Arial" w:eastAsia="Calibri" w:hAnsi="Arial" w:cs="Arial"/>
              </w:rPr>
              <w:t>Samsung</w:t>
            </w:r>
          </w:p>
        </w:tc>
        <w:tc>
          <w:tcPr>
            <w:tcW w:w="1800" w:type="dxa"/>
          </w:tcPr>
          <w:p w14:paraId="04CBE09B" w14:textId="77777777" w:rsidR="00676CCC" w:rsidRDefault="004A037E">
            <w:pPr>
              <w:rPr>
                <w:rFonts w:ascii="Arial" w:eastAsia="Calibri" w:hAnsi="Arial" w:cs="Arial"/>
              </w:rPr>
            </w:pPr>
            <w:r>
              <w:rPr>
                <w:rFonts w:ascii="Arial" w:eastAsia="Calibri" w:hAnsi="Arial" w:cs="Arial"/>
              </w:rPr>
              <w:t>No</w:t>
            </w:r>
          </w:p>
        </w:tc>
        <w:tc>
          <w:tcPr>
            <w:tcW w:w="5854" w:type="dxa"/>
          </w:tcPr>
          <w:p w14:paraId="1C74488B" w14:textId="77777777" w:rsidR="00676CCC" w:rsidRDefault="004A037E">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676CCC" w14:paraId="39CF48A3" w14:textId="77777777">
        <w:tc>
          <w:tcPr>
            <w:tcW w:w="1975" w:type="dxa"/>
          </w:tcPr>
          <w:p w14:paraId="59491058" w14:textId="77777777" w:rsidR="00676CCC" w:rsidRDefault="004A037E">
            <w:pP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6304DA55" w14:textId="77777777" w:rsidR="00676CCC" w:rsidRDefault="004A037E">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4C38CAF7" w14:textId="77777777" w:rsidR="00676CCC" w:rsidRDefault="004A037E">
            <w:pPr>
              <w:rPr>
                <w:rFonts w:ascii="Arial" w:eastAsia="Calibri" w:hAnsi="Arial" w:cs="Arial"/>
              </w:rPr>
            </w:pPr>
            <w:r>
              <w:rPr>
                <w:rFonts w:ascii="Arial" w:eastAsia="DengXian" w:hAnsi="Arial" w:cs="Arial"/>
                <w:lang w:eastAsia="zh-CN"/>
              </w:rPr>
              <w:t>We do not see tight-dependency in-between.</w:t>
            </w:r>
          </w:p>
        </w:tc>
      </w:tr>
      <w:tr w:rsidR="00676CCC" w14:paraId="4260BE8B" w14:textId="77777777">
        <w:tc>
          <w:tcPr>
            <w:tcW w:w="1975" w:type="dxa"/>
          </w:tcPr>
          <w:p w14:paraId="60226610" w14:textId="77777777" w:rsidR="00676CCC" w:rsidRDefault="004A037E">
            <w:pPr>
              <w:rPr>
                <w:rFonts w:ascii="Arial" w:eastAsia="DengXian" w:hAnsi="Arial" w:cs="Arial"/>
              </w:rPr>
            </w:pPr>
            <w:r>
              <w:rPr>
                <w:rFonts w:ascii="Arial" w:eastAsia="PMingLiU" w:hAnsi="Arial" w:cs="Arial" w:hint="eastAsia"/>
              </w:rPr>
              <w:t>I</w:t>
            </w:r>
            <w:r>
              <w:rPr>
                <w:rFonts w:ascii="Arial" w:eastAsia="PMingLiU" w:hAnsi="Arial" w:cs="Arial"/>
              </w:rPr>
              <w:t>TRI</w:t>
            </w:r>
          </w:p>
        </w:tc>
        <w:tc>
          <w:tcPr>
            <w:tcW w:w="1800" w:type="dxa"/>
          </w:tcPr>
          <w:p w14:paraId="22B24D47" w14:textId="77777777" w:rsidR="00676CCC" w:rsidRDefault="004A037E">
            <w:pPr>
              <w:rPr>
                <w:rFonts w:ascii="Arial" w:eastAsia="DengXian" w:hAnsi="Arial" w:cs="Arial"/>
              </w:rPr>
            </w:pPr>
            <w:r>
              <w:rPr>
                <w:rFonts w:ascii="Arial" w:eastAsia="Calibri" w:hAnsi="Arial" w:cs="Arial"/>
                <w:lang w:eastAsia="zh-CN"/>
              </w:rPr>
              <w:t>No strong view</w:t>
            </w:r>
          </w:p>
        </w:tc>
        <w:tc>
          <w:tcPr>
            <w:tcW w:w="5854" w:type="dxa"/>
          </w:tcPr>
          <w:p w14:paraId="2D4B71FD" w14:textId="77777777" w:rsidR="00676CCC" w:rsidRDefault="004A037E">
            <w:pPr>
              <w:rPr>
                <w:rFonts w:ascii="Arial" w:eastAsia="DengXian" w:hAnsi="Arial" w:cs="Arial"/>
              </w:rPr>
            </w:pPr>
            <w:r>
              <w:rPr>
                <w:rFonts w:ascii="Arial" w:eastAsia="PMingLiU" w:hAnsi="Arial" w:cs="Arial"/>
              </w:rPr>
              <w:t xml:space="preserve">There is no explicit dependency between these capabilities. </w:t>
            </w:r>
          </w:p>
        </w:tc>
      </w:tr>
      <w:tr w:rsidR="00676CCC" w14:paraId="72AF8CC7" w14:textId="77777777">
        <w:tc>
          <w:tcPr>
            <w:tcW w:w="1975" w:type="dxa"/>
          </w:tcPr>
          <w:p w14:paraId="147AA6DA" w14:textId="77777777" w:rsidR="00676CCC" w:rsidRDefault="004A037E">
            <w:pPr>
              <w:rPr>
                <w:rFonts w:ascii="Arial" w:eastAsia="DengXian" w:hAnsi="Arial" w:cs="Arial"/>
              </w:rPr>
            </w:pPr>
            <w:r>
              <w:rPr>
                <w:rFonts w:ascii="Arial" w:eastAsia="Calibri" w:hAnsi="Arial" w:cs="Arial"/>
              </w:rPr>
              <w:t>Canon</w:t>
            </w:r>
          </w:p>
        </w:tc>
        <w:tc>
          <w:tcPr>
            <w:tcW w:w="1800" w:type="dxa"/>
          </w:tcPr>
          <w:p w14:paraId="405FB031" w14:textId="77777777" w:rsidR="00676CCC" w:rsidRDefault="004A037E">
            <w:pPr>
              <w:rPr>
                <w:rFonts w:ascii="Arial" w:eastAsia="DengXian" w:hAnsi="Arial" w:cs="Arial"/>
              </w:rPr>
            </w:pPr>
            <w:r>
              <w:rPr>
                <w:rFonts w:ascii="Arial" w:eastAsia="Calibri" w:hAnsi="Arial" w:cs="Arial"/>
              </w:rPr>
              <w:t>Yes</w:t>
            </w:r>
          </w:p>
        </w:tc>
        <w:tc>
          <w:tcPr>
            <w:tcW w:w="5854" w:type="dxa"/>
          </w:tcPr>
          <w:p w14:paraId="31F72E14" w14:textId="77777777" w:rsidR="00676CCC" w:rsidRDefault="00676CCC">
            <w:pPr>
              <w:rPr>
                <w:rFonts w:ascii="Arial" w:eastAsia="DengXian" w:hAnsi="Arial" w:cs="Arial"/>
              </w:rPr>
            </w:pPr>
          </w:p>
        </w:tc>
      </w:tr>
      <w:tr w:rsidR="00676CCC" w14:paraId="7DE85657" w14:textId="77777777">
        <w:tc>
          <w:tcPr>
            <w:tcW w:w="1975" w:type="dxa"/>
          </w:tcPr>
          <w:p w14:paraId="53B8B47D" w14:textId="77777777" w:rsidR="00676CCC" w:rsidRDefault="004A037E">
            <w:pPr>
              <w:rPr>
                <w:rFonts w:ascii="Arial" w:eastAsia="DengXian" w:hAnsi="Arial" w:cs="Arial"/>
              </w:rPr>
            </w:pPr>
            <w:r>
              <w:rPr>
                <w:rFonts w:ascii="Arial" w:eastAsia="DengXian" w:hAnsi="Arial" w:cs="Arial" w:hint="eastAsia"/>
                <w:lang w:eastAsia="zh-CN"/>
              </w:rPr>
              <w:t>TCL</w:t>
            </w:r>
          </w:p>
        </w:tc>
        <w:tc>
          <w:tcPr>
            <w:tcW w:w="1800" w:type="dxa"/>
          </w:tcPr>
          <w:p w14:paraId="6FF10589" w14:textId="77777777" w:rsidR="00676CCC" w:rsidRDefault="004A037E">
            <w:pPr>
              <w:rPr>
                <w:rFonts w:ascii="Arial" w:eastAsia="DengXian" w:hAnsi="Arial" w:cs="Arial"/>
              </w:rPr>
            </w:pPr>
            <w:r>
              <w:rPr>
                <w:rFonts w:ascii="Arial" w:eastAsia="DengXian" w:hAnsi="Arial" w:cs="Arial" w:hint="eastAsia"/>
                <w:lang w:eastAsia="zh-CN"/>
              </w:rPr>
              <w:t>Yes</w:t>
            </w:r>
          </w:p>
        </w:tc>
        <w:tc>
          <w:tcPr>
            <w:tcW w:w="5854" w:type="dxa"/>
          </w:tcPr>
          <w:p w14:paraId="0C6E48B7" w14:textId="77777777" w:rsidR="00676CCC" w:rsidRDefault="004A037E">
            <w:pPr>
              <w:rPr>
                <w:rFonts w:ascii="Arial" w:hAnsi="Arial" w:cs="Arial"/>
              </w:rPr>
            </w:pPr>
            <w:r>
              <w:rPr>
                <w:rFonts w:ascii="Arial" w:eastAsia="SimSun" w:hAnsi="Arial" w:cs="Arial" w:hint="eastAsia"/>
                <w:lang w:eastAsia="zh-CN"/>
              </w:rPr>
              <w:t xml:space="preserve">We believe that PDU Set Discard and SN-Gap reporting are </w:t>
            </w:r>
            <w:proofErr w:type="gramStart"/>
            <w:r>
              <w:rPr>
                <w:rFonts w:ascii="Arial" w:eastAsia="SimSun" w:hAnsi="Arial" w:cs="Arial" w:hint="eastAsia"/>
                <w:lang w:eastAsia="zh-CN"/>
              </w:rPr>
              <w:t>related, and</w:t>
            </w:r>
            <w:proofErr w:type="gramEnd"/>
            <w:r>
              <w:rPr>
                <w:rFonts w:ascii="Arial" w:eastAsia="SimSun" w:hAnsi="Arial" w:cs="Arial" w:hint="eastAsia"/>
                <w:lang w:eastAsia="zh-CN"/>
              </w:rPr>
              <w:t xml:space="preserve"> suggest that the UE can utilize pdu-SetDiscard-r18 to indicate its support for SN-Gap reporting.</w:t>
            </w:r>
          </w:p>
        </w:tc>
      </w:tr>
      <w:tr w:rsidR="00676CCC" w14:paraId="2638FB59" w14:textId="77777777">
        <w:tc>
          <w:tcPr>
            <w:tcW w:w="1975" w:type="dxa"/>
          </w:tcPr>
          <w:p w14:paraId="55453AD8" w14:textId="77777777" w:rsidR="00676CCC" w:rsidRDefault="004A037E">
            <w:pPr>
              <w:rPr>
                <w:rFonts w:ascii="Arial" w:eastAsia="DengXian" w:hAnsi="Arial" w:cs="Arial"/>
              </w:rPr>
            </w:pPr>
            <w:r>
              <w:rPr>
                <w:rFonts w:ascii="Arial" w:eastAsia="DengXian" w:hAnsi="Arial" w:cs="Arial"/>
                <w:lang w:eastAsia="zh-CN"/>
              </w:rPr>
              <w:t>Sony</w:t>
            </w:r>
          </w:p>
        </w:tc>
        <w:tc>
          <w:tcPr>
            <w:tcW w:w="1800" w:type="dxa"/>
          </w:tcPr>
          <w:p w14:paraId="5BEF5865" w14:textId="77777777" w:rsidR="00676CCC" w:rsidRDefault="004A037E">
            <w:pPr>
              <w:rPr>
                <w:rFonts w:ascii="Arial" w:eastAsia="DengXian" w:hAnsi="Arial" w:cs="Arial"/>
              </w:rPr>
            </w:pPr>
            <w:r>
              <w:rPr>
                <w:rFonts w:ascii="Arial" w:eastAsia="DengXian" w:hAnsi="Arial" w:cs="Arial"/>
                <w:lang w:eastAsia="zh-CN"/>
              </w:rPr>
              <w:t>No strong view</w:t>
            </w:r>
          </w:p>
        </w:tc>
        <w:tc>
          <w:tcPr>
            <w:tcW w:w="5854" w:type="dxa"/>
          </w:tcPr>
          <w:p w14:paraId="081EF210" w14:textId="77777777" w:rsidR="00676CCC" w:rsidRDefault="004A037E">
            <w:pPr>
              <w:rPr>
                <w:rFonts w:ascii="Arial" w:hAnsi="Arial" w:cs="Arial"/>
              </w:rPr>
            </w:pPr>
            <w:r>
              <w:rPr>
                <w:rFonts w:ascii="Arial" w:eastAsia="SimSun" w:hAnsi="Arial" w:cs="Arial"/>
                <w:lang w:eastAsia="zh-CN"/>
              </w:rPr>
              <w:t>We think these could be independent</w:t>
            </w:r>
          </w:p>
        </w:tc>
      </w:tr>
      <w:tr w:rsidR="00676CCC" w14:paraId="04DC76DF" w14:textId="77777777">
        <w:tc>
          <w:tcPr>
            <w:tcW w:w="1975" w:type="dxa"/>
          </w:tcPr>
          <w:p w14:paraId="730F4D43" w14:textId="77777777" w:rsidR="00676CCC" w:rsidRDefault="004A037E">
            <w:pPr>
              <w:rPr>
                <w:rFonts w:ascii="Arial" w:eastAsia="DengXian" w:hAnsi="Arial" w:cs="Arial"/>
              </w:rPr>
            </w:pPr>
            <w:r>
              <w:rPr>
                <w:rFonts w:ascii="Arial" w:eastAsia="DengXian" w:hAnsi="Arial" w:cs="Arial" w:hint="eastAsia"/>
                <w:lang w:eastAsia="zh-CN"/>
              </w:rPr>
              <w:t>CMCC</w:t>
            </w:r>
          </w:p>
        </w:tc>
        <w:tc>
          <w:tcPr>
            <w:tcW w:w="1800" w:type="dxa"/>
          </w:tcPr>
          <w:p w14:paraId="2D13EB91" w14:textId="77777777" w:rsidR="00676CCC" w:rsidRDefault="004A037E">
            <w:pPr>
              <w:rPr>
                <w:rFonts w:ascii="Arial" w:eastAsia="DengXian" w:hAnsi="Arial" w:cs="Arial"/>
              </w:rPr>
            </w:pPr>
            <w:r>
              <w:rPr>
                <w:rFonts w:ascii="Arial" w:eastAsia="DengXian" w:hAnsi="Arial" w:cs="Arial" w:hint="eastAsia"/>
                <w:lang w:eastAsia="zh-CN"/>
              </w:rPr>
              <w:t>No</w:t>
            </w:r>
          </w:p>
        </w:tc>
        <w:tc>
          <w:tcPr>
            <w:tcW w:w="5854" w:type="dxa"/>
          </w:tcPr>
          <w:p w14:paraId="7040E6A0" w14:textId="77777777" w:rsidR="00676CCC" w:rsidRDefault="004A037E">
            <w:pPr>
              <w:rPr>
                <w:rFonts w:ascii="Arial" w:hAnsi="Arial" w:cs="Arial"/>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676CCC" w14:paraId="65EE02C7" w14:textId="77777777">
        <w:tc>
          <w:tcPr>
            <w:tcW w:w="1975" w:type="dxa"/>
          </w:tcPr>
          <w:p w14:paraId="18C90E79" w14:textId="77777777" w:rsidR="00676CCC" w:rsidRDefault="004A037E">
            <w:pPr>
              <w:rPr>
                <w:rFonts w:ascii="Arial" w:eastAsia="DengXian" w:hAnsi="Arial" w:cs="Arial"/>
              </w:rPr>
            </w:pPr>
            <w:r>
              <w:rPr>
                <w:rFonts w:ascii="Arial" w:eastAsia="DengXian" w:hAnsi="Arial" w:cs="Arial"/>
              </w:rPr>
              <w:t>MediaTek</w:t>
            </w:r>
          </w:p>
        </w:tc>
        <w:tc>
          <w:tcPr>
            <w:tcW w:w="1800" w:type="dxa"/>
          </w:tcPr>
          <w:p w14:paraId="743CFA0A" w14:textId="77777777" w:rsidR="00676CCC" w:rsidRDefault="004A037E">
            <w:pPr>
              <w:rPr>
                <w:rFonts w:ascii="Arial" w:eastAsia="DengXian" w:hAnsi="Arial" w:cs="Arial"/>
              </w:rPr>
            </w:pPr>
            <w:r>
              <w:rPr>
                <w:rFonts w:ascii="Arial" w:eastAsia="DengXian" w:hAnsi="Arial" w:cs="Arial"/>
              </w:rPr>
              <w:t>No</w:t>
            </w:r>
          </w:p>
        </w:tc>
        <w:tc>
          <w:tcPr>
            <w:tcW w:w="5854" w:type="dxa"/>
          </w:tcPr>
          <w:p w14:paraId="625159C7" w14:textId="77777777" w:rsidR="00676CCC" w:rsidRDefault="004A037E">
            <w:pPr>
              <w:rPr>
                <w:rFonts w:ascii="Arial"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 xml:space="preserve">as </w:t>
            </w:r>
            <w:proofErr w:type="spellStart"/>
            <w:r>
              <w:rPr>
                <w:rFonts w:ascii="Arial" w:eastAsia="DengXian" w:hAnsi="Arial" w:cs="Arial"/>
                <w:lang w:eastAsia="zh-CN"/>
              </w:rPr>
              <w:t>Futurewei</w:t>
            </w:r>
            <w:proofErr w:type="spellEnd"/>
            <w:r>
              <w:rPr>
                <w:rFonts w:ascii="Arial" w:eastAsia="DengXian" w:hAnsi="Arial" w:cs="Arial"/>
                <w:lang w:eastAsia="zh-CN"/>
              </w:rPr>
              <w:t xml:space="preserve"> indicated above.</w:t>
            </w:r>
          </w:p>
        </w:tc>
      </w:tr>
      <w:tr w:rsidR="00676CCC" w14:paraId="112D4B73" w14:textId="77777777">
        <w:tc>
          <w:tcPr>
            <w:tcW w:w="1975" w:type="dxa"/>
          </w:tcPr>
          <w:p w14:paraId="76ED842D" w14:textId="77777777" w:rsidR="00676CCC" w:rsidRDefault="00676CCC">
            <w:pPr>
              <w:rPr>
                <w:rFonts w:ascii="Arial" w:eastAsia="DengXian" w:hAnsi="Arial" w:cs="Arial"/>
              </w:rPr>
            </w:pPr>
          </w:p>
        </w:tc>
        <w:tc>
          <w:tcPr>
            <w:tcW w:w="1800" w:type="dxa"/>
          </w:tcPr>
          <w:p w14:paraId="10F4A42B" w14:textId="77777777" w:rsidR="00676CCC" w:rsidRDefault="00676CCC">
            <w:pPr>
              <w:rPr>
                <w:rFonts w:ascii="Arial" w:eastAsia="DengXian" w:hAnsi="Arial" w:cs="Arial"/>
              </w:rPr>
            </w:pPr>
          </w:p>
        </w:tc>
        <w:tc>
          <w:tcPr>
            <w:tcW w:w="5854" w:type="dxa"/>
          </w:tcPr>
          <w:p w14:paraId="144AB5CE" w14:textId="77777777" w:rsidR="00676CCC" w:rsidRDefault="00676CCC">
            <w:pPr>
              <w:rPr>
                <w:rFonts w:ascii="Arial" w:hAnsi="Arial" w:cs="Arial"/>
              </w:rPr>
            </w:pPr>
          </w:p>
        </w:tc>
      </w:tr>
    </w:tbl>
    <w:p w14:paraId="11B42351" w14:textId="77777777" w:rsidR="00676CCC" w:rsidRDefault="004A037E">
      <w:pPr>
        <w:pStyle w:val="Heading5"/>
        <w:spacing w:before="240"/>
      </w:pPr>
      <w:r>
        <w:t>Rapporteur Summary (Relationship with other Capabilities):</w:t>
      </w:r>
    </w:p>
    <w:p w14:paraId="46BB982B" w14:textId="77777777" w:rsidR="00676CCC" w:rsidRDefault="004A037E">
      <w:pPr>
        <w:rPr>
          <w:rFonts w:ascii="Arial" w:hAnsi="Arial" w:cs="Arial"/>
        </w:rPr>
      </w:pPr>
      <w:r>
        <w:rPr>
          <w:rFonts w:ascii="Arial" w:hAnsi="Arial" w:cs="Arial"/>
        </w:rPr>
        <w:t xml:space="preserve">8 companies think there should be no dependencies, 7 companies think there should be dependencies and 5 companies have no strong view. 1 company thinks that there can only be dependency in UL ability to send the indication but not the UE capability of receiving the indication. </w:t>
      </w:r>
    </w:p>
    <w:p w14:paraId="25C976E0" w14:textId="77777777" w:rsidR="00676CCC" w:rsidRDefault="004A037E">
      <w:pPr>
        <w:rPr>
          <w:rFonts w:ascii="Arial" w:hAnsi="Arial" w:cs="Arial"/>
        </w:rPr>
      </w:pPr>
      <w:r>
        <w:rPr>
          <w:rFonts w:ascii="Arial" w:hAnsi="Arial" w:cs="Arial"/>
        </w:rPr>
        <w:t xml:space="preserve">The argument from the YES side is the indication is only useful together with PDU Set discarding and thus they should be mandated to always be used together. On the NO side there are arguments that the indication can be useful also in other scenarios when PDU Set discard is not used, that it is up to network configuration what features to be used together, also that the SN gap </w:t>
      </w:r>
      <w:r>
        <w:rPr>
          <w:rFonts w:ascii="Arial" w:hAnsi="Arial" w:cs="Arial"/>
        </w:rPr>
        <w:lastRenderedPageBreak/>
        <w:t>could happen even before PDU Set discard was introduced and that smart UE implementations may avoid making gaps happen. There was even raised concern that dependent capability may not work in all cases.</w:t>
      </w:r>
    </w:p>
    <w:p w14:paraId="3CE22D44" w14:textId="77777777" w:rsidR="00676CCC" w:rsidRDefault="004A037E">
      <w:pPr>
        <w:rPr>
          <w:rFonts w:ascii="Arial" w:hAnsi="Arial" w:cs="Arial"/>
        </w:rPr>
      </w:pPr>
      <w:r>
        <w:rPr>
          <w:rFonts w:ascii="Arial" w:hAnsi="Arial" w:cs="Arial"/>
        </w:rPr>
        <w:t>Overall, there seems to be a slight preference to not support the dependency in the capabilities. Thus, the rapporteur proposal is as follows:</w:t>
      </w:r>
    </w:p>
    <w:p w14:paraId="4BEF64E4"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39" w:name="_Ref162296808"/>
      <w:r>
        <w:rPr>
          <w:rFonts w:ascii="Arial" w:hAnsi="Arial"/>
          <w:b/>
          <w:bCs/>
        </w:rPr>
        <w:t>No dependencies are to be introduced between the UE capability to support PDCP SN gap reporting and support pdu-SetDiscard-r18/psi-BasedDiscard-r18.</w:t>
      </w:r>
      <w:bookmarkEnd w:id="39"/>
    </w:p>
    <w:p w14:paraId="39FE5AD7" w14:textId="77777777" w:rsidR="00676CCC" w:rsidRDefault="004A037E">
      <w:pPr>
        <w:pStyle w:val="Heading2"/>
        <w:rPr>
          <w:rFonts w:eastAsia="SimSun"/>
          <w:lang w:val="en-US" w:eastAsia="zh-CN"/>
        </w:rPr>
      </w:pPr>
      <w:r>
        <w:rPr>
          <w:rFonts w:eastAsia="SimSun"/>
          <w:lang w:val="en-US" w:eastAsia="zh-CN"/>
        </w:rPr>
        <w:t xml:space="preserve">3.5 Receiver </w:t>
      </w:r>
      <w:proofErr w:type="spellStart"/>
      <w:r>
        <w:rPr>
          <w:rFonts w:eastAsia="SimSun"/>
          <w:lang w:val="en-US" w:eastAsia="zh-CN"/>
        </w:rPr>
        <w:t>Behaviour</w:t>
      </w:r>
      <w:proofErr w:type="spellEnd"/>
    </w:p>
    <w:p w14:paraId="6DEFC60A"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w:t>
      </w:r>
      <w:proofErr w:type="spellStart"/>
      <w:r>
        <w:rPr>
          <w:rFonts w:ascii="Arial" w:hAnsi="Arial" w:cs="Arial"/>
        </w:rPr>
        <w:t>SNs</w:t>
      </w:r>
      <w:proofErr w:type="spellEnd"/>
      <w:r>
        <w:rPr>
          <w:rFonts w:ascii="Arial" w:hAnsi="Arial" w:cs="Arial"/>
        </w:rPr>
        <w:t xml:space="preserve"> consecutively and skip the discarded </w:t>
      </w:r>
      <w:proofErr w:type="spellStart"/>
      <w:r>
        <w:rPr>
          <w:rFonts w:ascii="Arial" w:hAnsi="Arial" w:cs="Arial"/>
        </w:rPr>
        <w:t>SNs</w:t>
      </w:r>
      <w:proofErr w:type="spellEnd"/>
      <w:r>
        <w:rPr>
          <w:rFonts w:ascii="Arial" w:hAnsi="Arial" w:cs="Arial"/>
        </w:rPr>
        <w:t xml:space="preserve"> and update RX_DELIV to the COUNT which has not been discarded or delivered. </w:t>
      </w:r>
    </w:p>
    <w:p w14:paraId="228D68F8" w14:textId="77777777" w:rsidR="00676CCC" w:rsidRDefault="004A037E">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2600A4F9" w14:textId="77777777" w:rsidR="00676CCC" w:rsidRDefault="004A037E">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676CCC" w14:paraId="5FB294F1" w14:textId="77777777">
        <w:tc>
          <w:tcPr>
            <w:tcW w:w="1975" w:type="dxa"/>
          </w:tcPr>
          <w:p w14:paraId="01C5A4C0"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164E0762"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4A7E05D5"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676CCC" w14:paraId="1D0E30D5" w14:textId="77777777">
        <w:tc>
          <w:tcPr>
            <w:tcW w:w="1975" w:type="dxa"/>
          </w:tcPr>
          <w:p w14:paraId="6108D636" w14:textId="77777777" w:rsidR="00676CCC" w:rsidRDefault="004A037E">
            <w:pPr>
              <w:tabs>
                <w:tab w:val="left" w:pos="1418"/>
                <w:tab w:val="right" w:leader="dot" w:pos="9350"/>
              </w:tabs>
              <w:spacing w:after="100"/>
              <w:jc w:val="center"/>
              <w:rPr>
                <w:rFonts w:ascii="Arial" w:eastAsia="Calibri" w:hAnsi="Arial" w:cs="Arial"/>
              </w:rPr>
            </w:pPr>
            <w:proofErr w:type="spellStart"/>
            <w:r>
              <w:rPr>
                <w:rFonts w:ascii="Arial" w:eastAsia="Calibri" w:hAnsi="Arial" w:cs="Arial"/>
              </w:rPr>
              <w:t>Futurewei</w:t>
            </w:r>
            <w:proofErr w:type="spellEnd"/>
          </w:p>
        </w:tc>
        <w:tc>
          <w:tcPr>
            <w:tcW w:w="1800" w:type="dxa"/>
          </w:tcPr>
          <w:p w14:paraId="2B0ECEB4"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721C973E"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 xml:space="preserve">[8] and [15] describe essentially the same </w:t>
            </w:r>
            <w:proofErr w:type="spellStart"/>
            <w:r>
              <w:rPr>
                <w:rFonts w:ascii="Arial" w:eastAsia="Calibri" w:hAnsi="Arial" w:cs="Arial"/>
              </w:rPr>
              <w:t>behavior</w:t>
            </w:r>
            <w:proofErr w:type="spellEnd"/>
            <w:r>
              <w:rPr>
                <w:rFonts w:ascii="Arial" w:eastAsia="Calibri" w:hAnsi="Arial" w:cs="Arial"/>
              </w:rPr>
              <w:t xml:space="preserve"> for RX_NEXT update.</w:t>
            </w:r>
          </w:p>
          <w:p w14:paraId="4DE32D25"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 xml:space="preserve">In [8], because discarded </w:t>
            </w:r>
            <w:proofErr w:type="spellStart"/>
            <w:r>
              <w:rPr>
                <w:rFonts w:ascii="Arial" w:eastAsia="Calibri" w:hAnsi="Arial" w:cs="Arial"/>
              </w:rPr>
              <w:t>SDUs</w:t>
            </w:r>
            <w:proofErr w:type="spellEnd"/>
            <w:r>
              <w:rPr>
                <w:rFonts w:ascii="Arial" w:eastAsia="Calibri" w:hAnsi="Arial" w:cs="Arial"/>
              </w:rPr>
              <w:t xml:space="preserve"> are treated as if “delivered to upper layers”, the RX_DELIV update procedure is slightly simpler than [15], including less impact to the legacy data PDU RX operation.</w:t>
            </w:r>
          </w:p>
          <w:p w14:paraId="1F47B597" w14:textId="77777777" w:rsidR="00676CCC" w:rsidRDefault="004A037E">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676CCC" w14:paraId="511DAC83" w14:textId="77777777">
        <w:tc>
          <w:tcPr>
            <w:tcW w:w="1975" w:type="dxa"/>
          </w:tcPr>
          <w:p w14:paraId="44742017"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Xiaomi</w:t>
            </w:r>
          </w:p>
        </w:tc>
        <w:tc>
          <w:tcPr>
            <w:tcW w:w="1800" w:type="dxa"/>
          </w:tcPr>
          <w:p w14:paraId="35FFDB7D" w14:textId="77777777" w:rsidR="00676CCC" w:rsidRDefault="004A037E">
            <w:pPr>
              <w:tabs>
                <w:tab w:val="left" w:pos="1418"/>
                <w:tab w:val="right" w:leader="dot" w:pos="9350"/>
              </w:tabs>
              <w:spacing w:after="100"/>
              <w:jc w:val="cente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with comments</w:t>
            </w:r>
          </w:p>
        </w:tc>
        <w:tc>
          <w:tcPr>
            <w:tcW w:w="5854" w:type="dxa"/>
          </w:tcPr>
          <w:p w14:paraId="339408AD"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Our understanding is that PDCP state variables (RX_DELIV, RX_NEXT, RE_REORD) might be updated (following the principle as in TS 38.323 clause 5.2.2.1) if discarded </w:t>
            </w:r>
            <w:proofErr w:type="spellStart"/>
            <w:r>
              <w:rPr>
                <w:rFonts w:ascii="Arial" w:eastAsia="DengXian" w:hAnsi="Arial" w:cs="Arial"/>
                <w:lang w:eastAsia="zh-CN"/>
              </w:rPr>
              <w:t>SDUs</w:t>
            </w:r>
            <w:proofErr w:type="spellEnd"/>
            <w:r>
              <w:rPr>
                <w:rFonts w:ascii="Arial" w:eastAsia="DengXian" w:hAnsi="Arial" w:cs="Arial"/>
                <w:lang w:eastAsia="zh-CN"/>
              </w:rPr>
              <w:t xml:space="preserve"> are treated as delivered to upper layers. Which state variable is update depends on receiver state and discarded </w:t>
            </w:r>
            <w:proofErr w:type="spellStart"/>
            <w:r>
              <w:rPr>
                <w:rFonts w:ascii="Arial" w:eastAsia="DengXian" w:hAnsi="Arial" w:cs="Arial"/>
                <w:lang w:eastAsia="zh-CN"/>
              </w:rPr>
              <w:t>SDUs</w:t>
            </w:r>
            <w:proofErr w:type="spellEnd"/>
            <w:r>
              <w:rPr>
                <w:rFonts w:ascii="Arial" w:eastAsia="DengXian" w:hAnsi="Arial" w:cs="Arial"/>
                <w:lang w:eastAsia="zh-CN"/>
              </w:rPr>
              <w:t xml:space="preserve">. </w:t>
            </w:r>
          </w:p>
        </w:tc>
      </w:tr>
      <w:tr w:rsidR="00676CCC" w14:paraId="38A056AF" w14:textId="77777777">
        <w:tc>
          <w:tcPr>
            <w:tcW w:w="1975" w:type="dxa"/>
          </w:tcPr>
          <w:p w14:paraId="7A700B5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CATT</w:t>
            </w:r>
          </w:p>
        </w:tc>
        <w:tc>
          <w:tcPr>
            <w:tcW w:w="1800" w:type="dxa"/>
          </w:tcPr>
          <w:p w14:paraId="3770A63C"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77A60F28"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The push window + </w:t>
            </w:r>
            <w:proofErr w:type="spellStart"/>
            <w:r>
              <w:rPr>
                <w:rFonts w:ascii="Arial" w:eastAsia="DengXian" w:hAnsi="Arial" w:cs="Arial"/>
                <w:lang w:eastAsia="zh-CN"/>
              </w:rPr>
              <w:t>t_reording</w:t>
            </w:r>
            <w:proofErr w:type="spellEnd"/>
            <w:r>
              <w:rPr>
                <w:rFonts w:ascii="Arial" w:eastAsia="DengXian" w:hAnsi="Arial" w:cs="Arial"/>
                <w:lang w:eastAsia="zh-CN"/>
              </w:rPr>
              <w:t xml:space="preserve"> mechanism can work appropriately with RX_DELIV and RX_NEXT </w:t>
            </w:r>
            <w:proofErr w:type="spellStart"/>
            <w:r>
              <w:rPr>
                <w:rFonts w:ascii="Arial" w:eastAsia="DengXian" w:hAnsi="Arial" w:cs="Arial"/>
                <w:lang w:eastAsia="zh-CN"/>
              </w:rPr>
              <w:t>updation</w:t>
            </w:r>
            <w:proofErr w:type="spellEnd"/>
            <w:r>
              <w:rPr>
                <w:rFonts w:ascii="Arial" w:eastAsia="DengXian" w:hAnsi="Arial" w:cs="Arial"/>
                <w:lang w:eastAsia="zh-CN"/>
              </w:rPr>
              <w:t xml:space="preserve"> at the PDCP Rx entity when the PDCP SN gap report is received.</w:t>
            </w:r>
          </w:p>
        </w:tc>
      </w:tr>
      <w:tr w:rsidR="00676CCC" w14:paraId="4C62791F" w14:textId="77777777">
        <w:tc>
          <w:tcPr>
            <w:tcW w:w="1975" w:type="dxa"/>
          </w:tcPr>
          <w:p w14:paraId="7A2A59CD"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800" w:type="dxa"/>
          </w:tcPr>
          <w:p w14:paraId="45C412B2"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0E0E0F02"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For the mechanism to work, we need to clarify how the variables need to be updated at the receiver upon obtaining the discarding report.</w:t>
            </w:r>
          </w:p>
        </w:tc>
      </w:tr>
      <w:tr w:rsidR="00676CCC" w14:paraId="0530BE61" w14:textId="77777777">
        <w:tc>
          <w:tcPr>
            <w:tcW w:w="1975" w:type="dxa"/>
          </w:tcPr>
          <w:p w14:paraId="78CD7958"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lastRenderedPageBreak/>
              <w:t>Apple</w:t>
            </w:r>
          </w:p>
        </w:tc>
        <w:tc>
          <w:tcPr>
            <w:tcW w:w="1800" w:type="dxa"/>
          </w:tcPr>
          <w:p w14:paraId="7DB51210" w14:textId="77777777" w:rsidR="00676CCC" w:rsidRDefault="004A037E">
            <w:pPr>
              <w:tabs>
                <w:tab w:val="left" w:pos="1418"/>
                <w:tab w:val="right" w:leader="dot" w:pos="9350"/>
              </w:tabs>
              <w:spacing w:after="100"/>
              <w:jc w:val="center"/>
              <w:rPr>
                <w:rFonts w:ascii="Arial" w:eastAsia="DengXian" w:hAnsi="Arial" w:cs="Arial"/>
              </w:rPr>
            </w:pPr>
            <w:proofErr w:type="gramStart"/>
            <w:r>
              <w:rPr>
                <w:rFonts w:ascii="Arial" w:eastAsia="DengXian" w:hAnsi="Arial" w:cs="Arial"/>
                <w:lang w:eastAsia="zh-CN"/>
              </w:rPr>
              <w:t>Yes</w:t>
            </w:r>
            <w:proofErr w:type="gramEnd"/>
            <w:r>
              <w:rPr>
                <w:rFonts w:ascii="Arial" w:eastAsia="DengXian" w:hAnsi="Arial" w:cs="Arial"/>
                <w:lang w:eastAsia="zh-CN"/>
              </w:rPr>
              <w:t xml:space="preserve"> with comments</w:t>
            </w:r>
          </w:p>
        </w:tc>
        <w:tc>
          <w:tcPr>
            <w:tcW w:w="5854" w:type="dxa"/>
          </w:tcPr>
          <w:p w14:paraId="2682DBA3"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Following reception of a discard indication the receiver treats the last PDU before and the first PDU after the range of discarded </w:t>
            </w:r>
            <w:proofErr w:type="spellStart"/>
            <w:r>
              <w:rPr>
                <w:rFonts w:ascii="Arial" w:eastAsia="DengXian" w:hAnsi="Arial" w:cs="Arial"/>
                <w:lang w:eastAsia="zh-CN"/>
              </w:rPr>
              <w:t>SNs</w:t>
            </w:r>
            <w:proofErr w:type="spellEnd"/>
            <w:r>
              <w:rPr>
                <w:rFonts w:ascii="Arial" w:eastAsia="DengXian" w:hAnsi="Arial" w:cs="Arial"/>
                <w:lang w:eastAsia="zh-CN"/>
              </w:rPr>
              <w:t xml:space="preserve"> as in-sequence. This implies that the receiver updates RX_DELIV (if t-reordering is not running) and RX_REORD (if t-Reordering is running). RX_NEXT can be updated based on RCVD_COUNT, so perhaps nothing much is needed for RX_NEXT.</w:t>
            </w:r>
          </w:p>
        </w:tc>
      </w:tr>
      <w:tr w:rsidR="00676CCC" w14:paraId="6D88D986" w14:textId="77777777">
        <w:tc>
          <w:tcPr>
            <w:tcW w:w="1975" w:type="dxa"/>
          </w:tcPr>
          <w:p w14:paraId="3A0451A0"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Ericsson</w:t>
            </w:r>
          </w:p>
        </w:tc>
        <w:tc>
          <w:tcPr>
            <w:tcW w:w="1800" w:type="dxa"/>
          </w:tcPr>
          <w:p w14:paraId="52BC3E6A"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see comments</w:t>
            </w:r>
          </w:p>
        </w:tc>
        <w:tc>
          <w:tcPr>
            <w:tcW w:w="5854" w:type="dxa"/>
          </w:tcPr>
          <w:p w14:paraId="1AB359CD"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676CCC" w14:paraId="4D1C5EE5" w14:textId="77777777">
        <w:tc>
          <w:tcPr>
            <w:tcW w:w="1975" w:type="dxa"/>
          </w:tcPr>
          <w:p w14:paraId="360DD188"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Intel</w:t>
            </w:r>
          </w:p>
        </w:tc>
        <w:tc>
          <w:tcPr>
            <w:tcW w:w="1800" w:type="dxa"/>
          </w:tcPr>
          <w:p w14:paraId="4B2C1EF4"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Yes</w:t>
            </w:r>
          </w:p>
        </w:tc>
        <w:tc>
          <w:tcPr>
            <w:tcW w:w="5854" w:type="dxa"/>
          </w:tcPr>
          <w:p w14:paraId="76AC5A98" w14:textId="77777777" w:rsidR="00676CCC" w:rsidRDefault="00676CCC">
            <w:pPr>
              <w:tabs>
                <w:tab w:val="left" w:pos="1418"/>
                <w:tab w:val="right" w:leader="dot" w:pos="9350"/>
              </w:tabs>
              <w:spacing w:after="100"/>
              <w:rPr>
                <w:rFonts w:ascii="Arial" w:eastAsia="DengXian" w:hAnsi="Arial" w:cs="Arial"/>
              </w:rPr>
            </w:pPr>
          </w:p>
        </w:tc>
      </w:tr>
      <w:tr w:rsidR="00676CCC" w14:paraId="65D06372" w14:textId="77777777">
        <w:tc>
          <w:tcPr>
            <w:tcW w:w="1975" w:type="dxa"/>
          </w:tcPr>
          <w:p w14:paraId="547163C3" w14:textId="77777777" w:rsidR="00676CCC" w:rsidRDefault="004A037E">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1D0D1140" w14:textId="77777777" w:rsidR="00676CCC" w:rsidRDefault="004A037E">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195B7CD3"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 xml:space="preserve">RX_DELIV and RX_NEXT could be updated accordingly if the PDCP SN Gap report is received based on current principle in TS38.323. And considering inconsecutive discard, for each time the above </w:t>
            </w:r>
            <w:proofErr w:type="spellStart"/>
            <w:r>
              <w:rPr>
                <w:rFonts w:ascii="Arial" w:eastAsia="DengXian" w:hAnsi="Arial" w:cs="Arial"/>
                <w:lang w:eastAsia="zh-CN"/>
              </w:rPr>
              <w:t>varibale</w:t>
            </w:r>
            <w:proofErr w:type="spellEnd"/>
            <w:r>
              <w:rPr>
                <w:rFonts w:ascii="Arial" w:eastAsia="DengXian" w:hAnsi="Arial" w:cs="Arial"/>
                <w:lang w:eastAsia="zh-CN"/>
              </w:rPr>
              <w:t xml:space="preserve"> need to be updated, it should check with the previous </w:t>
            </w:r>
            <w:proofErr w:type="spellStart"/>
            <w:r>
              <w:rPr>
                <w:rFonts w:ascii="Arial" w:eastAsia="DengXian" w:hAnsi="Arial" w:cs="Arial"/>
                <w:lang w:eastAsia="zh-CN"/>
              </w:rPr>
              <w:t>recived</w:t>
            </w:r>
            <w:proofErr w:type="spellEnd"/>
            <w:r>
              <w:rPr>
                <w:rFonts w:ascii="Arial" w:eastAsia="DengXian" w:hAnsi="Arial" w:cs="Arial"/>
                <w:lang w:eastAsia="zh-CN"/>
              </w:rPr>
              <w:t xml:space="preserve"> SN Gap report to forward the window further.</w:t>
            </w:r>
            <w:r>
              <w:rPr>
                <w:rFonts w:ascii="Arial" w:eastAsia="Calibri" w:hAnsi="Arial" w:cs="Arial"/>
                <w:b/>
              </w:rPr>
              <w:t xml:space="preserve"> </w:t>
            </w:r>
          </w:p>
        </w:tc>
      </w:tr>
      <w:tr w:rsidR="00676CCC" w14:paraId="588C29D6" w14:textId="77777777">
        <w:tc>
          <w:tcPr>
            <w:tcW w:w="1975" w:type="dxa"/>
          </w:tcPr>
          <w:p w14:paraId="0684007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Lenovo</w:t>
            </w:r>
          </w:p>
        </w:tc>
        <w:tc>
          <w:tcPr>
            <w:tcW w:w="1800" w:type="dxa"/>
          </w:tcPr>
          <w:p w14:paraId="1113300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282618A5" w14:textId="77777777" w:rsidR="00676CCC" w:rsidRDefault="00676CCC">
            <w:pPr>
              <w:tabs>
                <w:tab w:val="left" w:pos="1418"/>
                <w:tab w:val="right" w:leader="dot" w:pos="9350"/>
              </w:tabs>
              <w:spacing w:after="100"/>
              <w:rPr>
                <w:rFonts w:ascii="Arial" w:eastAsia="DengXian" w:hAnsi="Arial" w:cs="Arial"/>
              </w:rPr>
            </w:pPr>
          </w:p>
        </w:tc>
      </w:tr>
      <w:tr w:rsidR="00676CCC" w14:paraId="3FBE8AD3" w14:textId="77777777">
        <w:tc>
          <w:tcPr>
            <w:tcW w:w="1975" w:type="dxa"/>
          </w:tcPr>
          <w:p w14:paraId="142DE3EA"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Fujitsu</w:t>
            </w:r>
          </w:p>
        </w:tc>
        <w:tc>
          <w:tcPr>
            <w:tcW w:w="1800" w:type="dxa"/>
          </w:tcPr>
          <w:p w14:paraId="3F8D546F"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2BED0AA8"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676CCC" w14:paraId="725C8AC9" w14:textId="77777777">
        <w:tc>
          <w:tcPr>
            <w:tcW w:w="1975" w:type="dxa"/>
          </w:tcPr>
          <w:p w14:paraId="0BE0988C"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ZTE</w:t>
            </w:r>
          </w:p>
        </w:tc>
        <w:tc>
          <w:tcPr>
            <w:tcW w:w="1800" w:type="dxa"/>
          </w:tcPr>
          <w:p w14:paraId="4248E8CF"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02181EA6"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This will be needed for the control PDU based solution but not needed (</w:t>
            </w:r>
            <w:proofErr w:type="gramStart"/>
            <w:r>
              <w:rPr>
                <w:rFonts w:ascii="Arial" w:eastAsia="DengXian" w:hAnsi="Arial" w:cs="Arial"/>
                <w:lang w:eastAsia="zh-CN"/>
              </w:rPr>
              <w:t>i.e.</w:t>
            </w:r>
            <w:proofErr w:type="gramEnd"/>
            <w:r>
              <w:rPr>
                <w:rFonts w:ascii="Arial" w:eastAsia="DengXian" w:hAnsi="Arial" w:cs="Arial"/>
                <w:lang w:eastAsia="zh-CN"/>
              </w:rPr>
              <w:t xml:space="preserve"> no changes) for header only solution proposed above. </w:t>
            </w:r>
          </w:p>
        </w:tc>
      </w:tr>
      <w:tr w:rsidR="00676CCC" w14:paraId="2EE32853" w14:textId="77777777">
        <w:tc>
          <w:tcPr>
            <w:tcW w:w="1975" w:type="dxa"/>
          </w:tcPr>
          <w:p w14:paraId="634541F9"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Nokia</w:t>
            </w:r>
          </w:p>
        </w:tc>
        <w:tc>
          <w:tcPr>
            <w:tcW w:w="1800" w:type="dxa"/>
          </w:tcPr>
          <w:p w14:paraId="7300CF1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011572D6" w14:textId="77777777" w:rsidR="00676CCC" w:rsidRDefault="00676CCC">
            <w:pPr>
              <w:tabs>
                <w:tab w:val="left" w:pos="1418"/>
                <w:tab w:val="right" w:leader="dot" w:pos="9350"/>
              </w:tabs>
              <w:spacing w:after="100"/>
              <w:rPr>
                <w:rFonts w:ascii="Arial" w:eastAsia="DengXian" w:hAnsi="Arial" w:cs="Arial"/>
              </w:rPr>
            </w:pPr>
          </w:p>
        </w:tc>
      </w:tr>
      <w:tr w:rsidR="00676CCC" w14:paraId="5039EB9F" w14:textId="77777777">
        <w:tc>
          <w:tcPr>
            <w:tcW w:w="1975" w:type="dxa"/>
          </w:tcPr>
          <w:p w14:paraId="5B8ED4EA"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Qualcomm</w:t>
            </w:r>
          </w:p>
        </w:tc>
        <w:tc>
          <w:tcPr>
            <w:tcW w:w="1800" w:type="dxa"/>
          </w:tcPr>
          <w:p w14:paraId="118AF568"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1AF5513A" w14:textId="77777777" w:rsidR="00676CCC" w:rsidRDefault="00676CCC">
            <w:pPr>
              <w:tabs>
                <w:tab w:val="left" w:pos="1418"/>
                <w:tab w:val="right" w:leader="dot" w:pos="9350"/>
              </w:tabs>
              <w:spacing w:after="100"/>
              <w:rPr>
                <w:rFonts w:ascii="Arial" w:eastAsia="DengXian" w:hAnsi="Arial" w:cs="Arial"/>
              </w:rPr>
            </w:pPr>
          </w:p>
        </w:tc>
      </w:tr>
      <w:tr w:rsidR="00676CCC" w14:paraId="7CFC7A67" w14:textId="77777777">
        <w:tc>
          <w:tcPr>
            <w:tcW w:w="1975" w:type="dxa"/>
          </w:tcPr>
          <w:p w14:paraId="59110C8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Samsung</w:t>
            </w:r>
          </w:p>
        </w:tc>
        <w:tc>
          <w:tcPr>
            <w:tcW w:w="1800" w:type="dxa"/>
          </w:tcPr>
          <w:p w14:paraId="7E1A61BE"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see comment</w:t>
            </w:r>
          </w:p>
        </w:tc>
        <w:tc>
          <w:tcPr>
            <w:tcW w:w="5854" w:type="dxa"/>
          </w:tcPr>
          <w:p w14:paraId="5524B9E5"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676CCC" w14:paraId="73B9C2C4" w14:textId="77777777">
        <w:tc>
          <w:tcPr>
            <w:tcW w:w="1975" w:type="dxa"/>
          </w:tcPr>
          <w:p w14:paraId="7CF0B70D"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hint="eastAsia"/>
              </w:rPr>
              <w:t>LGE</w:t>
            </w:r>
          </w:p>
        </w:tc>
        <w:tc>
          <w:tcPr>
            <w:tcW w:w="1800" w:type="dxa"/>
          </w:tcPr>
          <w:p w14:paraId="39AB74D2" w14:textId="77777777" w:rsidR="00676CCC" w:rsidRDefault="004A037E">
            <w:pPr>
              <w:tabs>
                <w:tab w:val="left" w:pos="1418"/>
                <w:tab w:val="right" w:leader="dot" w:pos="9350"/>
              </w:tabs>
              <w:spacing w:after="100"/>
              <w:jc w:val="center"/>
              <w:rPr>
                <w:rFonts w:ascii="Arial" w:eastAsia="Calibri" w:hAnsi="Arial" w:cs="Arial"/>
              </w:rPr>
            </w:pPr>
            <w:r>
              <w:rPr>
                <w:rFonts w:ascii="Arial" w:eastAsia="Calibri" w:hAnsi="Arial" w:cs="Arial" w:hint="eastAsia"/>
              </w:rPr>
              <w:t>Yes</w:t>
            </w:r>
          </w:p>
        </w:tc>
        <w:tc>
          <w:tcPr>
            <w:tcW w:w="5854" w:type="dxa"/>
          </w:tcPr>
          <w:p w14:paraId="01AD62F3" w14:textId="77777777" w:rsidR="00676CCC" w:rsidRDefault="00676CCC">
            <w:pPr>
              <w:tabs>
                <w:tab w:val="left" w:pos="1418"/>
                <w:tab w:val="right" w:leader="dot" w:pos="9350"/>
              </w:tabs>
              <w:spacing w:after="100"/>
              <w:rPr>
                <w:rFonts w:ascii="Arial" w:eastAsia="DengXian" w:hAnsi="Arial" w:cs="Arial"/>
              </w:rPr>
            </w:pPr>
          </w:p>
        </w:tc>
      </w:tr>
      <w:tr w:rsidR="00676CCC" w14:paraId="514EA217" w14:textId="77777777">
        <w:tc>
          <w:tcPr>
            <w:tcW w:w="1975" w:type="dxa"/>
          </w:tcPr>
          <w:p w14:paraId="3871C5C7"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D355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 see Comments</w:t>
            </w:r>
          </w:p>
        </w:tc>
        <w:tc>
          <w:tcPr>
            <w:tcW w:w="5854" w:type="dxa"/>
          </w:tcPr>
          <w:p w14:paraId="18B4207A" w14:textId="77777777" w:rsidR="00676CCC" w:rsidRDefault="004A037E">
            <w:pPr>
              <w:tabs>
                <w:tab w:val="left" w:pos="1418"/>
                <w:tab w:val="right" w:leader="dot" w:pos="9350"/>
              </w:tabs>
              <w:spacing w:after="100"/>
              <w:rPr>
                <w:rFonts w:ascii="Arial" w:eastAsia="DengXian" w:hAnsi="Arial" w:cs="Arial"/>
              </w:rPr>
            </w:pPr>
            <w:r>
              <w:rPr>
                <w:rFonts w:ascii="Arial" w:eastAsia="DengXian" w:hAnsi="Arial" w:cs="Arial" w:hint="eastAsia"/>
                <w:lang w:eastAsia="zh-CN"/>
              </w:rPr>
              <w:t>S</w:t>
            </w:r>
            <w:r>
              <w:rPr>
                <w:rFonts w:ascii="Arial" w:eastAsia="DengXian" w:hAnsi="Arial" w:cs="Arial"/>
                <w:lang w:eastAsia="zh-CN"/>
              </w:rPr>
              <w:t>imilar view as Samsung.</w:t>
            </w:r>
          </w:p>
        </w:tc>
      </w:tr>
      <w:tr w:rsidR="00676CCC" w14:paraId="4E773F3D" w14:textId="77777777">
        <w:tc>
          <w:tcPr>
            <w:tcW w:w="1975" w:type="dxa"/>
          </w:tcPr>
          <w:p w14:paraId="50AD27EB" w14:textId="77777777" w:rsidR="00676CCC" w:rsidRDefault="004A037E">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1DE13ADD" w14:textId="77777777" w:rsidR="00676CCC" w:rsidRDefault="004A037E">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649BF79D" w14:textId="77777777" w:rsidR="00676CCC" w:rsidRDefault="00676CCC">
            <w:pPr>
              <w:tabs>
                <w:tab w:val="left" w:pos="1418"/>
                <w:tab w:val="right" w:leader="dot" w:pos="9350"/>
              </w:tabs>
              <w:spacing w:after="100"/>
              <w:rPr>
                <w:rFonts w:ascii="Arial" w:eastAsia="DengXian" w:hAnsi="Arial" w:cs="Arial"/>
              </w:rPr>
            </w:pPr>
          </w:p>
        </w:tc>
      </w:tr>
      <w:tr w:rsidR="00676CCC" w14:paraId="405646BD" w14:textId="77777777">
        <w:tc>
          <w:tcPr>
            <w:tcW w:w="1975" w:type="dxa"/>
          </w:tcPr>
          <w:p w14:paraId="4FC1F501"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Canon</w:t>
            </w:r>
          </w:p>
        </w:tc>
        <w:tc>
          <w:tcPr>
            <w:tcW w:w="1800" w:type="dxa"/>
          </w:tcPr>
          <w:p w14:paraId="5EE10C24" w14:textId="77777777" w:rsidR="00676CCC" w:rsidRDefault="004A037E">
            <w:pPr>
              <w:tabs>
                <w:tab w:val="left" w:pos="1418"/>
                <w:tab w:val="right" w:leader="dot" w:pos="9350"/>
              </w:tabs>
              <w:spacing w:after="100"/>
              <w:jc w:val="center"/>
              <w:rPr>
                <w:rFonts w:ascii="Arial" w:eastAsia="DengXian" w:hAnsi="Arial" w:cs="Arial"/>
              </w:rPr>
            </w:pPr>
            <w:r>
              <w:rPr>
                <w:rFonts w:ascii="Arial" w:eastAsia="Calibri" w:hAnsi="Arial" w:cs="Arial"/>
              </w:rPr>
              <w:t>Yes</w:t>
            </w:r>
          </w:p>
        </w:tc>
        <w:tc>
          <w:tcPr>
            <w:tcW w:w="5854" w:type="dxa"/>
          </w:tcPr>
          <w:p w14:paraId="7A9BA6AD" w14:textId="77777777" w:rsidR="00676CCC" w:rsidRDefault="00676CCC">
            <w:pPr>
              <w:tabs>
                <w:tab w:val="left" w:pos="1418"/>
                <w:tab w:val="right" w:leader="dot" w:pos="9350"/>
              </w:tabs>
              <w:spacing w:after="100"/>
              <w:rPr>
                <w:rFonts w:ascii="Arial" w:eastAsia="DengXian" w:hAnsi="Arial" w:cs="Arial"/>
              </w:rPr>
            </w:pPr>
          </w:p>
        </w:tc>
      </w:tr>
      <w:tr w:rsidR="00676CCC" w14:paraId="05EC4D15" w14:textId="77777777">
        <w:tc>
          <w:tcPr>
            <w:tcW w:w="1975" w:type="dxa"/>
          </w:tcPr>
          <w:p w14:paraId="48E49F4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05BFE9E6"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2E7CD461" w14:textId="77777777" w:rsidR="00676CCC" w:rsidRDefault="00676CCC">
            <w:pPr>
              <w:tabs>
                <w:tab w:val="left" w:pos="1418"/>
                <w:tab w:val="right" w:leader="dot" w:pos="9350"/>
              </w:tabs>
              <w:spacing w:after="100"/>
              <w:rPr>
                <w:rFonts w:ascii="Arial" w:eastAsia="DengXian" w:hAnsi="Arial" w:cs="Arial"/>
              </w:rPr>
            </w:pPr>
          </w:p>
        </w:tc>
      </w:tr>
      <w:tr w:rsidR="00676CCC" w14:paraId="644994FC" w14:textId="77777777">
        <w:tc>
          <w:tcPr>
            <w:tcW w:w="1975" w:type="dxa"/>
          </w:tcPr>
          <w:p w14:paraId="5555C8D0"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Sony</w:t>
            </w:r>
          </w:p>
        </w:tc>
        <w:tc>
          <w:tcPr>
            <w:tcW w:w="1800" w:type="dxa"/>
          </w:tcPr>
          <w:p w14:paraId="5705B784"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lang w:eastAsia="zh-CN"/>
              </w:rPr>
              <w:t>Yes</w:t>
            </w:r>
          </w:p>
        </w:tc>
        <w:tc>
          <w:tcPr>
            <w:tcW w:w="5854" w:type="dxa"/>
          </w:tcPr>
          <w:p w14:paraId="115E28A2" w14:textId="77777777" w:rsidR="00676CCC" w:rsidRDefault="00676CCC">
            <w:pPr>
              <w:tabs>
                <w:tab w:val="left" w:pos="1418"/>
                <w:tab w:val="right" w:leader="dot" w:pos="9350"/>
              </w:tabs>
              <w:spacing w:after="100"/>
              <w:rPr>
                <w:rFonts w:ascii="Arial" w:eastAsia="DengXian" w:hAnsi="Arial" w:cs="Arial"/>
              </w:rPr>
            </w:pPr>
          </w:p>
        </w:tc>
      </w:tr>
      <w:tr w:rsidR="00676CCC" w14:paraId="5ABEBBF9" w14:textId="77777777">
        <w:tc>
          <w:tcPr>
            <w:tcW w:w="1975" w:type="dxa"/>
          </w:tcPr>
          <w:p w14:paraId="75E561FB"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7BECE399" w14:textId="77777777" w:rsidR="00676CCC" w:rsidRDefault="004A037E">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49E469E1" w14:textId="77777777" w:rsidR="00676CCC" w:rsidRDefault="00676CCC">
            <w:pPr>
              <w:tabs>
                <w:tab w:val="left" w:pos="1418"/>
                <w:tab w:val="right" w:leader="dot" w:pos="9350"/>
              </w:tabs>
              <w:spacing w:after="100"/>
              <w:rPr>
                <w:rFonts w:ascii="Arial" w:eastAsia="DengXian" w:hAnsi="Arial" w:cs="Arial"/>
              </w:rPr>
            </w:pPr>
          </w:p>
        </w:tc>
      </w:tr>
      <w:tr w:rsidR="00676CCC" w14:paraId="4B397C18" w14:textId="77777777">
        <w:tc>
          <w:tcPr>
            <w:tcW w:w="1975" w:type="dxa"/>
          </w:tcPr>
          <w:p w14:paraId="623E1420" w14:textId="77777777" w:rsidR="00676CCC" w:rsidRDefault="00676CCC">
            <w:pPr>
              <w:tabs>
                <w:tab w:val="left" w:pos="1418"/>
                <w:tab w:val="right" w:leader="dot" w:pos="9350"/>
              </w:tabs>
              <w:spacing w:after="100"/>
              <w:jc w:val="center"/>
              <w:rPr>
                <w:rFonts w:ascii="Arial" w:eastAsia="DengXian" w:hAnsi="Arial" w:cs="Arial"/>
              </w:rPr>
            </w:pPr>
          </w:p>
        </w:tc>
        <w:tc>
          <w:tcPr>
            <w:tcW w:w="1800" w:type="dxa"/>
          </w:tcPr>
          <w:p w14:paraId="0296F335" w14:textId="77777777" w:rsidR="00676CCC" w:rsidRDefault="00676CCC">
            <w:pPr>
              <w:tabs>
                <w:tab w:val="left" w:pos="1418"/>
                <w:tab w:val="right" w:leader="dot" w:pos="9350"/>
              </w:tabs>
              <w:spacing w:after="100"/>
              <w:jc w:val="center"/>
              <w:rPr>
                <w:rFonts w:ascii="Arial" w:eastAsia="DengXian" w:hAnsi="Arial" w:cs="Arial"/>
              </w:rPr>
            </w:pPr>
          </w:p>
        </w:tc>
        <w:tc>
          <w:tcPr>
            <w:tcW w:w="5854" w:type="dxa"/>
          </w:tcPr>
          <w:p w14:paraId="73FCFB16" w14:textId="77777777" w:rsidR="00676CCC" w:rsidRDefault="00676CCC">
            <w:pPr>
              <w:tabs>
                <w:tab w:val="left" w:pos="1418"/>
                <w:tab w:val="right" w:leader="dot" w:pos="9350"/>
              </w:tabs>
              <w:spacing w:after="100"/>
              <w:rPr>
                <w:rFonts w:ascii="Arial" w:eastAsia="DengXian" w:hAnsi="Arial" w:cs="Arial"/>
              </w:rPr>
            </w:pPr>
          </w:p>
        </w:tc>
      </w:tr>
    </w:tbl>
    <w:p w14:paraId="775A9449" w14:textId="77777777" w:rsidR="00676CCC" w:rsidRDefault="00676CCC">
      <w:pPr>
        <w:tabs>
          <w:tab w:val="left" w:pos="1418"/>
          <w:tab w:val="right" w:leader="dot" w:pos="9350"/>
        </w:tabs>
        <w:spacing w:after="100"/>
        <w:rPr>
          <w:rFonts w:ascii="Arial" w:hAnsi="Arial" w:cs="Arial"/>
          <w:b/>
          <w:bCs/>
        </w:rPr>
      </w:pPr>
    </w:p>
    <w:p w14:paraId="68F7A01D" w14:textId="77777777" w:rsidR="00676CCC" w:rsidRDefault="004A037E">
      <w:pPr>
        <w:pStyle w:val="Heading5"/>
        <w:spacing w:before="240"/>
      </w:pPr>
      <w:r>
        <w:t>Rapporteur Summary (Receiver behaviour):</w:t>
      </w:r>
    </w:p>
    <w:p w14:paraId="7EC67271" w14:textId="77777777" w:rsidR="00676CCC" w:rsidRDefault="004A037E">
      <w:pPr>
        <w:tabs>
          <w:tab w:val="left" w:pos="1418"/>
          <w:tab w:val="right" w:leader="dot" w:pos="9350"/>
        </w:tabs>
        <w:spacing w:after="100"/>
        <w:rPr>
          <w:rFonts w:ascii="Arial" w:hAnsi="Arial" w:cs="Arial"/>
        </w:rPr>
      </w:pPr>
      <w:r>
        <w:rPr>
          <w:rFonts w:ascii="Arial" w:hAnsi="Arial" w:cs="Arial"/>
        </w:rPr>
        <w:t xml:space="preserve">All companies agree that the receiver state variables (RX_DELIV, RX_NEXT) need to be updated upon reception of the PDCP SN gap report. Some companies also point out that for the header only solution, no changes are required to the current receiver operation whilst if using a new control PDU, the receiver operation needs to be updated. </w:t>
      </w:r>
    </w:p>
    <w:p w14:paraId="1E214733" w14:textId="77777777" w:rsidR="00676CCC" w:rsidRDefault="004A037E">
      <w:pPr>
        <w:numPr>
          <w:ilvl w:val="0"/>
          <w:numId w:val="12"/>
        </w:numPr>
        <w:tabs>
          <w:tab w:val="clear" w:pos="1304"/>
          <w:tab w:val="left" w:pos="1701"/>
          <w:tab w:val="left" w:pos="5556"/>
        </w:tabs>
        <w:overflowPunct w:val="0"/>
        <w:adjustRightInd w:val="0"/>
        <w:spacing w:after="120"/>
        <w:ind w:left="1701" w:hanging="1701"/>
        <w:textAlignment w:val="baseline"/>
        <w:rPr>
          <w:rFonts w:ascii="Arial" w:hAnsi="Arial"/>
          <w:b/>
        </w:rPr>
      </w:pPr>
      <w:bookmarkStart w:id="40" w:name="_Ref162296812"/>
      <w:r>
        <w:rPr>
          <w:rFonts w:ascii="Arial" w:hAnsi="Arial"/>
          <w:b/>
          <w:bCs/>
        </w:rPr>
        <w:t>The receiver state variables (RX_DELIV, RX_NEXT) are updated upon the reception of the PDCP SN gap report.</w:t>
      </w:r>
      <w:bookmarkEnd w:id="40"/>
      <w:r>
        <w:rPr>
          <w:rFonts w:ascii="Arial" w:hAnsi="Arial"/>
          <w:b/>
          <w:bCs/>
        </w:rPr>
        <w:t xml:space="preserve"> </w:t>
      </w:r>
    </w:p>
    <w:p w14:paraId="7DB52399" w14:textId="77777777" w:rsidR="00676CCC" w:rsidRDefault="004A037E">
      <w:pPr>
        <w:pStyle w:val="Heading1"/>
      </w:pPr>
      <w:r>
        <w:t>1</w:t>
      </w:r>
      <w:r>
        <w:rPr>
          <w:vertAlign w:val="superscript"/>
        </w:rPr>
        <w:t>st</w:t>
      </w:r>
      <w:r>
        <w:t xml:space="preserve"> Phase Summary</w:t>
      </w:r>
    </w:p>
    <w:p w14:paraId="2923AE01" w14:textId="56DA4C71" w:rsidR="00676CCC" w:rsidRDefault="004A037E" w:rsidP="00C869AC">
      <w:pPr>
        <w:jc w:val="both"/>
        <w:rPr>
          <w:rFonts w:ascii="Arial" w:hAnsi="Arial" w:cs="Arial"/>
        </w:rPr>
      </w:pPr>
      <w:r>
        <w:rPr>
          <w:rFonts w:ascii="Arial" w:hAnsi="Arial" w:cs="Arial"/>
        </w:rPr>
        <w:t xml:space="preserve">Based on company’s views and the rapporteur comments above, we make the following </w:t>
      </w:r>
      <w:r w:rsidR="006E4642">
        <w:rPr>
          <w:rFonts w:ascii="Arial" w:hAnsi="Arial" w:cs="Arial"/>
          <w:lang w:val="en-US"/>
        </w:rPr>
        <w:t xml:space="preserve">draft </w:t>
      </w:r>
      <w:r>
        <w:rPr>
          <w:rFonts w:ascii="Arial" w:hAnsi="Arial" w:cs="Arial"/>
        </w:rPr>
        <w:t>proposals:</w:t>
      </w:r>
    </w:p>
    <w:p w14:paraId="58D714EF"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_Ref162296771 \w \h  \* MERGEFORMAT </w:instrText>
      </w:r>
      <w:r>
        <w:rPr>
          <w:rFonts w:ascii="Arial" w:hAnsi="Arial" w:cs="Arial"/>
          <w:b/>
          <w:bCs/>
        </w:rPr>
      </w:r>
      <w:r>
        <w:rPr>
          <w:rFonts w:ascii="Arial" w:hAnsi="Arial" w:cs="Arial"/>
          <w:b/>
          <w:bCs/>
        </w:rPr>
        <w:fldChar w:fldCharType="separate"/>
      </w:r>
      <w:r>
        <w:rPr>
          <w:rFonts w:ascii="Arial" w:hAnsi="Arial" w:cs="Arial"/>
          <w:b/>
          <w:bCs/>
        </w:rPr>
        <w:t>Proposal 1</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_Ref162296771 \h  \* MERGEFORMAT </w:instrText>
      </w:r>
      <w:r>
        <w:rPr>
          <w:rFonts w:ascii="Arial" w:hAnsi="Arial" w:cs="Arial"/>
          <w:b/>
          <w:bCs/>
        </w:rPr>
      </w:r>
      <w:r>
        <w:rPr>
          <w:rFonts w:ascii="Arial" w:hAnsi="Arial" w:cs="Arial"/>
          <w:b/>
          <w:bCs/>
        </w:rPr>
        <w:fldChar w:fldCharType="separate"/>
      </w:r>
      <w:r>
        <w:rPr>
          <w:rFonts w:ascii="Arial" w:hAnsi="Arial"/>
          <w:b/>
          <w:bCs/>
        </w:rPr>
        <w:t xml:space="preserve">PDCP SN gap reporting is applicable only when </w:t>
      </w:r>
      <w:proofErr w:type="spellStart"/>
      <w:r>
        <w:rPr>
          <w:rFonts w:ascii="Arial" w:hAnsi="Arial"/>
          <w:b/>
          <w:bCs/>
        </w:rPr>
        <w:t>outOfOrderDelivery</w:t>
      </w:r>
      <w:proofErr w:type="spellEnd"/>
      <w:r>
        <w:rPr>
          <w:rFonts w:ascii="Arial" w:hAnsi="Arial"/>
          <w:b/>
          <w:bCs/>
        </w:rPr>
        <w:t xml:space="preserve"> is not configured.</w:t>
      </w:r>
      <w:r>
        <w:rPr>
          <w:rFonts w:ascii="Arial" w:hAnsi="Arial" w:cs="Arial"/>
          <w:b/>
          <w:bCs/>
        </w:rPr>
        <w:fldChar w:fldCharType="end"/>
      </w:r>
    </w:p>
    <w:p w14:paraId="4E4AF3FC"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_Ref162296780 \w \h  \* MERGEFORMAT </w:instrText>
      </w:r>
      <w:r>
        <w:rPr>
          <w:rFonts w:ascii="Arial" w:hAnsi="Arial" w:cs="Arial"/>
          <w:b/>
          <w:bCs/>
        </w:rPr>
      </w:r>
      <w:r>
        <w:rPr>
          <w:rFonts w:ascii="Arial" w:hAnsi="Arial" w:cs="Arial"/>
          <w:b/>
          <w:bCs/>
        </w:rPr>
        <w:fldChar w:fldCharType="separate"/>
      </w:r>
      <w:r>
        <w:rPr>
          <w:rFonts w:ascii="Arial" w:hAnsi="Arial" w:cs="Arial"/>
          <w:b/>
          <w:bCs/>
        </w:rPr>
        <w:t>Proposal 2</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_Ref162296780 \h  \* MERGEFORMAT </w:instrText>
      </w:r>
      <w:r>
        <w:rPr>
          <w:rFonts w:ascii="Arial" w:hAnsi="Arial" w:cs="Arial"/>
          <w:b/>
          <w:bCs/>
        </w:rPr>
      </w:r>
      <w:r>
        <w:rPr>
          <w:rFonts w:ascii="Arial" w:hAnsi="Arial" w:cs="Arial"/>
          <w:b/>
          <w:bCs/>
        </w:rPr>
        <w:fldChar w:fldCharType="separate"/>
      </w:r>
      <w:r>
        <w:rPr>
          <w:rFonts w:ascii="Arial" w:hAnsi="Arial"/>
          <w:b/>
          <w:bCs/>
        </w:rPr>
        <w:t>New PDCP Control PDU is used to perform the PDCP SN gap reporting.</w:t>
      </w:r>
      <w:r>
        <w:rPr>
          <w:rFonts w:ascii="Arial" w:hAnsi="Arial" w:cs="Arial"/>
          <w:b/>
          <w:bCs/>
        </w:rPr>
        <w:fldChar w:fldCharType="end"/>
      </w:r>
    </w:p>
    <w:p w14:paraId="2C7ED840"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_Ref162296790 \w \h  \* MERGEFORMAT </w:instrText>
      </w:r>
      <w:r>
        <w:rPr>
          <w:rFonts w:ascii="Arial" w:hAnsi="Arial" w:cs="Arial"/>
          <w:b/>
          <w:bCs/>
        </w:rPr>
      </w:r>
      <w:r>
        <w:rPr>
          <w:rFonts w:ascii="Arial" w:hAnsi="Arial" w:cs="Arial"/>
          <w:b/>
          <w:bCs/>
        </w:rPr>
        <w:fldChar w:fldCharType="separate"/>
      </w:r>
      <w:r>
        <w:rPr>
          <w:rFonts w:ascii="Arial" w:hAnsi="Arial" w:cs="Arial"/>
          <w:b/>
          <w:bCs/>
        </w:rPr>
        <w:t>Proposal 3</w:t>
      </w:r>
      <w:r>
        <w:rPr>
          <w:rFonts w:ascii="Arial" w:hAnsi="Arial" w:cs="Arial"/>
          <w:b/>
          <w:bCs/>
        </w:rPr>
        <w:fldChar w:fldCharType="end"/>
      </w:r>
      <w:r>
        <w:rPr>
          <w:rFonts w:ascii="Arial" w:hAnsi="Arial" w:cs="Arial"/>
          <w:b/>
          <w:bCs/>
        </w:rPr>
        <w:tab/>
      </w:r>
      <w:commentRangeStart w:id="41"/>
      <w:r>
        <w:rPr>
          <w:rFonts w:ascii="Arial" w:hAnsi="Arial" w:cs="Arial"/>
          <w:b/>
          <w:bCs/>
        </w:rPr>
        <w:tab/>
      </w:r>
      <w:r>
        <w:rPr>
          <w:rFonts w:ascii="Arial" w:hAnsi="Arial" w:cs="Arial"/>
          <w:b/>
          <w:bCs/>
        </w:rPr>
        <w:fldChar w:fldCharType="begin"/>
      </w:r>
      <w:r>
        <w:rPr>
          <w:rFonts w:ascii="Arial" w:hAnsi="Arial" w:cs="Arial"/>
          <w:b/>
          <w:bCs/>
        </w:rPr>
        <w:instrText xml:space="preserve"> REF _Ref162296790 \h  \* MERGEFORMAT </w:instrText>
      </w:r>
      <w:r>
        <w:rPr>
          <w:rFonts w:ascii="Arial" w:hAnsi="Arial" w:cs="Arial"/>
          <w:b/>
          <w:bCs/>
        </w:rPr>
      </w:r>
      <w:r>
        <w:rPr>
          <w:rFonts w:ascii="Arial" w:hAnsi="Arial" w:cs="Arial"/>
          <w:b/>
          <w:bCs/>
        </w:rPr>
        <w:fldChar w:fldCharType="separate"/>
      </w:r>
      <w:r>
        <w:rPr>
          <w:rFonts w:ascii="Arial" w:hAnsi="Arial"/>
          <w:b/>
          <w:bCs/>
        </w:rPr>
        <w:t>Header-only PDCP data PDU is used to perform the PDCP SN gap reporting.</w:t>
      </w:r>
      <w:r>
        <w:rPr>
          <w:rFonts w:ascii="Arial" w:hAnsi="Arial" w:cs="Arial"/>
          <w:b/>
          <w:bCs/>
        </w:rPr>
        <w:fldChar w:fldCharType="end"/>
      </w:r>
      <w:commentRangeEnd w:id="41"/>
      <w:r>
        <w:rPr>
          <w:rStyle w:val="CommentReference"/>
        </w:rPr>
        <w:commentReference w:id="41"/>
      </w:r>
    </w:p>
    <w:p w14:paraId="226348B0"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_Ref162296794 \w \h  \* MERGEFORMAT </w:instrText>
      </w:r>
      <w:r>
        <w:rPr>
          <w:rFonts w:ascii="Arial" w:hAnsi="Arial" w:cs="Arial"/>
          <w:b/>
          <w:bCs/>
        </w:rPr>
      </w:r>
      <w:r>
        <w:rPr>
          <w:rFonts w:ascii="Arial" w:hAnsi="Arial" w:cs="Arial"/>
          <w:b/>
          <w:bCs/>
        </w:rPr>
        <w:fldChar w:fldCharType="separate"/>
      </w:r>
      <w:r>
        <w:rPr>
          <w:rFonts w:ascii="Arial" w:hAnsi="Arial" w:cs="Arial"/>
          <w:b/>
          <w:bCs/>
        </w:rPr>
        <w:t>Proposal 4</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_Ref162296794 \h  \* MERGEFORMAT </w:instrText>
      </w:r>
      <w:r>
        <w:rPr>
          <w:rFonts w:ascii="Arial" w:hAnsi="Arial" w:cs="Arial"/>
          <w:b/>
          <w:bCs/>
        </w:rPr>
      </w:r>
      <w:r>
        <w:rPr>
          <w:rFonts w:ascii="Arial" w:hAnsi="Arial" w:cs="Arial"/>
          <w:b/>
          <w:bCs/>
        </w:rPr>
        <w:fldChar w:fldCharType="separate"/>
      </w:r>
      <w:r>
        <w:rPr>
          <w:rFonts w:ascii="Arial" w:hAnsi="Arial"/>
          <w:b/>
          <w:bCs/>
        </w:rPr>
        <w:t>If P2 is agreed, a bitmap indication is used for the PDCP SN gap reporting.</w:t>
      </w:r>
      <w:r>
        <w:rPr>
          <w:rFonts w:ascii="Arial" w:hAnsi="Arial" w:cs="Arial"/>
          <w:b/>
          <w:bCs/>
        </w:rPr>
        <w:fldChar w:fldCharType="end"/>
      </w:r>
    </w:p>
    <w:p w14:paraId="55E84EBF"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_Ref162296797 \w \h  \* MERGEFORMAT </w:instrText>
      </w:r>
      <w:r>
        <w:rPr>
          <w:rFonts w:ascii="Arial" w:hAnsi="Arial" w:cs="Arial"/>
          <w:b/>
          <w:bCs/>
        </w:rPr>
      </w:r>
      <w:r>
        <w:rPr>
          <w:rFonts w:ascii="Arial" w:hAnsi="Arial" w:cs="Arial"/>
          <w:b/>
          <w:bCs/>
        </w:rPr>
        <w:fldChar w:fldCharType="separate"/>
      </w:r>
      <w:r>
        <w:rPr>
          <w:rFonts w:ascii="Arial" w:hAnsi="Arial" w:cs="Arial"/>
          <w:b/>
          <w:bCs/>
        </w:rPr>
        <w:t>Proposal 5</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_Ref162296797 \h  \* MERGEFORMAT </w:instrText>
      </w:r>
      <w:r>
        <w:rPr>
          <w:rFonts w:ascii="Arial" w:hAnsi="Arial" w:cs="Arial"/>
          <w:b/>
          <w:bCs/>
        </w:rPr>
      </w:r>
      <w:r>
        <w:rPr>
          <w:rFonts w:ascii="Arial" w:hAnsi="Arial" w:cs="Arial"/>
          <w:b/>
          <w:bCs/>
        </w:rPr>
        <w:fldChar w:fldCharType="separate"/>
      </w:r>
      <w:r>
        <w:rPr>
          <w:rFonts w:ascii="Arial" w:hAnsi="Arial"/>
          <w:b/>
          <w:bCs/>
        </w:rPr>
        <w:t>If P2 is agreed, use the COUNT value to indicate the first missing SN.</w:t>
      </w:r>
      <w:r>
        <w:rPr>
          <w:rFonts w:ascii="Arial" w:hAnsi="Arial" w:cs="Arial"/>
          <w:b/>
          <w:bCs/>
        </w:rPr>
        <w:fldChar w:fldCharType="end"/>
      </w:r>
    </w:p>
    <w:p w14:paraId="4C21D033"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_Ref162296805 \w \h  \* MERGEFORMAT </w:instrText>
      </w:r>
      <w:r>
        <w:rPr>
          <w:rFonts w:ascii="Arial" w:hAnsi="Arial" w:cs="Arial"/>
          <w:b/>
          <w:bCs/>
        </w:rPr>
      </w:r>
      <w:r>
        <w:rPr>
          <w:rFonts w:ascii="Arial" w:hAnsi="Arial" w:cs="Arial"/>
          <w:b/>
          <w:bCs/>
        </w:rPr>
        <w:fldChar w:fldCharType="separate"/>
      </w:r>
      <w:r>
        <w:rPr>
          <w:rFonts w:ascii="Arial" w:hAnsi="Arial" w:cs="Arial"/>
          <w:b/>
          <w:bCs/>
        </w:rPr>
        <w:t>Proposal 6</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_Ref162296805 \h  \* MERGEFORMAT </w:instrText>
      </w:r>
      <w:r>
        <w:rPr>
          <w:rFonts w:ascii="Arial" w:hAnsi="Arial" w:cs="Arial"/>
          <w:b/>
          <w:bCs/>
        </w:rPr>
      </w:r>
      <w:r>
        <w:rPr>
          <w:rFonts w:ascii="Arial" w:hAnsi="Arial" w:cs="Arial"/>
          <w:b/>
          <w:bCs/>
        </w:rPr>
        <w:fldChar w:fldCharType="separate"/>
      </w:r>
      <w:r>
        <w:rPr>
          <w:rFonts w:ascii="Arial" w:hAnsi="Arial"/>
          <w:b/>
          <w:bCs/>
        </w:rPr>
        <w:t>PDCP Tx entity triggers the PDCP SN gap report when there is a buffered SDU associated with an SN higher than the SN of the discarded SDU(s) (due to expiry of the discard timer) and these SDU(s) have not been transmitted for UM DRBs and AM DRBs.</w:t>
      </w:r>
      <w:r>
        <w:rPr>
          <w:rFonts w:ascii="Arial" w:hAnsi="Arial" w:cs="Arial"/>
          <w:b/>
          <w:bCs/>
        </w:rPr>
        <w:fldChar w:fldCharType="end"/>
      </w:r>
    </w:p>
    <w:p w14:paraId="483D1410"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_Ref162296808 \w \h  \* MERGEFORMAT </w:instrText>
      </w:r>
      <w:r>
        <w:rPr>
          <w:rFonts w:ascii="Arial" w:hAnsi="Arial" w:cs="Arial"/>
          <w:b/>
          <w:bCs/>
        </w:rPr>
      </w:r>
      <w:r>
        <w:rPr>
          <w:rFonts w:ascii="Arial" w:hAnsi="Arial" w:cs="Arial"/>
          <w:b/>
          <w:bCs/>
        </w:rPr>
        <w:fldChar w:fldCharType="separate"/>
      </w:r>
      <w:r>
        <w:rPr>
          <w:rFonts w:ascii="Arial" w:hAnsi="Arial" w:cs="Arial"/>
          <w:b/>
          <w:bCs/>
        </w:rPr>
        <w:t>Proposal 7</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_Ref162296808 \h  \* MERGEFORMAT </w:instrText>
      </w:r>
      <w:r>
        <w:rPr>
          <w:rFonts w:ascii="Arial" w:hAnsi="Arial" w:cs="Arial"/>
          <w:b/>
          <w:bCs/>
        </w:rPr>
      </w:r>
      <w:r>
        <w:rPr>
          <w:rFonts w:ascii="Arial" w:hAnsi="Arial" w:cs="Arial"/>
          <w:b/>
          <w:bCs/>
        </w:rPr>
        <w:fldChar w:fldCharType="separate"/>
      </w:r>
      <w:r>
        <w:rPr>
          <w:rFonts w:ascii="Arial" w:hAnsi="Arial"/>
          <w:b/>
          <w:bCs/>
        </w:rPr>
        <w:t>No dependencies are to be introduced between the UE capability to support PDCP SN gap reporting and support pdu-SetDiscard-r18/psi-BasedDiscard-r18.</w:t>
      </w:r>
      <w:r>
        <w:rPr>
          <w:rFonts w:ascii="Arial" w:hAnsi="Arial" w:cs="Arial"/>
          <w:b/>
          <w:bCs/>
        </w:rPr>
        <w:fldChar w:fldCharType="end"/>
      </w:r>
    </w:p>
    <w:p w14:paraId="6A3773FD" w14:textId="77777777" w:rsidR="00676CCC" w:rsidRDefault="004A037E" w:rsidP="005A040B">
      <w:pPr>
        <w:ind w:left="1701" w:hanging="1701"/>
        <w:jc w:val="both"/>
        <w:rPr>
          <w:rFonts w:ascii="Arial" w:hAnsi="Arial" w:cs="Arial"/>
          <w:b/>
          <w:bCs/>
        </w:rPr>
      </w:pPr>
      <w:r>
        <w:rPr>
          <w:rFonts w:ascii="Arial" w:hAnsi="Arial" w:cs="Arial"/>
          <w:b/>
          <w:bCs/>
        </w:rPr>
        <w:fldChar w:fldCharType="begin"/>
      </w:r>
      <w:r>
        <w:rPr>
          <w:rFonts w:ascii="Arial" w:hAnsi="Arial" w:cs="Arial"/>
          <w:b/>
          <w:bCs/>
        </w:rPr>
        <w:instrText xml:space="preserve"> REF _Ref162296812 \w \h  \* MERGEFORMAT </w:instrText>
      </w:r>
      <w:r>
        <w:rPr>
          <w:rFonts w:ascii="Arial" w:hAnsi="Arial" w:cs="Arial"/>
          <w:b/>
          <w:bCs/>
        </w:rPr>
      </w:r>
      <w:r>
        <w:rPr>
          <w:rFonts w:ascii="Arial" w:hAnsi="Arial" w:cs="Arial"/>
          <w:b/>
          <w:bCs/>
        </w:rPr>
        <w:fldChar w:fldCharType="separate"/>
      </w:r>
      <w:r>
        <w:rPr>
          <w:rFonts w:ascii="Arial" w:hAnsi="Arial" w:cs="Arial"/>
          <w:b/>
          <w:bCs/>
        </w:rPr>
        <w:t>Proposal 8</w:t>
      </w:r>
      <w:r>
        <w:rPr>
          <w:rFonts w:ascii="Arial" w:hAnsi="Arial" w:cs="Arial"/>
          <w:b/>
          <w:bCs/>
        </w:rPr>
        <w:fldChar w:fldCharType="end"/>
      </w:r>
      <w:r>
        <w:rPr>
          <w:rFonts w:ascii="Arial" w:hAnsi="Arial" w:cs="Arial"/>
          <w:b/>
          <w:bCs/>
        </w:rPr>
        <w:tab/>
      </w:r>
      <w:r>
        <w:rPr>
          <w:rFonts w:ascii="Arial" w:hAnsi="Arial" w:cs="Arial"/>
          <w:b/>
          <w:bCs/>
        </w:rPr>
        <w:tab/>
      </w:r>
      <w:r>
        <w:rPr>
          <w:rFonts w:ascii="Arial" w:hAnsi="Arial" w:cs="Arial"/>
          <w:b/>
          <w:bCs/>
        </w:rPr>
        <w:fldChar w:fldCharType="begin"/>
      </w:r>
      <w:r>
        <w:rPr>
          <w:rFonts w:ascii="Arial" w:hAnsi="Arial" w:cs="Arial"/>
          <w:b/>
          <w:bCs/>
        </w:rPr>
        <w:instrText xml:space="preserve"> REF _Ref162296812 \h  \* MERGEFORMAT </w:instrText>
      </w:r>
      <w:r>
        <w:rPr>
          <w:rFonts w:ascii="Arial" w:hAnsi="Arial" w:cs="Arial"/>
          <w:b/>
          <w:bCs/>
        </w:rPr>
      </w:r>
      <w:r>
        <w:rPr>
          <w:rFonts w:ascii="Arial" w:hAnsi="Arial" w:cs="Arial"/>
          <w:b/>
          <w:bCs/>
        </w:rPr>
        <w:fldChar w:fldCharType="separate"/>
      </w:r>
      <w:r>
        <w:rPr>
          <w:rFonts w:ascii="Arial" w:hAnsi="Arial"/>
          <w:b/>
          <w:bCs/>
        </w:rPr>
        <w:t>The receiver state variables (RX_DELIV, RX_NEXT) are updated upon the reception of the PDCP SN gap report.</w:t>
      </w:r>
      <w:r>
        <w:rPr>
          <w:rFonts w:ascii="Arial" w:hAnsi="Arial" w:cs="Arial"/>
          <w:b/>
          <w:bCs/>
        </w:rPr>
        <w:fldChar w:fldCharType="end"/>
      </w:r>
    </w:p>
    <w:p w14:paraId="6C69AA5E" w14:textId="77777777" w:rsidR="00676CCC" w:rsidRDefault="004A037E">
      <w:pPr>
        <w:ind w:left="1701" w:hanging="1701"/>
        <w:rPr>
          <w:rFonts w:ascii="Arial" w:hAnsi="Arial" w:cs="Arial"/>
        </w:rPr>
      </w:pPr>
      <w:r>
        <w:rPr>
          <w:rFonts w:ascii="Arial" w:hAnsi="Arial" w:cs="Arial"/>
        </w:rPr>
        <w:t>Please provide your comments on the proposals below:</w:t>
      </w:r>
    </w:p>
    <w:tbl>
      <w:tblPr>
        <w:tblStyle w:val="TableGrid"/>
        <w:tblW w:w="0" w:type="auto"/>
        <w:tblLook w:val="04A0" w:firstRow="1" w:lastRow="0" w:firstColumn="1" w:lastColumn="0" w:noHBand="0" w:noVBand="1"/>
      </w:tblPr>
      <w:tblGrid>
        <w:gridCol w:w="1739"/>
        <w:gridCol w:w="7890"/>
      </w:tblGrid>
      <w:tr w:rsidR="00676CCC" w14:paraId="34AF26EB" w14:textId="77777777">
        <w:tc>
          <w:tcPr>
            <w:tcW w:w="1746" w:type="dxa"/>
          </w:tcPr>
          <w:p w14:paraId="2CB9C2D9" w14:textId="77777777" w:rsidR="00676CCC" w:rsidRDefault="004A037E">
            <w:pPr>
              <w:jc w:val="center"/>
              <w:rPr>
                <w:rFonts w:ascii="Arial" w:eastAsia="Calibri" w:hAnsi="Arial" w:cs="Arial"/>
              </w:rPr>
            </w:pPr>
            <w:r>
              <w:rPr>
                <w:rFonts w:ascii="Arial" w:eastAsia="Calibri" w:hAnsi="Arial" w:cs="Arial"/>
              </w:rPr>
              <w:t>Company</w:t>
            </w:r>
          </w:p>
        </w:tc>
        <w:tc>
          <w:tcPr>
            <w:tcW w:w="7883" w:type="dxa"/>
          </w:tcPr>
          <w:p w14:paraId="6D74CB7B" w14:textId="77777777" w:rsidR="00676CCC" w:rsidRDefault="004A037E">
            <w:pPr>
              <w:jc w:val="center"/>
              <w:rPr>
                <w:rFonts w:ascii="Arial" w:eastAsia="Calibri" w:hAnsi="Arial" w:cs="Arial"/>
              </w:rPr>
            </w:pPr>
            <w:r>
              <w:rPr>
                <w:rFonts w:ascii="Arial" w:eastAsia="Calibri" w:hAnsi="Arial" w:cs="Arial"/>
              </w:rPr>
              <w:t>Comment</w:t>
            </w:r>
          </w:p>
        </w:tc>
      </w:tr>
      <w:tr w:rsidR="00676CCC" w14:paraId="32D97D1D" w14:textId="77777777">
        <w:tc>
          <w:tcPr>
            <w:tcW w:w="1746" w:type="dxa"/>
          </w:tcPr>
          <w:p w14:paraId="3E74DB50" w14:textId="77777777" w:rsidR="00676CCC" w:rsidRDefault="004A037E">
            <w:pPr>
              <w:jc w:val="center"/>
              <w:rPr>
                <w:rFonts w:ascii="Calibri" w:eastAsia="Calibri" w:hAnsi="Calibri"/>
              </w:rPr>
            </w:pPr>
            <w:r>
              <w:rPr>
                <w:rFonts w:ascii="Calibri" w:eastAsia="Calibri" w:hAnsi="Calibri" w:hint="eastAsia"/>
              </w:rPr>
              <w:t>L</w:t>
            </w:r>
            <w:r>
              <w:rPr>
                <w:rFonts w:ascii="Calibri" w:eastAsia="Calibri" w:hAnsi="Calibri"/>
              </w:rPr>
              <w:t>GE</w:t>
            </w:r>
          </w:p>
        </w:tc>
        <w:tc>
          <w:tcPr>
            <w:tcW w:w="7883" w:type="dxa"/>
          </w:tcPr>
          <w:p w14:paraId="240E7304" w14:textId="77777777" w:rsidR="00676CCC" w:rsidRDefault="004A037E">
            <w:pPr>
              <w:rPr>
                <w:rFonts w:ascii="Calibri" w:eastAsia="Calibri" w:hAnsi="Calibri"/>
              </w:rPr>
            </w:pPr>
            <w:r>
              <w:rPr>
                <w:rFonts w:ascii="Calibri" w:eastAsia="Calibri" w:hAnsi="Calibri" w:hint="eastAsia"/>
              </w:rPr>
              <w:t xml:space="preserve">P7 needs more discussion. </w:t>
            </w:r>
            <w:r>
              <w:rPr>
                <w:rFonts w:ascii="Calibri" w:eastAsia="Calibri" w:hAnsi="Calibri"/>
              </w:rPr>
              <w:t>We don’t think SN gap reporting is needed when PDU set discard is not configured.</w:t>
            </w:r>
          </w:p>
          <w:p w14:paraId="595F29F5" w14:textId="77777777" w:rsidR="00676CCC" w:rsidRDefault="004A037E">
            <w:pPr>
              <w:rPr>
                <w:rFonts w:ascii="Calibri" w:eastAsia="Calibri" w:hAnsi="Calibri"/>
              </w:rPr>
            </w:pPr>
            <w:r>
              <w:rPr>
                <w:rFonts w:ascii="Calibri" w:eastAsia="Calibri" w:hAnsi="Calibri"/>
              </w:rPr>
              <w:t xml:space="preserve">P8 is only relevant for PDCP Control PDU solution. For </w:t>
            </w:r>
            <w:proofErr w:type="gramStart"/>
            <w:r>
              <w:rPr>
                <w:rFonts w:ascii="Calibri" w:eastAsia="Calibri" w:hAnsi="Calibri"/>
              </w:rPr>
              <w:t>header-only</w:t>
            </w:r>
            <w:proofErr w:type="gramEnd"/>
            <w:r>
              <w:rPr>
                <w:rFonts w:ascii="Calibri" w:eastAsia="Calibri" w:hAnsi="Calibri"/>
              </w:rPr>
              <w:t xml:space="preserve"> PDU solution, it is natural to update state variables following the legacy procedure. Thus, please add “If P2 is agreed” in front.</w:t>
            </w:r>
          </w:p>
        </w:tc>
      </w:tr>
      <w:tr w:rsidR="00676CCC" w14:paraId="02C807E7" w14:textId="77777777">
        <w:tc>
          <w:tcPr>
            <w:tcW w:w="1746" w:type="dxa"/>
          </w:tcPr>
          <w:p w14:paraId="5CA18498" w14:textId="77777777" w:rsidR="00676CCC" w:rsidRDefault="004A037E">
            <w:pPr>
              <w:jc w:val="center"/>
              <w:rPr>
                <w:rFonts w:ascii="Calibri" w:eastAsia="Calibri" w:hAnsi="Calibri"/>
              </w:rPr>
            </w:pPr>
            <w:r>
              <w:rPr>
                <w:rFonts w:ascii="Calibri" w:eastAsia="Calibri" w:hAnsi="Calibri"/>
              </w:rPr>
              <w:t>Apple</w:t>
            </w:r>
          </w:p>
        </w:tc>
        <w:tc>
          <w:tcPr>
            <w:tcW w:w="7883" w:type="dxa"/>
          </w:tcPr>
          <w:p w14:paraId="3B68AADD"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color w:val="000000" w:themeColor="text1"/>
                <w:lang w:eastAsia="zh-CN"/>
              </w:rPr>
              <w:t>For P2 and P3, we don’t think it is a good idea to have two contradictory proposals in the summary. One single proposal with two options may be more appropriate.</w:t>
            </w:r>
          </w:p>
          <w:p w14:paraId="396FAC7D"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p w14:paraId="0C3906D6" w14:textId="77777777" w:rsidR="00676CCC" w:rsidRDefault="004A037E">
            <w:pPr>
              <w:rPr>
                <w:rFonts w:ascii="Calibri" w:eastAsia="Calibri" w:hAnsi="Calibri"/>
              </w:rPr>
            </w:pPr>
            <w:r>
              <w:rPr>
                <w:rFonts w:ascii="Calibri" w:eastAsia="SimSun" w:hAnsi="Calibri" w:cstheme="minorHAnsi"/>
                <w:color w:val="000000" w:themeColor="text1"/>
                <w:lang w:eastAsia="zh-CN"/>
              </w:rPr>
              <w:t xml:space="preserve">On the other hand, we are already in Rel-18 Maintenance </w:t>
            </w:r>
            <w:proofErr w:type="gramStart"/>
            <w:r>
              <w:rPr>
                <w:rFonts w:ascii="Calibri" w:eastAsia="SimSun" w:hAnsi="Calibri" w:cstheme="minorHAnsi"/>
                <w:color w:val="000000" w:themeColor="text1"/>
                <w:lang w:eastAsia="zh-CN"/>
              </w:rPr>
              <w:t>Phase</w:t>
            </w:r>
            <w:proofErr w:type="gramEnd"/>
            <w:r>
              <w:rPr>
                <w:rFonts w:ascii="Calibri" w:eastAsia="SimSun" w:hAnsi="Calibri" w:cstheme="minorHAnsi"/>
                <w:color w:val="000000" w:themeColor="text1"/>
                <w:lang w:eastAsia="zh-CN"/>
              </w:rPr>
              <w:t xml:space="preserve"> so it is less desirable to have open-ended proposals. Given vast support of Bitmap and COUNT, we tend to </w:t>
            </w:r>
            <w:r>
              <w:rPr>
                <w:rFonts w:ascii="Calibri" w:eastAsia="SimSun" w:hAnsi="Calibri" w:cstheme="minorHAnsi"/>
                <w:color w:val="000000" w:themeColor="text1"/>
                <w:lang w:eastAsia="zh-CN"/>
              </w:rPr>
              <w:lastRenderedPageBreak/>
              <w:t xml:space="preserve">think RAN2 can try to first agree on Control PDU at least as a working assumption, </w:t>
            </w:r>
            <w:proofErr w:type="gramStart"/>
            <w:r>
              <w:rPr>
                <w:rFonts w:ascii="Calibri" w:eastAsia="SimSun" w:hAnsi="Calibri" w:cstheme="minorHAnsi"/>
                <w:color w:val="000000" w:themeColor="text1"/>
                <w:lang w:eastAsia="zh-CN"/>
              </w:rPr>
              <w:t>i.e.</w:t>
            </w:r>
            <w:proofErr w:type="gramEnd"/>
            <w:r>
              <w:rPr>
                <w:rFonts w:ascii="Calibri" w:eastAsia="SimSun" w:hAnsi="Calibri" w:cstheme="minorHAnsi"/>
                <w:color w:val="000000" w:themeColor="text1"/>
                <w:lang w:eastAsia="zh-CN"/>
              </w:rPr>
              <w:t xml:space="preserve"> Focus on P2.</w:t>
            </w:r>
          </w:p>
        </w:tc>
      </w:tr>
      <w:tr w:rsidR="00676CCC" w14:paraId="1BD65E76" w14:textId="77777777">
        <w:tc>
          <w:tcPr>
            <w:tcW w:w="1746" w:type="dxa"/>
          </w:tcPr>
          <w:p w14:paraId="4EE3D952" w14:textId="77777777" w:rsidR="00676CCC" w:rsidRDefault="004A037E">
            <w:pPr>
              <w:jc w:val="center"/>
              <w:rPr>
                <w:rFonts w:ascii="Calibri" w:eastAsia="Calibri" w:hAnsi="Calibri"/>
              </w:rPr>
            </w:pPr>
            <w:r>
              <w:rPr>
                <w:rFonts w:ascii="Calibri" w:eastAsia="Calibri" w:hAnsi="Calibri"/>
              </w:rPr>
              <w:lastRenderedPageBreak/>
              <w:t>Nokia</w:t>
            </w:r>
          </w:p>
        </w:tc>
        <w:tc>
          <w:tcPr>
            <w:tcW w:w="7883" w:type="dxa"/>
          </w:tcPr>
          <w:p w14:paraId="161505AC"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color w:val="000000" w:themeColor="text1"/>
                <w:lang w:eastAsia="zh-CN"/>
              </w:rPr>
              <w:t>P2 &amp; P3: would be good to clarify that it is either.</w:t>
            </w:r>
          </w:p>
          <w:p w14:paraId="3F874AA9"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color w:val="000000" w:themeColor="text1"/>
                <w:lang w:eastAsia="zh-CN"/>
              </w:rPr>
              <w:t>P6: t</w:t>
            </w:r>
            <w:r>
              <w:rPr>
                <w:rFonts w:ascii="Calibri" w:eastAsia="Calibri" w:hAnsi="Calibri"/>
              </w:rPr>
              <w:t>o avoid excessive complexity, the “not transmitted” should mean not submitted by PDCP to lower layer. “Transmitted by lower layer” is not known by CU-UP for AM DRBs and does not prevent COUNT re-use in downlink.</w:t>
            </w:r>
          </w:p>
          <w:p w14:paraId="4448118E" w14:textId="77777777" w:rsidR="00676CCC" w:rsidRDefault="00676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p>
        </w:tc>
      </w:tr>
      <w:tr w:rsidR="00676CCC" w14:paraId="0172E1F3" w14:textId="77777777">
        <w:tc>
          <w:tcPr>
            <w:tcW w:w="1746" w:type="dxa"/>
          </w:tcPr>
          <w:p w14:paraId="09F2A199" w14:textId="77777777" w:rsidR="00676CCC" w:rsidRDefault="004A037E">
            <w:pPr>
              <w:jc w:val="center"/>
              <w:rPr>
                <w:rFonts w:ascii="Calibri" w:eastAsia="Calibri" w:hAnsi="Calibri"/>
              </w:rPr>
            </w:pPr>
            <w:r>
              <w:rPr>
                <w:rFonts w:ascii="Calibri" w:eastAsia="Calibri" w:hAnsi="Calibri" w:hint="eastAsia"/>
              </w:rPr>
              <w:t>Q</w:t>
            </w:r>
            <w:r>
              <w:rPr>
                <w:rFonts w:ascii="Calibri" w:eastAsia="Calibri" w:hAnsi="Calibri"/>
              </w:rPr>
              <w:t>ualcomm</w:t>
            </w:r>
          </w:p>
        </w:tc>
        <w:tc>
          <w:tcPr>
            <w:tcW w:w="7883" w:type="dxa"/>
          </w:tcPr>
          <w:p w14:paraId="3C2E1E0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hint="eastAsia"/>
                <w:color w:val="000000" w:themeColor="text1"/>
              </w:rPr>
              <w:t>A</w:t>
            </w:r>
            <w:r>
              <w:rPr>
                <w:rFonts w:ascii="Calibri" w:eastAsia="SimSun" w:hAnsi="Calibri" w:cstheme="minorHAnsi"/>
                <w:color w:val="000000" w:themeColor="text1"/>
              </w:rPr>
              <w:t xml:space="preserve">gree with Apple and Nokia that only one proposal is needed. Given </w:t>
            </w:r>
            <w:proofErr w:type="gramStart"/>
            <w:r>
              <w:rPr>
                <w:rFonts w:ascii="Calibri" w:eastAsia="SimSun" w:hAnsi="Calibri" w:cstheme="minorHAnsi"/>
                <w:color w:val="000000" w:themeColor="text1"/>
              </w:rPr>
              <w:t>that</w:t>
            </w:r>
            <w:proofErr w:type="gramEnd"/>
          </w:p>
          <w:p w14:paraId="5043F71F" w14:textId="77777777" w:rsidR="00676CCC" w:rsidRDefault="004A037E">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ascii="Calibri" w:hAnsi="Calibri" w:cstheme="minorHAnsi"/>
                <w:color w:val="000000" w:themeColor="text1"/>
              </w:rPr>
            </w:pPr>
            <w:r>
              <w:rPr>
                <w:rFonts w:ascii="Calibri" w:eastAsia="SimSun" w:hAnsi="Calibri" w:cstheme="minorHAnsi"/>
                <w:color w:val="000000" w:themeColor="text1"/>
              </w:rPr>
              <w:t xml:space="preserve">There are 14 companies for P2 and only 6 for </w:t>
            </w:r>
            <w:proofErr w:type="gramStart"/>
            <w:r>
              <w:rPr>
                <w:rFonts w:ascii="Calibri" w:eastAsia="SimSun" w:hAnsi="Calibri" w:cstheme="minorHAnsi"/>
                <w:color w:val="000000" w:themeColor="text1"/>
              </w:rPr>
              <w:t>P3;</w:t>
            </w:r>
            <w:proofErr w:type="gramEnd"/>
          </w:p>
          <w:p w14:paraId="5A6C39A6" w14:textId="77777777" w:rsidR="00676CCC" w:rsidRDefault="004A037E">
            <w:pPr>
              <w:pStyle w:val="ListParagraph"/>
              <w:numPr>
                <w:ilvl w:val="3"/>
                <w:numId w:val="12"/>
              </w:numPr>
              <w:tabs>
                <w:tab w:val="clear" w:pos="2880"/>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455" w:hanging="283"/>
              <w:rPr>
                <w:rFonts w:ascii="Calibri" w:hAnsi="Calibri" w:cstheme="minorHAnsi"/>
                <w:color w:val="000000" w:themeColor="text1"/>
              </w:rPr>
            </w:pPr>
            <w:r>
              <w:rPr>
                <w:rFonts w:ascii="Calibri" w:eastAsia="SimSun" w:hAnsi="Calibri" w:cstheme="minorHAnsi"/>
                <w:color w:val="000000" w:themeColor="text1"/>
              </w:rPr>
              <w:t xml:space="preserve">The current spec does not prohibit a </w:t>
            </w:r>
            <w:proofErr w:type="spellStart"/>
            <w:r>
              <w:rPr>
                <w:rFonts w:ascii="Calibri" w:eastAsia="SimSun" w:hAnsi="Calibri" w:cstheme="minorHAnsi"/>
                <w:color w:val="000000" w:themeColor="text1"/>
              </w:rPr>
              <w:t>transimitter</w:t>
            </w:r>
            <w:proofErr w:type="spellEnd"/>
            <w:r>
              <w:rPr>
                <w:rFonts w:ascii="Calibri" w:eastAsia="SimSun" w:hAnsi="Calibri" w:cstheme="minorHAnsi"/>
                <w:color w:val="000000" w:themeColor="text1"/>
              </w:rPr>
              <w:t xml:space="preserve"> from sending a header-only data </w:t>
            </w:r>
            <w:proofErr w:type="gramStart"/>
            <w:r>
              <w:rPr>
                <w:rFonts w:ascii="Calibri" w:eastAsia="SimSun" w:hAnsi="Calibri" w:cstheme="minorHAnsi"/>
                <w:color w:val="000000" w:themeColor="text1"/>
              </w:rPr>
              <w:t>PDU;</w:t>
            </w:r>
            <w:proofErr w:type="gramEnd"/>
          </w:p>
          <w:p w14:paraId="04EC89E6" w14:textId="77777777" w:rsidR="00676CCC" w:rsidRDefault="004A037E">
            <w:pPr>
              <w:tabs>
                <w:tab w:val="left" w:pos="560"/>
                <w:tab w:val="left" w:pos="597"/>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Pr>
                <w:rFonts w:ascii="Calibri" w:eastAsia="SimSun" w:hAnsi="Calibri" w:cstheme="minorHAnsi" w:hint="eastAsia"/>
                <w:color w:val="000000" w:themeColor="text1"/>
              </w:rPr>
              <w:t>W</w:t>
            </w:r>
            <w:r>
              <w:rPr>
                <w:rFonts w:ascii="Calibri" w:eastAsia="SimSun" w:hAnsi="Calibri" w:cstheme="minorHAnsi"/>
                <w:color w:val="000000" w:themeColor="text1"/>
              </w:rPr>
              <w:t>e’d like to suggest removing P3.</w:t>
            </w:r>
          </w:p>
        </w:tc>
      </w:tr>
      <w:tr w:rsidR="00676CCC" w14:paraId="76589001" w14:textId="77777777">
        <w:tc>
          <w:tcPr>
            <w:tcW w:w="1746" w:type="dxa"/>
          </w:tcPr>
          <w:p w14:paraId="2F52CCE5" w14:textId="77777777" w:rsidR="00676CCC" w:rsidRDefault="004A037E">
            <w:pPr>
              <w:jc w:val="center"/>
              <w:rPr>
                <w:rFonts w:ascii="Calibri" w:eastAsia="Calibri" w:hAnsi="Calibri"/>
              </w:rPr>
            </w:pPr>
            <w:r>
              <w:rPr>
                <w:rFonts w:ascii="Calibri" w:eastAsia="Calibri" w:hAnsi="Calibri"/>
              </w:rPr>
              <w:t xml:space="preserve">Huawei, </w:t>
            </w:r>
            <w:proofErr w:type="spellStart"/>
            <w:r>
              <w:rPr>
                <w:rFonts w:ascii="Calibri" w:eastAsia="Calibri" w:hAnsi="Calibri"/>
              </w:rPr>
              <w:t>HiSilicon</w:t>
            </w:r>
            <w:proofErr w:type="spellEnd"/>
          </w:p>
        </w:tc>
        <w:tc>
          <w:tcPr>
            <w:tcW w:w="7883" w:type="dxa"/>
          </w:tcPr>
          <w:p w14:paraId="168B27B7"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DengXian" w:hAnsi="Calibri"/>
              </w:rPr>
            </w:pPr>
            <w:r>
              <w:rPr>
                <w:rFonts w:ascii="Calibri" w:eastAsia="SimSun" w:hAnsi="Calibri" w:cstheme="minorHAnsi"/>
                <w:color w:val="000000" w:themeColor="text1"/>
                <w:lang w:eastAsia="zh-CN"/>
              </w:rPr>
              <w:t xml:space="preserve">We agree with other companies that we only need a </w:t>
            </w:r>
            <w:proofErr w:type="gramStart"/>
            <w:r>
              <w:rPr>
                <w:rFonts w:ascii="Calibri" w:eastAsia="SimSun" w:hAnsi="Calibri" w:cstheme="minorHAnsi"/>
                <w:color w:val="000000" w:themeColor="text1"/>
                <w:lang w:eastAsia="zh-CN"/>
              </w:rPr>
              <w:t>single solutions</w:t>
            </w:r>
            <w:proofErr w:type="gramEnd"/>
            <w:r>
              <w:rPr>
                <w:rFonts w:ascii="Calibri" w:eastAsia="SimSun" w:hAnsi="Calibri" w:cstheme="minorHAnsi"/>
                <w:color w:val="000000" w:themeColor="text1"/>
                <w:lang w:eastAsia="zh-CN"/>
              </w:rPr>
              <w:t xml:space="preserve"> for this issue and considering the solution maturity and views expressed in the e-mail discussion, we think we should proceed with C-PDU based approach. </w:t>
            </w:r>
          </w:p>
          <w:p w14:paraId="737F5123"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DengXian" w:hAnsi="Calibri"/>
              </w:rPr>
            </w:pPr>
            <w:r>
              <w:rPr>
                <w:rFonts w:ascii="Calibri" w:eastAsia="DengXian" w:hAnsi="Calibri"/>
                <w:lang w:val="en-US"/>
              </w:rPr>
              <w:t xml:space="preserve">The header-only solution has an impact on both PDCP and RLC specifications, impacts the processing of the SDUs/PDUs in both PDCP and RLC layers and introduces additional cross-layer interactions. It is also associated with higher overhead as we need to </w:t>
            </w:r>
            <w:r>
              <w:rPr>
                <w:rFonts w:ascii="Calibri" w:eastAsia="DengXian" w:hAnsi="Calibri"/>
              </w:rPr>
              <w:t xml:space="preserve">send headers at the PDCP, RLC and MAC layers for each discarded PDU. </w:t>
            </w:r>
            <w:proofErr w:type="gramStart"/>
            <w:r>
              <w:rPr>
                <w:rFonts w:ascii="Calibri" w:eastAsia="DengXian" w:hAnsi="Calibri"/>
              </w:rPr>
              <w:t>Furthermore</w:t>
            </w:r>
            <w:proofErr w:type="gramEnd"/>
            <w:r>
              <w:rPr>
                <w:rFonts w:ascii="Calibri" w:eastAsia="DengXian" w:hAnsi="Calibri"/>
              </w:rPr>
              <w:t xml:space="preserve"> this solution is not </w:t>
            </w:r>
            <w:r>
              <w:rPr>
                <w:rFonts w:ascii="Calibri" w:eastAsia="DengXian" w:hAnsi="Calibri"/>
                <w:lang w:val="en-US"/>
              </w:rPr>
              <w:t>as simple as it may appear initially and there seem to be multiple points that we would have to continue discussing while we already are in the maintenance phase for this WI, e.g. handling of integrity protection or handling of the header-only PDU at the receiving PDCP entity. Considering the lack of clear benefits over the other alternative, we think it is not worth trying to address these issues.</w:t>
            </w:r>
          </w:p>
        </w:tc>
      </w:tr>
      <w:tr w:rsidR="00676CCC" w14:paraId="7B9CE2D8" w14:textId="77777777">
        <w:tc>
          <w:tcPr>
            <w:tcW w:w="1746" w:type="dxa"/>
          </w:tcPr>
          <w:p w14:paraId="3E996854" w14:textId="77777777" w:rsidR="00676CCC" w:rsidRDefault="004A037E">
            <w:pPr>
              <w:jc w:val="center"/>
              <w:rPr>
                <w:rFonts w:ascii="Calibri" w:eastAsia="Calibri" w:hAnsi="Calibri"/>
              </w:rPr>
            </w:pPr>
            <w:r>
              <w:rPr>
                <w:rFonts w:ascii="Calibri" w:eastAsia="DengXian" w:hAnsi="Calibri" w:hint="eastAsia"/>
                <w:lang w:eastAsia="zh-CN"/>
              </w:rPr>
              <w:t>F</w:t>
            </w:r>
            <w:r>
              <w:rPr>
                <w:rFonts w:ascii="Calibri" w:eastAsia="DengXian" w:hAnsi="Calibri"/>
                <w:lang w:eastAsia="zh-CN"/>
              </w:rPr>
              <w:t>ujitsu</w:t>
            </w:r>
          </w:p>
        </w:tc>
        <w:tc>
          <w:tcPr>
            <w:tcW w:w="7883" w:type="dxa"/>
          </w:tcPr>
          <w:p w14:paraId="1E4442F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SimSun" w:hAnsi="Calibri" w:cstheme="minorHAnsi"/>
                <w:color w:val="000000" w:themeColor="text1"/>
                <w:lang w:eastAsia="zh-CN"/>
              </w:rPr>
              <w:t xml:space="preserve">For </w:t>
            </w:r>
            <w:r>
              <w:rPr>
                <w:rFonts w:ascii="Calibri" w:eastAsia="SimSun" w:hAnsi="Calibri" w:cstheme="minorHAnsi"/>
                <w:b/>
                <w:bCs/>
                <w:color w:val="000000" w:themeColor="text1"/>
                <w:lang w:eastAsia="zh-CN"/>
              </w:rPr>
              <w:t>P2 and P3</w:t>
            </w:r>
            <w:r>
              <w:rPr>
                <w:rFonts w:ascii="Calibri" w:eastAsia="SimSun" w:hAnsi="Calibri" w:cstheme="minorHAnsi"/>
                <w:color w:val="000000" w:themeColor="text1"/>
                <w:lang w:eastAsia="zh-CN"/>
              </w:rPr>
              <w:t xml:space="preserve">, agree with QC that P2 is clear </w:t>
            </w:r>
            <w:proofErr w:type="spellStart"/>
            <w:r>
              <w:rPr>
                <w:rFonts w:ascii="Calibri" w:eastAsia="SimSun" w:hAnsi="Calibri" w:cstheme="minorHAnsi"/>
                <w:color w:val="000000" w:themeColor="text1"/>
                <w:lang w:eastAsia="zh-CN"/>
              </w:rPr>
              <w:t>mojority</w:t>
            </w:r>
            <w:proofErr w:type="spellEnd"/>
            <w:r>
              <w:rPr>
                <w:rFonts w:ascii="Calibri" w:eastAsia="SimSun" w:hAnsi="Calibri" w:cstheme="minorHAnsi"/>
                <w:color w:val="000000" w:themeColor="text1"/>
                <w:lang w:eastAsia="zh-CN"/>
              </w:rPr>
              <w:t xml:space="preserve"> so we </w:t>
            </w:r>
            <w:proofErr w:type="spellStart"/>
            <w:r>
              <w:rPr>
                <w:rFonts w:ascii="Calibri" w:eastAsia="SimSun" w:hAnsi="Calibri" w:cstheme="minorHAnsi"/>
                <w:color w:val="000000" w:themeColor="text1"/>
                <w:lang w:eastAsia="zh-CN"/>
              </w:rPr>
              <w:t>we</w:t>
            </w:r>
            <w:proofErr w:type="spellEnd"/>
            <w:r>
              <w:rPr>
                <w:rFonts w:ascii="Calibri" w:eastAsia="SimSun" w:hAnsi="Calibri" w:cstheme="minorHAnsi"/>
                <w:color w:val="000000" w:themeColor="text1"/>
                <w:lang w:eastAsia="zh-CN"/>
              </w:rPr>
              <w:t xml:space="preserve"> suggest removing P3.</w:t>
            </w:r>
          </w:p>
          <w:p w14:paraId="3BCAFA5E"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SimSun" w:hAnsi="Calibri" w:cstheme="minorHAnsi" w:hint="eastAsia"/>
                <w:color w:val="000000" w:themeColor="text1"/>
                <w:lang w:eastAsia="zh-CN"/>
              </w:rPr>
              <w:t>F</w:t>
            </w:r>
            <w:r>
              <w:rPr>
                <w:rFonts w:ascii="Calibri" w:eastAsia="SimSun" w:hAnsi="Calibri" w:cstheme="minorHAnsi"/>
                <w:color w:val="000000" w:themeColor="text1"/>
                <w:lang w:eastAsia="zh-CN"/>
              </w:rPr>
              <w:t xml:space="preserve">or </w:t>
            </w:r>
            <w:r>
              <w:rPr>
                <w:rFonts w:ascii="Calibri" w:eastAsia="SimSun" w:hAnsi="Calibri" w:cstheme="minorHAnsi"/>
                <w:b/>
                <w:bCs/>
                <w:color w:val="000000" w:themeColor="text1"/>
                <w:lang w:eastAsia="zh-CN"/>
              </w:rPr>
              <w:t>P6</w:t>
            </w:r>
            <w:r>
              <w:rPr>
                <w:rFonts w:ascii="Calibri" w:eastAsia="SimSun" w:hAnsi="Calibri" w:cstheme="minorHAnsi" w:hint="eastAsia"/>
                <w:b/>
                <w:bCs/>
                <w:color w:val="000000" w:themeColor="text1"/>
                <w:lang w:eastAsia="zh-CN"/>
              </w:rPr>
              <w:t>,</w:t>
            </w:r>
            <w:r>
              <w:rPr>
                <w:rFonts w:ascii="Calibri" w:eastAsia="SimSun" w:hAnsi="Calibri" w:cstheme="minorHAnsi"/>
                <w:color w:val="000000" w:themeColor="text1"/>
                <w:lang w:eastAsia="zh-CN"/>
              </w:rPr>
              <w:t xml:space="preserve"> we think if the condition in P6 is used for triggering the SN gap report, there is a very high chance that it will trigger the report too frequently. Consider SDU discard may happen in slightly different time for different </w:t>
            </w:r>
            <w:proofErr w:type="spellStart"/>
            <w:r>
              <w:rPr>
                <w:rFonts w:ascii="Calibri" w:eastAsia="SimSun" w:hAnsi="Calibri" w:cstheme="minorHAnsi"/>
                <w:color w:val="000000" w:themeColor="text1"/>
                <w:lang w:eastAsia="zh-CN"/>
              </w:rPr>
              <w:t>SDUs</w:t>
            </w:r>
            <w:proofErr w:type="spellEnd"/>
            <w:r>
              <w:rPr>
                <w:rFonts w:ascii="Calibri" w:eastAsia="SimSun" w:hAnsi="Calibri" w:cstheme="minorHAnsi"/>
                <w:color w:val="000000" w:themeColor="text1"/>
                <w:lang w:eastAsia="zh-CN"/>
              </w:rPr>
              <w:t xml:space="preserve"> as shown in the following figure, the SN Gap report will be triggered every time an SDU is discarded, which is a very inefficient design and has a lot of overhead/radio resource consumption. </w:t>
            </w:r>
          </w:p>
          <w:p w14:paraId="74F3B7CB"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Calibri" w:hAnsi="Calibri" w:cstheme="minorHAnsi"/>
                <w:noProof/>
                <w:color w:val="000000" w:themeColor="text1"/>
              </w:rPr>
              <w:drawing>
                <wp:inline distT="0" distB="0" distL="0" distR="0" wp14:anchorId="4883F67D" wp14:editId="0994028A">
                  <wp:extent cx="4752975" cy="971550"/>
                  <wp:effectExtent l="0" t="0" r="0" b="0"/>
                  <wp:docPr id="10162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4898"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08726" cy="983305"/>
                          </a:xfrm>
                          <a:prstGeom prst="rect">
                            <a:avLst/>
                          </a:prstGeom>
                          <a:noFill/>
                        </pic:spPr>
                      </pic:pic>
                    </a:graphicData>
                  </a:graphic>
                </wp:inline>
              </w:drawing>
            </w:r>
          </w:p>
          <w:p w14:paraId="44DEEA2C"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hAnsi="Calibri" w:cstheme="minorHAnsi"/>
                <w:color w:val="000000" w:themeColor="text1"/>
              </w:rPr>
            </w:pPr>
            <w:r>
              <w:rPr>
                <w:rFonts w:ascii="Calibri" w:eastAsia="SimSun" w:hAnsi="Calibri" w:cstheme="minorHAnsi" w:hint="eastAsia"/>
                <w:color w:val="000000" w:themeColor="text1"/>
                <w:lang w:eastAsia="zh-CN"/>
              </w:rPr>
              <w:t>T</w:t>
            </w:r>
            <w:r>
              <w:rPr>
                <w:rFonts w:ascii="Calibri" w:eastAsia="SimSun" w:hAnsi="Calibri" w:cstheme="minorHAnsi"/>
                <w:color w:val="000000" w:themeColor="text1"/>
                <w:lang w:eastAsia="zh-CN"/>
              </w:rPr>
              <w:t>here can be different approaches to prevent this frequent trigger, e.g., only PDU Set discard can trigger the SN gap reporting, etc. We propose to add an FFS to P6:</w:t>
            </w:r>
          </w:p>
          <w:p w14:paraId="0D7FD1B6" w14:textId="11C9FFD6" w:rsidR="00676CCC" w:rsidRPr="00353FB2" w:rsidRDefault="004A037E" w:rsidP="00353FB2">
            <w:pPr>
              <w:ind w:leftChars="86" w:left="1890" w:hanging="1701"/>
              <w:rPr>
                <w:rFonts w:ascii="Arial" w:eastAsia="Calibri" w:hAnsi="Arial" w:cs="Arial"/>
                <w:b/>
                <w:bCs/>
              </w:rPr>
            </w:pPr>
            <w:r>
              <w:rPr>
                <w:rFonts w:ascii="Arial" w:eastAsia="Calibri" w:hAnsi="Arial" w:cs="Arial"/>
                <w:b/>
                <w:bCs/>
              </w:rPr>
              <w:lastRenderedPageBreak/>
              <w:fldChar w:fldCharType="begin"/>
            </w:r>
            <w:r>
              <w:rPr>
                <w:rFonts w:ascii="Arial" w:eastAsia="Calibri" w:hAnsi="Arial" w:cs="Arial"/>
                <w:b/>
                <w:bCs/>
              </w:rPr>
              <w:instrText xml:space="preserve"> REF _Ref162296805 \w \h  \* MERGEFORMAT </w:instrText>
            </w:r>
            <w:r>
              <w:rPr>
                <w:rFonts w:ascii="Arial" w:eastAsia="Calibri" w:hAnsi="Arial" w:cs="Arial"/>
                <w:b/>
                <w:bCs/>
              </w:rPr>
            </w:r>
            <w:r>
              <w:rPr>
                <w:rFonts w:ascii="Arial" w:eastAsia="Calibri" w:hAnsi="Arial" w:cs="Arial"/>
                <w:b/>
                <w:bCs/>
              </w:rPr>
              <w:fldChar w:fldCharType="separate"/>
            </w:r>
            <w:r>
              <w:rPr>
                <w:rFonts w:ascii="Arial" w:eastAsia="Calibri" w:hAnsi="Arial" w:cs="Arial"/>
                <w:b/>
                <w:bCs/>
              </w:rPr>
              <w:t>Proposal 6</w:t>
            </w:r>
            <w:r>
              <w:rPr>
                <w:rFonts w:ascii="Arial" w:eastAsia="Calibri" w:hAnsi="Arial" w:cs="Arial"/>
                <w:b/>
                <w:bCs/>
              </w:rPr>
              <w:fldChar w:fldCharType="end"/>
            </w:r>
            <w:r>
              <w:rPr>
                <w:rFonts w:ascii="Arial" w:eastAsia="Calibri" w:hAnsi="Arial" w:cs="Arial"/>
                <w:b/>
                <w:bCs/>
              </w:rPr>
              <w:tab/>
            </w:r>
            <w:r>
              <w:rPr>
                <w:rFonts w:ascii="Arial" w:eastAsia="Calibri" w:hAnsi="Arial" w:cs="Arial"/>
                <w:b/>
                <w:bCs/>
              </w:rPr>
              <w:fldChar w:fldCharType="begin"/>
            </w:r>
            <w:r>
              <w:rPr>
                <w:rFonts w:ascii="Arial" w:eastAsia="Calibri" w:hAnsi="Arial" w:cs="Arial"/>
                <w:b/>
                <w:bCs/>
              </w:rPr>
              <w:instrText xml:space="preserve"> REF _Ref162296805 \h  \* MERGEFORMAT </w:instrText>
            </w:r>
            <w:r>
              <w:rPr>
                <w:rFonts w:ascii="Arial" w:eastAsia="Calibri" w:hAnsi="Arial" w:cs="Arial"/>
                <w:b/>
                <w:bCs/>
              </w:rPr>
            </w:r>
            <w:r>
              <w:rPr>
                <w:rFonts w:ascii="Arial" w:eastAsia="Calibri" w:hAnsi="Arial" w:cs="Arial"/>
                <w:b/>
                <w:bCs/>
              </w:rPr>
              <w:fldChar w:fldCharType="separate"/>
            </w:r>
            <w:r>
              <w:rPr>
                <w:rFonts w:ascii="Arial" w:eastAsia="SimSun" w:hAnsi="Arial"/>
                <w:b/>
                <w:bCs/>
              </w:rPr>
              <w:t>PDCP Tx entity triggers the PDCP SN gap report when there is a buffered SDU associated with an SN higher than the SN of the discarded SDU(s) (due to expiry of the discard timer) and these SDU(s) have not been transmitted for UM DRBs and AM DRBs.</w:t>
            </w:r>
            <w:r>
              <w:rPr>
                <w:rFonts w:ascii="Arial" w:eastAsia="Calibri" w:hAnsi="Arial" w:cs="Arial"/>
                <w:b/>
                <w:bCs/>
              </w:rPr>
              <w:fldChar w:fldCharType="end"/>
            </w:r>
            <w:r>
              <w:rPr>
                <w:rFonts w:ascii="Arial" w:eastAsia="Calibri" w:hAnsi="Arial" w:cs="Arial"/>
                <w:b/>
                <w:bCs/>
              </w:rPr>
              <w:t xml:space="preserve"> </w:t>
            </w:r>
            <w:r>
              <w:rPr>
                <w:rFonts w:ascii="Arial" w:eastAsia="Calibri" w:hAnsi="Arial" w:cs="Arial"/>
                <w:b/>
                <w:bCs/>
                <w:color w:val="FF0000"/>
                <w:u w:val="single"/>
              </w:rPr>
              <w:t>FFS on how to avoid  frequent triggering of PDCP SN gap report.</w:t>
            </w:r>
          </w:p>
        </w:tc>
      </w:tr>
      <w:tr w:rsidR="00676CCC" w14:paraId="5EC4D26E" w14:textId="77777777">
        <w:tc>
          <w:tcPr>
            <w:tcW w:w="1746" w:type="dxa"/>
          </w:tcPr>
          <w:p w14:paraId="4CB76D5B" w14:textId="77777777" w:rsidR="00676CCC" w:rsidRDefault="004A037E">
            <w:pPr>
              <w:jc w:val="center"/>
              <w:rPr>
                <w:rFonts w:ascii="Calibri" w:eastAsia="DengXian" w:hAnsi="Calibri"/>
              </w:rPr>
            </w:pPr>
            <w:r>
              <w:rPr>
                <w:rFonts w:ascii="DengXian" w:eastAsia="DengXian" w:hAnsi="DengXian" w:hint="eastAsia"/>
                <w:lang w:eastAsia="zh-CN"/>
              </w:rPr>
              <w:lastRenderedPageBreak/>
              <w:t>Xiao</w:t>
            </w:r>
            <w:r>
              <w:rPr>
                <w:rFonts w:ascii="Calibri" w:eastAsia="Calibri" w:hAnsi="Calibri"/>
              </w:rPr>
              <w:t>mi</w:t>
            </w:r>
          </w:p>
        </w:tc>
        <w:tc>
          <w:tcPr>
            <w:tcW w:w="7883" w:type="dxa"/>
          </w:tcPr>
          <w:p w14:paraId="33EB23AF"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eastAsia="Calibri" w:hAnsi="Calibri" w:cstheme="minorHAnsi"/>
                <w:color w:val="000000" w:themeColor="text1"/>
              </w:rPr>
            </w:pPr>
            <w:r>
              <w:rPr>
                <w:rFonts w:ascii="Calibri" w:eastAsia="DengXian" w:hAnsi="Calibri" w:cstheme="minorHAnsi"/>
                <w:color w:val="000000" w:themeColor="text1"/>
                <w:lang w:eastAsia="zh-CN"/>
              </w:rPr>
              <w:t>Regarding P2 and P3, we agree with other companies that we only need to specify one option. And given that most companies support P2, we propose to remove P3.</w:t>
            </w:r>
          </w:p>
        </w:tc>
      </w:tr>
      <w:tr w:rsidR="00676CCC" w14:paraId="1C6B855E" w14:textId="77777777">
        <w:tc>
          <w:tcPr>
            <w:tcW w:w="1746" w:type="dxa"/>
          </w:tcPr>
          <w:p w14:paraId="3FC9A858" w14:textId="77777777" w:rsidR="00676CCC" w:rsidRDefault="004A037E">
            <w:pPr>
              <w:jc w:val="center"/>
              <w:rPr>
                <w:rFonts w:ascii="DengXian" w:eastAsia="DengXian" w:hAnsi="DengXian"/>
              </w:rPr>
            </w:pPr>
            <w:r>
              <w:rPr>
                <w:rFonts w:ascii="DengXian" w:eastAsia="DengXian" w:hAnsi="DengXian" w:hint="eastAsia"/>
                <w:lang w:val="en-US" w:eastAsia="zh-CN"/>
              </w:rPr>
              <w:t>TCL</w:t>
            </w:r>
          </w:p>
        </w:tc>
        <w:tc>
          <w:tcPr>
            <w:tcW w:w="7883" w:type="dxa"/>
          </w:tcPr>
          <w:p w14:paraId="364BFE67" w14:textId="77777777" w:rsidR="00676CCC" w:rsidRDefault="004A03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eastAsia="DengXian" w:hAnsi="Calibri" w:cstheme="minorHAnsi"/>
                <w:color w:val="000000" w:themeColor="text1"/>
              </w:rPr>
            </w:pPr>
            <w:r>
              <w:rPr>
                <w:rFonts w:ascii="Calibri" w:eastAsia="DengXian" w:hAnsi="Calibri" w:cstheme="minorHAnsi"/>
                <w:color w:val="000000" w:themeColor="text1"/>
                <w:lang w:val="en-US" w:eastAsia="zh-CN"/>
              </w:rPr>
              <w:t xml:space="preserve">We agree with Qualcomm to adopt P2 and remove P3. P2 is supported by </w:t>
            </w:r>
            <w:proofErr w:type="gramStart"/>
            <w:r>
              <w:rPr>
                <w:rFonts w:ascii="Calibri" w:eastAsia="DengXian" w:hAnsi="Calibri" w:cstheme="minorHAnsi"/>
                <w:color w:val="000000" w:themeColor="text1"/>
                <w:lang w:val="en-US" w:eastAsia="zh-CN"/>
              </w:rPr>
              <w:t>the majority of</w:t>
            </w:r>
            <w:proofErr w:type="gramEnd"/>
            <w:r>
              <w:rPr>
                <w:rFonts w:ascii="Calibri" w:eastAsia="DengXian" w:hAnsi="Calibri" w:cstheme="minorHAnsi"/>
                <w:color w:val="000000" w:themeColor="text1"/>
                <w:lang w:val="en-US" w:eastAsia="zh-CN"/>
              </w:rPr>
              <w:t xml:space="preserve"> companies, while P3 is not. Additionally, P3 may introduce significant header overhead. As for P7, we concur with LGE and suggest further discussion.</w:t>
            </w:r>
          </w:p>
        </w:tc>
      </w:tr>
      <w:tr w:rsidR="00283F7D" w14:paraId="6FCB6629" w14:textId="77777777">
        <w:tc>
          <w:tcPr>
            <w:tcW w:w="1746" w:type="dxa"/>
          </w:tcPr>
          <w:p w14:paraId="679D49FB" w14:textId="20542CB7" w:rsidR="00283F7D" w:rsidRDefault="00283F7D">
            <w:pPr>
              <w:jc w:val="center"/>
              <w:rPr>
                <w:rFonts w:ascii="DengXian" w:eastAsia="DengXian" w:hAnsi="DengXian"/>
                <w:lang w:eastAsia="zh-CN"/>
              </w:rPr>
            </w:pPr>
            <w:r>
              <w:rPr>
                <w:rFonts w:ascii="DengXian" w:eastAsia="DengXian" w:hAnsi="DengXian" w:hint="eastAsia"/>
                <w:lang w:eastAsia="zh-CN"/>
              </w:rPr>
              <w:t>O</w:t>
            </w:r>
            <w:r>
              <w:rPr>
                <w:rFonts w:ascii="DengXian" w:eastAsia="DengXian" w:hAnsi="DengXian"/>
                <w:lang w:eastAsia="zh-CN"/>
              </w:rPr>
              <w:t>PPO</w:t>
            </w:r>
          </w:p>
        </w:tc>
        <w:tc>
          <w:tcPr>
            <w:tcW w:w="7883" w:type="dxa"/>
          </w:tcPr>
          <w:p w14:paraId="182C1FC4" w14:textId="7C26E977" w:rsidR="00283F7D" w:rsidRDefault="00283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86" w:left="189"/>
              <w:rPr>
                <w:rFonts w:ascii="Calibri" w:eastAsia="DengXian" w:hAnsi="Calibri" w:cstheme="minorHAnsi"/>
                <w:color w:val="000000" w:themeColor="text1"/>
                <w:lang w:eastAsia="zh-CN"/>
              </w:rPr>
            </w:pPr>
            <w:r w:rsidRPr="00283F7D">
              <w:rPr>
                <w:rFonts w:ascii="Calibri" w:eastAsia="DengXian" w:hAnsi="Calibri" w:cstheme="minorHAnsi"/>
                <w:color w:val="000000" w:themeColor="text1"/>
                <w:lang w:eastAsia="zh-CN"/>
              </w:rPr>
              <w:t>We only need to specify one mechanism related to either P2 or P3. As P2 has more support, we suggest focusing on this mechanism and related TP.</w:t>
            </w:r>
          </w:p>
        </w:tc>
      </w:tr>
    </w:tbl>
    <w:p w14:paraId="63E839B8" w14:textId="77777777" w:rsidR="00676CCC" w:rsidRDefault="00676CCC"/>
    <w:p w14:paraId="6A57CE16" w14:textId="5FCAFA1B" w:rsidR="00673C77" w:rsidRDefault="00A45739" w:rsidP="00A45739">
      <w:pPr>
        <w:pStyle w:val="Heading1"/>
      </w:pPr>
      <w:r w:rsidRPr="007F78E1">
        <w:rPr>
          <w:highlight w:val="green"/>
        </w:rPr>
        <w:t>Conclusion</w:t>
      </w:r>
    </w:p>
    <w:p w14:paraId="39115F2C" w14:textId="59CEB738" w:rsidR="00DC4B3E" w:rsidRPr="00BA0C15" w:rsidRDefault="009E5CD5">
      <w:pPr>
        <w:rPr>
          <w:rFonts w:ascii="Arial" w:hAnsi="Arial" w:cs="Arial"/>
          <w:lang w:val="en-US"/>
        </w:rPr>
      </w:pPr>
      <w:r w:rsidRPr="00BA0C15">
        <w:rPr>
          <w:rFonts w:ascii="Arial" w:hAnsi="Arial" w:cs="Arial"/>
          <w:lang w:val="en-US"/>
        </w:rPr>
        <w:t xml:space="preserve">Based on further comments from companies, the following are the list of </w:t>
      </w:r>
      <w:r w:rsidR="003F5906" w:rsidRPr="00904667">
        <w:rPr>
          <w:rFonts w:ascii="Arial" w:hAnsi="Arial" w:cs="Arial"/>
          <w:u w:val="single"/>
          <w:lang w:val="en-US"/>
        </w:rPr>
        <w:t>final</w:t>
      </w:r>
      <w:r w:rsidRPr="00904667">
        <w:rPr>
          <w:rFonts w:ascii="Arial" w:hAnsi="Arial" w:cs="Arial"/>
          <w:u w:val="single"/>
          <w:lang w:val="en-US"/>
        </w:rPr>
        <w:t xml:space="preserve"> proposals</w:t>
      </w:r>
      <w:r w:rsidRPr="00BA0C15">
        <w:rPr>
          <w:rFonts w:ascii="Arial" w:hAnsi="Arial" w:cs="Arial"/>
          <w:lang w:val="en-US"/>
        </w:rPr>
        <w:t>:</w:t>
      </w:r>
    </w:p>
    <w:p w14:paraId="0D48C221" w14:textId="77777777" w:rsidR="0037294A" w:rsidRPr="00535EB0" w:rsidRDefault="0037294A" w:rsidP="0037294A">
      <w:pPr>
        <w:rPr>
          <w:rFonts w:ascii="Arial" w:hAnsi="Arial" w:cs="Arial"/>
          <w:kern w:val="0"/>
          <w:lang w:val="en-US" w:eastAsia="zh-CN"/>
          <w14:ligatures w14:val="none"/>
        </w:rPr>
      </w:pPr>
      <w:r w:rsidRPr="00535EB0">
        <w:rPr>
          <w:rFonts w:ascii="Arial" w:hAnsi="Arial" w:cs="Arial"/>
          <w:highlight w:val="yellow"/>
          <w:lang w:val="en-US" w:eastAsia="zh-CN"/>
        </w:rPr>
        <w:t>&lt;Common&gt;</w:t>
      </w:r>
    </w:p>
    <w:p w14:paraId="3B4C36D8" w14:textId="626949A2" w:rsidR="0037294A" w:rsidRPr="00FD55B6" w:rsidRDefault="0037294A" w:rsidP="003910C5">
      <w:pPr>
        <w:ind w:left="2155" w:hanging="2155"/>
        <w:jc w:val="both"/>
        <w:rPr>
          <w:rFonts w:ascii="Arial" w:hAnsi="Arial" w:cs="Arial"/>
          <w:b/>
          <w:bCs/>
          <w:lang w:val="en-US" w:eastAsia="zh-CN"/>
        </w:rPr>
      </w:pPr>
      <w:r w:rsidRPr="00FD55B6">
        <w:rPr>
          <w:rFonts w:ascii="Arial" w:hAnsi="Arial" w:cs="Arial"/>
          <w:b/>
          <w:bCs/>
          <w:lang w:val="en-US" w:eastAsia="zh-CN"/>
        </w:rPr>
        <w:t xml:space="preserve">Proposal 1                 PDCP SN gap reporting is applicable only when </w:t>
      </w:r>
      <w:proofErr w:type="spellStart"/>
      <w:r w:rsidRPr="00FD55B6">
        <w:rPr>
          <w:rFonts w:ascii="Arial" w:hAnsi="Arial" w:cs="Arial"/>
          <w:b/>
          <w:bCs/>
          <w:i/>
          <w:iCs/>
          <w:lang w:val="en-US" w:eastAsia="zh-CN"/>
        </w:rPr>
        <w:t>outOfOrderDelivery</w:t>
      </w:r>
      <w:proofErr w:type="spellEnd"/>
      <w:r w:rsidRPr="00FD55B6">
        <w:rPr>
          <w:rFonts w:ascii="Arial" w:hAnsi="Arial" w:cs="Arial"/>
          <w:b/>
          <w:bCs/>
          <w:lang w:val="en-US" w:eastAsia="zh-CN"/>
        </w:rPr>
        <w:t xml:space="preserve"> is not configured.</w:t>
      </w:r>
    </w:p>
    <w:p w14:paraId="75E0C18D" w14:textId="2717B931" w:rsidR="0037294A" w:rsidRPr="00FD55B6" w:rsidRDefault="0037294A" w:rsidP="00D00092">
      <w:pPr>
        <w:ind w:left="2155" w:hanging="2155"/>
        <w:jc w:val="both"/>
        <w:rPr>
          <w:rFonts w:ascii="Arial" w:hAnsi="Arial" w:cs="Arial"/>
          <w:b/>
          <w:bCs/>
          <w:lang w:val="en-US" w:eastAsia="zh-CN"/>
        </w:rPr>
      </w:pPr>
      <w:r w:rsidRPr="00FD55B6">
        <w:rPr>
          <w:rFonts w:ascii="Arial" w:hAnsi="Arial" w:cs="Arial"/>
          <w:b/>
          <w:bCs/>
          <w:lang w:val="en-US" w:eastAsia="zh-CN"/>
        </w:rPr>
        <w:t>Proposal 2                 PDCP Tx entity triggers the PDCP SN gap report when there is a buffered SDU associated with an SN higher than the SN of the discarded SDU(s) (due to expiry of the discard timer) and these SDU(s) have not been submitted to lower layers (for e.g., RLC layer). FFS on how to avoid frequent signaling.</w:t>
      </w:r>
    </w:p>
    <w:p w14:paraId="4A6E2A32" w14:textId="048F53FC" w:rsidR="0037294A" w:rsidRPr="00FD55B6" w:rsidRDefault="0037294A" w:rsidP="006C68FF">
      <w:pPr>
        <w:ind w:left="2155" w:hanging="2155"/>
        <w:jc w:val="both"/>
        <w:rPr>
          <w:rFonts w:ascii="Arial" w:hAnsi="Arial" w:cs="Arial"/>
          <w:b/>
          <w:bCs/>
          <w:lang w:val="en-US" w:eastAsia="zh-CN"/>
        </w:rPr>
      </w:pPr>
      <w:r w:rsidRPr="00FD55B6">
        <w:rPr>
          <w:rFonts w:ascii="Arial" w:hAnsi="Arial" w:cs="Arial"/>
          <w:b/>
          <w:bCs/>
          <w:lang w:val="en-US" w:eastAsia="zh-CN"/>
        </w:rPr>
        <w:t>Proposal 3                No dependencies are to be introduced between the UE capability to support PDCP SN gap reporting and support pdu-SetDiscard-r18/psi-BasedDiscard-r18.</w:t>
      </w:r>
    </w:p>
    <w:p w14:paraId="108C3ADA" w14:textId="77777777" w:rsidR="0037294A" w:rsidRPr="00535EB0" w:rsidRDefault="0037294A" w:rsidP="0037294A">
      <w:pPr>
        <w:rPr>
          <w:rFonts w:ascii="Arial" w:hAnsi="Arial" w:cs="Arial"/>
          <w:lang w:val="en-US" w:eastAsia="zh-CN"/>
        </w:rPr>
      </w:pPr>
      <w:r w:rsidRPr="00535EB0">
        <w:rPr>
          <w:rFonts w:ascii="Arial" w:hAnsi="Arial" w:cs="Arial"/>
          <w:highlight w:val="yellow"/>
          <w:lang w:val="en-US" w:eastAsia="zh-CN"/>
        </w:rPr>
        <w:t>&lt;Type of Indication&gt;</w:t>
      </w:r>
    </w:p>
    <w:p w14:paraId="6EBA6EDF" w14:textId="6347A8F2" w:rsidR="0037294A" w:rsidRPr="00535EB0" w:rsidRDefault="0037294A" w:rsidP="00EA748F">
      <w:pPr>
        <w:spacing w:after="0"/>
        <w:jc w:val="both"/>
        <w:rPr>
          <w:rFonts w:ascii="Arial" w:hAnsi="Arial" w:cs="Arial"/>
          <w:b/>
          <w:bCs/>
          <w:lang w:val="en-US" w:eastAsia="zh-CN"/>
        </w:rPr>
      </w:pPr>
      <w:r w:rsidRPr="00535EB0">
        <w:rPr>
          <w:rFonts w:ascii="Arial" w:hAnsi="Arial" w:cs="Arial"/>
          <w:b/>
          <w:bCs/>
          <w:lang w:val="en-US" w:eastAsia="zh-CN"/>
        </w:rPr>
        <w:t xml:space="preserve">Proposal 4                To perform the PDCP SN gap reporting, </w:t>
      </w:r>
      <w:proofErr w:type="spellStart"/>
      <w:r w:rsidRPr="00535EB0">
        <w:rPr>
          <w:rFonts w:ascii="Arial" w:hAnsi="Arial" w:cs="Arial"/>
          <w:b/>
          <w:bCs/>
          <w:lang w:val="en-US" w:eastAsia="zh-CN"/>
        </w:rPr>
        <w:t>downselect</w:t>
      </w:r>
      <w:proofErr w:type="spellEnd"/>
      <w:r w:rsidRPr="00535EB0">
        <w:rPr>
          <w:rFonts w:ascii="Arial" w:hAnsi="Arial" w:cs="Arial"/>
          <w:b/>
          <w:bCs/>
          <w:lang w:val="en-US" w:eastAsia="zh-CN"/>
        </w:rPr>
        <w:t xml:space="preserve"> between:</w:t>
      </w:r>
    </w:p>
    <w:p w14:paraId="013C4B44" w14:textId="77777777" w:rsidR="0037294A" w:rsidRPr="00535EB0" w:rsidRDefault="0037294A" w:rsidP="00EA748F">
      <w:pPr>
        <w:pStyle w:val="ListParagraph"/>
        <w:numPr>
          <w:ilvl w:val="0"/>
          <w:numId w:val="24"/>
        </w:numPr>
        <w:spacing w:after="0" w:line="240" w:lineRule="auto"/>
        <w:ind w:left="2517" w:hanging="357"/>
        <w:contextualSpacing w:val="0"/>
        <w:jc w:val="both"/>
        <w:rPr>
          <w:rFonts w:ascii="Arial" w:hAnsi="Arial" w:cs="Arial"/>
          <w:b/>
          <w:bCs/>
          <w:lang w:val="en-US" w:eastAsia="zh-CN"/>
        </w:rPr>
      </w:pPr>
      <w:r w:rsidRPr="00535EB0">
        <w:rPr>
          <w:rFonts w:ascii="Arial" w:hAnsi="Arial" w:cs="Arial"/>
          <w:b/>
          <w:bCs/>
          <w:lang w:val="en-US" w:eastAsia="zh-CN"/>
        </w:rPr>
        <w:t>New PDCP Control PDU</w:t>
      </w:r>
    </w:p>
    <w:p w14:paraId="012012B3" w14:textId="77777777" w:rsidR="0037294A" w:rsidRPr="00535EB0" w:rsidRDefault="0037294A" w:rsidP="00EA748F">
      <w:pPr>
        <w:pStyle w:val="ListParagraph"/>
        <w:numPr>
          <w:ilvl w:val="0"/>
          <w:numId w:val="24"/>
        </w:numPr>
        <w:spacing w:line="240" w:lineRule="auto"/>
        <w:ind w:left="2517" w:hanging="357"/>
        <w:contextualSpacing w:val="0"/>
        <w:jc w:val="both"/>
        <w:rPr>
          <w:rFonts w:ascii="Arial" w:hAnsi="Arial" w:cs="Arial"/>
          <w:b/>
          <w:bCs/>
          <w:lang w:val="en-US" w:eastAsia="zh-CN"/>
        </w:rPr>
      </w:pPr>
      <w:r w:rsidRPr="00535EB0">
        <w:rPr>
          <w:rFonts w:ascii="Arial" w:hAnsi="Arial" w:cs="Arial"/>
          <w:b/>
          <w:bCs/>
          <w:lang w:val="en-US" w:eastAsia="zh-CN"/>
        </w:rPr>
        <w:t>Header-only PDCP data PDU</w:t>
      </w:r>
    </w:p>
    <w:p w14:paraId="52D82D8B" w14:textId="77777777" w:rsidR="0037294A" w:rsidRPr="00535EB0" w:rsidRDefault="0037294A" w:rsidP="0037294A">
      <w:pPr>
        <w:rPr>
          <w:rFonts w:ascii="Arial" w:hAnsi="Arial" w:cs="Arial"/>
          <w:lang w:val="en-US" w:eastAsia="zh-CN"/>
        </w:rPr>
      </w:pPr>
      <w:r w:rsidRPr="00535EB0">
        <w:rPr>
          <w:rFonts w:ascii="Arial" w:hAnsi="Arial" w:cs="Arial"/>
          <w:highlight w:val="yellow"/>
          <w:lang w:val="en-US" w:eastAsia="zh-CN"/>
        </w:rPr>
        <w:t>&lt;Header-only PDU indication&gt;</w:t>
      </w:r>
    </w:p>
    <w:p w14:paraId="4A581413" w14:textId="04C86F57" w:rsidR="0037294A" w:rsidRPr="00535EB0" w:rsidRDefault="0037294A" w:rsidP="00EA748F">
      <w:pPr>
        <w:ind w:left="2098" w:hanging="2098"/>
        <w:jc w:val="both"/>
        <w:rPr>
          <w:rFonts w:ascii="Arial" w:hAnsi="Arial" w:cs="Arial"/>
          <w:b/>
          <w:bCs/>
          <w:lang w:val="en-US" w:eastAsia="zh-CN"/>
        </w:rPr>
      </w:pPr>
      <w:r w:rsidRPr="00535EB0">
        <w:rPr>
          <w:rFonts w:ascii="Arial" w:hAnsi="Arial" w:cs="Arial"/>
          <w:b/>
          <w:bCs/>
          <w:lang w:val="en-US" w:eastAsia="zh-CN"/>
        </w:rPr>
        <w:t xml:space="preserve">Proposal 5                For the header-only PDCP data PDU, integrity protection/verification is not applicable when the PDCP entity of the DRB is configured with </w:t>
      </w:r>
      <w:proofErr w:type="spellStart"/>
      <w:r w:rsidRPr="00535EB0">
        <w:rPr>
          <w:rFonts w:ascii="Arial" w:hAnsi="Arial" w:cs="Arial"/>
          <w:b/>
          <w:bCs/>
          <w:i/>
          <w:iCs/>
          <w:lang w:val="en-US" w:eastAsia="zh-CN"/>
        </w:rPr>
        <w:t>integrityprotection</w:t>
      </w:r>
      <w:proofErr w:type="spellEnd"/>
      <w:r w:rsidRPr="00535EB0">
        <w:rPr>
          <w:rFonts w:ascii="Arial" w:hAnsi="Arial" w:cs="Arial"/>
          <w:b/>
          <w:bCs/>
          <w:lang w:val="en-US" w:eastAsia="zh-CN"/>
        </w:rPr>
        <w:t xml:space="preserve">. </w:t>
      </w:r>
    </w:p>
    <w:p w14:paraId="14491ED0" w14:textId="77777777" w:rsidR="0037294A" w:rsidRPr="00535EB0" w:rsidRDefault="0037294A" w:rsidP="0037294A">
      <w:pPr>
        <w:rPr>
          <w:rFonts w:ascii="Arial" w:hAnsi="Arial" w:cs="Arial"/>
          <w:lang w:val="en-US" w:eastAsia="zh-CN"/>
        </w:rPr>
      </w:pPr>
      <w:r w:rsidRPr="00535EB0">
        <w:rPr>
          <w:rFonts w:ascii="Arial" w:hAnsi="Arial" w:cs="Arial"/>
          <w:highlight w:val="yellow"/>
          <w:lang w:val="en-US" w:eastAsia="zh-CN"/>
        </w:rPr>
        <w:t>&lt;Control PDU Indication&gt;</w:t>
      </w:r>
    </w:p>
    <w:p w14:paraId="542FD2C0" w14:textId="2C624F65" w:rsidR="0037294A" w:rsidRPr="00535EB0" w:rsidRDefault="0037294A" w:rsidP="00EA748F">
      <w:pPr>
        <w:ind w:left="2098" w:hanging="2098"/>
        <w:jc w:val="both"/>
        <w:rPr>
          <w:rFonts w:ascii="Arial" w:hAnsi="Arial" w:cs="Arial"/>
          <w:b/>
          <w:bCs/>
          <w:lang w:val="en-US" w:eastAsia="zh-CN"/>
        </w:rPr>
      </w:pPr>
      <w:r w:rsidRPr="00535EB0">
        <w:rPr>
          <w:rFonts w:ascii="Arial" w:hAnsi="Arial" w:cs="Arial"/>
          <w:b/>
          <w:bCs/>
          <w:lang w:val="en-US" w:eastAsia="zh-CN"/>
        </w:rPr>
        <w:t>Proposal 6                For the new control PDU, a bitmap indication is used for the PDCP SN gap reporting.</w:t>
      </w:r>
    </w:p>
    <w:p w14:paraId="49B4EAA3" w14:textId="4AC975C2" w:rsidR="0037294A" w:rsidRPr="00535EB0" w:rsidRDefault="0037294A" w:rsidP="00EA748F">
      <w:pPr>
        <w:ind w:left="2155" w:hanging="2155"/>
        <w:jc w:val="both"/>
        <w:rPr>
          <w:rFonts w:ascii="Arial" w:hAnsi="Arial" w:cs="Arial"/>
          <w:b/>
          <w:bCs/>
          <w:lang w:val="en-US" w:eastAsia="zh-CN"/>
        </w:rPr>
      </w:pPr>
      <w:r w:rsidRPr="00535EB0">
        <w:rPr>
          <w:rFonts w:ascii="Arial" w:hAnsi="Arial" w:cs="Arial"/>
          <w:b/>
          <w:bCs/>
          <w:lang w:val="en-US" w:eastAsia="zh-CN"/>
        </w:rPr>
        <w:t>Proposal 7                For the new control PDU, use the COUNT value to indicate the first missing SN.</w:t>
      </w:r>
    </w:p>
    <w:p w14:paraId="059AAB3F" w14:textId="0F70CDAC" w:rsidR="009E5CD5" w:rsidRPr="00535EB0" w:rsidRDefault="0037294A" w:rsidP="00EA748F">
      <w:pPr>
        <w:ind w:left="2098" w:hanging="2098"/>
        <w:jc w:val="both"/>
        <w:rPr>
          <w:rFonts w:ascii="Arial" w:hAnsi="Arial" w:cs="Arial"/>
          <w:b/>
          <w:bCs/>
          <w:lang w:val="en-US" w:eastAsia="zh-CN"/>
        </w:rPr>
      </w:pPr>
      <w:r w:rsidRPr="00535EB0">
        <w:rPr>
          <w:rFonts w:ascii="Arial" w:hAnsi="Arial" w:cs="Arial"/>
          <w:b/>
          <w:bCs/>
          <w:lang w:val="en-US" w:eastAsia="zh-CN"/>
        </w:rPr>
        <w:lastRenderedPageBreak/>
        <w:t>Proposal 8               For the new control PDU, the receiver state variables (RX_DELIV, RX_NEXT) are updated upon the reception of the PDCP SN gap report.</w:t>
      </w:r>
    </w:p>
    <w:p w14:paraId="5EFB2820" w14:textId="77777777" w:rsidR="00676CCC" w:rsidRDefault="004A037E">
      <w:pPr>
        <w:pStyle w:val="Heading1"/>
      </w:pPr>
      <w:r>
        <w:t>4 Related TPs (Phase 2)</w:t>
      </w:r>
    </w:p>
    <w:p w14:paraId="643F3D1F" w14:textId="77777777" w:rsidR="00676CCC" w:rsidRDefault="004A037E">
      <w:pPr>
        <w:spacing w:line="360" w:lineRule="auto"/>
        <w:rPr>
          <w:rFonts w:ascii="Arial" w:hAnsi="Arial" w:cs="Arial"/>
        </w:rPr>
      </w:pPr>
      <w:r>
        <w:rPr>
          <w:rFonts w:ascii="Arial" w:hAnsi="Arial" w:cs="Arial"/>
        </w:rPr>
        <w:t xml:space="preserve">The following are the set of TPs based on the outcome of the above discussion and taking the TP from </w:t>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for a new PDCP control PDU as baseline. As the decision on the use of PDCP control PDU or header-only indication is still to be decided, we provide two sets of TPs to cover both solutions (section 4.1 for the header-only indication, section 4.2 for the new control PDU indication). However, there are also other changes based on the agreements and independent of both solutions, we also cover those aspects in section 4.3. </w:t>
      </w:r>
    </w:p>
    <w:p w14:paraId="6918C4DF" w14:textId="77777777" w:rsidR="00676CCC" w:rsidRDefault="004A037E">
      <w:pPr>
        <w:spacing w:line="360" w:lineRule="auto"/>
        <w:rPr>
          <w:rFonts w:ascii="Arial" w:hAnsi="Arial" w:cs="Arial"/>
        </w:rPr>
      </w:pPr>
      <w:r>
        <w:rPr>
          <w:rFonts w:ascii="Arial" w:hAnsi="Arial" w:cs="Arial"/>
        </w:rPr>
        <w:t xml:space="preserve">Rapporteur would appreciate that the companies provide their comments for the TP in the form of </w:t>
      </w:r>
      <w:r>
        <w:rPr>
          <w:rFonts w:ascii="Arial" w:hAnsi="Arial" w:cs="Arial"/>
          <w:highlight w:val="yellow"/>
        </w:rPr>
        <w:t>word bubble comments and avoid changing the text directly</w:t>
      </w:r>
      <w:r>
        <w:rPr>
          <w:rFonts w:ascii="Arial" w:hAnsi="Arial" w:cs="Arial"/>
        </w:rPr>
        <w:t xml:space="preserve">. </w:t>
      </w:r>
    </w:p>
    <w:p w14:paraId="76458D74" w14:textId="77777777" w:rsidR="00676CCC" w:rsidRDefault="004A037E">
      <w:pPr>
        <w:pStyle w:val="Heading1"/>
      </w:pPr>
      <w:r>
        <w:t xml:space="preserve">4.1 Header-only based Indication </w:t>
      </w:r>
    </w:p>
    <w:p w14:paraId="6550914D" w14:textId="77777777" w:rsidR="00676CCC" w:rsidRDefault="00676CCC"/>
    <w:p w14:paraId="5EE3220B" w14:textId="77777777" w:rsidR="00676CCC" w:rsidRDefault="004A037E">
      <w:pPr>
        <w:pStyle w:val="Heading2"/>
      </w:pPr>
      <w:r>
        <w:t>4.1.1 TP for TS 38.323</w:t>
      </w:r>
    </w:p>
    <w:tbl>
      <w:tblPr>
        <w:tblStyle w:val="TableGrid"/>
        <w:tblW w:w="9493" w:type="dxa"/>
        <w:tblLook w:val="04A0" w:firstRow="1" w:lastRow="0" w:firstColumn="1" w:lastColumn="0" w:noHBand="0" w:noVBand="1"/>
      </w:tblPr>
      <w:tblGrid>
        <w:gridCol w:w="9493"/>
      </w:tblGrid>
      <w:tr w:rsidR="00676CCC" w14:paraId="27F9730A" w14:textId="77777777">
        <w:trPr>
          <w:trHeight w:val="416"/>
        </w:trPr>
        <w:tc>
          <w:tcPr>
            <w:tcW w:w="9493" w:type="dxa"/>
            <w:shd w:val="clear" w:color="auto" w:fill="FFFF00"/>
          </w:tcPr>
          <w:p w14:paraId="4A9DEF7D"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27BF1E4D" w14:textId="77777777" w:rsidR="00676CCC" w:rsidRDefault="004A037E">
      <w:pPr>
        <w:jc w:val="center"/>
        <w:rPr>
          <w:color w:val="FF0000"/>
        </w:rPr>
      </w:pPr>
      <w:r>
        <w:rPr>
          <w:color w:val="FF0000"/>
        </w:rPr>
        <w:t>&lt;Unmodified Parts Omitted&gt;</w:t>
      </w:r>
    </w:p>
    <w:p w14:paraId="69FA3761" w14:textId="77777777" w:rsidR="00676CCC" w:rsidRDefault="004A037E">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commentRangeStart w:id="45"/>
      <w:commentRangeStart w:id="46"/>
      <w:commentRangeStart w:id="47"/>
      <w:commentRangeStart w:id="48"/>
      <w:ins w:id="49" w:author="Ericsson" w:date="2024-03-25T00:02:00Z">
        <w:r>
          <w:rPr>
            <w:rFonts w:ascii="Arial" w:eastAsia="Times New Roman" w:hAnsi="Arial"/>
          </w:rPr>
          <w:t>5.2.2.</w:t>
        </w:r>
      </w:ins>
      <w:ins w:id="50" w:author="Ericsson" w:date="2024-03-25T00:17:00Z">
        <w:r>
          <w:rPr>
            <w:rFonts w:ascii="Arial" w:eastAsia="Times New Roman" w:hAnsi="Arial"/>
          </w:rPr>
          <w:t>X</w:t>
        </w:r>
      </w:ins>
      <w:ins w:id="51" w:author="Ericsson" w:date="2024-03-25T00:02:00Z">
        <w:r>
          <w:rPr>
            <w:rFonts w:ascii="Arial" w:eastAsia="Times New Roman" w:hAnsi="Arial"/>
          </w:rPr>
          <w:tab/>
          <w:t xml:space="preserve">Actions when the </w:t>
        </w:r>
      </w:ins>
      <w:ins w:id="52" w:author="Ericsson" w:date="2024-03-25T00:05:00Z">
        <w:r>
          <w:rPr>
            <w:rFonts w:ascii="Arial" w:eastAsia="Times New Roman" w:hAnsi="Arial"/>
          </w:rPr>
          <w:t xml:space="preserve">header only </w:t>
        </w:r>
      </w:ins>
      <w:ins w:id="53" w:author="Ericsson" w:date="2024-03-25T00:53:00Z">
        <w:r>
          <w:rPr>
            <w:rFonts w:ascii="Arial" w:eastAsia="Times New Roman" w:hAnsi="Arial"/>
          </w:rPr>
          <w:t>PDCP Data PDU</w:t>
        </w:r>
      </w:ins>
      <w:ins w:id="54" w:author="Ericsson" w:date="2024-03-25T00:02:00Z">
        <w:r>
          <w:rPr>
            <w:rFonts w:ascii="Arial" w:eastAsia="Times New Roman" w:hAnsi="Arial"/>
          </w:rPr>
          <w:t xml:space="preserve"> is received</w:t>
        </w:r>
      </w:ins>
      <w:commentRangeEnd w:id="43"/>
      <w:r>
        <w:rPr>
          <w:rStyle w:val="CommentReference"/>
        </w:rPr>
        <w:commentReference w:id="43"/>
      </w:r>
      <w:commentRangeEnd w:id="44"/>
      <w:commentRangeEnd w:id="45"/>
      <w:commentRangeEnd w:id="46"/>
      <w:r w:rsidR="006D7164">
        <w:rPr>
          <w:rStyle w:val="CommentReference"/>
        </w:rPr>
        <w:commentReference w:id="44"/>
      </w:r>
      <w:r>
        <w:rPr>
          <w:rStyle w:val="CommentReference"/>
        </w:rPr>
        <w:commentReference w:id="45"/>
      </w:r>
      <w:commentRangeEnd w:id="47"/>
      <w:commentRangeEnd w:id="48"/>
      <w:r w:rsidR="006D7164">
        <w:rPr>
          <w:rStyle w:val="CommentReference"/>
        </w:rPr>
        <w:commentReference w:id="46"/>
      </w:r>
      <w:r>
        <w:rPr>
          <w:rStyle w:val="CommentReference"/>
        </w:rPr>
        <w:commentReference w:id="47"/>
      </w:r>
      <w:r w:rsidR="006D7164">
        <w:rPr>
          <w:rStyle w:val="CommentReference"/>
        </w:rPr>
        <w:commentReference w:id="48"/>
      </w:r>
    </w:p>
    <w:p w14:paraId="1CCE4CE4" w14:textId="77777777" w:rsidR="00676CCC" w:rsidRDefault="004A037E">
      <w:pPr>
        <w:keepNext/>
        <w:keepLines/>
        <w:overflowPunct w:val="0"/>
        <w:adjustRightInd w:val="0"/>
        <w:spacing w:before="120"/>
        <w:ind w:left="1418" w:hanging="1418"/>
        <w:textAlignment w:val="baseline"/>
        <w:outlineLvl w:val="3"/>
        <w:rPr>
          <w:ins w:id="55" w:author="Ericsson" w:date="2024-03-25T00:02:00Z"/>
          <w:rFonts w:eastAsia="Times New Roman"/>
          <w:szCs w:val="16"/>
        </w:rPr>
      </w:pPr>
      <w:ins w:id="56" w:author="Ericsson" w:date="2024-03-25T00:02:00Z">
        <w:r>
          <w:rPr>
            <w:rFonts w:ascii="Times New Roman" w:eastAsia="Times New Roman" w:hAnsi="Times New Roman"/>
            <w:szCs w:val="16"/>
            <w:rPrChange w:id="57" w:author="Ericsson" w:date="2024-03-25T00:02:00Z">
              <w:rPr>
                <w:rFonts w:ascii="Arial" w:eastAsia="Times New Roman" w:hAnsi="Arial"/>
              </w:rPr>
            </w:rPrChange>
          </w:rPr>
          <w:t xml:space="preserve">When </w:t>
        </w:r>
        <w:r>
          <w:rPr>
            <w:rFonts w:eastAsia="Times New Roman"/>
            <w:szCs w:val="16"/>
          </w:rPr>
          <w:t xml:space="preserve">the </w:t>
        </w:r>
      </w:ins>
      <w:ins w:id="58" w:author="Ericsson" w:date="2024-03-25T00:05:00Z">
        <w:r>
          <w:rPr>
            <w:rFonts w:eastAsia="Times New Roman"/>
            <w:szCs w:val="16"/>
          </w:rPr>
          <w:t xml:space="preserve">header only </w:t>
        </w:r>
      </w:ins>
      <w:ins w:id="59" w:author="Ericsson" w:date="2024-03-25T00:53:00Z">
        <w:r>
          <w:rPr>
            <w:rFonts w:eastAsia="Times New Roman"/>
            <w:szCs w:val="16"/>
          </w:rPr>
          <w:t>PDCP Data P</w:t>
        </w:r>
      </w:ins>
      <w:ins w:id="60" w:author="Ericsson" w:date="2024-03-25T00:54:00Z">
        <w:r>
          <w:rPr>
            <w:rFonts w:eastAsia="Times New Roman"/>
            <w:szCs w:val="16"/>
          </w:rPr>
          <w:t>DU</w:t>
        </w:r>
      </w:ins>
      <w:ins w:id="61" w:author="Ericsson" w:date="2024-03-25T00:02:00Z">
        <w:r>
          <w:rPr>
            <w:rFonts w:eastAsia="Times New Roman"/>
            <w:szCs w:val="16"/>
          </w:rPr>
          <w:t xml:space="preserve"> is received, the receiving entity shall:</w:t>
        </w:r>
      </w:ins>
    </w:p>
    <w:p w14:paraId="31687F53" w14:textId="77777777" w:rsidR="00676CCC" w:rsidRPr="00676CCC" w:rsidRDefault="004A037E">
      <w:pPr>
        <w:pStyle w:val="B1"/>
        <w:keepNext/>
        <w:keepLines/>
        <w:numPr>
          <w:ilvl w:val="0"/>
          <w:numId w:val="17"/>
        </w:numPr>
        <w:overflowPunct w:val="0"/>
        <w:adjustRightInd w:val="0"/>
        <w:spacing w:before="120"/>
        <w:ind w:left="1418" w:hanging="1418"/>
        <w:textAlignment w:val="baseline"/>
        <w:outlineLvl w:val="3"/>
        <w:rPr>
          <w:ins w:id="62" w:author="Ericsson" w:date="2024-03-25T00:02:00Z"/>
          <w:rFonts w:ascii="Arial" w:hAnsi="Arial"/>
          <w:b/>
          <w:bCs/>
          <w:rPrChange w:id="63" w:author="Ericsson" w:date="2024-03-26T11:24:00Z">
            <w:rPr>
              <w:ins w:id="64" w:author="Ericsson" w:date="2024-03-25T00:02:00Z"/>
              <w:rFonts w:ascii="Arial" w:eastAsia="Times New Roman" w:hAnsi="Arial"/>
              <w:b/>
              <w:bCs/>
            </w:rPr>
          </w:rPrChange>
        </w:rPr>
        <w:pPrChange w:id="65" w:author="Ericsson" w:date="2024-03-26T11:24:00Z">
          <w:pPr>
            <w:keepNext/>
            <w:keepLines/>
            <w:overflowPunct w:val="0"/>
            <w:adjustRightInd w:val="0"/>
            <w:spacing w:before="120"/>
            <w:ind w:left="1418" w:hanging="1418"/>
            <w:textAlignment w:val="baseline"/>
            <w:outlineLvl w:val="3"/>
          </w:pPr>
        </w:pPrChange>
      </w:pPr>
      <w:ins w:id="66" w:author="Ericsson" w:date="2024-03-25T00:03:00Z">
        <w:r>
          <w:rPr>
            <w:rFonts w:ascii="Calibri" w:hAnsi="Calibri"/>
            <w:rPrChange w:id="67" w:author="Ericsson" w:date="2024-03-25T12:01:00Z">
              <w:rPr>
                <w:rFonts w:ascii="Calibri" w:eastAsia="Calibri" w:hAnsi="Calibri"/>
              </w:rPr>
            </w:rPrChange>
          </w:rPr>
          <w:t>p</w:t>
        </w:r>
      </w:ins>
      <w:ins w:id="68" w:author="Ericsson" w:date="2024-03-25T00:02:00Z">
        <w:r>
          <w:rPr>
            <w:rFonts w:ascii="Calibri" w:hAnsi="Calibri"/>
            <w:b/>
            <w:bCs/>
            <w:szCs w:val="20"/>
            <w:rPrChange w:id="69" w:author="Ericsson" w:date="2024-03-25T12:01:00Z">
              <w:rPr>
                <w:rFonts w:ascii="Calibri" w:eastAsia="Times New Roman" w:hAnsi="Calibri"/>
                <w:b/>
                <w:bCs/>
                <w:szCs w:val="16"/>
              </w:rPr>
            </w:rPrChange>
          </w:rPr>
          <w:t>erform</w:t>
        </w:r>
      </w:ins>
      <w:ins w:id="70" w:author="Ericsson" w:date="2024-03-25T00:03:00Z">
        <w:r>
          <w:rPr>
            <w:rFonts w:ascii="Calibri" w:hAnsi="Calibri"/>
            <w:rPrChange w:id="71" w:author="Ericsson" w:date="2024-03-25T12:01:00Z">
              <w:rPr>
                <w:rFonts w:ascii="Calibri" w:eastAsia="Calibri" w:hAnsi="Calibri"/>
              </w:rPr>
            </w:rPrChange>
          </w:rPr>
          <w:t xml:space="preserve"> the actions in </w:t>
        </w:r>
      </w:ins>
      <w:ins w:id="72" w:author="Ericsson" w:date="2024-03-25T00:04:00Z">
        <w:r>
          <w:rPr>
            <w:rFonts w:ascii="Calibri" w:hAnsi="Calibri"/>
            <w:rPrChange w:id="73" w:author="Ericsson" w:date="2024-03-25T12:01:00Z">
              <w:rPr>
                <w:rFonts w:ascii="Calibri" w:eastAsia="Calibri" w:hAnsi="Calibri"/>
              </w:rPr>
            </w:rPrChange>
          </w:rPr>
          <w:t>clause</w:t>
        </w:r>
      </w:ins>
      <w:ins w:id="74" w:author="Ericsson" w:date="2024-03-25T00:03:00Z">
        <w:r>
          <w:rPr>
            <w:rFonts w:ascii="Calibri" w:hAnsi="Calibri"/>
            <w:rPrChange w:id="75" w:author="Ericsson" w:date="2024-03-25T12:01:00Z">
              <w:rPr>
                <w:rFonts w:ascii="Calibri" w:eastAsia="Calibri" w:hAnsi="Calibri"/>
              </w:rPr>
            </w:rPrChange>
          </w:rPr>
          <w:t xml:space="preserve"> 5.2.</w:t>
        </w:r>
      </w:ins>
      <w:ins w:id="76" w:author="Ericsson" w:date="2024-03-25T00:04:00Z">
        <w:r>
          <w:rPr>
            <w:rFonts w:ascii="Calibri" w:hAnsi="Calibri"/>
            <w:rPrChange w:id="77" w:author="Ericsson" w:date="2024-03-25T12:01:00Z">
              <w:rPr>
                <w:rFonts w:ascii="Calibri" w:eastAsia="Calibri" w:hAnsi="Calibri"/>
              </w:rPr>
            </w:rPrChange>
          </w:rPr>
          <w:t xml:space="preserve">2.1 for a PDCP Data PDU with the assumed SN as indicated in the </w:t>
        </w:r>
      </w:ins>
      <w:ins w:id="78" w:author="Ericsson" w:date="2024-03-25T00:05:00Z">
        <w:r>
          <w:rPr>
            <w:rFonts w:ascii="Calibri" w:hAnsi="Calibri"/>
            <w:rPrChange w:id="79" w:author="Ericsson" w:date="2024-03-25T12:01:00Z">
              <w:rPr>
                <w:rFonts w:ascii="Calibri" w:eastAsia="Calibri" w:hAnsi="Calibri"/>
              </w:rPr>
            </w:rPrChange>
          </w:rPr>
          <w:t>received</w:t>
        </w:r>
      </w:ins>
      <w:ins w:id="80" w:author="Ericsson" w:date="2024-03-25T00:56:00Z">
        <w:r>
          <w:rPr>
            <w:rFonts w:ascii="Calibri" w:hAnsi="Calibri"/>
            <w:rPrChange w:id="81" w:author="Ericsson" w:date="2024-03-25T12:01:00Z">
              <w:rPr>
                <w:rFonts w:ascii="Calibri" w:eastAsia="Calibri" w:hAnsi="Calibri"/>
              </w:rPr>
            </w:rPrChange>
          </w:rPr>
          <w:t xml:space="preserve"> header only PDCP Data PDU</w:t>
        </w:r>
      </w:ins>
      <w:ins w:id="82" w:author="Ericsson" w:date="2024-03-25T00:05:00Z">
        <w:r>
          <w:rPr>
            <w:rFonts w:ascii="Calibri" w:hAnsi="Calibri"/>
            <w:rPrChange w:id="83" w:author="Ericsson" w:date="2024-03-25T12:01:00Z">
              <w:rPr>
                <w:rFonts w:ascii="Calibri" w:eastAsia="Calibri" w:hAnsi="Calibri"/>
              </w:rPr>
            </w:rPrChange>
          </w:rPr>
          <w:t xml:space="preserve"> </w:t>
        </w:r>
      </w:ins>
      <w:ins w:id="84" w:author="Ericsson" w:date="2024-03-25T00:07:00Z">
        <w:r>
          <w:rPr>
            <w:rFonts w:ascii="Calibri" w:hAnsi="Calibri"/>
            <w:rPrChange w:id="85" w:author="Ericsson" w:date="2024-03-25T12:01:00Z">
              <w:rPr>
                <w:rFonts w:ascii="Calibri" w:eastAsia="Calibri" w:hAnsi="Calibri"/>
              </w:rPr>
            </w:rPrChange>
          </w:rPr>
          <w:t>with an empty payload</w:t>
        </w:r>
      </w:ins>
      <w:ins w:id="86" w:author="Ericsson" w:date="2024-03-25T00:08:00Z">
        <w:r>
          <w:rPr>
            <w:rFonts w:ascii="Calibri" w:hAnsi="Calibri"/>
            <w:rPrChange w:id="87" w:author="Ericsson" w:date="2024-03-25T12:01:00Z">
              <w:rPr>
                <w:rFonts w:ascii="Calibri" w:eastAsia="Calibri" w:hAnsi="Calibri"/>
              </w:rPr>
            </w:rPrChange>
          </w:rPr>
          <w:t>,</w:t>
        </w:r>
      </w:ins>
      <w:ins w:id="88" w:author="Ericsson" w:date="2024-03-25T00:54:00Z">
        <w:r>
          <w:rPr>
            <w:rFonts w:ascii="Calibri" w:hAnsi="Calibri"/>
            <w:rPrChange w:id="89" w:author="Ericsson" w:date="2024-03-25T12:01:00Z">
              <w:rPr>
                <w:rFonts w:ascii="Calibri" w:eastAsia="Calibri" w:hAnsi="Calibri"/>
              </w:rPr>
            </w:rPrChange>
          </w:rPr>
          <w:t xml:space="preserve"> and</w:t>
        </w:r>
      </w:ins>
      <w:ins w:id="90" w:author="Ericsson" w:date="2024-03-25T00:07:00Z">
        <w:r>
          <w:rPr>
            <w:rFonts w:ascii="Calibri" w:hAnsi="Calibri"/>
            <w:rPrChange w:id="91" w:author="Ericsson" w:date="2024-03-25T12:01:00Z">
              <w:rPr>
                <w:rFonts w:ascii="Calibri" w:eastAsia="Calibri" w:hAnsi="Calibri"/>
              </w:rPr>
            </w:rPrChange>
          </w:rPr>
          <w:t xml:space="preserve"> </w:t>
        </w:r>
      </w:ins>
      <w:ins w:id="92" w:author="Ericsson" w:date="2024-03-25T00:08:00Z">
        <w:r>
          <w:rPr>
            <w:rFonts w:ascii="Calibri" w:hAnsi="Calibri"/>
            <w:rPrChange w:id="93" w:author="Ericsson" w:date="2024-03-25T12:01:00Z">
              <w:rPr>
                <w:rFonts w:ascii="Calibri" w:eastAsia="Calibri" w:hAnsi="Calibri"/>
              </w:rPr>
            </w:rPrChange>
          </w:rPr>
          <w:t xml:space="preserve">the </w:t>
        </w:r>
      </w:ins>
      <w:ins w:id="94" w:author="Ericsson" w:date="2024-03-25T00:10:00Z">
        <w:r>
          <w:rPr>
            <w:rFonts w:ascii="Calibri" w:hAnsi="Calibri"/>
            <w:rPrChange w:id="95" w:author="Ericsson" w:date="2024-03-25T12:01:00Z">
              <w:rPr>
                <w:rFonts w:ascii="Calibri" w:eastAsia="Calibri" w:hAnsi="Calibri"/>
              </w:rPr>
            </w:rPrChange>
          </w:rPr>
          <w:t xml:space="preserve">corresponding PDCP Data </w:t>
        </w:r>
      </w:ins>
      <w:ins w:id="96" w:author="Ericsson" w:date="2024-03-25T00:09:00Z">
        <w:r>
          <w:rPr>
            <w:rFonts w:ascii="Calibri" w:hAnsi="Calibri"/>
            <w:rPrChange w:id="97" w:author="Ericsson" w:date="2024-03-25T12:01:00Z">
              <w:rPr>
                <w:rFonts w:ascii="Calibri" w:eastAsia="Calibri" w:hAnsi="Calibri"/>
              </w:rPr>
            </w:rPrChange>
          </w:rPr>
          <w:t>P</w:t>
        </w:r>
      </w:ins>
      <w:ins w:id="98" w:author="Ericsson" w:date="2024-03-25T00:08:00Z">
        <w:r>
          <w:rPr>
            <w:rFonts w:ascii="Calibri" w:hAnsi="Calibri"/>
            <w:rPrChange w:id="99" w:author="Ericsson" w:date="2024-03-25T12:01:00Z">
              <w:rPr>
                <w:rFonts w:ascii="Calibri" w:eastAsia="Calibri" w:hAnsi="Calibri"/>
              </w:rPr>
            </w:rPrChange>
          </w:rPr>
          <w:t xml:space="preserve">DU </w:t>
        </w:r>
      </w:ins>
      <w:ins w:id="100" w:author="Ericsson" w:date="2024-03-25T00:10:00Z">
        <w:r>
          <w:rPr>
            <w:rFonts w:ascii="Calibri" w:hAnsi="Calibri"/>
            <w:rPrChange w:id="101" w:author="Ericsson" w:date="2024-03-25T12:01:00Z">
              <w:rPr>
                <w:rFonts w:ascii="Calibri" w:eastAsia="Calibri" w:hAnsi="Calibri"/>
              </w:rPr>
            </w:rPrChange>
          </w:rPr>
          <w:t>is</w:t>
        </w:r>
      </w:ins>
      <w:ins w:id="102" w:author="Ericsson" w:date="2024-03-25T00:08:00Z">
        <w:r>
          <w:rPr>
            <w:rFonts w:ascii="Calibri" w:hAnsi="Calibri"/>
            <w:rPrChange w:id="103" w:author="Ericsson" w:date="2024-03-25T12:01:00Z">
              <w:rPr>
                <w:rFonts w:ascii="Calibri" w:eastAsia="Calibri" w:hAnsi="Calibri"/>
              </w:rPr>
            </w:rPrChange>
          </w:rPr>
          <w:t xml:space="preserve"> considered as received. </w:t>
        </w:r>
        <w:commentRangeStart w:id="104"/>
        <w:commentRangeStart w:id="105"/>
        <w:commentRangeStart w:id="106"/>
        <w:commentRangeStart w:id="107"/>
        <w:r>
          <w:t>Meth</w:t>
        </w:r>
      </w:ins>
      <w:ins w:id="108" w:author="Ericsson" w:date="2024-03-25T00:09:00Z">
        <w:r>
          <w:t xml:space="preserve">ods for decompression, </w:t>
        </w:r>
      </w:ins>
      <w:ins w:id="109" w:author="Ericsson" w:date="2024-03-26T11:23:00Z">
        <w:r>
          <w:t xml:space="preserve">integrity </w:t>
        </w:r>
      </w:ins>
      <w:ins w:id="110" w:author="Ericsson" w:date="2024-03-26T11:24:00Z">
        <w:r>
          <w:t xml:space="preserve">verification and </w:t>
        </w:r>
      </w:ins>
      <w:ins w:id="111" w:author="Ericsson" w:date="2024-03-25T00:09:00Z">
        <w:r>
          <w:t>deciphering</w:t>
        </w:r>
      </w:ins>
      <w:ins w:id="112" w:author="Ericsson" w:date="2024-03-25T00:55:00Z">
        <w:r>
          <w:t xml:space="preserve"> </w:t>
        </w:r>
      </w:ins>
      <w:ins w:id="113" w:author="Ericsson" w:date="2024-03-25T11:42:00Z">
        <w:r>
          <w:t>does</w:t>
        </w:r>
      </w:ins>
      <w:ins w:id="114" w:author="Ericsson" w:date="2024-03-25T00:55:00Z">
        <w:r>
          <w:t xml:space="preserve"> not apply to this PDU.</w:t>
        </w:r>
      </w:ins>
      <w:ins w:id="115" w:author="Ericsson" w:date="2024-03-25T00:16:00Z">
        <w:r>
          <w:t xml:space="preserve"> </w:t>
        </w:r>
      </w:ins>
      <w:ins w:id="116" w:author="Ericsson" w:date="2024-03-25T00:55:00Z">
        <w:r>
          <w:t>S</w:t>
        </w:r>
      </w:ins>
      <w:ins w:id="117" w:author="Ericsson" w:date="2024-03-25T00:16:00Z">
        <w:r>
          <w:t>toring in reception buffer</w:t>
        </w:r>
      </w:ins>
      <w:ins w:id="118" w:author="Ericsson" w:date="2024-03-25T00:09:00Z">
        <w:r>
          <w:t xml:space="preserve"> and delivery </w:t>
        </w:r>
      </w:ins>
      <w:ins w:id="119" w:author="Ericsson" w:date="2024-03-25T00:17:00Z">
        <w:r>
          <w:t xml:space="preserve">to upper layers </w:t>
        </w:r>
      </w:ins>
      <w:ins w:id="120" w:author="Ericsson" w:date="2024-03-25T11:42:00Z">
        <w:r>
          <w:t xml:space="preserve">also </w:t>
        </w:r>
      </w:ins>
      <w:ins w:id="121" w:author="Ericsson" w:date="2024-03-25T00:09:00Z">
        <w:r>
          <w:t>do</w:t>
        </w:r>
      </w:ins>
      <w:ins w:id="122" w:author="Ericsson" w:date="2024-03-25T00:57:00Z">
        <w:r>
          <w:t>es</w:t>
        </w:r>
      </w:ins>
      <w:ins w:id="123" w:author="Ericsson" w:date="2024-03-25T00:09:00Z">
        <w:r>
          <w:t xml:space="preserve"> not apply to this </w:t>
        </w:r>
      </w:ins>
      <w:ins w:id="124" w:author="Ericsson" w:date="2024-03-25T00:56:00Z">
        <w:r>
          <w:t>S</w:t>
        </w:r>
      </w:ins>
      <w:ins w:id="125" w:author="Ericsson" w:date="2024-03-25T00:09:00Z">
        <w:r>
          <w:t xml:space="preserve">DU. </w:t>
        </w:r>
      </w:ins>
      <w:ins w:id="126" w:author="Ericsson" w:date="2024-03-25T00:08:00Z">
        <w:r>
          <w:t xml:space="preserve"> </w:t>
        </w:r>
      </w:ins>
      <w:commentRangeEnd w:id="104"/>
      <w:r>
        <w:rPr>
          <w:rStyle w:val="CommentReference"/>
        </w:rPr>
        <w:commentReference w:id="104"/>
      </w:r>
      <w:commentRangeEnd w:id="105"/>
      <w:commentRangeEnd w:id="106"/>
      <w:r w:rsidR="006D7164">
        <w:rPr>
          <w:rStyle w:val="CommentReference"/>
        </w:rPr>
        <w:commentReference w:id="105"/>
      </w:r>
      <w:r>
        <w:rPr>
          <w:rStyle w:val="CommentReference"/>
        </w:rPr>
        <w:commentReference w:id="106"/>
      </w:r>
      <w:commentRangeEnd w:id="107"/>
      <w:r>
        <w:rPr>
          <w:rStyle w:val="CommentReference"/>
        </w:rPr>
        <w:commentReference w:id="107"/>
      </w:r>
    </w:p>
    <w:p w14:paraId="7CADE819" w14:textId="77777777" w:rsidR="00676CCC" w:rsidRDefault="004A037E">
      <w:pPr>
        <w:jc w:val="center"/>
        <w:rPr>
          <w:color w:val="FF0000"/>
        </w:rPr>
      </w:pPr>
      <w:r>
        <w:rPr>
          <w:color w:val="FF0000"/>
        </w:rPr>
        <w:t>&lt;Unmodified Parts Omitted&gt;</w:t>
      </w:r>
    </w:p>
    <w:tbl>
      <w:tblPr>
        <w:tblStyle w:val="TableGrid"/>
        <w:tblW w:w="9493" w:type="dxa"/>
        <w:tblLook w:val="04A0" w:firstRow="1" w:lastRow="0" w:firstColumn="1" w:lastColumn="0" w:noHBand="0" w:noVBand="1"/>
      </w:tblPr>
      <w:tblGrid>
        <w:gridCol w:w="9493"/>
      </w:tblGrid>
      <w:tr w:rsidR="00676CCC" w14:paraId="4B5AA449" w14:textId="77777777">
        <w:trPr>
          <w:trHeight w:val="416"/>
        </w:trPr>
        <w:tc>
          <w:tcPr>
            <w:tcW w:w="9493" w:type="dxa"/>
            <w:shd w:val="clear" w:color="auto" w:fill="FFFF00"/>
          </w:tcPr>
          <w:p w14:paraId="36ADF9F3"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6F5D6985" w14:textId="77777777" w:rsidR="00676CCC" w:rsidRDefault="004A037E">
      <w:pPr>
        <w:pStyle w:val="Heading2"/>
        <w:rPr>
          <w:ins w:id="127" w:author="Ericsson" w:date="2024-03-25T00:25:00Z"/>
        </w:rPr>
      </w:pPr>
      <w:ins w:id="128" w:author="Ericsson" w:date="2024-03-25T00:25:00Z">
        <w:r>
          <w:t xml:space="preserve">5.X </w:t>
        </w:r>
      </w:ins>
      <w:commentRangeStart w:id="129"/>
      <w:commentRangeStart w:id="130"/>
      <w:commentRangeStart w:id="131"/>
      <w:ins w:id="132" w:author="Ericsson" w:date="2024-03-25T00:27:00Z">
        <w:r>
          <w:t xml:space="preserve">Header only </w:t>
        </w:r>
      </w:ins>
      <w:commentRangeEnd w:id="129"/>
      <w:r>
        <w:rPr>
          <w:rStyle w:val="CommentReference"/>
          <w:rFonts w:asciiTheme="minorHAnsi" w:hAnsiTheme="minorHAnsi" w:cstheme="minorBidi"/>
          <w:lang w:val="en-US" w:eastAsia="ko-KR"/>
        </w:rPr>
        <w:commentReference w:id="129"/>
      </w:r>
      <w:ins w:id="133" w:author="Ericsson" w:date="2024-03-25T00:33:00Z">
        <w:r>
          <w:t>PDCP Data PDU</w:t>
        </w:r>
      </w:ins>
      <w:commentRangeEnd w:id="130"/>
      <w:r>
        <w:rPr>
          <w:rStyle w:val="CommentReference"/>
          <w:rFonts w:asciiTheme="minorHAnsi" w:eastAsiaTheme="minorHAnsi" w:hAnsiTheme="minorHAnsi" w:cstheme="minorBidi"/>
          <w:kern w:val="0"/>
          <w:lang w:val="en-US" w:eastAsia="en-US"/>
          <w14:ligatures w14:val="none"/>
        </w:rPr>
        <w:commentReference w:id="130"/>
      </w:r>
      <w:commentRangeEnd w:id="131"/>
      <w:r w:rsidR="006D7164">
        <w:rPr>
          <w:rStyle w:val="CommentReference"/>
          <w:rFonts w:asciiTheme="minorHAnsi" w:eastAsiaTheme="minorHAnsi" w:hAnsiTheme="minorHAnsi" w:cstheme="minorBidi"/>
          <w:lang w:val="en-DE" w:eastAsia="en-US"/>
        </w:rPr>
        <w:commentReference w:id="131"/>
      </w:r>
    </w:p>
    <w:p w14:paraId="75F9818D" w14:textId="77777777" w:rsidR="00676CCC" w:rsidRDefault="004A037E">
      <w:pPr>
        <w:pStyle w:val="Heading3"/>
        <w:rPr>
          <w:ins w:id="134" w:author="Ericsson" w:date="2024-03-25T00:25:00Z"/>
        </w:rPr>
      </w:pPr>
      <w:ins w:id="135" w:author="Ericsson" w:date="2024-03-25T00:25:00Z">
        <w:r>
          <w:t xml:space="preserve">5.X.1 Transmit </w:t>
        </w:r>
        <w:commentRangeStart w:id="136"/>
        <w:commentRangeStart w:id="137"/>
        <w:commentRangeStart w:id="138"/>
        <w:commentRangeStart w:id="139"/>
        <w:r>
          <w:t>Operation</w:t>
        </w:r>
      </w:ins>
      <w:commentRangeEnd w:id="136"/>
      <w:r>
        <w:rPr>
          <w:rStyle w:val="CommentReference"/>
          <w:rFonts w:asciiTheme="minorHAnsi" w:hAnsiTheme="minorHAnsi" w:cstheme="minorBidi"/>
          <w:lang w:val="en-US" w:eastAsia="ko-KR"/>
        </w:rPr>
        <w:commentReference w:id="136"/>
      </w:r>
      <w:commentRangeEnd w:id="137"/>
      <w:commentRangeEnd w:id="138"/>
      <w:commentRangeEnd w:id="139"/>
      <w:r w:rsidR="006D7164">
        <w:rPr>
          <w:rStyle w:val="CommentReference"/>
          <w:rFonts w:asciiTheme="minorHAnsi" w:eastAsiaTheme="minorHAnsi" w:hAnsiTheme="minorHAnsi" w:cstheme="minorBidi"/>
          <w:lang w:val="en-DE" w:eastAsia="en-US"/>
        </w:rPr>
        <w:commentReference w:id="137"/>
      </w:r>
      <w:r>
        <w:rPr>
          <w:rStyle w:val="CommentReference"/>
          <w:rFonts w:ascii="Times New Roman" w:hAnsi="Times New Roman"/>
          <w:kern w:val="0"/>
          <w14:ligatures w14:val="none"/>
        </w:rPr>
        <w:commentReference w:id="138"/>
      </w:r>
      <w:r w:rsidR="006D7164">
        <w:rPr>
          <w:rStyle w:val="CommentReference"/>
          <w:rFonts w:asciiTheme="minorHAnsi" w:eastAsiaTheme="minorHAnsi" w:hAnsiTheme="minorHAnsi" w:cstheme="minorBidi"/>
          <w:lang w:val="en-DE" w:eastAsia="en-US"/>
        </w:rPr>
        <w:commentReference w:id="139"/>
      </w:r>
    </w:p>
    <w:p w14:paraId="6B6EBDA1" w14:textId="77777777" w:rsidR="00676CCC" w:rsidRDefault="004A037E">
      <w:pPr>
        <w:rPr>
          <w:ins w:id="140" w:author="Ericsson" w:date="2024-03-25T00:25:00Z"/>
        </w:rPr>
      </w:pPr>
      <w:ins w:id="141" w:author="Ericsson" w:date="2024-03-25T00:25:00Z">
        <w:r>
          <w:t xml:space="preserve">For AM and UM DRBs </w:t>
        </w:r>
      </w:ins>
      <w:ins w:id="142" w:author="Ericsson" w:date="2024-03-25T11:34:00Z">
        <w:r>
          <w:t xml:space="preserve">with </w:t>
        </w:r>
        <w:proofErr w:type="spellStart"/>
        <w:r>
          <w:rPr>
            <w:i/>
            <w:iCs/>
            <w:rPrChange w:id="143" w:author="Ericsson" w:date="2024-03-25T11:34:00Z">
              <w:rPr/>
            </w:rPrChange>
          </w:rPr>
          <w:t>SNGapReportEnabled</w:t>
        </w:r>
        <w:proofErr w:type="spellEnd"/>
        <w:r>
          <w:t xml:space="preserve"> </w:t>
        </w:r>
      </w:ins>
      <w:ins w:id="144" w:author="Ericsson" w:date="2024-03-25T00:25:00Z">
        <w:r>
          <w:t>configured</w:t>
        </w:r>
      </w:ins>
      <w:ins w:id="145" w:author="Ericsson" w:date="2024-03-25T11:35:00Z">
        <w:r>
          <w:t xml:space="preserve"> [3]</w:t>
        </w:r>
      </w:ins>
      <w:ins w:id="146" w:author="Ericsson" w:date="2024-03-25T11:34:00Z">
        <w:r>
          <w:t xml:space="preserve">, </w:t>
        </w:r>
      </w:ins>
      <w:ins w:id="147" w:author="Ericsson" w:date="2024-03-25T00:25:00Z">
        <w:r>
          <w:t xml:space="preserve">the transmitting </w:t>
        </w:r>
        <w:commentRangeStart w:id="148"/>
        <w:commentRangeStart w:id="149"/>
        <w:r>
          <w:t xml:space="preserve">PDCP entity shall trigger </w:t>
        </w:r>
      </w:ins>
      <w:ins w:id="150" w:author="Ericsson" w:date="2024-03-25T00:27:00Z">
        <w:r>
          <w:t xml:space="preserve">a header only </w:t>
        </w:r>
      </w:ins>
      <w:ins w:id="151" w:author="Ericsson" w:date="2024-03-25T00:33:00Z">
        <w:r>
          <w:t>PDCP Data PDU</w:t>
        </w:r>
      </w:ins>
      <w:ins w:id="152" w:author="Ericsson" w:date="2024-03-25T00:25:00Z">
        <w:r>
          <w:t xml:space="preserve"> when</w:t>
        </w:r>
      </w:ins>
      <w:commentRangeEnd w:id="148"/>
      <w:r>
        <w:rPr>
          <w:rStyle w:val="CommentReference"/>
        </w:rPr>
        <w:commentReference w:id="148"/>
      </w:r>
      <w:commentRangeEnd w:id="149"/>
      <w:r w:rsidR="006D7164">
        <w:rPr>
          <w:rStyle w:val="CommentReference"/>
        </w:rPr>
        <w:commentReference w:id="149"/>
      </w:r>
      <w:ins w:id="153" w:author="Ericsson" w:date="2024-03-25T00:25:00Z">
        <w:r>
          <w:t>:</w:t>
        </w:r>
      </w:ins>
    </w:p>
    <w:p w14:paraId="17C889AB" w14:textId="77777777" w:rsidR="00676CCC" w:rsidRDefault="004A037E">
      <w:pPr>
        <w:pStyle w:val="ListParagraph"/>
        <w:numPr>
          <w:ilvl w:val="0"/>
          <w:numId w:val="17"/>
        </w:numPr>
        <w:ind w:hanging="357"/>
        <w:rPr>
          <w:ins w:id="154" w:author="Ericsson" w:date="2024-03-25T00:25:00Z"/>
        </w:rPr>
      </w:pPr>
      <w:ins w:id="155" w:author="Benoist (Nokia)" w:date="2024-03-28T09:53:00Z">
        <w:r>
          <w:t xml:space="preserve">a </w:t>
        </w:r>
      </w:ins>
      <w:ins w:id="156" w:author="Ericsson" w:date="2024-03-25T00:25:00Z">
        <w:r>
          <w:t xml:space="preserve">PDCP SDU </w:t>
        </w:r>
      </w:ins>
      <w:ins w:id="157" w:author="Ericsson" w:date="2024-03-25T11:38:00Z">
        <w:r>
          <w:t>is</w:t>
        </w:r>
      </w:ins>
      <w:ins w:id="158" w:author="Ericsson" w:date="2024-03-25T00:25:00Z">
        <w:r>
          <w:t xml:space="preserve"> discarded as specified in clause 5.3 and </w:t>
        </w:r>
      </w:ins>
      <w:ins w:id="159" w:author="Ericsson" w:date="2024-03-25T00:35:00Z">
        <w:r>
          <w:t>the</w:t>
        </w:r>
      </w:ins>
      <w:ins w:id="160" w:author="Ericsson" w:date="2024-03-25T00:25:00Z">
        <w:r>
          <w:t xml:space="preserve"> PDCP SDU being discarded is associated </w:t>
        </w:r>
        <w:commentRangeStart w:id="161"/>
        <w:commentRangeStart w:id="162"/>
        <w:r>
          <w:t>with a COUNT value which ha</w:t>
        </w:r>
      </w:ins>
      <w:ins w:id="163" w:author="Ericsson" w:date="2024-03-25T11:39:00Z">
        <w:r>
          <w:t>s</w:t>
        </w:r>
      </w:ins>
      <w:ins w:id="164" w:author="Ericsson" w:date="2024-03-25T00:25:00Z">
        <w:r>
          <w:t xml:space="preserve"> not been transmitted by lower layers</w:t>
        </w:r>
      </w:ins>
      <w:commentRangeEnd w:id="161"/>
      <w:r>
        <w:rPr>
          <w:rStyle w:val="CommentReference"/>
        </w:rPr>
        <w:commentReference w:id="161"/>
      </w:r>
      <w:commentRangeEnd w:id="162"/>
      <w:r w:rsidR="006D7164">
        <w:rPr>
          <w:rStyle w:val="CommentReference"/>
        </w:rPr>
        <w:commentReference w:id="162"/>
      </w:r>
      <w:ins w:id="165" w:author="Ericsson" w:date="2024-03-25T00:25:00Z">
        <w:r>
          <w:t>; and</w:t>
        </w:r>
      </w:ins>
    </w:p>
    <w:p w14:paraId="1D69E42C" w14:textId="77777777" w:rsidR="00676CCC" w:rsidRDefault="004A037E">
      <w:pPr>
        <w:pStyle w:val="ListParagraph"/>
        <w:numPr>
          <w:ilvl w:val="0"/>
          <w:numId w:val="17"/>
        </w:numPr>
        <w:ind w:hanging="357"/>
        <w:rPr>
          <w:ins w:id="166" w:author="Ericsson" w:date="2024-03-25T00:25:00Z"/>
        </w:rPr>
      </w:pPr>
      <w:ins w:id="167" w:author="Ericsson" w:date="2024-03-25T00:25:00Z">
        <w:r>
          <w:t xml:space="preserve">there is at least one buffered SDU which is associated with a COUNT larger than COUNT of the discarded SDU.  </w:t>
        </w:r>
      </w:ins>
    </w:p>
    <w:p w14:paraId="026334D2" w14:textId="77777777" w:rsidR="00676CCC" w:rsidRDefault="004A037E">
      <w:pPr>
        <w:rPr>
          <w:ins w:id="168" w:author="Ericsson" w:date="2024-03-25T00:25:00Z"/>
        </w:rPr>
      </w:pPr>
      <w:ins w:id="169" w:author="Ericsson" w:date="2024-03-25T00:25:00Z">
        <w:r>
          <w:lastRenderedPageBreak/>
          <w:t xml:space="preserve">If a </w:t>
        </w:r>
      </w:ins>
      <w:ins w:id="170" w:author="Ericsson" w:date="2024-03-25T00:28:00Z">
        <w:r>
          <w:t>header only</w:t>
        </w:r>
      </w:ins>
      <w:ins w:id="171" w:author="Ericsson" w:date="2024-03-25T00:25:00Z">
        <w:r>
          <w:t xml:space="preserve"> </w:t>
        </w:r>
      </w:ins>
      <w:ins w:id="172" w:author="Ericsson" w:date="2024-03-25T00:34:00Z">
        <w:r>
          <w:t>PDCP Data PDU</w:t>
        </w:r>
      </w:ins>
      <w:ins w:id="173" w:author="Ericsson" w:date="2024-03-25T00:25:00Z">
        <w:r>
          <w:t xml:space="preserve"> is triggered, the transmitting PDCP entity shall:</w:t>
        </w:r>
      </w:ins>
    </w:p>
    <w:p w14:paraId="32EDFEAF" w14:textId="77777777" w:rsidR="00676CCC" w:rsidRDefault="004A037E">
      <w:pPr>
        <w:pStyle w:val="ListParagraph"/>
        <w:numPr>
          <w:ilvl w:val="0"/>
          <w:numId w:val="17"/>
        </w:numPr>
      </w:pPr>
      <w:commentRangeStart w:id="174"/>
      <w:commentRangeStart w:id="175"/>
      <w:ins w:id="176" w:author="Ericsson" w:date="2024-03-25T00:26:00Z">
        <w:r>
          <w:t>remove the data part</w:t>
        </w:r>
      </w:ins>
      <w:ins w:id="177" w:author="Ericsson" w:date="2024-03-26T11:12:00Z">
        <w:r>
          <w:t xml:space="preserve"> and MAC-I</w:t>
        </w:r>
      </w:ins>
      <w:ins w:id="178" w:author="Ericsson" w:date="2024-03-25T00:26:00Z">
        <w:r>
          <w:t xml:space="preserve"> </w:t>
        </w:r>
      </w:ins>
      <w:commentRangeStart w:id="179"/>
      <w:commentRangeEnd w:id="174"/>
      <w:r>
        <w:rPr>
          <w:rStyle w:val="CommentReference"/>
        </w:rPr>
        <w:commentReference w:id="174"/>
      </w:r>
      <w:commentRangeEnd w:id="175"/>
      <w:r>
        <w:rPr>
          <w:rStyle w:val="CommentReference"/>
        </w:rPr>
        <w:commentReference w:id="175"/>
      </w:r>
      <w:ins w:id="180" w:author="Ericsson" w:date="2024-03-25T00:26:00Z">
        <w:r>
          <w:t>of the</w:t>
        </w:r>
      </w:ins>
      <w:ins w:id="181" w:author="Ericsson" w:date="2024-03-26T11:25:00Z">
        <w:r>
          <w:t xml:space="preserve"> </w:t>
        </w:r>
        <w:commentRangeStart w:id="182"/>
        <w:commentRangeStart w:id="183"/>
        <w:r>
          <w:t>to-be-discarded</w:t>
        </w:r>
      </w:ins>
      <w:ins w:id="184" w:author="Ericsson" w:date="2024-03-25T00:26:00Z">
        <w:r>
          <w:t xml:space="preserve"> </w:t>
        </w:r>
      </w:ins>
      <w:commentRangeEnd w:id="179"/>
      <w:r>
        <w:rPr>
          <w:rStyle w:val="CommentReference"/>
        </w:rPr>
        <w:commentReference w:id="179"/>
      </w:r>
      <w:commentRangeEnd w:id="182"/>
      <w:r>
        <w:rPr>
          <w:rStyle w:val="CommentReference"/>
        </w:rPr>
        <w:commentReference w:id="182"/>
      </w:r>
      <w:commentRangeEnd w:id="183"/>
      <w:r w:rsidR="006D7164">
        <w:rPr>
          <w:rStyle w:val="CommentReference"/>
        </w:rPr>
        <w:commentReference w:id="183"/>
      </w:r>
      <w:commentRangeStart w:id="185"/>
      <w:commentRangeStart w:id="186"/>
      <w:ins w:id="187" w:author="Ericsson" w:date="2024-03-25T00:27:00Z">
        <w:r>
          <w:t>PDCP Data PDU</w:t>
        </w:r>
      </w:ins>
      <w:ins w:id="188" w:author="Ericsson" w:date="2024-03-25T00:50:00Z">
        <w:r>
          <w:t xml:space="preserve"> </w:t>
        </w:r>
      </w:ins>
      <w:commentRangeEnd w:id="185"/>
      <w:r>
        <w:rPr>
          <w:rStyle w:val="CommentReference"/>
        </w:rPr>
        <w:commentReference w:id="185"/>
      </w:r>
      <w:commentRangeEnd w:id="186"/>
      <w:r>
        <w:rPr>
          <w:rStyle w:val="CommentReference"/>
        </w:rPr>
        <w:commentReference w:id="186"/>
      </w:r>
      <w:ins w:id="189" w:author="Ericsson" w:date="2024-03-25T00:29:00Z">
        <w:r>
          <w:t xml:space="preserve">and </w:t>
        </w:r>
        <w:commentRangeStart w:id="190"/>
        <w:commentRangeStart w:id="191"/>
        <w:r>
          <w:t xml:space="preserve">submit the header only </w:t>
        </w:r>
      </w:ins>
      <w:ins w:id="192" w:author="Ericsson" w:date="2024-03-25T00:34:00Z">
        <w:r>
          <w:t>PDCP Data PDU</w:t>
        </w:r>
      </w:ins>
      <w:ins w:id="193" w:author="Ericsson" w:date="2024-03-25T00:29:00Z">
        <w:r>
          <w:t xml:space="preserve"> for transmission </w:t>
        </w:r>
        <w:commentRangeStart w:id="194"/>
        <w:commentRangeStart w:id="195"/>
        <w:del w:id="196" w:author="Benoist (Nokia)" w:date="2024-03-28T09:57:00Z">
          <w:r>
            <w:delText>via the transmi</w:delText>
          </w:r>
        </w:del>
      </w:ins>
      <w:ins w:id="197" w:author="Ericsson" w:date="2024-03-25T00:30:00Z">
        <w:del w:id="198" w:author="Benoist (Nokia)" w:date="2024-03-28T09:57:00Z">
          <w:r>
            <w:delText xml:space="preserve">tting PDCP </w:delText>
          </w:r>
        </w:del>
      </w:ins>
      <w:commentRangeEnd w:id="194"/>
      <w:r>
        <w:rPr>
          <w:rStyle w:val="CommentReference"/>
        </w:rPr>
        <w:commentReference w:id="194"/>
      </w:r>
      <w:commentRangeEnd w:id="195"/>
      <w:r w:rsidR="006D7164">
        <w:rPr>
          <w:rStyle w:val="CommentReference"/>
        </w:rPr>
        <w:commentReference w:id="195"/>
      </w:r>
      <w:ins w:id="199" w:author="Ericsson" w:date="2024-03-25T00:30:00Z">
        <w:r>
          <w:t xml:space="preserve">entity as specified in clause 5.2.1 for </w:t>
        </w:r>
        <w:proofErr w:type="spellStart"/>
        <w:r>
          <w:t>Uu</w:t>
        </w:r>
        <w:proofErr w:type="spellEnd"/>
        <w:r>
          <w:t xml:space="preserve"> interface. </w:t>
        </w:r>
      </w:ins>
      <w:commentRangeEnd w:id="190"/>
      <w:r>
        <w:rPr>
          <w:rStyle w:val="CommentReference"/>
        </w:rPr>
        <w:commentReference w:id="190"/>
      </w:r>
      <w:commentRangeEnd w:id="191"/>
      <w:r w:rsidR="006D7164">
        <w:rPr>
          <w:rStyle w:val="CommentReference"/>
        </w:rPr>
        <w:commentReference w:id="191"/>
      </w:r>
    </w:p>
    <w:tbl>
      <w:tblPr>
        <w:tblStyle w:val="TableGrid"/>
        <w:tblW w:w="9493" w:type="dxa"/>
        <w:tblLook w:val="04A0" w:firstRow="1" w:lastRow="0" w:firstColumn="1" w:lastColumn="0" w:noHBand="0" w:noVBand="1"/>
      </w:tblPr>
      <w:tblGrid>
        <w:gridCol w:w="9493"/>
      </w:tblGrid>
      <w:tr w:rsidR="00676CCC" w14:paraId="7A5FDD10" w14:textId="77777777">
        <w:trPr>
          <w:trHeight w:val="416"/>
        </w:trPr>
        <w:tc>
          <w:tcPr>
            <w:tcW w:w="9493" w:type="dxa"/>
            <w:shd w:val="clear" w:color="auto" w:fill="FFFF00"/>
          </w:tcPr>
          <w:p w14:paraId="6694ED48"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4AB09CF5" w14:textId="77777777" w:rsidR="00676CCC" w:rsidRDefault="004A037E">
      <w:pPr>
        <w:jc w:val="center"/>
        <w:rPr>
          <w:color w:val="FF0000"/>
        </w:rPr>
      </w:pPr>
      <w:r>
        <w:rPr>
          <w:color w:val="FF0000"/>
        </w:rPr>
        <w:t>&lt;Unmodified Parts Omitted&gt;</w:t>
      </w:r>
    </w:p>
    <w:p w14:paraId="74823D71" w14:textId="77777777" w:rsidR="00676CCC" w:rsidRDefault="004A037E">
      <w:pPr>
        <w:keepNext/>
        <w:keepLines/>
        <w:overflowPunct w:val="0"/>
        <w:adjustRightInd w:val="0"/>
        <w:spacing w:before="120"/>
        <w:ind w:left="1418" w:hanging="1418"/>
        <w:textAlignment w:val="baseline"/>
        <w:outlineLvl w:val="3"/>
        <w:rPr>
          <w:rFonts w:ascii="Arial" w:eastAsia="Times New Roman" w:hAnsi="Arial"/>
        </w:rPr>
      </w:pPr>
      <w:bookmarkStart w:id="200" w:name="_Toc46492107"/>
      <w:bookmarkStart w:id="201" w:name="_Toc37126994"/>
      <w:bookmarkStart w:id="202" w:name="_Toc12616369"/>
      <w:bookmarkStart w:id="203" w:name="_Toc46492215"/>
      <w:bookmarkStart w:id="204" w:name="_Toc156000583"/>
      <w:r>
        <w:rPr>
          <w:rFonts w:ascii="Arial" w:eastAsia="Times New Roman" w:hAnsi="Arial"/>
        </w:rPr>
        <w:t>6.2.2.2</w:t>
      </w:r>
      <w:r>
        <w:rPr>
          <w:rFonts w:ascii="Arial" w:eastAsia="Times New Roman" w:hAnsi="Arial"/>
        </w:rPr>
        <w:tab/>
        <w:t xml:space="preserve">Data PDU for DRBs and </w:t>
      </w:r>
      <w:proofErr w:type="spellStart"/>
      <w:r>
        <w:rPr>
          <w:rFonts w:ascii="Arial" w:eastAsia="Times New Roman" w:hAnsi="Arial"/>
        </w:rPr>
        <w:t>MRBs</w:t>
      </w:r>
      <w:proofErr w:type="spellEnd"/>
      <w:r>
        <w:rPr>
          <w:rFonts w:ascii="Arial" w:eastAsia="Times New Roman" w:hAnsi="Arial"/>
        </w:rPr>
        <w:t xml:space="preserve"> with 12 bits PDCP SN</w:t>
      </w:r>
      <w:bookmarkEnd w:id="200"/>
      <w:bookmarkEnd w:id="201"/>
      <w:bookmarkEnd w:id="202"/>
      <w:bookmarkEnd w:id="203"/>
      <w:bookmarkEnd w:id="204"/>
    </w:p>
    <w:p w14:paraId="437BFB1B" w14:textId="77777777" w:rsidR="00676CCC" w:rsidRDefault="004A037E">
      <w:pPr>
        <w:overflowPunct w:val="0"/>
        <w:adjustRightInd w:val="0"/>
        <w:textAlignment w:val="baseline"/>
        <w:rPr>
          <w:rFonts w:eastAsia="Times New Roman"/>
        </w:rPr>
      </w:pPr>
      <w:r>
        <w:rPr>
          <w:rFonts w:eastAsia="Times New Roman"/>
        </w:rPr>
        <w:t xml:space="preserve">Figure 6.2.2.2-1 shows the format of the PDCP Data PDU with 12 bits PDCP SN. This format is applicable for UM DRBs, AM DRBs, UM </w:t>
      </w:r>
      <w:proofErr w:type="spellStart"/>
      <w:proofErr w:type="gramStart"/>
      <w:r>
        <w:rPr>
          <w:rFonts w:eastAsia="Times New Roman"/>
        </w:rPr>
        <w:t>MRBs</w:t>
      </w:r>
      <w:proofErr w:type="spellEnd"/>
      <w:proofErr w:type="gramEnd"/>
      <w:r>
        <w:rPr>
          <w:rFonts w:eastAsia="Times New Roman"/>
        </w:rPr>
        <w:t xml:space="preserve"> and AM </w:t>
      </w:r>
      <w:proofErr w:type="spellStart"/>
      <w:r>
        <w:rPr>
          <w:rFonts w:eastAsia="Times New Roman"/>
        </w:rPr>
        <w:t>MRBs</w:t>
      </w:r>
      <w:proofErr w:type="spellEnd"/>
      <w:r>
        <w:rPr>
          <w:rFonts w:eastAsia="Times New Roman"/>
        </w:rPr>
        <w:t xml:space="preserve">. </w:t>
      </w:r>
      <w:ins w:id="205" w:author="Ericsson" w:date="2024-03-26T11:19:00Z">
        <w:r>
          <w:rPr>
            <w:rFonts w:eastAsia="Times New Roman"/>
          </w:rPr>
          <w:t xml:space="preserve">For the header-only PDCP data PDU, the Data and MAC-I parts are not </w:t>
        </w:r>
        <w:commentRangeStart w:id="206"/>
        <w:commentRangeStart w:id="207"/>
        <w:commentRangeStart w:id="208"/>
        <w:commentRangeStart w:id="209"/>
        <w:commentRangeStart w:id="210"/>
        <w:r>
          <w:rPr>
            <w:rFonts w:eastAsia="Times New Roman"/>
          </w:rPr>
          <w:t>applicable</w:t>
        </w:r>
      </w:ins>
      <w:commentRangeEnd w:id="206"/>
      <w:r>
        <w:rPr>
          <w:rStyle w:val="CommentReference"/>
        </w:rPr>
        <w:commentReference w:id="206"/>
      </w:r>
      <w:commentRangeEnd w:id="207"/>
      <w:commentRangeEnd w:id="208"/>
      <w:r w:rsidR="006D7164">
        <w:rPr>
          <w:rStyle w:val="CommentReference"/>
        </w:rPr>
        <w:commentReference w:id="207"/>
      </w:r>
      <w:r>
        <w:rPr>
          <w:rStyle w:val="CommentReference"/>
        </w:rPr>
        <w:commentReference w:id="208"/>
      </w:r>
      <w:commentRangeEnd w:id="209"/>
      <w:r>
        <w:rPr>
          <w:rStyle w:val="CommentReference"/>
        </w:rPr>
        <w:commentReference w:id="209"/>
      </w:r>
      <w:commentRangeEnd w:id="210"/>
      <w:r w:rsidR="006D7164">
        <w:rPr>
          <w:rStyle w:val="CommentReference"/>
        </w:rPr>
        <w:commentReference w:id="210"/>
      </w:r>
      <w:ins w:id="211" w:author="Ericsson" w:date="2024-03-26T11:19:00Z">
        <w:r>
          <w:rPr>
            <w:rFonts w:eastAsia="Times New Roman"/>
          </w:rPr>
          <w:t xml:space="preserve">. </w:t>
        </w:r>
      </w:ins>
    </w:p>
    <w:p w14:paraId="5B37A0A1" w14:textId="77777777" w:rsidR="00676CCC" w:rsidRDefault="004A037E">
      <w:pPr>
        <w:jc w:val="center"/>
        <w:rPr>
          <w:color w:val="FF0000"/>
        </w:rPr>
      </w:pPr>
      <w:r>
        <w:rPr>
          <w:color w:val="FF0000"/>
        </w:rPr>
        <w:t>&lt;Unmodified Parts Omitted&gt;</w:t>
      </w:r>
    </w:p>
    <w:p w14:paraId="001A2951" w14:textId="77777777" w:rsidR="00676CCC" w:rsidRDefault="004A037E">
      <w:pPr>
        <w:jc w:val="center"/>
        <w:rPr>
          <w:color w:val="FF0000"/>
        </w:rPr>
      </w:pPr>
      <w:r>
        <w:rPr>
          <w:color w:val="FF0000"/>
        </w:rPr>
        <w:t>&lt;Unmodified Parts Omitted&gt;</w:t>
      </w:r>
    </w:p>
    <w:p w14:paraId="06AFC053" w14:textId="77777777" w:rsidR="00676CCC" w:rsidRDefault="00676CCC">
      <w:pPr>
        <w:rPr>
          <w:ins w:id="212" w:author="Ericsson" w:date="2024-03-26T11:20:00Z"/>
        </w:rPr>
      </w:pPr>
    </w:p>
    <w:p w14:paraId="1F71F6F7" w14:textId="77777777" w:rsidR="00676CCC" w:rsidRDefault="004A037E">
      <w:pPr>
        <w:keepNext/>
        <w:keepLines/>
        <w:overflowPunct w:val="0"/>
        <w:adjustRightInd w:val="0"/>
        <w:spacing w:before="120"/>
        <w:ind w:left="1418" w:hanging="1418"/>
        <w:textAlignment w:val="baseline"/>
        <w:outlineLvl w:val="3"/>
        <w:rPr>
          <w:rFonts w:ascii="Arial" w:eastAsia="Times New Roman" w:hAnsi="Arial"/>
        </w:rPr>
      </w:pPr>
      <w:bookmarkStart w:id="213" w:name="_Toc12616370"/>
      <w:bookmarkStart w:id="214" w:name="_Toc46492108"/>
      <w:bookmarkStart w:id="215" w:name="_Toc156000584"/>
      <w:bookmarkStart w:id="216" w:name="_Toc37126995"/>
      <w:bookmarkStart w:id="217" w:name="_Toc46492216"/>
      <w:r>
        <w:rPr>
          <w:rFonts w:ascii="Arial" w:eastAsia="Times New Roman" w:hAnsi="Arial"/>
        </w:rPr>
        <w:t>6.2.2.3</w:t>
      </w:r>
      <w:r>
        <w:rPr>
          <w:rFonts w:ascii="Arial" w:eastAsia="Times New Roman" w:hAnsi="Arial"/>
        </w:rPr>
        <w:tab/>
        <w:t xml:space="preserve">Data PDU for DRBs and </w:t>
      </w:r>
      <w:proofErr w:type="spellStart"/>
      <w:r>
        <w:rPr>
          <w:rFonts w:ascii="Arial" w:eastAsia="Times New Roman" w:hAnsi="Arial"/>
        </w:rPr>
        <w:t>MRBs</w:t>
      </w:r>
      <w:proofErr w:type="spellEnd"/>
      <w:r>
        <w:rPr>
          <w:rFonts w:ascii="Arial" w:eastAsia="Times New Roman" w:hAnsi="Arial"/>
        </w:rPr>
        <w:t xml:space="preserve"> with 18 bits PDCP SN</w:t>
      </w:r>
      <w:bookmarkEnd w:id="213"/>
      <w:bookmarkEnd w:id="214"/>
      <w:bookmarkEnd w:id="215"/>
      <w:bookmarkEnd w:id="216"/>
      <w:bookmarkEnd w:id="217"/>
    </w:p>
    <w:p w14:paraId="721C162B" w14:textId="77777777" w:rsidR="00676CCC" w:rsidRDefault="004A037E">
      <w:pPr>
        <w:overflowPunct w:val="0"/>
        <w:adjustRightInd w:val="0"/>
        <w:textAlignment w:val="baseline"/>
        <w:rPr>
          <w:rFonts w:eastAsia="Times New Roman"/>
        </w:rPr>
      </w:pPr>
      <w:r>
        <w:rPr>
          <w:rFonts w:eastAsia="Times New Roman"/>
        </w:rPr>
        <w:t xml:space="preserve">Figure 6.2.2.3-1 shows the format of the PDCP Data PDU with 18 bits PDCP SN. This format is applicable for UM DRBs, AM DRBs, UM </w:t>
      </w:r>
      <w:proofErr w:type="spellStart"/>
      <w:proofErr w:type="gramStart"/>
      <w:r>
        <w:rPr>
          <w:rFonts w:eastAsia="Times New Roman"/>
        </w:rPr>
        <w:t>MRBs</w:t>
      </w:r>
      <w:proofErr w:type="spellEnd"/>
      <w:proofErr w:type="gramEnd"/>
      <w:r>
        <w:rPr>
          <w:rFonts w:eastAsia="Times New Roman"/>
        </w:rPr>
        <w:t xml:space="preserve"> and AM </w:t>
      </w:r>
      <w:proofErr w:type="spellStart"/>
      <w:r>
        <w:rPr>
          <w:rFonts w:eastAsia="Times New Roman"/>
        </w:rPr>
        <w:t>MRBs</w:t>
      </w:r>
      <w:proofErr w:type="spellEnd"/>
      <w:r>
        <w:rPr>
          <w:rFonts w:eastAsia="Times New Roman"/>
        </w:rPr>
        <w:t xml:space="preserve">. </w:t>
      </w:r>
      <w:ins w:id="218" w:author="Ericsson" w:date="2024-03-26T11:19:00Z">
        <w:r>
          <w:rPr>
            <w:rFonts w:eastAsia="Times New Roman"/>
          </w:rPr>
          <w:t xml:space="preserve">For the header-only PDCP data PDU, the Data and MAC-I parts are not </w:t>
        </w:r>
        <w:commentRangeStart w:id="219"/>
        <w:commentRangeStart w:id="220"/>
        <w:r>
          <w:rPr>
            <w:rFonts w:eastAsia="Times New Roman"/>
          </w:rPr>
          <w:t>applicable</w:t>
        </w:r>
      </w:ins>
      <w:commentRangeEnd w:id="219"/>
      <w:r>
        <w:rPr>
          <w:rStyle w:val="CommentReference"/>
        </w:rPr>
        <w:commentReference w:id="219"/>
      </w:r>
      <w:commentRangeEnd w:id="220"/>
      <w:r w:rsidR="006D7164">
        <w:rPr>
          <w:rStyle w:val="CommentReference"/>
        </w:rPr>
        <w:commentReference w:id="220"/>
      </w:r>
      <w:ins w:id="221" w:author="Ericsson" w:date="2024-03-26T11:19:00Z">
        <w:r>
          <w:rPr>
            <w:rFonts w:eastAsia="Times New Roman"/>
          </w:rPr>
          <w:t xml:space="preserve">. </w:t>
        </w:r>
      </w:ins>
    </w:p>
    <w:p w14:paraId="10DF43DB" w14:textId="77777777" w:rsidR="00676CCC" w:rsidRDefault="004A037E">
      <w:pPr>
        <w:jc w:val="center"/>
        <w:rPr>
          <w:color w:val="FF0000"/>
        </w:rPr>
      </w:pPr>
      <w:r>
        <w:rPr>
          <w:color w:val="FF0000"/>
        </w:rPr>
        <w:t>&lt;Unmodified Parts Omitted&gt;</w:t>
      </w:r>
    </w:p>
    <w:tbl>
      <w:tblPr>
        <w:tblStyle w:val="TableGrid"/>
        <w:tblW w:w="9493" w:type="dxa"/>
        <w:tblLook w:val="04A0" w:firstRow="1" w:lastRow="0" w:firstColumn="1" w:lastColumn="0" w:noHBand="0" w:noVBand="1"/>
      </w:tblPr>
      <w:tblGrid>
        <w:gridCol w:w="9493"/>
      </w:tblGrid>
      <w:tr w:rsidR="00676CCC" w14:paraId="4BCD85D0" w14:textId="77777777">
        <w:trPr>
          <w:trHeight w:val="416"/>
        </w:trPr>
        <w:tc>
          <w:tcPr>
            <w:tcW w:w="9493" w:type="dxa"/>
            <w:shd w:val="clear" w:color="auto" w:fill="FFFF00"/>
          </w:tcPr>
          <w:p w14:paraId="603AD36A"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26936384" w14:textId="77777777" w:rsidR="00676CCC" w:rsidRDefault="00676CCC">
      <w:pPr>
        <w:rPr>
          <w:color w:val="FF0000"/>
        </w:rPr>
      </w:pPr>
    </w:p>
    <w:p w14:paraId="7F5D8874" w14:textId="77777777" w:rsidR="00676CCC" w:rsidRDefault="004A037E">
      <w:pPr>
        <w:pStyle w:val="Heading2"/>
      </w:pPr>
      <w:r>
        <w:t>4.1.2 TP for TS 38.322</w:t>
      </w:r>
    </w:p>
    <w:tbl>
      <w:tblPr>
        <w:tblStyle w:val="TableGrid"/>
        <w:tblW w:w="9493" w:type="dxa"/>
        <w:tblLook w:val="04A0" w:firstRow="1" w:lastRow="0" w:firstColumn="1" w:lastColumn="0" w:noHBand="0" w:noVBand="1"/>
      </w:tblPr>
      <w:tblGrid>
        <w:gridCol w:w="9493"/>
      </w:tblGrid>
      <w:tr w:rsidR="00676CCC" w14:paraId="7E9E3718" w14:textId="77777777">
        <w:trPr>
          <w:trHeight w:val="416"/>
        </w:trPr>
        <w:tc>
          <w:tcPr>
            <w:tcW w:w="9493" w:type="dxa"/>
            <w:shd w:val="clear" w:color="auto" w:fill="FFFF00"/>
          </w:tcPr>
          <w:p w14:paraId="4248D19C"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16B4835D" w14:textId="77777777" w:rsidR="00676CCC" w:rsidRPr="00D53756" w:rsidRDefault="004A037E">
      <w:pPr>
        <w:keepNext/>
        <w:keepLines/>
        <w:overflowPunct w:val="0"/>
        <w:adjustRightInd w:val="0"/>
        <w:spacing w:before="180"/>
        <w:ind w:left="1134" w:hanging="1134"/>
        <w:textAlignment w:val="baseline"/>
        <w:outlineLvl w:val="1"/>
        <w:rPr>
          <w:rFonts w:ascii="Arial" w:eastAsia="MS Mincho" w:hAnsi="Arial"/>
          <w:strike/>
          <w:sz w:val="32"/>
          <w:rPrChange w:id="222" w:author="Ericsson" w:date="2024-04-04T19:23:00Z">
            <w:rPr>
              <w:rFonts w:ascii="Arial" w:eastAsia="MS Mincho" w:hAnsi="Arial"/>
              <w:sz w:val="32"/>
            </w:rPr>
          </w:rPrChange>
        </w:rPr>
      </w:pPr>
      <w:bookmarkStart w:id="223" w:name="_Toc155999973"/>
      <w:bookmarkStart w:id="224" w:name="_Toc46502543"/>
      <w:bookmarkStart w:id="225" w:name="_Toc37462999"/>
      <w:bookmarkStart w:id="226" w:name="_Toc5722479"/>
      <w:r w:rsidRPr="00D53756">
        <w:rPr>
          <w:rFonts w:ascii="Arial" w:eastAsia="MS Mincho" w:hAnsi="Arial"/>
          <w:strike/>
          <w:sz w:val="32"/>
          <w:rPrChange w:id="227" w:author="Ericsson" w:date="2024-04-04T19:23:00Z">
            <w:rPr>
              <w:rFonts w:ascii="Arial" w:eastAsia="MS Mincho" w:hAnsi="Arial"/>
              <w:sz w:val="32"/>
            </w:rPr>
          </w:rPrChange>
        </w:rPr>
        <w:t>5</w:t>
      </w:r>
      <w:r w:rsidRPr="00D53756">
        <w:rPr>
          <w:rFonts w:ascii="Arial" w:eastAsia="Times New Roman" w:hAnsi="Arial"/>
          <w:strike/>
          <w:sz w:val="32"/>
          <w:rPrChange w:id="228" w:author="Ericsson" w:date="2024-04-04T19:23:00Z">
            <w:rPr>
              <w:rFonts w:ascii="Arial" w:eastAsia="Times New Roman" w:hAnsi="Arial"/>
              <w:sz w:val="32"/>
            </w:rPr>
          </w:rPrChange>
        </w:rPr>
        <w:t>.</w:t>
      </w:r>
      <w:r w:rsidRPr="00D53756">
        <w:rPr>
          <w:rFonts w:ascii="Arial" w:eastAsia="MS Mincho" w:hAnsi="Arial"/>
          <w:strike/>
          <w:sz w:val="32"/>
          <w:rPrChange w:id="229" w:author="Ericsson" w:date="2024-04-04T19:23:00Z">
            <w:rPr>
              <w:rFonts w:ascii="Arial" w:eastAsia="MS Mincho" w:hAnsi="Arial"/>
              <w:sz w:val="32"/>
            </w:rPr>
          </w:rPrChange>
        </w:rPr>
        <w:t>4</w:t>
      </w:r>
      <w:r w:rsidRPr="00D53756">
        <w:rPr>
          <w:rFonts w:ascii="Arial" w:eastAsia="Times New Roman" w:hAnsi="Arial"/>
          <w:strike/>
          <w:sz w:val="32"/>
          <w:rPrChange w:id="230" w:author="Ericsson" w:date="2024-04-04T19:23:00Z">
            <w:rPr>
              <w:rFonts w:ascii="Arial" w:eastAsia="Times New Roman" w:hAnsi="Arial"/>
              <w:sz w:val="32"/>
            </w:rPr>
          </w:rPrChange>
        </w:rPr>
        <w:tab/>
      </w:r>
      <w:r w:rsidRPr="00D53756">
        <w:rPr>
          <w:rFonts w:ascii="Arial" w:eastAsia="MS Mincho" w:hAnsi="Arial"/>
          <w:strike/>
          <w:sz w:val="32"/>
          <w:rPrChange w:id="231" w:author="Ericsson" w:date="2024-04-04T19:23:00Z">
            <w:rPr>
              <w:rFonts w:ascii="Arial" w:eastAsia="MS Mincho" w:hAnsi="Arial"/>
              <w:sz w:val="32"/>
            </w:rPr>
          </w:rPrChange>
        </w:rPr>
        <w:t xml:space="preserve">SDU discard </w:t>
      </w:r>
      <w:commentRangeStart w:id="232"/>
      <w:commentRangeStart w:id="233"/>
      <w:commentRangeStart w:id="234"/>
      <w:commentRangeStart w:id="235"/>
      <w:r w:rsidRPr="00D53756">
        <w:rPr>
          <w:rFonts w:ascii="Arial" w:eastAsia="MS Mincho" w:hAnsi="Arial"/>
          <w:strike/>
          <w:sz w:val="32"/>
          <w:rPrChange w:id="236" w:author="Ericsson" w:date="2024-04-04T19:23:00Z">
            <w:rPr>
              <w:rFonts w:ascii="Arial" w:eastAsia="MS Mincho" w:hAnsi="Arial"/>
              <w:sz w:val="32"/>
            </w:rPr>
          </w:rPrChange>
        </w:rPr>
        <w:t>procedures</w:t>
      </w:r>
      <w:bookmarkEnd w:id="223"/>
      <w:bookmarkEnd w:id="224"/>
      <w:bookmarkEnd w:id="225"/>
      <w:bookmarkEnd w:id="226"/>
      <w:commentRangeEnd w:id="232"/>
      <w:r w:rsidRPr="00D53756">
        <w:rPr>
          <w:rStyle w:val="CommentReference"/>
          <w:strike/>
          <w:rPrChange w:id="237" w:author="Ericsson" w:date="2024-04-04T19:23:00Z">
            <w:rPr>
              <w:rStyle w:val="CommentReference"/>
            </w:rPr>
          </w:rPrChange>
        </w:rPr>
        <w:commentReference w:id="232"/>
      </w:r>
      <w:commentRangeEnd w:id="233"/>
      <w:commentRangeEnd w:id="235"/>
      <w:r w:rsidR="00FA5C66" w:rsidRPr="00D53756">
        <w:rPr>
          <w:rStyle w:val="CommentReference"/>
          <w:strike/>
          <w:rPrChange w:id="238" w:author="Ericsson" w:date="2024-04-04T19:23:00Z">
            <w:rPr>
              <w:rStyle w:val="CommentReference"/>
            </w:rPr>
          </w:rPrChange>
        </w:rPr>
        <w:commentReference w:id="233"/>
      </w:r>
      <w:commentRangeEnd w:id="234"/>
      <w:r w:rsidR="00D53756" w:rsidRPr="00D53756">
        <w:rPr>
          <w:rStyle w:val="CommentReference"/>
          <w:strike/>
          <w:rPrChange w:id="239" w:author="Ericsson" w:date="2024-04-04T19:23:00Z">
            <w:rPr>
              <w:rStyle w:val="CommentReference"/>
            </w:rPr>
          </w:rPrChange>
        </w:rPr>
        <w:commentReference w:id="234"/>
      </w:r>
      <w:r w:rsidRPr="00D53756">
        <w:rPr>
          <w:rStyle w:val="CommentReference"/>
          <w:strike/>
          <w:rPrChange w:id="240" w:author="Ericsson" w:date="2024-04-04T19:23:00Z">
            <w:rPr>
              <w:rStyle w:val="CommentReference"/>
            </w:rPr>
          </w:rPrChange>
        </w:rPr>
        <w:commentReference w:id="235"/>
      </w:r>
    </w:p>
    <w:p w14:paraId="5A74162E" w14:textId="77777777" w:rsidR="00676CCC" w:rsidRPr="00D53756" w:rsidRDefault="004A037E">
      <w:pPr>
        <w:overflowPunct w:val="0"/>
        <w:adjustRightInd w:val="0"/>
        <w:textAlignment w:val="baseline"/>
        <w:rPr>
          <w:ins w:id="241" w:author="Ericsson" w:date="2024-03-25T15:31:00Z"/>
          <w:rFonts w:eastAsia="Times New Roman"/>
          <w:bCs/>
          <w:strike/>
          <w:rPrChange w:id="242" w:author="Ericsson" w:date="2024-04-04T19:23:00Z">
            <w:rPr>
              <w:ins w:id="243" w:author="Ericsson" w:date="2024-03-25T15:31:00Z"/>
              <w:rFonts w:eastAsia="Times New Roman"/>
              <w:bCs/>
            </w:rPr>
          </w:rPrChange>
        </w:rPr>
      </w:pPr>
      <w:r w:rsidRPr="00D53756">
        <w:rPr>
          <w:rFonts w:eastAsia="Times New Roman"/>
          <w:bCs/>
          <w:strike/>
          <w:rPrChange w:id="244" w:author="Ericsson" w:date="2024-04-04T19:23:00Z">
            <w:rPr>
              <w:rFonts w:eastAsia="Times New Roman"/>
              <w:bCs/>
            </w:rPr>
          </w:rPrChange>
        </w:rPr>
        <w:t>When indicated from upper layer (</w:t>
      </w:r>
      <w:proofErr w:type="gramStart"/>
      <w:r w:rsidRPr="00D53756">
        <w:rPr>
          <w:rFonts w:eastAsia="Times New Roman"/>
          <w:bCs/>
          <w:strike/>
          <w:rPrChange w:id="245" w:author="Ericsson" w:date="2024-04-04T19:23:00Z">
            <w:rPr>
              <w:rFonts w:eastAsia="Times New Roman"/>
              <w:bCs/>
            </w:rPr>
          </w:rPrChange>
        </w:rPr>
        <w:t>e.g.</w:t>
      </w:r>
      <w:proofErr w:type="gramEnd"/>
      <w:r w:rsidRPr="00D53756">
        <w:rPr>
          <w:rFonts w:eastAsia="Times New Roman"/>
          <w:bCs/>
          <w:strike/>
          <w:rPrChange w:id="246" w:author="Ericsson" w:date="2024-04-04T19:23:00Z">
            <w:rPr>
              <w:rFonts w:eastAsia="Times New Roman"/>
              <w:bCs/>
            </w:rPr>
          </w:rPrChange>
        </w:rPr>
        <w:t xml:space="preserve"> PDCP) to discard a particular RLC SDU, </w:t>
      </w:r>
      <w:ins w:id="247" w:author="Ericsson" w:date="2024-03-26T11:13:00Z">
        <w:r w:rsidRPr="00D53756">
          <w:rPr>
            <w:strike/>
            <w:rPrChange w:id="248" w:author="Ericsson" w:date="2024-04-04T19:23:00Z">
              <w:rPr/>
            </w:rPrChange>
          </w:rPr>
          <w:t>i</w:t>
        </w:r>
      </w:ins>
      <w:ins w:id="249" w:author="Ericsson" w:date="2024-03-25T15:32:00Z">
        <w:r w:rsidRPr="00D53756">
          <w:rPr>
            <w:strike/>
            <w:rPrChange w:id="250" w:author="Ericsson" w:date="2024-04-04T19:23:00Z">
              <w:rPr/>
            </w:rPrChange>
          </w:rPr>
          <w:t xml:space="preserve">f </w:t>
        </w:r>
      </w:ins>
      <w:proofErr w:type="spellStart"/>
      <w:ins w:id="251" w:author="Ericsson" w:date="2024-03-25T15:31:00Z">
        <w:r w:rsidRPr="00D53756">
          <w:rPr>
            <w:i/>
            <w:iCs/>
            <w:strike/>
            <w:rPrChange w:id="252" w:author="Ericsson" w:date="2024-04-04T19:23:00Z">
              <w:rPr>
                <w:i/>
                <w:iCs/>
              </w:rPr>
            </w:rPrChange>
          </w:rPr>
          <w:t>SNGapReportEnabled</w:t>
        </w:r>
        <w:proofErr w:type="spellEnd"/>
        <w:r w:rsidRPr="00D53756">
          <w:rPr>
            <w:strike/>
            <w:rPrChange w:id="253" w:author="Ericsson" w:date="2024-04-04T19:23:00Z">
              <w:rPr/>
            </w:rPrChange>
          </w:rPr>
          <w:t xml:space="preserve"> </w:t>
        </w:r>
      </w:ins>
      <w:ins w:id="254" w:author="Ericsson" w:date="2024-03-25T15:32:00Z">
        <w:r w:rsidRPr="00D53756">
          <w:rPr>
            <w:strike/>
            <w:rPrChange w:id="255" w:author="Ericsson" w:date="2024-04-04T19:23:00Z">
              <w:rPr/>
            </w:rPrChange>
          </w:rPr>
          <w:t xml:space="preserve">is </w:t>
        </w:r>
      </w:ins>
      <w:ins w:id="256" w:author="Ericsson" w:date="2024-03-26T11:16:00Z">
        <w:r w:rsidRPr="00D53756">
          <w:rPr>
            <w:strike/>
            <w:rPrChange w:id="257" w:author="Ericsson" w:date="2024-04-04T19:23:00Z">
              <w:rPr/>
            </w:rPrChange>
          </w:rPr>
          <w:t xml:space="preserve">not </w:t>
        </w:r>
      </w:ins>
      <w:ins w:id="258" w:author="Ericsson" w:date="2024-03-25T15:31:00Z">
        <w:r w:rsidRPr="00D53756">
          <w:rPr>
            <w:strike/>
            <w:rPrChange w:id="259" w:author="Ericsson" w:date="2024-04-04T19:23:00Z">
              <w:rPr/>
            </w:rPrChange>
          </w:rPr>
          <w:t>configured [</w:t>
        </w:r>
      </w:ins>
      <w:ins w:id="260" w:author="Ericsson" w:date="2024-03-25T15:32:00Z">
        <w:r w:rsidRPr="00D53756">
          <w:rPr>
            <w:strike/>
            <w:rPrChange w:id="261" w:author="Ericsson" w:date="2024-04-04T19:23:00Z">
              <w:rPr/>
            </w:rPrChange>
          </w:rPr>
          <w:t>5</w:t>
        </w:r>
      </w:ins>
      <w:ins w:id="262" w:author="Ericsson" w:date="2024-03-25T15:31:00Z">
        <w:r w:rsidRPr="00D53756">
          <w:rPr>
            <w:strike/>
            <w:rPrChange w:id="263" w:author="Ericsson" w:date="2024-04-04T19:23:00Z">
              <w:rPr/>
            </w:rPrChange>
          </w:rPr>
          <w:t>]</w:t>
        </w:r>
      </w:ins>
      <w:ins w:id="264" w:author="Ericsson" w:date="2024-03-26T11:13:00Z">
        <w:r w:rsidRPr="00D53756">
          <w:rPr>
            <w:strike/>
            <w:rPrChange w:id="265" w:author="Ericsson" w:date="2024-04-04T19:23:00Z">
              <w:rPr/>
            </w:rPrChange>
          </w:rPr>
          <w:t xml:space="preserve">, </w:t>
        </w:r>
      </w:ins>
      <w:r w:rsidRPr="00D53756">
        <w:rPr>
          <w:rFonts w:eastAsia="Times New Roman"/>
          <w:bCs/>
          <w:strike/>
          <w:rPrChange w:id="266" w:author="Ericsson" w:date="2024-04-04T19:23:00Z">
            <w:rPr>
              <w:rFonts w:eastAsia="Times New Roman"/>
              <w:bCs/>
            </w:rPr>
          </w:rPrChange>
        </w:rPr>
        <w:t xml:space="preserve">the transmitting side of an AM RLC entity or the transmitting UM RLC entity shall discard the indicated RLC SDU, if neither the RLC SDU nor a segment thereof has been submitted to the lower layers. </w:t>
      </w:r>
      <w:commentRangeStart w:id="267"/>
      <w:commentRangeStart w:id="268"/>
      <w:commentRangeStart w:id="269"/>
      <w:commentRangeStart w:id="270"/>
      <w:ins w:id="271" w:author="Ericsson" w:date="2024-03-25T15:32:00Z">
        <w:r w:rsidRPr="00D53756">
          <w:rPr>
            <w:strike/>
            <w:rPrChange w:id="272" w:author="Ericsson" w:date="2024-04-04T19:23:00Z">
              <w:rPr/>
            </w:rPrChange>
          </w:rPr>
          <w:t xml:space="preserve">If </w:t>
        </w:r>
      </w:ins>
      <w:proofErr w:type="spellStart"/>
      <w:ins w:id="273" w:author="Ericsson" w:date="2024-03-25T15:31:00Z">
        <w:r w:rsidRPr="00D53756">
          <w:rPr>
            <w:i/>
            <w:iCs/>
            <w:strike/>
            <w:rPrChange w:id="274" w:author="Ericsson" w:date="2024-04-04T19:23:00Z">
              <w:rPr>
                <w:i/>
                <w:iCs/>
              </w:rPr>
            </w:rPrChange>
          </w:rPr>
          <w:t>SNGapReportEnabled</w:t>
        </w:r>
        <w:proofErr w:type="spellEnd"/>
        <w:r w:rsidRPr="00D53756">
          <w:rPr>
            <w:strike/>
            <w:rPrChange w:id="275" w:author="Ericsson" w:date="2024-04-04T19:23:00Z">
              <w:rPr/>
            </w:rPrChange>
          </w:rPr>
          <w:t xml:space="preserve"> </w:t>
        </w:r>
      </w:ins>
      <w:ins w:id="276" w:author="Ericsson" w:date="2024-03-25T15:32:00Z">
        <w:r w:rsidRPr="00D53756">
          <w:rPr>
            <w:strike/>
            <w:rPrChange w:id="277" w:author="Ericsson" w:date="2024-04-04T19:23:00Z">
              <w:rPr/>
            </w:rPrChange>
          </w:rPr>
          <w:t xml:space="preserve">is </w:t>
        </w:r>
      </w:ins>
      <w:ins w:id="278" w:author="Ericsson" w:date="2024-03-25T15:31:00Z">
        <w:r w:rsidRPr="00D53756">
          <w:rPr>
            <w:strike/>
            <w:rPrChange w:id="279" w:author="Ericsson" w:date="2024-04-04T19:23:00Z">
              <w:rPr/>
            </w:rPrChange>
          </w:rPr>
          <w:t>configured [</w:t>
        </w:r>
      </w:ins>
      <w:ins w:id="280" w:author="Ericsson" w:date="2024-03-25T15:32:00Z">
        <w:r w:rsidRPr="00D53756">
          <w:rPr>
            <w:strike/>
            <w:rPrChange w:id="281" w:author="Ericsson" w:date="2024-04-04T19:23:00Z">
              <w:rPr/>
            </w:rPrChange>
          </w:rPr>
          <w:t>5</w:t>
        </w:r>
      </w:ins>
      <w:ins w:id="282" w:author="Ericsson" w:date="2024-03-25T15:31:00Z">
        <w:r w:rsidRPr="00D53756">
          <w:rPr>
            <w:strike/>
            <w:rPrChange w:id="283" w:author="Ericsson" w:date="2024-04-04T19:23:00Z">
              <w:rPr/>
            </w:rPrChange>
          </w:rPr>
          <w:t>]</w:t>
        </w:r>
      </w:ins>
      <w:ins w:id="284" w:author="Ericsson" w:date="2024-03-25T15:32:00Z">
        <w:r w:rsidRPr="00D53756">
          <w:rPr>
            <w:strike/>
            <w:rPrChange w:id="285" w:author="Ericsson" w:date="2024-04-04T19:23:00Z">
              <w:rPr/>
            </w:rPrChange>
          </w:rPr>
          <w:t>,</w:t>
        </w:r>
      </w:ins>
      <w:ins w:id="286" w:author="Ericsson" w:date="2024-03-25T16:54:00Z">
        <w:r w:rsidRPr="00D53756">
          <w:rPr>
            <w:strike/>
            <w:rPrChange w:id="287" w:author="Ericsson" w:date="2024-04-04T19:23:00Z">
              <w:rPr/>
            </w:rPrChange>
          </w:rPr>
          <w:t xml:space="preserve"> </w:t>
        </w:r>
      </w:ins>
      <w:ins w:id="288" w:author="Ericsson" w:date="2024-03-25T15:32:00Z">
        <w:r w:rsidRPr="00D53756">
          <w:rPr>
            <w:strike/>
            <w:rPrChange w:id="289" w:author="Ericsson" w:date="2024-04-04T19:23:00Z">
              <w:rPr/>
            </w:rPrChange>
          </w:rPr>
          <w:t xml:space="preserve">the </w:t>
        </w:r>
      </w:ins>
      <w:ins w:id="290" w:author="Ericsson" w:date="2024-03-25T16:56:00Z">
        <w:r w:rsidRPr="00D53756">
          <w:rPr>
            <w:strike/>
            <w:rPrChange w:id="291" w:author="Ericsson" w:date="2024-04-04T19:23:00Z">
              <w:rPr/>
            </w:rPrChange>
          </w:rPr>
          <w:t xml:space="preserve">transmitter side of an </w:t>
        </w:r>
      </w:ins>
      <w:ins w:id="292" w:author="Ericsson" w:date="2024-03-25T15:32:00Z">
        <w:r w:rsidRPr="00D53756">
          <w:rPr>
            <w:strike/>
            <w:rPrChange w:id="293" w:author="Ericsson" w:date="2024-04-04T19:23:00Z">
              <w:rPr/>
            </w:rPrChange>
          </w:rPr>
          <w:t>AM</w:t>
        </w:r>
      </w:ins>
      <w:ins w:id="294" w:author="Ericsson" w:date="2024-03-25T16:57:00Z">
        <w:r w:rsidRPr="00D53756">
          <w:rPr>
            <w:strike/>
            <w:rPrChange w:id="295" w:author="Ericsson" w:date="2024-04-04T19:23:00Z">
              <w:rPr/>
            </w:rPrChange>
          </w:rPr>
          <w:t xml:space="preserve"> or the transmitting </w:t>
        </w:r>
      </w:ins>
      <w:ins w:id="296" w:author="Ericsson" w:date="2024-03-25T15:32:00Z">
        <w:r w:rsidRPr="00D53756">
          <w:rPr>
            <w:strike/>
            <w:rPrChange w:id="297" w:author="Ericsson" w:date="2024-04-04T19:23:00Z">
              <w:rPr/>
            </w:rPrChange>
          </w:rPr>
          <w:t xml:space="preserve">UM RLC entity </w:t>
        </w:r>
      </w:ins>
      <w:commentRangeStart w:id="298"/>
      <w:ins w:id="299" w:author="Ericsson" w:date="2024-03-25T16:57:00Z">
        <w:r w:rsidRPr="00D53756">
          <w:rPr>
            <w:strike/>
            <w:rPrChange w:id="300" w:author="Ericsson" w:date="2024-04-04T19:23:00Z">
              <w:rPr/>
            </w:rPrChange>
          </w:rPr>
          <w:t>replace</w:t>
        </w:r>
      </w:ins>
      <w:ins w:id="301" w:author="Ericsson" w:date="2024-03-25T17:01:00Z">
        <w:r w:rsidRPr="00D53756">
          <w:rPr>
            <w:strike/>
            <w:rPrChange w:id="302" w:author="Ericsson" w:date="2024-04-04T19:23:00Z">
              <w:rPr/>
            </w:rPrChange>
          </w:rPr>
          <w:t>s</w:t>
        </w:r>
      </w:ins>
      <w:ins w:id="303" w:author="Ericsson" w:date="2024-03-25T16:57:00Z">
        <w:r w:rsidRPr="00D53756">
          <w:rPr>
            <w:strike/>
            <w:rPrChange w:id="304" w:author="Ericsson" w:date="2024-04-04T19:23:00Z">
              <w:rPr/>
            </w:rPrChange>
          </w:rPr>
          <w:t xml:space="preserve"> </w:t>
        </w:r>
      </w:ins>
      <w:ins w:id="305" w:author="Ericsson" w:date="2024-03-25T16:58:00Z">
        <w:r w:rsidRPr="00D53756">
          <w:rPr>
            <w:strike/>
            <w:rPrChange w:id="306" w:author="Ericsson" w:date="2024-04-04T19:23:00Z">
              <w:rPr/>
            </w:rPrChange>
          </w:rPr>
          <w:t xml:space="preserve">the </w:t>
        </w:r>
      </w:ins>
      <w:ins w:id="307" w:author="Ericsson" w:date="2024-03-25T17:01:00Z">
        <w:r w:rsidRPr="00D53756">
          <w:rPr>
            <w:strike/>
            <w:rPrChange w:id="308" w:author="Ericsson" w:date="2024-04-04T19:23:00Z">
              <w:rPr/>
            </w:rPrChange>
          </w:rPr>
          <w:t>corresponding RLC</w:t>
        </w:r>
      </w:ins>
      <w:ins w:id="309" w:author="Ericsson" w:date="2024-03-25T16:58:00Z">
        <w:r w:rsidRPr="00D53756">
          <w:rPr>
            <w:strike/>
            <w:rPrChange w:id="310" w:author="Ericsson" w:date="2024-04-04T19:23:00Z">
              <w:rPr/>
            </w:rPrChange>
          </w:rPr>
          <w:t xml:space="preserve"> SDU</w:t>
        </w:r>
      </w:ins>
      <w:ins w:id="311" w:author="Ericsson" w:date="2024-03-25T17:00:00Z">
        <w:r w:rsidRPr="00D53756">
          <w:rPr>
            <w:strike/>
            <w:rPrChange w:id="312" w:author="Ericsson" w:date="2024-04-04T19:23:00Z">
              <w:rPr/>
            </w:rPrChange>
          </w:rPr>
          <w:t xml:space="preserve"> </w:t>
        </w:r>
      </w:ins>
      <w:ins w:id="313" w:author="Ericsson" w:date="2024-03-25T17:01:00Z">
        <w:r w:rsidRPr="00D53756">
          <w:rPr>
            <w:strike/>
            <w:rPrChange w:id="314" w:author="Ericsson" w:date="2024-04-04T19:23:00Z">
              <w:rPr/>
            </w:rPrChange>
          </w:rPr>
          <w:t xml:space="preserve">by discarding the </w:t>
        </w:r>
      </w:ins>
      <w:ins w:id="315" w:author="Ericsson" w:date="2024-03-25T15:33:00Z">
        <w:r w:rsidRPr="00D53756">
          <w:rPr>
            <w:strike/>
            <w:rPrChange w:id="316" w:author="Ericsson" w:date="2024-04-04T19:23:00Z">
              <w:rPr/>
            </w:rPrChange>
          </w:rPr>
          <w:t>payload</w:t>
        </w:r>
      </w:ins>
      <w:commentRangeEnd w:id="298"/>
      <w:r w:rsidRPr="00D53756">
        <w:rPr>
          <w:rStyle w:val="CommentReference"/>
          <w:strike/>
          <w:rPrChange w:id="317" w:author="Ericsson" w:date="2024-04-04T19:23:00Z">
            <w:rPr>
              <w:rStyle w:val="CommentReference"/>
            </w:rPr>
          </w:rPrChange>
        </w:rPr>
        <w:commentReference w:id="298"/>
      </w:r>
      <w:ins w:id="318" w:author="Ericsson" w:date="2024-03-26T11:17:00Z">
        <w:r w:rsidRPr="00D53756">
          <w:rPr>
            <w:strike/>
            <w:rPrChange w:id="319" w:author="Ericsson" w:date="2024-04-04T19:23:00Z">
              <w:rPr/>
            </w:rPrChange>
          </w:rPr>
          <w:t xml:space="preserve">, </w:t>
        </w:r>
        <w:r w:rsidRPr="00D53756">
          <w:rPr>
            <w:rFonts w:eastAsia="Times New Roman"/>
            <w:bCs/>
            <w:strike/>
            <w:rPrChange w:id="320" w:author="Ericsson" w:date="2024-04-04T19:23:00Z">
              <w:rPr>
                <w:rFonts w:eastAsia="Times New Roman"/>
                <w:bCs/>
              </w:rPr>
            </w:rPrChange>
          </w:rPr>
          <w:t>if neither the RLC SDU nor a segment thereof has been submitted to the lower layers</w:t>
        </w:r>
      </w:ins>
      <w:ins w:id="321" w:author="Ericsson" w:date="2024-03-25T17:01:00Z">
        <w:r w:rsidRPr="00D53756">
          <w:rPr>
            <w:strike/>
            <w:rPrChange w:id="322" w:author="Ericsson" w:date="2024-04-04T19:23:00Z">
              <w:rPr/>
            </w:rPrChange>
          </w:rPr>
          <w:t>.</w:t>
        </w:r>
      </w:ins>
      <w:commentRangeEnd w:id="267"/>
      <w:r w:rsidRPr="00D53756">
        <w:rPr>
          <w:rStyle w:val="CommentReference"/>
          <w:strike/>
          <w:rPrChange w:id="323" w:author="Ericsson" w:date="2024-04-04T19:23:00Z">
            <w:rPr>
              <w:rStyle w:val="CommentReference"/>
            </w:rPr>
          </w:rPrChange>
        </w:rPr>
        <w:commentReference w:id="267"/>
      </w:r>
      <w:commentRangeEnd w:id="268"/>
      <w:r w:rsidRPr="00D53756">
        <w:rPr>
          <w:rStyle w:val="CommentReference"/>
          <w:strike/>
          <w:rPrChange w:id="324" w:author="Ericsson" w:date="2024-04-04T19:23:00Z">
            <w:rPr>
              <w:rStyle w:val="CommentReference"/>
            </w:rPr>
          </w:rPrChange>
        </w:rPr>
        <w:commentReference w:id="268"/>
      </w:r>
      <w:commentRangeEnd w:id="269"/>
      <w:r w:rsidRPr="00D53756">
        <w:rPr>
          <w:rStyle w:val="CommentReference"/>
          <w:strike/>
          <w:rPrChange w:id="325" w:author="Ericsson" w:date="2024-04-04T19:23:00Z">
            <w:rPr>
              <w:rStyle w:val="CommentReference"/>
            </w:rPr>
          </w:rPrChange>
        </w:rPr>
        <w:commentReference w:id="269"/>
      </w:r>
      <w:commentRangeEnd w:id="270"/>
      <w:r w:rsidRPr="00D53756">
        <w:rPr>
          <w:rStyle w:val="CommentReference"/>
          <w:strike/>
          <w:rPrChange w:id="326" w:author="Ericsson" w:date="2024-04-04T19:23:00Z">
            <w:rPr>
              <w:rStyle w:val="CommentReference"/>
            </w:rPr>
          </w:rPrChange>
        </w:rPr>
        <w:commentReference w:id="270"/>
      </w:r>
      <w:r w:rsidRPr="00D53756">
        <w:rPr>
          <w:strike/>
          <w:rPrChange w:id="327" w:author="Ericsson" w:date="2024-04-04T19:23:00Z">
            <w:rPr/>
          </w:rPrChange>
        </w:rPr>
        <w:t xml:space="preserve"> </w:t>
      </w:r>
      <w:r w:rsidRPr="00D53756">
        <w:rPr>
          <w:rFonts w:eastAsia="Times New Roman"/>
          <w:bCs/>
          <w:strike/>
          <w:rPrChange w:id="328" w:author="Ericsson" w:date="2024-04-04T19:23:00Z">
            <w:rPr>
              <w:rFonts w:eastAsia="Times New Roman"/>
              <w:bCs/>
            </w:rPr>
          </w:rPrChange>
        </w:rPr>
        <w:t>The transmitting side of an AM RLC entity shall not introduce an RLC SN gap when discarding an RLC SDU.</w:t>
      </w:r>
    </w:p>
    <w:p w14:paraId="13AF6DBD" w14:textId="77777777" w:rsidR="00676CCC" w:rsidRDefault="00676CCC">
      <w:pPr>
        <w:overflowPunct w:val="0"/>
        <w:adjustRightInd w:val="0"/>
        <w:textAlignment w:val="baseline"/>
        <w:rPr>
          <w:rFonts w:eastAsia="Times New Roman"/>
          <w:bCs/>
        </w:rPr>
      </w:pPr>
    </w:p>
    <w:tbl>
      <w:tblPr>
        <w:tblStyle w:val="TableGrid"/>
        <w:tblW w:w="9493" w:type="dxa"/>
        <w:tblLook w:val="04A0" w:firstRow="1" w:lastRow="0" w:firstColumn="1" w:lastColumn="0" w:noHBand="0" w:noVBand="1"/>
      </w:tblPr>
      <w:tblGrid>
        <w:gridCol w:w="9493"/>
      </w:tblGrid>
      <w:tr w:rsidR="00676CCC" w14:paraId="5F0C659B" w14:textId="77777777">
        <w:trPr>
          <w:trHeight w:val="416"/>
        </w:trPr>
        <w:tc>
          <w:tcPr>
            <w:tcW w:w="9493" w:type="dxa"/>
            <w:shd w:val="clear" w:color="auto" w:fill="FFFF00"/>
          </w:tcPr>
          <w:p w14:paraId="4C11B9A9"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79A2C3A5" w14:textId="77777777" w:rsidR="00676CCC" w:rsidRDefault="00676CCC">
      <w:pPr>
        <w:rPr>
          <w:color w:val="FF0000"/>
        </w:rPr>
      </w:pPr>
    </w:p>
    <w:p w14:paraId="7438970F" w14:textId="77777777" w:rsidR="00676CCC" w:rsidRDefault="004A037E">
      <w:pPr>
        <w:pStyle w:val="Heading1"/>
      </w:pPr>
      <w:r>
        <w:lastRenderedPageBreak/>
        <w:t xml:space="preserve">4.2 New Control PDU based </w:t>
      </w:r>
      <w:proofErr w:type="gramStart"/>
      <w:r>
        <w:t>Indication</w:t>
      </w:r>
      <w:proofErr w:type="gramEnd"/>
    </w:p>
    <w:p w14:paraId="3A08200C" w14:textId="77777777" w:rsidR="00676CCC" w:rsidRDefault="00676CCC"/>
    <w:p w14:paraId="64C2411A" w14:textId="77777777" w:rsidR="00676CCC" w:rsidRDefault="004A037E">
      <w:pPr>
        <w:pStyle w:val="Heading2"/>
      </w:pPr>
      <w:r>
        <w:t>4.2.1 TP for TS 38.323</w:t>
      </w:r>
    </w:p>
    <w:tbl>
      <w:tblPr>
        <w:tblStyle w:val="TableGrid"/>
        <w:tblW w:w="9493" w:type="dxa"/>
        <w:tblLook w:val="04A0" w:firstRow="1" w:lastRow="0" w:firstColumn="1" w:lastColumn="0" w:noHBand="0" w:noVBand="1"/>
      </w:tblPr>
      <w:tblGrid>
        <w:gridCol w:w="9493"/>
      </w:tblGrid>
      <w:tr w:rsidR="00676CCC" w14:paraId="748A3159" w14:textId="77777777">
        <w:trPr>
          <w:trHeight w:val="416"/>
        </w:trPr>
        <w:tc>
          <w:tcPr>
            <w:tcW w:w="9493" w:type="dxa"/>
            <w:shd w:val="clear" w:color="auto" w:fill="FFFF00"/>
          </w:tcPr>
          <w:p w14:paraId="0B486CFF"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749424CE"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329" w:name="_Toc156000527"/>
      <w:bookmarkStart w:id="330" w:name="_Toc46492169"/>
      <w:bookmarkStart w:id="331" w:name="_Toc46492061"/>
      <w:bookmarkStart w:id="332" w:name="_Toc37126948"/>
      <w:bookmarkStart w:id="333" w:name="_Toc12616336"/>
      <w:r>
        <w:rPr>
          <w:rFonts w:ascii="Arial" w:hAnsi="Arial"/>
          <w:sz w:val="28"/>
        </w:rPr>
        <w:t>5.2.2</w:t>
      </w:r>
      <w:r>
        <w:rPr>
          <w:rFonts w:ascii="Arial" w:hAnsi="Arial"/>
          <w:sz w:val="28"/>
        </w:rPr>
        <w:tab/>
        <w:t xml:space="preserve">Receive </w:t>
      </w:r>
      <w:proofErr w:type="gramStart"/>
      <w:r>
        <w:rPr>
          <w:rFonts w:ascii="Arial" w:hAnsi="Arial"/>
          <w:sz w:val="28"/>
        </w:rPr>
        <w:t>operation</w:t>
      </w:r>
      <w:bookmarkEnd w:id="329"/>
      <w:bookmarkEnd w:id="330"/>
      <w:bookmarkEnd w:id="331"/>
      <w:bookmarkEnd w:id="332"/>
      <w:bookmarkEnd w:id="333"/>
      <w:proofErr w:type="gramEnd"/>
    </w:p>
    <w:p w14:paraId="7254EE3D" w14:textId="77777777" w:rsidR="00676CCC" w:rsidRDefault="004A037E">
      <w:pPr>
        <w:keepNext/>
        <w:keepLines/>
        <w:overflowPunct w:val="0"/>
        <w:adjustRightInd w:val="0"/>
        <w:spacing w:before="120"/>
        <w:ind w:left="1418" w:hanging="1418"/>
        <w:textAlignment w:val="baseline"/>
        <w:outlineLvl w:val="3"/>
        <w:rPr>
          <w:rFonts w:ascii="Arial" w:hAnsi="Arial"/>
          <w:b/>
          <w:bCs/>
        </w:rPr>
      </w:pPr>
      <w:bookmarkStart w:id="334" w:name="_Toc156000528"/>
      <w:bookmarkStart w:id="335" w:name="_Toc12616337"/>
      <w:bookmarkStart w:id="336" w:name="_Toc37126949"/>
      <w:bookmarkStart w:id="337" w:name="_Toc46492062"/>
      <w:bookmarkStart w:id="338" w:name="_Toc46492170"/>
      <w:r>
        <w:rPr>
          <w:rFonts w:ascii="Arial" w:hAnsi="Arial"/>
        </w:rPr>
        <w:t>5.2.2.1</w:t>
      </w:r>
      <w:r>
        <w:rPr>
          <w:rFonts w:ascii="Arial" w:hAnsi="Arial"/>
        </w:rPr>
        <w:tab/>
        <w:t xml:space="preserve">Actions when a PDCP Data PDU is received from lower </w:t>
      </w:r>
      <w:proofErr w:type="gramStart"/>
      <w:r>
        <w:rPr>
          <w:rFonts w:ascii="Arial" w:hAnsi="Arial"/>
        </w:rPr>
        <w:t>layers</w:t>
      </w:r>
      <w:bookmarkEnd w:id="334"/>
      <w:bookmarkEnd w:id="335"/>
      <w:bookmarkEnd w:id="336"/>
      <w:bookmarkEnd w:id="337"/>
      <w:bookmarkEnd w:id="338"/>
      <w:proofErr w:type="gramEnd"/>
    </w:p>
    <w:p w14:paraId="3F44A0A8" w14:textId="77777777" w:rsidR="00676CCC" w:rsidRDefault="004A037E">
      <w:pPr>
        <w:overflowPunct w:val="0"/>
        <w:adjustRightInd w:val="0"/>
        <w:textAlignment w:val="baseline"/>
      </w:pPr>
      <w:r>
        <w:t>In this clause, following definitions are used:</w:t>
      </w:r>
    </w:p>
    <w:p w14:paraId="46D428AB" w14:textId="77777777" w:rsidR="00676CCC" w:rsidRDefault="004A037E">
      <w:pPr>
        <w:overflowPunct w:val="0"/>
        <w:adjustRightInd w:val="0"/>
        <w:ind w:left="568" w:hanging="284"/>
        <w:textAlignment w:val="baseline"/>
      </w:pPr>
      <w:r>
        <w:t>-</w:t>
      </w:r>
      <w:r>
        <w:tab/>
      </w:r>
      <w:proofErr w:type="gramStart"/>
      <w:r>
        <w:t>HFN(</w:t>
      </w:r>
      <w:proofErr w:type="gramEnd"/>
      <w:r>
        <w:t>State Variable): the HFN part (i.e. the number of most significant bits equal to HFN length) of the State Variable;</w:t>
      </w:r>
    </w:p>
    <w:p w14:paraId="54290794" w14:textId="77777777" w:rsidR="00676CCC" w:rsidRDefault="004A037E">
      <w:pPr>
        <w:overflowPunct w:val="0"/>
        <w:adjustRightInd w:val="0"/>
        <w:ind w:left="568" w:hanging="284"/>
        <w:textAlignment w:val="baseline"/>
      </w:pPr>
      <w:r>
        <w:t>-</w:t>
      </w:r>
      <w:r>
        <w:tab/>
      </w:r>
      <w:proofErr w:type="gramStart"/>
      <w:r>
        <w:t>SN(</w:t>
      </w:r>
      <w:proofErr w:type="gramEnd"/>
      <w:r>
        <w:t>State Variable): the SN part (i.e. the number of least significant bits equal to PDCP SN length) of the State Variable;</w:t>
      </w:r>
    </w:p>
    <w:p w14:paraId="4514A257" w14:textId="77777777" w:rsidR="00676CCC" w:rsidRDefault="004A037E">
      <w:pPr>
        <w:overflowPunct w:val="0"/>
        <w:adjustRightInd w:val="0"/>
        <w:ind w:left="568" w:hanging="284"/>
        <w:textAlignment w:val="baseline"/>
      </w:pPr>
      <w:r>
        <w:t>-</w:t>
      </w:r>
      <w:r>
        <w:tab/>
        <w:t xml:space="preserve">RCVD_SN: the PDCP SN of the received PDCP Data PDU, included in the PDU </w:t>
      </w:r>
      <w:proofErr w:type="gramStart"/>
      <w:r>
        <w:t>header;</w:t>
      </w:r>
      <w:proofErr w:type="gramEnd"/>
    </w:p>
    <w:p w14:paraId="43A4BAD2" w14:textId="77777777" w:rsidR="00676CCC" w:rsidRDefault="004A037E">
      <w:pPr>
        <w:overflowPunct w:val="0"/>
        <w:adjustRightInd w:val="0"/>
        <w:ind w:left="568" w:hanging="284"/>
        <w:textAlignment w:val="baseline"/>
      </w:pPr>
      <w:r>
        <w:t>-</w:t>
      </w:r>
      <w:r>
        <w:tab/>
        <w:t xml:space="preserve">RCVD_HFN: the HFN of the received PDCP Data PDU, calculated by the receiving PDCP </w:t>
      </w:r>
      <w:proofErr w:type="gramStart"/>
      <w:r>
        <w:t>entity;</w:t>
      </w:r>
      <w:proofErr w:type="gramEnd"/>
    </w:p>
    <w:p w14:paraId="219FF49D" w14:textId="77777777" w:rsidR="00676CCC" w:rsidRDefault="004A037E">
      <w:pPr>
        <w:overflowPunct w:val="0"/>
        <w:adjustRightInd w:val="0"/>
        <w:ind w:left="568" w:hanging="284"/>
        <w:textAlignment w:val="baseline"/>
      </w:pPr>
      <w:r>
        <w:t>-</w:t>
      </w:r>
      <w:r>
        <w:tab/>
        <w:t>RCVD_COUNT: the COUNT of the received PDCP Data PDU = [RCVD_HFN, RCVD_SN].</w:t>
      </w:r>
    </w:p>
    <w:p w14:paraId="1077FB36" w14:textId="77777777" w:rsidR="00676CCC" w:rsidRDefault="004A037E">
      <w:pPr>
        <w:overflowPunct w:val="0"/>
        <w:adjustRightInd w:val="0"/>
        <w:textAlignment w:val="baseline"/>
      </w:pPr>
      <w:r>
        <w:t xml:space="preserve">At reception of a PDCP Data PDU from lower layers, the receiving PDCP entity shall determine the COUNT value of the received PDCP Data PDU, </w:t>
      </w:r>
      <w:proofErr w:type="gramStart"/>
      <w:r>
        <w:t>i.e.</w:t>
      </w:r>
      <w:proofErr w:type="gramEnd"/>
      <w:r>
        <w:t xml:space="preserve"> RCVD_COUNT, as follows:</w:t>
      </w:r>
    </w:p>
    <w:p w14:paraId="65ED07BA" w14:textId="77777777" w:rsidR="00676CCC" w:rsidRDefault="004A037E">
      <w:pPr>
        <w:overflowPunct w:val="0"/>
        <w:adjustRightInd w:val="0"/>
        <w:ind w:left="568" w:hanging="284"/>
        <w:textAlignment w:val="baseline"/>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514E64DA" w14:textId="77777777" w:rsidR="00676CCC" w:rsidRDefault="004A037E">
      <w:pPr>
        <w:overflowPunct w:val="0"/>
        <w:adjustRightInd w:val="0"/>
        <w:ind w:left="851" w:hanging="284"/>
        <w:textAlignment w:val="baseline"/>
        <w:rPr>
          <w:iCs/>
        </w:rPr>
      </w:pPr>
      <w:r>
        <w:rPr>
          <w:iCs/>
        </w:rPr>
        <w:t>-</w:t>
      </w:r>
      <w:r>
        <w:rPr>
          <w:iCs/>
        </w:rPr>
        <w:tab/>
        <w:t>RCVD_HFN = HFN(RX_DELIV) + 1.</w:t>
      </w:r>
    </w:p>
    <w:p w14:paraId="477FE9D1" w14:textId="77777777" w:rsidR="00676CCC" w:rsidRDefault="004A037E">
      <w:pPr>
        <w:overflowPunct w:val="0"/>
        <w:adjustRightInd w:val="0"/>
        <w:ind w:left="568" w:hanging="284"/>
        <w:textAlignment w:val="baseline"/>
        <w:rPr>
          <w:iCs/>
        </w:rPr>
      </w:pPr>
      <w:r>
        <w:rPr>
          <w:iCs/>
        </w:rPr>
        <w:t>-</w:t>
      </w:r>
      <w:r>
        <w:rPr>
          <w:iCs/>
        </w:rPr>
        <w:tab/>
        <w:t xml:space="preserve">else if RCVD_SN &gt;= SN(RX_DELIV) + </w:t>
      </w:r>
      <w:proofErr w:type="spellStart"/>
      <w:r>
        <w:t>Window_Size</w:t>
      </w:r>
      <w:proofErr w:type="spellEnd"/>
      <w:r>
        <w:rPr>
          <w:iCs/>
        </w:rPr>
        <w:t>:</w:t>
      </w:r>
    </w:p>
    <w:p w14:paraId="1139E2FA" w14:textId="77777777" w:rsidR="00676CCC" w:rsidRDefault="004A037E">
      <w:pPr>
        <w:overflowPunct w:val="0"/>
        <w:adjustRightInd w:val="0"/>
        <w:ind w:left="851" w:hanging="284"/>
        <w:textAlignment w:val="baseline"/>
        <w:rPr>
          <w:iCs/>
        </w:rPr>
      </w:pPr>
      <w:r>
        <w:rPr>
          <w:iCs/>
        </w:rPr>
        <w:t>-</w:t>
      </w:r>
      <w:r>
        <w:rPr>
          <w:iCs/>
        </w:rPr>
        <w:tab/>
        <w:t>RCVD_HFN = HFN(RX_DELIV) – 1.</w:t>
      </w:r>
    </w:p>
    <w:p w14:paraId="74C54172" w14:textId="77777777" w:rsidR="00676CCC" w:rsidRDefault="004A037E">
      <w:pPr>
        <w:overflowPunct w:val="0"/>
        <w:adjustRightInd w:val="0"/>
        <w:ind w:left="568" w:hanging="284"/>
        <w:textAlignment w:val="baseline"/>
      </w:pPr>
      <w:r>
        <w:t>-</w:t>
      </w:r>
      <w:r>
        <w:tab/>
        <w:t>else:</w:t>
      </w:r>
    </w:p>
    <w:p w14:paraId="4E6CAE32" w14:textId="77777777" w:rsidR="00676CCC" w:rsidRDefault="004A037E">
      <w:pPr>
        <w:overflowPunct w:val="0"/>
        <w:adjustRightInd w:val="0"/>
        <w:ind w:left="851" w:hanging="284"/>
        <w:textAlignment w:val="baseline"/>
        <w:rPr>
          <w:iCs/>
        </w:rPr>
      </w:pPr>
      <w:r>
        <w:t>-</w:t>
      </w:r>
      <w:r>
        <w:tab/>
        <w:t>RCVD_HFN = HFN(RX_DELIV</w:t>
      </w:r>
      <w:proofErr w:type="gramStart"/>
      <w:r>
        <w:t>);</w:t>
      </w:r>
      <w:proofErr w:type="gramEnd"/>
    </w:p>
    <w:p w14:paraId="3A6390B3" w14:textId="77777777" w:rsidR="00676CCC" w:rsidRDefault="004A037E">
      <w:pPr>
        <w:overflowPunct w:val="0"/>
        <w:adjustRightInd w:val="0"/>
        <w:ind w:left="568" w:hanging="284"/>
        <w:textAlignment w:val="baseline"/>
      </w:pPr>
      <w:r>
        <w:t>-</w:t>
      </w:r>
      <w:r>
        <w:tab/>
        <w:t>RCVD_COUNT = [RCVD_HFN, RCVD_SN].</w:t>
      </w:r>
    </w:p>
    <w:p w14:paraId="18B30962" w14:textId="77777777" w:rsidR="00676CCC" w:rsidRDefault="004A037E">
      <w:pPr>
        <w:overflowPunct w:val="0"/>
        <w:adjustRightInd w:val="0"/>
        <w:textAlignment w:val="baseline"/>
      </w:pPr>
      <w:r>
        <w:t>After determining the COUNT value of the received PDCP Data PDU = RCVD_COUNT, the receiving PDCP entity shall:</w:t>
      </w:r>
    </w:p>
    <w:p w14:paraId="277BACBA" w14:textId="77777777" w:rsidR="00676CCC" w:rsidRDefault="004A037E">
      <w:pPr>
        <w:overflowPunct w:val="0"/>
        <w:adjustRightInd w:val="0"/>
        <w:ind w:left="568" w:hanging="284"/>
        <w:textAlignment w:val="baseline"/>
      </w:pPr>
      <w:r>
        <w:t>-</w:t>
      </w:r>
      <w:r>
        <w:tab/>
        <w:t>perform deciphering and integrity verification of the PDCP Data PDU using COUNT = RCVD_</w:t>
      </w:r>
      <w:proofErr w:type="gramStart"/>
      <w:r>
        <w:t>COUNT;</w:t>
      </w:r>
      <w:proofErr w:type="gramEnd"/>
    </w:p>
    <w:p w14:paraId="4E9E10EB" w14:textId="77777777" w:rsidR="00676CCC" w:rsidRDefault="004A037E">
      <w:pPr>
        <w:overflowPunct w:val="0"/>
        <w:adjustRightInd w:val="0"/>
        <w:ind w:left="851" w:hanging="284"/>
        <w:textAlignment w:val="baseline"/>
      </w:pPr>
      <w:r>
        <w:t>-</w:t>
      </w:r>
      <w:r>
        <w:tab/>
        <w:t>if integrity verification fails:</w:t>
      </w:r>
    </w:p>
    <w:p w14:paraId="20FBEDCD" w14:textId="77777777" w:rsidR="00676CCC" w:rsidRDefault="004A037E">
      <w:pPr>
        <w:overflowPunct w:val="0"/>
        <w:adjustRightInd w:val="0"/>
        <w:ind w:left="1135" w:hanging="284"/>
        <w:textAlignment w:val="baseline"/>
      </w:pPr>
      <w:r>
        <w:t>-</w:t>
      </w:r>
      <w:r>
        <w:tab/>
        <w:t xml:space="preserve">indicate the integrity verification failure to upper </w:t>
      </w:r>
      <w:proofErr w:type="gramStart"/>
      <w:r>
        <w:t>layer;</w:t>
      </w:r>
      <w:proofErr w:type="gramEnd"/>
    </w:p>
    <w:p w14:paraId="7BDE908F" w14:textId="77777777" w:rsidR="00676CCC" w:rsidRDefault="004A037E">
      <w:pPr>
        <w:overflowPunct w:val="0"/>
        <w:adjustRightInd w:val="0"/>
        <w:ind w:left="1135" w:hanging="284"/>
        <w:textAlignment w:val="baseline"/>
      </w:pPr>
      <w:r>
        <w:t>-</w:t>
      </w:r>
      <w:r>
        <w:tab/>
        <w:t xml:space="preserve">discard the PDCP Data PDU and consider it as not </w:t>
      </w:r>
      <w:proofErr w:type="gramStart"/>
      <w:r>
        <w:t>received;</w:t>
      </w:r>
      <w:proofErr w:type="gramEnd"/>
    </w:p>
    <w:p w14:paraId="245CBBE8" w14:textId="77777777" w:rsidR="00676CCC" w:rsidRDefault="004A037E">
      <w:pPr>
        <w:overflowPunct w:val="0"/>
        <w:adjustRightInd w:val="0"/>
        <w:ind w:left="568" w:hanging="284"/>
        <w:textAlignment w:val="baseline"/>
      </w:pPr>
      <w:r>
        <w:t>-</w:t>
      </w:r>
      <w:r>
        <w:tab/>
        <w:t>if RCVD_COUNT &lt; RX_DELIV; or</w:t>
      </w:r>
    </w:p>
    <w:p w14:paraId="14A173CC" w14:textId="77777777" w:rsidR="00676CCC" w:rsidRDefault="004A037E">
      <w:pPr>
        <w:overflowPunct w:val="0"/>
        <w:adjustRightInd w:val="0"/>
        <w:ind w:left="568" w:hanging="284"/>
        <w:textAlignment w:val="baseline"/>
      </w:pPr>
      <w:r>
        <w:t>-</w:t>
      </w:r>
      <w:r>
        <w:tab/>
        <w:t>if the PDCP Data PDU with COUNT = RCVD_COUNT has been received before:</w:t>
      </w:r>
    </w:p>
    <w:p w14:paraId="10E41BA6" w14:textId="77777777" w:rsidR="00676CCC" w:rsidRDefault="004A037E">
      <w:pPr>
        <w:overflowPunct w:val="0"/>
        <w:adjustRightInd w:val="0"/>
        <w:ind w:left="851" w:hanging="284"/>
        <w:textAlignment w:val="baseline"/>
      </w:pPr>
      <w:r>
        <w:t>-</w:t>
      </w:r>
      <w:r>
        <w:tab/>
        <w:t xml:space="preserve">discard the PDCP Data </w:t>
      </w:r>
      <w:proofErr w:type="gramStart"/>
      <w:r>
        <w:t>PDU;</w:t>
      </w:r>
      <w:proofErr w:type="gramEnd"/>
    </w:p>
    <w:p w14:paraId="1A056E2C" w14:textId="77777777" w:rsidR="00676CCC" w:rsidRDefault="004A037E">
      <w:pPr>
        <w:overflowPunct w:val="0"/>
        <w:adjustRightInd w:val="0"/>
        <w:textAlignment w:val="baseline"/>
      </w:pPr>
      <w:r>
        <w:lastRenderedPageBreak/>
        <w:t>If the received PDCP Data PDU with COUNT value = RCVD_COUNT is not discarded above, the receiving PDCP entity shall:</w:t>
      </w:r>
    </w:p>
    <w:p w14:paraId="5D6050AB" w14:textId="77777777" w:rsidR="00676CCC" w:rsidRDefault="004A037E">
      <w:pPr>
        <w:overflowPunct w:val="0"/>
        <w:adjustRightInd w:val="0"/>
        <w:ind w:left="568" w:hanging="284"/>
        <w:textAlignment w:val="baseline"/>
      </w:pPr>
      <w:r>
        <w:t>-</w:t>
      </w:r>
      <w:r>
        <w:tab/>
        <w:t xml:space="preserve">store the resulting PDCP SDU in the reception </w:t>
      </w:r>
      <w:proofErr w:type="gramStart"/>
      <w:r>
        <w:t>buffer;</w:t>
      </w:r>
      <w:proofErr w:type="gramEnd"/>
    </w:p>
    <w:p w14:paraId="5303A349" w14:textId="77777777" w:rsidR="00676CCC" w:rsidRDefault="004A037E">
      <w:pPr>
        <w:overflowPunct w:val="0"/>
        <w:adjustRightInd w:val="0"/>
        <w:ind w:left="568" w:hanging="284"/>
        <w:textAlignment w:val="baseline"/>
      </w:pPr>
      <w:r>
        <w:t>-</w:t>
      </w:r>
      <w:r>
        <w:tab/>
        <w:t>if RCVD_COUNT &gt;= RX_NEXT:</w:t>
      </w:r>
    </w:p>
    <w:p w14:paraId="4D9C0854" w14:textId="77777777" w:rsidR="00676CCC" w:rsidRDefault="004A037E">
      <w:pPr>
        <w:overflowPunct w:val="0"/>
        <w:adjustRightInd w:val="0"/>
        <w:ind w:left="851" w:hanging="284"/>
        <w:textAlignment w:val="baseline"/>
      </w:pPr>
      <w:r>
        <w:t>-</w:t>
      </w:r>
      <w:r>
        <w:tab/>
        <w:t>update RX_NEXT to RCVD_COUNT + 1.</w:t>
      </w:r>
    </w:p>
    <w:p w14:paraId="75F84C10" w14:textId="77777777" w:rsidR="00676CCC" w:rsidRDefault="004A037E">
      <w:pPr>
        <w:overflowPunct w:val="0"/>
        <w:adjustRightInd w:val="0"/>
        <w:ind w:left="568" w:hanging="284"/>
        <w:textAlignment w:val="baseline"/>
      </w:pPr>
      <w:r>
        <w:t>-</w:t>
      </w:r>
      <w:r>
        <w:tab/>
        <w:t xml:space="preserve">if </w:t>
      </w:r>
      <w:proofErr w:type="spellStart"/>
      <w:r>
        <w:rPr>
          <w:i/>
        </w:rPr>
        <w:t>outOfOrderDelivery</w:t>
      </w:r>
      <w:proofErr w:type="spellEnd"/>
      <w:r>
        <w:t xml:space="preserve"> is configured:</w:t>
      </w:r>
    </w:p>
    <w:p w14:paraId="518B01F0" w14:textId="77777777" w:rsidR="00676CCC" w:rsidRDefault="004A037E">
      <w:pPr>
        <w:overflowPunct w:val="0"/>
        <w:adjustRightInd w:val="0"/>
        <w:ind w:left="851" w:hanging="284"/>
        <w:textAlignment w:val="baseline"/>
      </w:pPr>
      <w:r>
        <w:t>-</w:t>
      </w:r>
      <w:r>
        <w:tab/>
        <w:t>deliver the resulting PDCP SDU to upper layers after performing header decompression using EHC.</w:t>
      </w:r>
    </w:p>
    <w:p w14:paraId="5CD64567" w14:textId="77777777" w:rsidR="00676CCC" w:rsidRDefault="004A037E">
      <w:pPr>
        <w:overflowPunct w:val="0"/>
        <w:adjustRightInd w:val="0"/>
        <w:ind w:left="568" w:hanging="284"/>
        <w:textAlignment w:val="baseline"/>
      </w:pPr>
      <w:r>
        <w:t>-</w:t>
      </w:r>
      <w:r>
        <w:tab/>
        <w:t>if RCVD_COUNT = RX_DELIV:</w:t>
      </w:r>
    </w:p>
    <w:p w14:paraId="23316BDE" w14:textId="77777777" w:rsidR="00676CCC" w:rsidRDefault="004A037E">
      <w:pPr>
        <w:overflowPunct w:val="0"/>
        <w:adjustRightInd w:val="0"/>
        <w:ind w:left="851" w:hanging="284"/>
        <w:textAlignment w:val="baseline"/>
      </w:pPr>
      <w:r>
        <w:t>-</w:t>
      </w:r>
      <w:r>
        <w:tab/>
        <w:t xml:space="preserve">deliver to upper layers in ascending order of the associated COUNT value after performing header decompression, if not decompressed </w:t>
      </w:r>
      <w:commentRangeStart w:id="339"/>
      <w:commentRangeStart w:id="340"/>
      <w:r>
        <w:t>before</w:t>
      </w:r>
      <w:commentRangeEnd w:id="339"/>
      <w:r>
        <w:rPr>
          <w:rStyle w:val="CommentReference"/>
        </w:rPr>
        <w:commentReference w:id="339"/>
      </w:r>
      <w:commentRangeEnd w:id="340"/>
      <w:r w:rsidR="00DD132A">
        <w:rPr>
          <w:rStyle w:val="CommentReference"/>
        </w:rPr>
        <w:commentReference w:id="340"/>
      </w:r>
      <w:r>
        <w:t>;</w:t>
      </w:r>
    </w:p>
    <w:p w14:paraId="43185900" w14:textId="77777777" w:rsidR="00676CCC" w:rsidRDefault="004A037E">
      <w:pPr>
        <w:overflowPunct w:val="0"/>
        <w:adjustRightInd w:val="0"/>
        <w:ind w:left="1135" w:hanging="284"/>
        <w:textAlignment w:val="baseline"/>
      </w:pPr>
      <w:r>
        <w:t>-</w:t>
      </w:r>
      <w:r>
        <w:tab/>
        <w:t xml:space="preserve">all stored PDCP SDU(s) with consecutively associated COUNT value(s) starting from COUNT = RX_DELIV, </w:t>
      </w:r>
      <w:commentRangeStart w:id="341"/>
      <w:commentRangeStart w:id="342"/>
      <w:commentRangeStart w:id="343"/>
      <w:commentRangeStart w:id="344"/>
      <w:commentRangeStart w:id="345"/>
      <w:ins w:id="346" w:author="Ericsson" w:date="2024-03-24T22:39:00Z">
        <w:r>
          <w:t xml:space="preserve">with the exception of the PDCP </w:t>
        </w:r>
        <w:proofErr w:type="spellStart"/>
        <w:r>
          <w:t>SDUs</w:t>
        </w:r>
        <w:proofErr w:type="spellEnd"/>
        <w:r>
          <w:t xml:space="preserve"> which were considered as discarded in clause </w:t>
        </w:r>
        <w:proofErr w:type="gramStart"/>
        <w:r>
          <w:t>5.X.</w:t>
        </w:r>
        <w:proofErr w:type="gramEnd"/>
        <w:r>
          <w:t>2</w:t>
        </w:r>
      </w:ins>
      <w:commentRangeEnd w:id="341"/>
      <w:r>
        <w:rPr>
          <w:rStyle w:val="CommentReference"/>
        </w:rPr>
        <w:commentReference w:id="341"/>
      </w:r>
      <w:commentRangeEnd w:id="342"/>
      <w:r>
        <w:rPr>
          <w:rStyle w:val="CommentReference"/>
        </w:rPr>
        <w:commentReference w:id="342"/>
      </w:r>
      <w:commentRangeEnd w:id="343"/>
      <w:commentRangeEnd w:id="344"/>
      <w:commentRangeEnd w:id="345"/>
      <w:r w:rsidR="00105FD0">
        <w:rPr>
          <w:rStyle w:val="CommentReference"/>
        </w:rPr>
        <w:commentReference w:id="343"/>
      </w:r>
      <w:r>
        <w:rPr>
          <w:rStyle w:val="CommentReference"/>
        </w:rPr>
        <w:commentReference w:id="344"/>
      </w:r>
      <w:r w:rsidR="00105FD0">
        <w:rPr>
          <w:rStyle w:val="CommentReference"/>
        </w:rPr>
        <w:commentReference w:id="345"/>
      </w:r>
      <w:r>
        <w:t>;</w:t>
      </w:r>
    </w:p>
    <w:p w14:paraId="2D50DCFD" w14:textId="77777777" w:rsidR="00676CCC" w:rsidRDefault="004A037E">
      <w:pPr>
        <w:overflowPunct w:val="0"/>
        <w:adjustRightInd w:val="0"/>
        <w:ind w:left="851" w:hanging="284"/>
        <w:textAlignment w:val="baseline"/>
      </w:pPr>
      <w:r>
        <w:t>-</w:t>
      </w:r>
      <w:r>
        <w:tab/>
        <w:t xml:space="preserve">update RX_DELIV to the COUNT value of the first PDCP SDU which has not been delivered to upper layers </w:t>
      </w:r>
      <w:commentRangeStart w:id="347"/>
      <w:commentRangeStart w:id="348"/>
      <w:r>
        <w:t>and</w:t>
      </w:r>
      <w:commentRangeEnd w:id="347"/>
      <w:r>
        <w:rPr>
          <w:rStyle w:val="CommentReference"/>
        </w:rPr>
        <w:commentReference w:id="347"/>
      </w:r>
      <w:commentRangeEnd w:id="348"/>
      <w:r w:rsidR="00105FD0">
        <w:rPr>
          <w:rStyle w:val="CommentReference"/>
        </w:rPr>
        <w:commentReference w:id="348"/>
      </w:r>
      <w:r>
        <w:t xml:space="preserve"> </w:t>
      </w:r>
      <w:commentRangeStart w:id="349"/>
      <w:commentRangeStart w:id="350"/>
      <w:commentRangeStart w:id="351"/>
      <w:commentRangeStart w:id="352"/>
      <w:commentRangeStart w:id="353"/>
      <w:commentRangeStart w:id="354"/>
      <w:ins w:id="355" w:author="Ericsson" w:date="2024-03-24T22:40:00Z">
        <w:r>
          <w:t>is not considered as discarded</w:t>
        </w:r>
      </w:ins>
      <w:commentRangeEnd w:id="349"/>
      <w:r>
        <w:rPr>
          <w:rStyle w:val="CommentReference"/>
        </w:rPr>
        <w:commentReference w:id="349"/>
      </w:r>
      <w:commentRangeEnd w:id="350"/>
      <w:commentRangeEnd w:id="351"/>
      <w:r w:rsidR="00105FD0">
        <w:rPr>
          <w:rStyle w:val="CommentReference"/>
        </w:rPr>
        <w:commentReference w:id="350"/>
      </w:r>
      <w:r>
        <w:rPr>
          <w:rStyle w:val="CommentReference"/>
        </w:rPr>
        <w:commentReference w:id="351"/>
      </w:r>
      <w:commentRangeEnd w:id="352"/>
      <w:r>
        <w:rPr>
          <w:rStyle w:val="CommentReference"/>
        </w:rPr>
        <w:commentReference w:id="352"/>
      </w:r>
      <w:commentRangeEnd w:id="353"/>
      <w:r>
        <w:rPr>
          <w:rStyle w:val="CommentReference"/>
        </w:rPr>
        <w:commentReference w:id="353"/>
      </w:r>
      <w:commentRangeEnd w:id="354"/>
      <w:r w:rsidR="00105FD0">
        <w:rPr>
          <w:rStyle w:val="CommentReference"/>
        </w:rPr>
        <w:commentReference w:id="354"/>
      </w:r>
      <w:r>
        <w:t>, with COUNT value &gt; RX_</w:t>
      </w:r>
      <w:proofErr w:type="gramStart"/>
      <w:r>
        <w:t>DELIV;</w:t>
      </w:r>
      <w:proofErr w:type="gramEnd"/>
    </w:p>
    <w:p w14:paraId="798813A4" w14:textId="77777777" w:rsidR="00676CCC" w:rsidRDefault="004A037E">
      <w:pPr>
        <w:overflowPunct w:val="0"/>
        <w:adjustRightInd w:val="0"/>
        <w:ind w:left="568" w:hanging="284"/>
        <w:textAlignment w:val="baseline"/>
      </w:pPr>
      <w:r>
        <w:t>-</w:t>
      </w:r>
      <w:r>
        <w:tab/>
        <w:t xml:space="preserve">if </w:t>
      </w:r>
      <w:r>
        <w:rPr>
          <w:i/>
        </w:rPr>
        <w:t>t-Reordering</w:t>
      </w:r>
      <w:r>
        <w:t xml:space="preserve"> is running, and if RX_DELIV &gt;= RX_REORD:</w:t>
      </w:r>
    </w:p>
    <w:p w14:paraId="74668245" w14:textId="77777777" w:rsidR="00676CCC" w:rsidRDefault="004A037E">
      <w:pPr>
        <w:overflowPunct w:val="0"/>
        <w:adjustRightInd w:val="0"/>
        <w:ind w:left="851" w:hanging="284"/>
        <w:textAlignment w:val="baseline"/>
      </w:pPr>
      <w:r>
        <w:t>-</w:t>
      </w:r>
      <w:r>
        <w:tab/>
        <w:t xml:space="preserve">stop and reset </w:t>
      </w:r>
      <w:r>
        <w:rPr>
          <w:i/>
        </w:rPr>
        <w:t>t-Reordering</w:t>
      </w:r>
      <w:r>
        <w:t>.</w:t>
      </w:r>
    </w:p>
    <w:p w14:paraId="1BA08F79" w14:textId="77777777" w:rsidR="00676CCC" w:rsidRDefault="004A037E">
      <w:pPr>
        <w:overflowPunct w:val="0"/>
        <w:adjustRightInd w:val="0"/>
        <w:ind w:left="568" w:hanging="284"/>
        <w:textAlignment w:val="baseline"/>
      </w:pPr>
      <w:r>
        <w:t>-</w:t>
      </w:r>
      <w:r>
        <w:tab/>
        <w:t xml:space="preserve">if </w:t>
      </w:r>
      <w:r>
        <w:rPr>
          <w:i/>
        </w:rPr>
        <w:t>t-Reordering</w:t>
      </w:r>
      <w:r>
        <w:t xml:space="preserve"> is not running (includes the case when </w:t>
      </w:r>
      <w:r>
        <w:rPr>
          <w:i/>
        </w:rPr>
        <w:t>t-Reordering</w:t>
      </w:r>
      <w:r>
        <w:t xml:space="preserve"> is stopped due to actions above), and RX_DELIV &lt; RX_NEXT:</w:t>
      </w:r>
    </w:p>
    <w:p w14:paraId="79ACD8EA" w14:textId="77777777" w:rsidR="00676CCC" w:rsidRDefault="004A037E">
      <w:pPr>
        <w:overflowPunct w:val="0"/>
        <w:adjustRightInd w:val="0"/>
        <w:ind w:left="851" w:hanging="284"/>
        <w:textAlignment w:val="baseline"/>
      </w:pPr>
      <w:r>
        <w:t>-</w:t>
      </w:r>
      <w:r>
        <w:tab/>
        <w:t>update RX_REORD to RX_</w:t>
      </w:r>
      <w:proofErr w:type="gramStart"/>
      <w:r>
        <w:t>NEXT;</w:t>
      </w:r>
      <w:proofErr w:type="gramEnd"/>
    </w:p>
    <w:p w14:paraId="770A7F8B" w14:textId="77777777" w:rsidR="00676CCC" w:rsidRDefault="004A037E">
      <w:pPr>
        <w:overflowPunct w:val="0"/>
        <w:adjustRightInd w:val="0"/>
        <w:ind w:left="851" w:hanging="284"/>
        <w:textAlignment w:val="baseline"/>
      </w:pPr>
      <w:r>
        <w:t>-</w:t>
      </w:r>
      <w:r>
        <w:tab/>
        <w:t xml:space="preserve">start </w:t>
      </w:r>
      <w:r>
        <w:rPr>
          <w:i/>
        </w:rPr>
        <w:t>t-Reordering</w:t>
      </w:r>
      <w:r>
        <w:t>.</w:t>
      </w:r>
    </w:p>
    <w:tbl>
      <w:tblPr>
        <w:tblStyle w:val="TableGrid"/>
        <w:tblW w:w="9493" w:type="dxa"/>
        <w:tblLook w:val="04A0" w:firstRow="1" w:lastRow="0" w:firstColumn="1" w:lastColumn="0" w:noHBand="0" w:noVBand="1"/>
      </w:tblPr>
      <w:tblGrid>
        <w:gridCol w:w="9493"/>
      </w:tblGrid>
      <w:tr w:rsidR="00676CCC" w14:paraId="703B8A31" w14:textId="77777777">
        <w:trPr>
          <w:trHeight w:val="416"/>
        </w:trPr>
        <w:tc>
          <w:tcPr>
            <w:tcW w:w="9493" w:type="dxa"/>
            <w:shd w:val="clear" w:color="auto" w:fill="FFFF00"/>
          </w:tcPr>
          <w:p w14:paraId="68CBDF1F"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37316327" w14:textId="77777777" w:rsidR="00676CCC" w:rsidRDefault="004A037E">
      <w:pPr>
        <w:keepNext/>
        <w:keepLines/>
        <w:overflowPunct w:val="0"/>
        <w:adjustRightInd w:val="0"/>
        <w:spacing w:before="120"/>
        <w:ind w:left="1418" w:hanging="1418"/>
        <w:textAlignment w:val="baseline"/>
        <w:outlineLvl w:val="3"/>
        <w:rPr>
          <w:rFonts w:ascii="Arial" w:hAnsi="Arial"/>
          <w:b/>
          <w:bCs/>
        </w:rPr>
      </w:pPr>
      <w:r>
        <w:rPr>
          <w:rFonts w:ascii="Arial" w:hAnsi="Arial"/>
        </w:rPr>
        <w:t>5.2.2.2</w:t>
      </w:r>
      <w:r>
        <w:rPr>
          <w:rFonts w:ascii="Arial" w:hAnsi="Arial"/>
        </w:rPr>
        <w:tab/>
        <w:t xml:space="preserve">Actions when a </w:t>
      </w:r>
      <w:r>
        <w:rPr>
          <w:rFonts w:ascii="Arial" w:hAnsi="Arial"/>
          <w:i/>
        </w:rPr>
        <w:t>t-Reordering</w:t>
      </w:r>
      <w:r>
        <w:rPr>
          <w:rFonts w:ascii="Arial" w:hAnsi="Arial"/>
        </w:rPr>
        <w:t xml:space="preserve"> </w:t>
      </w:r>
      <w:proofErr w:type="gramStart"/>
      <w:r>
        <w:rPr>
          <w:rFonts w:ascii="Arial" w:hAnsi="Arial"/>
        </w:rPr>
        <w:t>expires</w:t>
      </w:r>
      <w:proofErr w:type="gramEnd"/>
    </w:p>
    <w:p w14:paraId="7CB591A0" w14:textId="77777777" w:rsidR="00676CCC" w:rsidRDefault="004A037E">
      <w:pPr>
        <w:overflowPunct w:val="0"/>
        <w:adjustRightInd w:val="0"/>
        <w:textAlignment w:val="baseline"/>
      </w:pPr>
      <w:r>
        <w:t xml:space="preserve">When </w:t>
      </w:r>
      <w:r>
        <w:rPr>
          <w:i/>
        </w:rPr>
        <w:t>t-Reordering</w:t>
      </w:r>
      <w:r>
        <w:t xml:space="preserve"> expires, the receiving PDCP entity shall:</w:t>
      </w:r>
    </w:p>
    <w:p w14:paraId="5CA0ABBF" w14:textId="77777777" w:rsidR="00676CCC" w:rsidRDefault="004A037E">
      <w:pPr>
        <w:overflowPunct w:val="0"/>
        <w:adjustRightInd w:val="0"/>
        <w:ind w:left="568" w:hanging="284"/>
        <w:textAlignment w:val="baseline"/>
      </w:pPr>
      <w:r>
        <w:t>-</w:t>
      </w:r>
      <w:r>
        <w:tab/>
        <w:t>deliver to upper layers in ascending order of the associated COUNT value after performing header decompression, if not decompressed before:</w:t>
      </w:r>
    </w:p>
    <w:p w14:paraId="1AE9ABB6" w14:textId="77777777" w:rsidR="00676CCC" w:rsidRDefault="004A037E">
      <w:pPr>
        <w:overflowPunct w:val="0"/>
        <w:adjustRightInd w:val="0"/>
        <w:ind w:left="851" w:hanging="284"/>
        <w:textAlignment w:val="baseline"/>
      </w:pPr>
      <w:r>
        <w:t>-</w:t>
      </w:r>
      <w:r>
        <w:tab/>
        <w:t>all stored PDCP SDU(s) with associated COUNT value(s) &lt; RX_</w:t>
      </w:r>
      <w:proofErr w:type="gramStart"/>
      <w:r>
        <w:t>REORD;</w:t>
      </w:r>
      <w:proofErr w:type="gramEnd"/>
    </w:p>
    <w:p w14:paraId="116D191F" w14:textId="6E87B108" w:rsidR="00676CCC" w:rsidRDefault="004A037E">
      <w:pPr>
        <w:overflowPunct w:val="0"/>
        <w:adjustRightInd w:val="0"/>
        <w:ind w:left="851" w:hanging="284"/>
        <w:textAlignment w:val="baseline"/>
      </w:pPr>
      <w:r>
        <w:t>-</w:t>
      </w:r>
      <w:r>
        <w:tab/>
        <w:t>all stored PDCP SDU(s) with consecutively associated COUNT value(s) starting from RX_REORD</w:t>
      </w:r>
      <w:ins w:id="356" w:author="Ericsson" w:date="2024-03-24T22:40:00Z">
        <w:r>
          <w:t xml:space="preserve">, </w:t>
        </w:r>
        <w:commentRangeStart w:id="357"/>
        <w:r>
          <w:t xml:space="preserve">with the exception of the PDCP </w:t>
        </w:r>
        <w:proofErr w:type="spellStart"/>
        <w:r>
          <w:t>SDUs</w:t>
        </w:r>
        <w:proofErr w:type="spellEnd"/>
        <w:r>
          <w:t xml:space="preserve"> which were considered as discarded in clause </w:t>
        </w:r>
        <w:proofErr w:type="gramStart"/>
        <w:r>
          <w:t>5.X.</w:t>
        </w:r>
        <w:proofErr w:type="gramEnd"/>
        <w:r>
          <w:t>2</w:t>
        </w:r>
      </w:ins>
      <w:commentRangeEnd w:id="357"/>
      <w:r w:rsidR="002C19DB">
        <w:rPr>
          <w:rStyle w:val="CommentReference"/>
        </w:rPr>
        <w:commentReference w:id="357"/>
      </w:r>
      <w:r>
        <w:t>;</w:t>
      </w:r>
    </w:p>
    <w:p w14:paraId="21696FFD" w14:textId="77777777" w:rsidR="00676CCC" w:rsidRDefault="004A037E">
      <w:pPr>
        <w:overflowPunct w:val="0"/>
        <w:adjustRightInd w:val="0"/>
        <w:ind w:left="568" w:hanging="284"/>
        <w:textAlignment w:val="baseline"/>
      </w:pPr>
      <w:r>
        <w:t>-</w:t>
      </w:r>
      <w:r>
        <w:tab/>
        <w:t xml:space="preserve">update RX_DELIV to the COUNT value of the first PDCP SDU which has not been delivered to upper layers </w:t>
      </w:r>
      <w:commentRangeStart w:id="358"/>
      <w:commentRangeStart w:id="359"/>
      <w:ins w:id="360" w:author="Ericsson" w:date="2024-03-24T22:40:00Z">
        <w:r>
          <w:t>and is not considered as discarded</w:t>
        </w:r>
      </w:ins>
      <w:commentRangeEnd w:id="358"/>
      <w:r>
        <w:rPr>
          <w:rStyle w:val="CommentReference"/>
        </w:rPr>
        <w:commentReference w:id="358"/>
      </w:r>
      <w:commentRangeEnd w:id="359"/>
      <w:r w:rsidR="002C19DB">
        <w:rPr>
          <w:rStyle w:val="CommentReference"/>
        </w:rPr>
        <w:commentReference w:id="359"/>
      </w:r>
      <w:r>
        <w:t>, with COUNT value &gt;= RX_</w:t>
      </w:r>
      <w:proofErr w:type="gramStart"/>
      <w:r>
        <w:t>REORD;</w:t>
      </w:r>
      <w:proofErr w:type="gramEnd"/>
    </w:p>
    <w:p w14:paraId="64E3A7FC" w14:textId="77777777" w:rsidR="00676CCC" w:rsidRDefault="004A037E">
      <w:pPr>
        <w:overflowPunct w:val="0"/>
        <w:adjustRightInd w:val="0"/>
        <w:ind w:left="568" w:hanging="284"/>
        <w:textAlignment w:val="baseline"/>
      </w:pPr>
      <w:r>
        <w:t>-</w:t>
      </w:r>
      <w:r>
        <w:tab/>
        <w:t>if RX_DELIV &lt; RX_NEXT:</w:t>
      </w:r>
    </w:p>
    <w:p w14:paraId="0CB06E61" w14:textId="77777777" w:rsidR="00676CCC" w:rsidRDefault="004A037E">
      <w:pPr>
        <w:overflowPunct w:val="0"/>
        <w:adjustRightInd w:val="0"/>
        <w:ind w:left="851" w:hanging="284"/>
        <w:textAlignment w:val="baseline"/>
      </w:pPr>
      <w:r>
        <w:t>-</w:t>
      </w:r>
      <w:r>
        <w:tab/>
        <w:t>update RX_REORD to RX_</w:t>
      </w:r>
      <w:proofErr w:type="gramStart"/>
      <w:r>
        <w:t>NEXT;</w:t>
      </w:r>
      <w:proofErr w:type="gramEnd"/>
    </w:p>
    <w:p w14:paraId="67872E11" w14:textId="77777777" w:rsidR="00676CCC" w:rsidRDefault="004A037E">
      <w:pPr>
        <w:overflowPunct w:val="0"/>
        <w:adjustRightInd w:val="0"/>
        <w:ind w:left="851" w:hanging="284"/>
        <w:textAlignment w:val="baseline"/>
      </w:pPr>
      <w:r>
        <w:t>-</w:t>
      </w:r>
      <w:r>
        <w:tab/>
        <w:t xml:space="preserve">start </w:t>
      </w:r>
      <w:r>
        <w:rPr>
          <w:i/>
        </w:rPr>
        <w:t>t-Reordering</w:t>
      </w:r>
      <w:r>
        <w:t>.</w:t>
      </w:r>
    </w:p>
    <w:tbl>
      <w:tblPr>
        <w:tblStyle w:val="TableGrid"/>
        <w:tblW w:w="9493" w:type="dxa"/>
        <w:tblLook w:val="04A0" w:firstRow="1" w:lastRow="0" w:firstColumn="1" w:lastColumn="0" w:noHBand="0" w:noVBand="1"/>
      </w:tblPr>
      <w:tblGrid>
        <w:gridCol w:w="9493"/>
      </w:tblGrid>
      <w:tr w:rsidR="00676CCC" w14:paraId="23E7D457" w14:textId="77777777">
        <w:trPr>
          <w:trHeight w:val="416"/>
        </w:trPr>
        <w:tc>
          <w:tcPr>
            <w:tcW w:w="9493" w:type="dxa"/>
            <w:shd w:val="clear" w:color="auto" w:fill="FFFF00"/>
          </w:tcPr>
          <w:p w14:paraId="47FF302C" w14:textId="77777777" w:rsidR="00676CCC" w:rsidRDefault="004A037E">
            <w:pPr>
              <w:jc w:val="center"/>
              <w:rPr>
                <w:rFonts w:ascii="Calibri" w:eastAsia="Calibri" w:hAnsi="Calibri"/>
                <w:sz w:val="28"/>
                <w:szCs w:val="28"/>
              </w:rPr>
            </w:pPr>
            <w:r>
              <w:rPr>
                <w:rFonts w:ascii="Calibri" w:eastAsia="Calibri" w:hAnsi="Calibri"/>
                <w:color w:val="FF0000"/>
                <w:sz w:val="28"/>
                <w:szCs w:val="28"/>
              </w:rPr>
              <w:lastRenderedPageBreak/>
              <w:t>NEXT CHANGE</w:t>
            </w:r>
          </w:p>
        </w:tc>
      </w:tr>
    </w:tbl>
    <w:p w14:paraId="0FC9C49B" w14:textId="77777777" w:rsidR="00676CCC" w:rsidRDefault="00676CCC"/>
    <w:p w14:paraId="4A882E39" w14:textId="77777777" w:rsidR="00676CCC" w:rsidRDefault="004A037E">
      <w:pPr>
        <w:pStyle w:val="Heading2"/>
        <w:rPr>
          <w:ins w:id="361" w:author="Ericsson" w:date="2024-03-24T22:42:00Z"/>
        </w:rPr>
      </w:pPr>
      <w:commentRangeStart w:id="362"/>
      <w:ins w:id="363" w:author="Ericsson" w:date="2024-03-24T22:41:00Z">
        <w:r>
          <w:t>5.X S</w:t>
        </w:r>
      </w:ins>
      <w:ins w:id="364" w:author="Ericsson" w:date="2024-03-24T22:42:00Z">
        <w:r>
          <w:t>N Gap Report</w:t>
        </w:r>
      </w:ins>
      <w:commentRangeEnd w:id="362"/>
      <w:r>
        <w:rPr>
          <w:rStyle w:val="CommentReference"/>
          <w:rFonts w:ascii="Times New Roman" w:hAnsi="Times New Roman"/>
          <w:kern w:val="0"/>
          <w14:ligatures w14:val="none"/>
        </w:rPr>
        <w:commentReference w:id="362"/>
      </w:r>
    </w:p>
    <w:p w14:paraId="7F482289" w14:textId="77777777" w:rsidR="00676CCC" w:rsidRDefault="004A037E">
      <w:pPr>
        <w:pStyle w:val="Heading3"/>
        <w:rPr>
          <w:ins w:id="365" w:author="Ericsson" w:date="2024-03-24T22:42:00Z"/>
        </w:rPr>
      </w:pPr>
      <w:ins w:id="366" w:author="Ericsson" w:date="2024-03-24T22:42:00Z">
        <w:r>
          <w:t>5.X.1 Transmit Operation</w:t>
        </w:r>
      </w:ins>
    </w:p>
    <w:p w14:paraId="0D61EE30" w14:textId="77777777" w:rsidR="00676CCC" w:rsidRDefault="004A037E">
      <w:pPr>
        <w:rPr>
          <w:ins w:id="367" w:author="Ericsson" w:date="2024-03-24T22:46:00Z"/>
        </w:rPr>
      </w:pPr>
      <w:commentRangeStart w:id="368"/>
      <w:commentRangeStart w:id="369"/>
      <w:commentRangeStart w:id="370"/>
      <w:commentRangeStart w:id="371"/>
      <w:ins w:id="372" w:author="Ericsson" w:date="2024-03-24T22:42:00Z">
        <w:r>
          <w:t xml:space="preserve">For </w:t>
        </w:r>
      </w:ins>
      <w:ins w:id="373" w:author="Ericsson" w:date="2024-03-24T22:43:00Z">
        <w:r>
          <w:t>A</w:t>
        </w:r>
      </w:ins>
      <w:ins w:id="374" w:author="Ericsson" w:date="2024-03-24T22:42:00Z">
        <w:r>
          <w:t xml:space="preserve">M and </w:t>
        </w:r>
      </w:ins>
      <w:ins w:id="375" w:author="Ericsson" w:date="2024-03-24T22:43:00Z">
        <w:r>
          <w:t>U</w:t>
        </w:r>
      </w:ins>
      <w:ins w:id="376" w:author="Ericsson" w:date="2024-03-24T22:42:00Z">
        <w:r>
          <w:t>M DRBs</w:t>
        </w:r>
      </w:ins>
      <w:ins w:id="377" w:author="Ericsson" w:date="2024-03-25T11:48:00Z">
        <w:r>
          <w:t xml:space="preserve"> with</w:t>
        </w:r>
      </w:ins>
      <w:ins w:id="378" w:author="Ericsson" w:date="2024-03-25T11:49:00Z">
        <w:r>
          <w:t xml:space="preserve"> </w:t>
        </w:r>
        <w:proofErr w:type="spellStart"/>
        <w:r>
          <w:rPr>
            <w:i/>
            <w:iCs/>
          </w:rPr>
          <w:t>SNGapReportEnabled</w:t>
        </w:r>
      </w:ins>
      <w:proofErr w:type="spellEnd"/>
      <w:ins w:id="379" w:author="Ericsson" w:date="2024-03-24T22:43:00Z">
        <w:r>
          <w:t xml:space="preserve"> configured</w:t>
        </w:r>
      </w:ins>
      <w:ins w:id="380" w:author="Ericsson" w:date="2024-03-25T11:49:00Z">
        <w:r>
          <w:t xml:space="preserve"> [3]</w:t>
        </w:r>
      </w:ins>
      <w:commentRangeEnd w:id="368"/>
      <w:r>
        <w:rPr>
          <w:rStyle w:val="CommentReference"/>
        </w:rPr>
        <w:commentReference w:id="368"/>
      </w:r>
      <w:commentRangeEnd w:id="369"/>
      <w:commentRangeEnd w:id="370"/>
      <w:commentRangeEnd w:id="371"/>
      <w:r w:rsidR="00311030">
        <w:rPr>
          <w:rStyle w:val="CommentReference"/>
        </w:rPr>
        <w:commentReference w:id="369"/>
      </w:r>
      <w:r>
        <w:rPr>
          <w:rStyle w:val="CommentReference"/>
        </w:rPr>
        <w:commentReference w:id="370"/>
      </w:r>
      <w:r w:rsidR="00311030">
        <w:rPr>
          <w:rStyle w:val="CommentReference"/>
        </w:rPr>
        <w:commentReference w:id="371"/>
      </w:r>
      <w:ins w:id="381" w:author="Ericsson" w:date="2024-03-25T11:49:00Z">
        <w:r>
          <w:t>,</w:t>
        </w:r>
      </w:ins>
      <w:ins w:id="382" w:author="Ericsson" w:date="2024-03-24T22:43:00Z">
        <w:r>
          <w:t xml:space="preserve"> </w:t>
        </w:r>
      </w:ins>
      <w:ins w:id="383" w:author="Ericsson" w:date="2024-03-24T22:46:00Z">
        <w:r>
          <w:t>the transmitting PDCP entity shall trigger a PDCP SN gap report when:</w:t>
        </w:r>
      </w:ins>
    </w:p>
    <w:p w14:paraId="7400124B" w14:textId="77777777" w:rsidR="00676CCC" w:rsidRDefault="004A037E">
      <w:pPr>
        <w:pStyle w:val="ListParagraph"/>
        <w:numPr>
          <w:ilvl w:val="0"/>
          <w:numId w:val="17"/>
        </w:numPr>
        <w:ind w:hanging="357"/>
        <w:rPr>
          <w:ins w:id="384" w:author="Ericsson" w:date="2024-03-24T22:52:00Z"/>
        </w:rPr>
        <w:pPrChange w:id="385" w:author="Ericsson" w:date="2024-03-24T22:56:00Z">
          <w:pPr>
            <w:pStyle w:val="ListParagraph"/>
            <w:numPr>
              <w:numId w:val="17"/>
            </w:numPr>
            <w:ind w:left="760" w:hanging="360"/>
          </w:pPr>
        </w:pPrChange>
      </w:pPr>
      <w:commentRangeStart w:id="386"/>
      <w:commentRangeStart w:id="387"/>
      <w:commentRangeStart w:id="388"/>
      <w:commentRangeStart w:id="389"/>
      <w:ins w:id="390" w:author="Ericsson" w:date="2024-03-24T22:51:00Z">
        <w:r>
          <w:t xml:space="preserve">PDCP </w:t>
        </w:r>
        <w:proofErr w:type="spellStart"/>
        <w:r>
          <w:t>SDUs</w:t>
        </w:r>
      </w:ins>
      <w:commentRangeEnd w:id="386"/>
      <w:proofErr w:type="spellEnd"/>
      <w:r>
        <w:rPr>
          <w:rStyle w:val="CommentReference"/>
        </w:rPr>
        <w:commentReference w:id="386"/>
      </w:r>
      <w:commentRangeEnd w:id="387"/>
      <w:commentRangeEnd w:id="388"/>
      <w:commentRangeEnd w:id="389"/>
      <w:r w:rsidR="00311030">
        <w:rPr>
          <w:rStyle w:val="CommentReference"/>
        </w:rPr>
        <w:commentReference w:id="387"/>
      </w:r>
      <w:r>
        <w:rPr>
          <w:rStyle w:val="CommentReference"/>
        </w:rPr>
        <w:commentReference w:id="388"/>
      </w:r>
      <w:r w:rsidR="00311030">
        <w:rPr>
          <w:rStyle w:val="CommentReference"/>
        </w:rPr>
        <w:commentReference w:id="389"/>
      </w:r>
      <w:ins w:id="391" w:author="Ericsson" w:date="2024-03-24T22:51:00Z">
        <w:r>
          <w:t xml:space="preserve"> are discarded as specified in </w:t>
        </w:r>
      </w:ins>
      <w:ins w:id="392" w:author="Ericsson" w:date="2024-03-24T22:52:00Z">
        <w:r>
          <w:t xml:space="preserve">clause 5.3 and at least one PDCP SDU being discarded is associated with a COUNT </w:t>
        </w:r>
        <w:commentRangeStart w:id="393"/>
        <w:commentRangeStart w:id="394"/>
        <w:r>
          <w:t xml:space="preserve">(or SN) </w:t>
        </w:r>
      </w:ins>
      <w:commentRangeEnd w:id="393"/>
      <w:r>
        <w:rPr>
          <w:rStyle w:val="CommentReference"/>
        </w:rPr>
        <w:commentReference w:id="393"/>
      </w:r>
      <w:commentRangeEnd w:id="394"/>
      <w:r w:rsidR="00311030">
        <w:rPr>
          <w:rStyle w:val="CommentReference"/>
        </w:rPr>
        <w:commentReference w:id="394"/>
      </w:r>
      <w:ins w:id="395" w:author="Ericsson" w:date="2024-03-24T22:52:00Z">
        <w:r>
          <w:t>value</w:t>
        </w:r>
      </w:ins>
      <w:ins w:id="396" w:author="Ericsson" w:date="2024-03-24T22:54:00Z">
        <w:r>
          <w:t xml:space="preserve"> </w:t>
        </w:r>
        <w:commentRangeStart w:id="397"/>
        <w:commentRangeStart w:id="398"/>
        <w:commentRangeStart w:id="399"/>
        <w:commentRangeStart w:id="400"/>
        <w:commentRangeStart w:id="401"/>
        <w:r>
          <w:t xml:space="preserve">which have not been transmitted </w:t>
        </w:r>
      </w:ins>
      <w:commentRangeEnd w:id="397"/>
      <w:r>
        <w:rPr>
          <w:rStyle w:val="CommentReference"/>
        </w:rPr>
        <w:commentReference w:id="397"/>
      </w:r>
      <w:commentRangeEnd w:id="398"/>
      <w:r>
        <w:rPr>
          <w:rStyle w:val="CommentReference"/>
        </w:rPr>
        <w:commentReference w:id="398"/>
      </w:r>
      <w:commentRangeEnd w:id="399"/>
      <w:commentRangeEnd w:id="400"/>
      <w:commentRangeEnd w:id="401"/>
      <w:r w:rsidR="00311030">
        <w:rPr>
          <w:rStyle w:val="CommentReference"/>
        </w:rPr>
        <w:commentReference w:id="399"/>
      </w:r>
      <w:r>
        <w:rPr>
          <w:rStyle w:val="CommentReference"/>
        </w:rPr>
        <w:commentReference w:id="400"/>
      </w:r>
      <w:r w:rsidR="00311030">
        <w:rPr>
          <w:rStyle w:val="CommentReference"/>
        </w:rPr>
        <w:commentReference w:id="401"/>
      </w:r>
      <w:ins w:id="402" w:author="Ericsson" w:date="2024-03-24T22:54:00Z">
        <w:r>
          <w:t>by lower layers; a</w:t>
        </w:r>
      </w:ins>
      <w:ins w:id="403" w:author="Ericsson" w:date="2024-03-24T22:55:00Z">
        <w:r>
          <w:t>nd</w:t>
        </w:r>
      </w:ins>
    </w:p>
    <w:p w14:paraId="0356B476" w14:textId="77777777" w:rsidR="00676CCC" w:rsidRDefault="004A037E">
      <w:pPr>
        <w:pStyle w:val="ListParagraph"/>
        <w:numPr>
          <w:ilvl w:val="0"/>
          <w:numId w:val="17"/>
        </w:numPr>
        <w:ind w:hanging="357"/>
        <w:rPr>
          <w:ins w:id="404" w:author="Ericsson" w:date="2024-03-24T22:57:00Z"/>
        </w:rPr>
      </w:pPr>
      <w:ins w:id="405" w:author="Ericsson" w:date="2024-03-24T22:55:00Z">
        <w:r>
          <w:t>t</w:t>
        </w:r>
      </w:ins>
      <w:ins w:id="406" w:author="Ericsson" w:date="2024-03-24T22:52:00Z">
        <w:r>
          <w:t xml:space="preserve">here is at least one </w:t>
        </w:r>
        <w:commentRangeStart w:id="407"/>
        <w:commentRangeStart w:id="408"/>
        <w:commentRangeStart w:id="409"/>
        <w:r>
          <w:t>buffered</w:t>
        </w:r>
      </w:ins>
      <w:commentRangeEnd w:id="407"/>
      <w:r>
        <w:rPr>
          <w:rStyle w:val="CommentReference"/>
        </w:rPr>
        <w:commentReference w:id="407"/>
      </w:r>
      <w:commentRangeEnd w:id="408"/>
      <w:commentRangeEnd w:id="409"/>
      <w:r w:rsidR="00311030">
        <w:rPr>
          <w:rStyle w:val="CommentReference"/>
        </w:rPr>
        <w:commentReference w:id="408"/>
      </w:r>
      <w:r>
        <w:rPr>
          <w:rStyle w:val="CommentReference"/>
        </w:rPr>
        <w:commentReference w:id="409"/>
      </w:r>
      <w:ins w:id="410" w:author="Ericsson" w:date="2024-03-24T22:52:00Z">
        <w:r>
          <w:t xml:space="preserve"> SDU which is associated with a </w:t>
        </w:r>
        <w:commentRangeStart w:id="411"/>
        <w:commentRangeStart w:id="412"/>
        <w:r>
          <w:t xml:space="preserve">COUNT (or SN) </w:t>
        </w:r>
      </w:ins>
      <w:commentRangeEnd w:id="411"/>
      <w:r>
        <w:rPr>
          <w:rStyle w:val="CommentReference"/>
        </w:rPr>
        <w:commentReference w:id="411"/>
      </w:r>
      <w:commentRangeEnd w:id="412"/>
      <w:r>
        <w:rPr>
          <w:rStyle w:val="CommentReference"/>
        </w:rPr>
        <w:commentReference w:id="412"/>
      </w:r>
      <w:ins w:id="413" w:author="Ericsson" w:date="2024-03-24T22:52:00Z">
        <w:r>
          <w:t xml:space="preserve">larger than </w:t>
        </w:r>
        <w:commentRangeStart w:id="414"/>
        <w:commentRangeStart w:id="415"/>
        <w:commentRangeStart w:id="416"/>
        <w:r>
          <w:t>COUNT (or SN</w:t>
        </w:r>
      </w:ins>
      <w:ins w:id="417" w:author="Ericsson" w:date="2024-03-24T22:53:00Z">
        <w:r>
          <w:t>)</w:t>
        </w:r>
      </w:ins>
      <w:commentRangeEnd w:id="414"/>
      <w:r>
        <w:rPr>
          <w:rStyle w:val="CommentReference"/>
        </w:rPr>
        <w:commentReference w:id="414"/>
      </w:r>
      <w:commentRangeEnd w:id="415"/>
      <w:r>
        <w:rPr>
          <w:rStyle w:val="CommentReference"/>
        </w:rPr>
        <w:commentReference w:id="415"/>
      </w:r>
      <w:commentRangeEnd w:id="416"/>
      <w:r w:rsidR="00311030">
        <w:rPr>
          <w:rStyle w:val="CommentReference"/>
        </w:rPr>
        <w:commentReference w:id="416"/>
      </w:r>
      <w:ins w:id="418" w:author="Ericsson" w:date="2024-03-24T22:53:00Z">
        <w:r>
          <w:t xml:space="preserve"> of the discarded </w:t>
        </w:r>
        <w:commentRangeStart w:id="419"/>
        <w:commentRangeStart w:id="420"/>
        <w:commentRangeStart w:id="421"/>
        <w:commentRangeStart w:id="422"/>
        <w:proofErr w:type="spellStart"/>
        <w:r>
          <w:t>SDUs</w:t>
        </w:r>
      </w:ins>
      <w:commentRangeEnd w:id="419"/>
      <w:proofErr w:type="spellEnd"/>
      <w:r>
        <w:rPr>
          <w:rStyle w:val="CommentReference"/>
        </w:rPr>
        <w:commentReference w:id="419"/>
      </w:r>
      <w:commentRangeEnd w:id="420"/>
      <w:commentRangeEnd w:id="421"/>
      <w:commentRangeEnd w:id="422"/>
      <w:r w:rsidR="00311030">
        <w:rPr>
          <w:rStyle w:val="CommentReference"/>
        </w:rPr>
        <w:commentReference w:id="420"/>
      </w:r>
      <w:r>
        <w:rPr>
          <w:rStyle w:val="CommentReference"/>
        </w:rPr>
        <w:commentReference w:id="421"/>
      </w:r>
      <w:r w:rsidR="00311030">
        <w:rPr>
          <w:rStyle w:val="CommentReference"/>
        </w:rPr>
        <w:commentReference w:id="422"/>
      </w:r>
      <w:ins w:id="423" w:author="Ericsson" w:date="2024-03-24T22:53:00Z">
        <w:r>
          <w:t xml:space="preserve">. </w:t>
        </w:r>
      </w:ins>
      <w:ins w:id="424" w:author="Ericsson" w:date="2024-03-24T22:52:00Z">
        <w:r>
          <w:t xml:space="preserve"> </w:t>
        </w:r>
      </w:ins>
    </w:p>
    <w:p w14:paraId="71845C8A" w14:textId="77777777" w:rsidR="00676CCC" w:rsidRDefault="004A037E">
      <w:pPr>
        <w:rPr>
          <w:ins w:id="425" w:author="Ericsson" w:date="2024-03-24T22:58:00Z"/>
        </w:rPr>
      </w:pPr>
      <w:ins w:id="426" w:author="Ericsson" w:date="2024-03-24T22:57:00Z">
        <w:r>
          <w:t xml:space="preserve">If a PDCP SN gap report </w:t>
        </w:r>
      </w:ins>
      <w:ins w:id="427" w:author="Ericsson" w:date="2024-03-24T22:58:00Z">
        <w:r>
          <w:t>is triggered, the transmitting PDCP entity shall:</w:t>
        </w:r>
      </w:ins>
    </w:p>
    <w:p w14:paraId="7DDF0BDF" w14:textId="77777777" w:rsidR="00676CCC" w:rsidRDefault="004A037E">
      <w:pPr>
        <w:pStyle w:val="ListParagraph"/>
        <w:numPr>
          <w:ilvl w:val="0"/>
          <w:numId w:val="17"/>
        </w:numPr>
        <w:rPr>
          <w:ins w:id="428" w:author="Ericsson" w:date="2024-03-24T22:58:00Z"/>
        </w:rPr>
      </w:pPr>
      <w:ins w:id="429" w:author="Ericsson" w:date="2024-03-24T22:58:00Z">
        <w:r>
          <w:t>compile a PDCP SN gap report</w:t>
        </w:r>
        <w:del w:id="430" w:author="Benoist (Nokia)" w:date="2024-03-28T10:02:00Z">
          <w:r>
            <w:delText xml:space="preserve"> as indicated below by</w:delText>
          </w:r>
        </w:del>
        <w:r>
          <w:t>:</w:t>
        </w:r>
      </w:ins>
    </w:p>
    <w:p w14:paraId="70D76005" w14:textId="77777777" w:rsidR="00676CCC" w:rsidRDefault="004A037E">
      <w:pPr>
        <w:pStyle w:val="ListParagraph"/>
        <w:numPr>
          <w:ilvl w:val="1"/>
          <w:numId w:val="17"/>
        </w:numPr>
        <w:rPr>
          <w:ins w:id="431" w:author="Ericsson" w:date="2024-03-24T23:00:00Z"/>
        </w:rPr>
      </w:pPr>
      <w:ins w:id="432" w:author="Ericsson" w:date="2024-03-24T22:58:00Z">
        <w:r>
          <w:t xml:space="preserve">setting </w:t>
        </w:r>
      </w:ins>
      <w:ins w:id="433" w:author="Ericsson" w:date="2024-03-24T22:59:00Z">
        <w:r>
          <w:t xml:space="preserve">the FDC (or FDSN) field to the </w:t>
        </w:r>
      </w:ins>
      <w:ins w:id="434" w:author="Ericsson" w:date="2024-03-24T23:00:00Z">
        <w:r>
          <w:t xml:space="preserve">smallest </w:t>
        </w:r>
      </w:ins>
      <w:ins w:id="435" w:author="Ericsson" w:date="2024-03-24T22:59:00Z">
        <w:r>
          <w:t>COUNT/</w:t>
        </w:r>
        <w:commentRangeStart w:id="436"/>
        <w:commentRangeStart w:id="437"/>
        <w:commentRangeStart w:id="438"/>
        <w:r>
          <w:t>SN</w:t>
        </w:r>
      </w:ins>
      <w:commentRangeEnd w:id="436"/>
      <w:r>
        <w:rPr>
          <w:rStyle w:val="CommentReference"/>
        </w:rPr>
        <w:commentReference w:id="436"/>
      </w:r>
      <w:commentRangeEnd w:id="437"/>
      <w:r>
        <w:rPr>
          <w:rStyle w:val="CommentReference"/>
        </w:rPr>
        <w:commentReference w:id="437"/>
      </w:r>
      <w:commentRangeEnd w:id="438"/>
      <w:r w:rsidR="00311030">
        <w:rPr>
          <w:rStyle w:val="CommentReference"/>
        </w:rPr>
        <w:commentReference w:id="438"/>
      </w:r>
      <w:ins w:id="439" w:author="Ericsson" w:date="2024-03-24T22:59:00Z">
        <w:r>
          <w:t xml:space="preserve"> </w:t>
        </w:r>
      </w:ins>
      <w:ins w:id="440" w:author="Ericsson" w:date="2024-03-24T23:00:00Z">
        <w:r>
          <w:t xml:space="preserve">value among the COUNT (or SN) values associated with PDCP </w:t>
        </w:r>
        <w:proofErr w:type="spellStart"/>
        <w:r>
          <w:t>SDUs</w:t>
        </w:r>
        <w:proofErr w:type="spellEnd"/>
        <w:r>
          <w:t xml:space="preserve"> </w:t>
        </w:r>
        <w:commentRangeStart w:id="441"/>
        <w:commentRangeStart w:id="442"/>
        <w:commentRangeStart w:id="443"/>
        <w:commentRangeStart w:id="444"/>
        <w:commentRangeStart w:id="445"/>
        <w:r>
          <w:t>being discarded</w:t>
        </w:r>
      </w:ins>
      <w:commentRangeEnd w:id="441"/>
      <w:r>
        <w:rPr>
          <w:rStyle w:val="CommentReference"/>
          <w:lang w:val="en-IN"/>
        </w:rPr>
        <w:commentReference w:id="441"/>
      </w:r>
      <w:commentRangeEnd w:id="442"/>
      <w:commentRangeEnd w:id="443"/>
      <w:commentRangeEnd w:id="444"/>
      <w:r w:rsidR="00311030">
        <w:rPr>
          <w:rStyle w:val="CommentReference"/>
        </w:rPr>
        <w:commentReference w:id="442"/>
      </w:r>
      <w:r>
        <w:rPr>
          <w:rStyle w:val="CommentReference"/>
        </w:rPr>
        <w:commentReference w:id="443"/>
      </w:r>
      <w:commentRangeEnd w:id="445"/>
      <w:r w:rsidR="00311030">
        <w:rPr>
          <w:rStyle w:val="CommentReference"/>
        </w:rPr>
        <w:commentReference w:id="444"/>
      </w:r>
      <w:r>
        <w:rPr>
          <w:rStyle w:val="CommentReference"/>
        </w:rPr>
        <w:commentReference w:id="445"/>
      </w:r>
      <w:ins w:id="446" w:author="Ericsson" w:date="2024-03-24T23:00:00Z">
        <w:r>
          <w:t>.</w:t>
        </w:r>
      </w:ins>
    </w:p>
    <w:p w14:paraId="25BD1CE3" w14:textId="77777777" w:rsidR="00676CCC" w:rsidRDefault="004A037E">
      <w:pPr>
        <w:pStyle w:val="ListParagraph"/>
        <w:numPr>
          <w:ilvl w:val="1"/>
          <w:numId w:val="17"/>
        </w:numPr>
        <w:rPr>
          <w:ins w:id="447" w:author="Ericsson" w:date="2024-03-24T23:01:00Z"/>
        </w:rPr>
      </w:pPr>
      <w:ins w:id="448" w:author="Ericsson" w:date="2024-03-24T23:00:00Z">
        <w:r>
          <w:t>if more than</w:t>
        </w:r>
      </w:ins>
      <w:ins w:id="449" w:author="Ericsson" w:date="2024-03-24T23:01:00Z">
        <w:r>
          <w:t xml:space="preserve"> one PDCP </w:t>
        </w:r>
        <w:proofErr w:type="spellStart"/>
        <w:r>
          <w:t>SDUs</w:t>
        </w:r>
        <w:proofErr w:type="spellEnd"/>
        <w:r>
          <w:t xml:space="preserve"> are discarded:</w:t>
        </w:r>
      </w:ins>
    </w:p>
    <w:p w14:paraId="630A026F" w14:textId="77777777" w:rsidR="00676CCC" w:rsidRDefault="004A037E">
      <w:pPr>
        <w:pStyle w:val="ListParagraph"/>
        <w:numPr>
          <w:ilvl w:val="2"/>
          <w:numId w:val="17"/>
        </w:numPr>
        <w:rPr>
          <w:ins w:id="450" w:author="Ericsson" w:date="2024-03-24T23:03:00Z"/>
        </w:rPr>
      </w:pPr>
      <w:ins w:id="451" w:author="Ericsson" w:date="2024-03-24T23:01:00Z">
        <w:r>
          <w:t xml:space="preserve">allocating a </w:t>
        </w:r>
        <w:commentRangeStart w:id="452"/>
        <w:commentRangeStart w:id="453"/>
        <w:commentRangeStart w:id="454"/>
        <w:commentRangeStart w:id="455"/>
        <w:r>
          <w:t>Bitmap</w:t>
        </w:r>
      </w:ins>
      <w:commentRangeEnd w:id="452"/>
      <w:r>
        <w:rPr>
          <w:rStyle w:val="CommentReference"/>
        </w:rPr>
        <w:commentReference w:id="452"/>
      </w:r>
      <w:commentRangeEnd w:id="453"/>
      <w:commentRangeEnd w:id="454"/>
      <w:commentRangeEnd w:id="455"/>
      <w:r w:rsidR="00311030">
        <w:rPr>
          <w:rStyle w:val="CommentReference"/>
        </w:rPr>
        <w:commentReference w:id="453"/>
      </w:r>
      <w:r>
        <w:rPr>
          <w:rStyle w:val="CommentReference"/>
        </w:rPr>
        <w:commentReference w:id="454"/>
      </w:r>
      <w:r w:rsidR="00311030">
        <w:rPr>
          <w:rStyle w:val="CommentReference"/>
        </w:rPr>
        <w:commentReference w:id="455"/>
      </w:r>
      <w:ins w:id="456" w:author="Ericsson" w:date="2024-03-24T23:01:00Z">
        <w:r>
          <w:t xml:space="preserve"> field of length in bits equal to the number of </w:t>
        </w:r>
      </w:ins>
      <w:proofErr w:type="spellStart"/>
      <w:ins w:id="457" w:author="Ericsson" w:date="2024-03-24T23:02:00Z">
        <w:r>
          <w:t>COUNTs</w:t>
        </w:r>
        <w:proofErr w:type="spellEnd"/>
        <w:r>
          <w:t xml:space="preserve"> (or </w:t>
        </w:r>
        <w:proofErr w:type="spellStart"/>
        <w:r>
          <w:t>SNs</w:t>
        </w:r>
        <w:proofErr w:type="spellEnd"/>
        <w:r>
          <w:t xml:space="preserve">) from and not including the first discarded PDCP SDU up to and including the last discarded PDCP SDU, rounded up to the next multiple of 8, or up to and including a PDCP SDU for which the resulting </w:t>
        </w:r>
      </w:ins>
      <w:ins w:id="458" w:author="Ericsson" w:date="2024-03-24T23:03:00Z">
        <w:r>
          <w:t xml:space="preserve">PDCP Control PDU size is equal to 9000 bytes, whichever comes </w:t>
        </w:r>
        <w:proofErr w:type="gramStart"/>
        <w:r>
          <w:t>first;</w:t>
        </w:r>
        <w:proofErr w:type="gramEnd"/>
      </w:ins>
    </w:p>
    <w:p w14:paraId="696979D5" w14:textId="77777777" w:rsidR="00676CCC" w:rsidRDefault="004A037E">
      <w:pPr>
        <w:pStyle w:val="ListParagraph"/>
        <w:numPr>
          <w:ilvl w:val="2"/>
          <w:numId w:val="17"/>
        </w:numPr>
        <w:rPr>
          <w:ins w:id="459" w:author="Ericsson" w:date="2024-03-24T23:04:00Z"/>
        </w:rPr>
      </w:pPr>
      <w:ins w:id="460" w:author="Ericsson" w:date="2024-03-24T23:03:00Z">
        <w:r>
          <w:t xml:space="preserve">setting in the bitmap field as ‘0’ for all PDCP </w:t>
        </w:r>
        <w:proofErr w:type="spellStart"/>
        <w:r>
          <w:t>SDUs</w:t>
        </w:r>
        <w:proofErr w:type="spellEnd"/>
        <w:r>
          <w:t xml:space="preserve"> that have not been </w:t>
        </w:r>
        <w:proofErr w:type="gramStart"/>
        <w:r>
          <w:t>discarded</w:t>
        </w:r>
      </w:ins>
      <w:ins w:id="461" w:author="Ericsson" w:date="2024-03-24T23:04:00Z">
        <w:r>
          <w:t>;</w:t>
        </w:r>
        <w:proofErr w:type="gramEnd"/>
      </w:ins>
    </w:p>
    <w:p w14:paraId="0E73C4B6" w14:textId="77777777" w:rsidR="00676CCC" w:rsidRDefault="004A037E">
      <w:pPr>
        <w:pStyle w:val="ListParagraph"/>
        <w:numPr>
          <w:ilvl w:val="2"/>
          <w:numId w:val="17"/>
        </w:numPr>
        <w:rPr>
          <w:ins w:id="462" w:author="Ericsson" w:date="2024-03-24T23:04:00Z"/>
        </w:rPr>
      </w:pPr>
      <w:ins w:id="463" w:author="Ericsson" w:date="2024-03-24T23:04:00Z">
        <w:r>
          <w:t xml:space="preserve">setting in the bitmap field as ‘1’ for all PDCP </w:t>
        </w:r>
        <w:proofErr w:type="spellStart"/>
        <w:r>
          <w:t>SDUs</w:t>
        </w:r>
        <w:proofErr w:type="spellEnd"/>
        <w:r>
          <w:t xml:space="preserve"> that have been </w:t>
        </w:r>
        <w:commentRangeStart w:id="464"/>
        <w:commentRangeStart w:id="465"/>
        <w:r>
          <w:t>discarded</w:t>
        </w:r>
      </w:ins>
      <w:commentRangeEnd w:id="464"/>
      <w:r>
        <w:rPr>
          <w:rStyle w:val="CommentReference"/>
        </w:rPr>
        <w:commentReference w:id="464"/>
      </w:r>
      <w:commentRangeEnd w:id="465"/>
      <w:r w:rsidR="00311030">
        <w:rPr>
          <w:rStyle w:val="CommentReference"/>
        </w:rPr>
        <w:commentReference w:id="465"/>
      </w:r>
      <w:ins w:id="466" w:author="Ericsson" w:date="2024-03-24T23:04:00Z">
        <w:r>
          <w:t>.</w:t>
        </w:r>
      </w:ins>
    </w:p>
    <w:p w14:paraId="75770388" w14:textId="77777777" w:rsidR="00676CCC" w:rsidRDefault="004A037E">
      <w:pPr>
        <w:pStyle w:val="ListParagraph"/>
        <w:numPr>
          <w:ilvl w:val="1"/>
          <w:numId w:val="17"/>
        </w:numPr>
        <w:spacing w:after="180"/>
        <w:rPr>
          <w:ins w:id="467" w:author="Ericsson" w:date="2024-03-24T22:57:00Z"/>
        </w:rPr>
        <w:pPrChange w:id="468" w:author="Ericsson" w:date="2024-03-24T23:04:00Z">
          <w:pPr>
            <w:pStyle w:val="ListParagraph"/>
            <w:numPr>
              <w:numId w:val="17"/>
            </w:numPr>
            <w:spacing w:afterLines="180" w:after="432"/>
            <w:ind w:left="760" w:hanging="360"/>
          </w:pPr>
        </w:pPrChange>
      </w:pPr>
      <w:commentRangeStart w:id="469"/>
      <w:commentRangeStart w:id="470"/>
      <w:ins w:id="471" w:author="Ericsson" w:date="2024-03-24T23:06:00Z">
        <w:r>
          <w:t>s</w:t>
        </w:r>
      </w:ins>
      <w:ins w:id="472" w:author="Ericsson" w:date="2024-03-24T23:05:00Z">
        <w:r>
          <w:t xml:space="preserve">ubmit </w:t>
        </w:r>
      </w:ins>
      <w:commentRangeEnd w:id="469"/>
      <w:r>
        <w:rPr>
          <w:rStyle w:val="CommentReference"/>
        </w:rPr>
        <w:commentReference w:id="469"/>
      </w:r>
      <w:commentRangeEnd w:id="470"/>
      <w:r w:rsidR="00311030">
        <w:rPr>
          <w:rStyle w:val="CommentReference"/>
        </w:rPr>
        <w:commentReference w:id="470"/>
      </w:r>
      <w:ins w:id="473" w:author="Ericsson" w:date="2024-03-24T23:05:00Z">
        <w:r>
          <w:t xml:space="preserve">the </w:t>
        </w:r>
        <w:commentRangeStart w:id="474"/>
        <w:commentRangeStart w:id="475"/>
        <w:r>
          <w:t xml:space="preserve">PDCP discard </w:t>
        </w:r>
        <w:del w:id="476" w:author="Benoist (Nokia)" w:date="2024-03-28T10:03:00Z">
          <w:r>
            <w:delText>notification</w:delText>
          </w:r>
        </w:del>
      </w:ins>
      <w:ins w:id="477" w:author="Benoist (Nokia)" w:date="2024-03-28T10:03:00Z">
        <w:r>
          <w:t>report</w:t>
        </w:r>
      </w:ins>
      <w:ins w:id="478" w:author="Ericsson" w:date="2024-03-24T23:05:00Z">
        <w:r>
          <w:t xml:space="preserve"> </w:t>
        </w:r>
      </w:ins>
      <w:commentRangeEnd w:id="474"/>
      <w:r>
        <w:rPr>
          <w:rStyle w:val="CommentReference"/>
        </w:rPr>
        <w:commentReference w:id="474"/>
      </w:r>
      <w:commentRangeEnd w:id="475"/>
      <w:r w:rsidR="00311030">
        <w:rPr>
          <w:rStyle w:val="CommentReference"/>
        </w:rPr>
        <w:commentReference w:id="475"/>
      </w:r>
      <w:ins w:id="479" w:author="Ericsson" w:date="2024-03-24T23:05:00Z">
        <w:r>
          <w:t xml:space="preserve">to lower layers </w:t>
        </w:r>
        <w:commentRangeStart w:id="480"/>
        <w:commentRangeStart w:id="481"/>
        <w:r>
          <w:t xml:space="preserve">as the first PDCP PDU for transmission via the transmitting PDCP entity </w:t>
        </w:r>
      </w:ins>
      <w:commentRangeEnd w:id="480"/>
      <w:r>
        <w:rPr>
          <w:rStyle w:val="CommentReference"/>
        </w:rPr>
        <w:commentReference w:id="480"/>
      </w:r>
      <w:commentRangeEnd w:id="481"/>
      <w:r w:rsidR="00311030">
        <w:rPr>
          <w:rStyle w:val="CommentReference"/>
        </w:rPr>
        <w:commentReference w:id="481"/>
      </w:r>
      <w:ins w:id="482" w:author="Ericsson" w:date="2024-03-24T23:05:00Z">
        <w:r>
          <w:t xml:space="preserve">as specified in clause 5.2.1 for </w:t>
        </w:r>
        <w:proofErr w:type="spellStart"/>
        <w:r>
          <w:t>Uu</w:t>
        </w:r>
        <w:proofErr w:type="spellEnd"/>
        <w:r>
          <w:t xml:space="preserve"> interface</w:t>
        </w:r>
      </w:ins>
      <w:ins w:id="483" w:author="Ericsson" w:date="2024-03-24T23:06:00Z">
        <w:r>
          <w:t xml:space="preserve">. </w:t>
        </w:r>
      </w:ins>
    </w:p>
    <w:p w14:paraId="4AE1AD35" w14:textId="77777777" w:rsidR="00676CCC" w:rsidRDefault="004A037E">
      <w:pPr>
        <w:keepNext/>
        <w:keepLines/>
        <w:overflowPunct w:val="0"/>
        <w:adjustRightInd w:val="0"/>
        <w:spacing w:before="120"/>
        <w:ind w:left="1134" w:hanging="1134"/>
        <w:textAlignment w:val="baseline"/>
        <w:outlineLvl w:val="2"/>
        <w:rPr>
          <w:ins w:id="484" w:author="Ericsson" w:date="2024-03-24T23:13:00Z"/>
          <w:rFonts w:ascii="Arial" w:hAnsi="Arial"/>
          <w:sz w:val="28"/>
        </w:rPr>
      </w:pPr>
      <w:ins w:id="485" w:author="Ericsson" w:date="2024-03-24T23:13:00Z">
        <w:r>
          <w:rPr>
            <w:rFonts w:ascii="Arial" w:hAnsi="Arial"/>
            <w:sz w:val="28"/>
          </w:rPr>
          <w:t>5.X.2</w:t>
        </w:r>
        <w:r>
          <w:rPr>
            <w:rFonts w:ascii="Arial" w:hAnsi="Arial"/>
            <w:sz w:val="28"/>
          </w:rPr>
          <w:tab/>
          <w:t>Receive operation</w:t>
        </w:r>
      </w:ins>
    </w:p>
    <w:p w14:paraId="4EBEB720" w14:textId="77777777" w:rsidR="00676CCC" w:rsidRDefault="004A037E">
      <w:pPr>
        <w:overflowPunct w:val="0"/>
        <w:adjustRightInd w:val="0"/>
        <w:textAlignment w:val="baseline"/>
        <w:rPr>
          <w:ins w:id="486" w:author="Ericsson" w:date="2024-03-24T23:13:00Z"/>
        </w:rPr>
      </w:pPr>
      <w:ins w:id="487" w:author="Ericsson" w:date="2024-03-24T23:13:00Z">
        <w:r>
          <w:t>At reception of a PDCP SN gap report from lower layers, the receiving PDCP entity shall consider each PDCP SDU, if any, with the bit in the bitmap set to '1', or with the associated COUNT value equal to the value of FDC (</w:t>
        </w:r>
        <w:commentRangeStart w:id="488"/>
        <w:commentRangeStart w:id="489"/>
        <w:commentRangeStart w:id="490"/>
        <w:commentRangeStart w:id="491"/>
        <w:r>
          <w:t xml:space="preserve">or </w:t>
        </w:r>
      </w:ins>
      <w:ins w:id="492" w:author="Ericsson" w:date="2024-03-24T23:14:00Z">
        <w:r>
          <w:t xml:space="preserve">FDSN, with the corresponding COUNT value is determined based on section </w:t>
        </w:r>
      </w:ins>
      <w:ins w:id="493" w:author="Ericsson" w:date="2024-03-24T23:15:00Z">
        <w:r>
          <w:t>5.2.2.1</w:t>
        </w:r>
      </w:ins>
      <w:ins w:id="494" w:author="Ericsson" w:date="2024-03-24T23:14:00Z">
        <w:r>
          <w:t>)</w:t>
        </w:r>
      </w:ins>
      <w:ins w:id="495" w:author="Ericsson" w:date="2024-03-24T23:13:00Z">
        <w:r>
          <w:t xml:space="preserve"> </w:t>
        </w:r>
      </w:ins>
      <w:commentRangeEnd w:id="488"/>
      <w:r>
        <w:rPr>
          <w:rStyle w:val="CommentReference"/>
        </w:rPr>
        <w:commentReference w:id="488"/>
      </w:r>
      <w:commentRangeEnd w:id="489"/>
      <w:commentRangeEnd w:id="490"/>
      <w:commentRangeEnd w:id="491"/>
      <w:r w:rsidR="00311030">
        <w:rPr>
          <w:rStyle w:val="CommentReference"/>
        </w:rPr>
        <w:commentReference w:id="489"/>
      </w:r>
      <w:r>
        <w:rPr>
          <w:rStyle w:val="CommentReference"/>
        </w:rPr>
        <w:commentReference w:id="490"/>
      </w:r>
      <w:r w:rsidR="00311030">
        <w:rPr>
          <w:rStyle w:val="CommentReference"/>
        </w:rPr>
        <w:commentReference w:id="491"/>
      </w:r>
      <w:ins w:id="496" w:author="Ericsson" w:date="2024-03-24T23:13:00Z">
        <w:r>
          <w:t xml:space="preserve">field </w:t>
        </w:r>
        <w:commentRangeStart w:id="497"/>
        <w:commentRangeStart w:id="498"/>
        <w:commentRangeStart w:id="499"/>
        <w:commentRangeStart w:id="500"/>
        <w:commentRangeStart w:id="501"/>
        <w:commentRangeStart w:id="502"/>
        <w:commentRangeStart w:id="503"/>
        <w:r>
          <w:t xml:space="preserve">as </w:t>
        </w:r>
        <w:commentRangeStart w:id="504"/>
        <w:r>
          <w:t>discarded</w:t>
        </w:r>
      </w:ins>
      <w:commentRangeEnd w:id="497"/>
      <w:r>
        <w:rPr>
          <w:rStyle w:val="CommentReference"/>
        </w:rPr>
        <w:commentReference w:id="497"/>
      </w:r>
      <w:commentRangeEnd w:id="498"/>
      <w:commentRangeEnd w:id="500"/>
      <w:commentRangeEnd w:id="501"/>
      <w:r w:rsidR="00311030">
        <w:rPr>
          <w:rStyle w:val="CommentReference"/>
        </w:rPr>
        <w:commentReference w:id="498"/>
      </w:r>
      <w:commentRangeEnd w:id="499"/>
      <w:r w:rsidR="00311030">
        <w:rPr>
          <w:rStyle w:val="CommentReference"/>
        </w:rPr>
        <w:commentReference w:id="499"/>
      </w:r>
      <w:r>
        <w:rPr>
          <w:rStyle w:val="CommentReference"/>
        </w:rPr>
        <w:commentReference w:id="500"/>
      </w:r>
      <w:commentRangeEnd w:id="504"/>
      <w:r w:rsidR="00311030">
        <w:rPr>
          <w:rStyle w:val="CommentReference"/>
        </w:rPr>
        <w:commentReference w:id="501"/>
      </w:r>
      <w:r>
        <w:rPr>
          <w:rStyle w:val="CommentReference"/>
        </w:rPr>
        <w:commentReference w:id="504"/>
      </w:r>
      <w:commentRangeEnd w:id="502"/>
      <w:r>
        <w:rPr>
          <w:rStyle w:val="CommentReference"/>
        </w:rPr>
        <w:commentReference w:id="502"/>
      </w:r>
      <w:commentRangeEnd w:id="503"/>
      <w:r w:rsidR="00311030">
        <w:rPr>
          <w:rStyle w:val="CommentReference"/>
        </w:rPr>
        <w:commentReference w:id="503"/>
      </w:r>
      <w:ins w:id="505" w:author="Ericsson" w:date="2024-03-24T23:13:00Z">
        <w:r>
          <w:t>, and:</w:t>
        </w:r>
      </w:ins>
    </w:p>
    <w:p w14:paraId="700B1332" w14:textId="77777777" w:rsidR="00676CCC" w:rsidRDefault="004A037E">
      <w:pPr>
        <w:overflowPunct w:val="0"/>
        <w:adjustRightInd w:val="0"/>
        <w:ind w:left="568" w:hanging="284"/>
        <w:textAlignment w:val="baseline"/>
        <w:rPr>
          <w:ins w:id="506" w:author="Ericsson" w:date="2024-03-24T23:13:00Z"/>
        </w:rPr>
      </w:pPr>
      <w:ins w:id="507" w:author="Ericsson" w:date="2024-03-24T23:13:00Z">
        <w:r>
          <w:t>-</w:t>
        </w:r>
        <w:r>
          <w:tab/>
          <w:t xml:space="preserve">if RX_DELIV is </w:t>
        </w:r>
        <w:commentRangeStart w:id="508"/>
        <w:commentRangeStart w:id="509"/>
        <w:commentRangeStart w:id="510"/>
        <w:commentRangeStart w:id="511"/>
        <w:commentRangeStart w:id="512"/>
        <w:commentRangeStart w:id="513"/>
        <w:commentRangeStart w:id="514"/>
        <w:commentRangeStart w:id="515"/>
        <w:r>
          <w:t xml:space="preserve">larger than the maximum COUNT value </w:t>
        </w:r>
      </w:ins>
      <w:commentRangeEnd w:id="508"/>
      <w:r>
        <w:rPr>
          <w:rStyle w:val="CommentReference"/>
        </w:rPr>
        <w:commentReference w:id="508"/>
      </w:r>
      <w:commentRangeEnd w:id="509"/>
      <w:commentRangeEnd w:id="510"/>
      <w:commentRangeEnd w:id="511"/>
      <w:r w:rsidR="00311030">
        <w:rPr>
          <w:rStyle w:val="CommentReference"/>
        </w:rPr>
        <w:commentReference w:id="509"/>
      </w:r>
      <w:r>
        <w:rPr>
          <w:rStyle w:val="CommentReference"/>
        </w:rPr>
        <w:commentReference w:id="510"/>
      </w:r>
      <w:commentRangeEnd w:id="512"/>
      <w:commentRangeEnd w:id="513"/>
      <w:r w:rsidR="00311030">
        <w:rPr>
          <w:rStyle w:val="CommentReference"/>
        </w:rPr>
        <w:commentReference w:id="511"/>
      </w:r>
      <w:r>
        <w:rPr>
          <w:rStyle w:val="CommentReference"/>
        </w:rPr>
        <w:commentReference w:id="512"/>
      </w:r>
      <w:commentRangeEnd w:id="514"/>
      <w:commentRangeEnd w:id="515"/>
      <w:r w:rsidR="00311030">
        <w:rPr>
          <w:rStyle w:val="CommentReference"/>
        </w:rPr>
        <w:commentReference w:id="513"/>
      </w:r>
      <w:r>
        <w:rPr>
          <w:rStyle w:val="CommentReference"/>
        </w:rPr>
        <w:commentReference w:id="514"/>
      </w:r>
      <w:r w:rsidR="00311030">
        <w:rPr>
          <w:rStyle w:val="CommentReference"/>
        </w:rPr>
        <w:commentReference w:id="515"/>
      </w:r>
      <w:ins w:id="516" w:author="Ericsson" w:date="2024-03-24T23:13:00Z">
        <w:r>
          <w:t xml:space="preserve">associated with the discarded PDCP </w:t>
        </w:r>
        <w:proofErr w:type="spellStart"/>
        <w:r>
          <w:t>SDUs</w:t>
        </w:r>
        <w:proofErr w:type="spellEnd"/>
        <w:r>
          <w:t>:</w:t>
        </w:r>
      </w:ins>
    </w:p>
    <w:p w14:paraId="30B229E1" w14:textId="77777777" w:rsidR="00676CCC" w:rsidRDefault="004A037E">
      <w:pPr>
        <w:overflowPunct w:val="0"/>
        <w:adjustRightInd w:val="0"/>
        <w:ind w:leftChars="373" w:left="1105" w:hanging="284"/>
        <w:textAlignment w:val="baseline"/>
        <w:rPr>
          <w:ins w:id="517" w:author="Ericsson" w:date="2024-03-24T23:13:00Z"/>
        </w:rPr>
      </w:pPr>
      <w:ins w:id="518" w:author="Ericsson" w:date="2024-03-24T23:13:00Z">
        <w:r>
          <w:t>-</w:t>
        </w:r>
        <w:r>
          <w:tab/>
          <w:t xml:space="preserve">ignore the PDCP </w:t>
        </w:r>
      </w:ins>
      <w:ins w:id="519" w:author="Ericsson" w:date="2024-03-24T23:15:00Z">
        <w:r>
          <w:t>SN</w:t>
        </w:r>
      </w:ins>
      <w:ins w:id="520" w:author="Ericsson" w:date="2024-03-24T23:13:00Z">
        <w:r>
          <w:t xml:space="preserve"> </w:t>
        </w:r>
      </w:ins>
      <w:ins w:id="521" w:author="Ericsson" w:date="2024-03-24T23:15:00Z">
        <w:r>
          <w:t>gap</w:t>
        </w:r>
      </w:ins>
      <w:ins w:id="522" w:author="Ericsson" w:date="2024-03-24T23:13:00Z">
        <w:r>
          <w:t xml:space="preserve"> report.</w:t>
        </w:r>
      </w:ins>
    </w:p>
    <w:p w14:paraId="3DFD718F" w14:textId="77777777" w:rsidR="00676CCC" w:rsidRDefault="004A037E">
      <w:pPr>
        <w:overflowPunct w:val="0"/>
        <w:adjustRightInd w:val="0"/>
        <w:ind w:left="568" w:hanging="284"/>
        <w:textAlignment w:val="baseline"/>
        <w:rPr>
          <w:ins w:id="523" w:author="Ericsson" w:date="2024-03-24T23:13:00Z"/>
        </w:rPr>
      </w:pPr>
      <w:ins w:id="524" w:author="Ericsson" w:date="2024-03-24T23:13:00Z">
        <w:r>
          <w:t>-</w:t>
        </w:r>
        <w:r>
          <w:tab/>
        </w:r>
        <w:commentRangeStart w:id="525"/>
        <w:commentRangeStart w:id="526"/>
        <w:r>
          <w:t xml:space="preserve">if </w:t>
        </w:r>
      </w:ins>
      <w:commentRangeEnd w:id="525"/>
      <w:r>
        <w:rPr>
          <w:rStyle w:val="CommentReference"/>
        </w:rPr>
        <w:commentReference w:id="525"/>
      </w:r>
      <w:commentRangeEnd w:id="526"/>
      <w:r w:rsidR="00311030">
        <w:rPr>
          <w:rStyle w:val="CommentReference"/>
        </w:rPr>
        <w:commentReference w:id="526"/>
      </w:r>
      <w:ins w:id="527" w:author="Ericsson" w:date="2024-03-24T23:13:00Z">
        <w:r>
          <w:t xml:space="preserve">RX_NEXT is smaller than or equal to the </w:t>
        </w:r>
        <w:commentRangeStart w:id="528"/>
        <w:commentRangeStart w:id="529"/>
        <w:commentRangeStart w:id="530"/>
        <w:commentRangeStart w:id="531"/>
        <w:r>
          <w:t xml:space="preserve">maximum COUNT value associated with the discarded PDCP </w:t>
        </w:r>
        <w:proofErr w:type="spellStart"/>
        <w:r>
          <w:t>SDUs</w:t>
        </w:r>
      </w:ins>
      <w:commentRangeEnd w:id="528"/>
      <w:proofErr w:type="spellEnd"/>
      <w:r>
        <w:rPr>
          <w:rStyle w:val="CommentReference"/>
        </w:rPr>
        <w:commentReference w:id="528"/>
      </w:r>
      <w:commentRangeEnd w:id="529"/>
      <w:commentRangeEnd w:id="530"/>
      <w:commentRangeEnd w:id="531"/>
      <w:r w:rsidR="00311030">
        <w:rPr>
          <w:rStyle w:val="CommentReference"/>
        </w:rPr>
        <w:commentReference w:id="529"/>
      </w:r>
      <w:r>
        <w:rPr>
          <w:rStyle w:val="CommentReference"/>
        </w:rPr>
        <w:commentReference w:id="530"/>
      </w:r>
      <w:r w:rsidR="00311030">
        <w:rPr>
          <w:rStyle w:val="CommentReference"/>
        </w:rPr>
        <w:commentReference w:id="531"/>
      </w:r>
      <w:ins w:id="532" w:author="Ericsson" w:date="2024-03-24T23:13:00Z">
        <w:r>
          <w:t>:</w:t>
        </w:r>
      </w:ins>
    </w:p>
    <w:p w14:paraId="775F4BCD" w14:textId="77777777" w:rsidR="00676CCC" w:rsidRDefault="004A037E">
      <w:pPr>
        <w:overflowPunct w:val="0"/>
        <w:adjustRightInd w:val="0"/>
        <w:ind w:left="851" w:hanging="284"/>
        <w:textAlignment w:val="baseline"/>
        <w:rPr>
          <w:ins w:id="533" w:author="Ericsson" w:date="2024-03-24T23:13:00Z"/>
        </w:rPr>
      </w:pPr>
      <w:ins w:id="534" w:author="Ericsson" w:date="2024-03-24T23:13:00Z">
        <w:r>
          <w:t>-</w:t>
        </w:r>
        <w:r>
          <w:tab/>
          <w:t xml:space="preserve">update RX_NEXT to the </w:t>
        </w:r>
        <w:commentRangeStart w:id="535"/>
        <w:commentRangeStart w:id="536"/>
        <w:r>
          <w:t xml:space="preserve">maximum COUNT value </w:t>
        </w:r>
      </w:ins>
      <w:commentRangeEnd w:id="535"/>
      <w:r>
        <w:rPr>
          <w:rStyle w:val="CommentReference"/>
        </w:rPr>
        <w:commentReference w:id="535"/>
      </w:r>
      <w:commentRangeEnd w:id="536"/>
      <w:r w:rsidR="00311030">
        <w:rPr>
          <w:rStyle w:val="CommentReference"/>
        </w:rPr>
        <w:commentReference w:id="536"/>
      </w:r>
      <w:ins w:id="537" w:author="Ericsson" w:date="2024-03-24T23:13:00Z">
        <w:r>
          <w:t xml:space="preserve">associated with the discarded PDCP </w:t>
        </w:r>
        <w:proofErr w:type="spellStart"/>
        <w:r>
          <w:t>SDUs</w:t>
        </w:r>
        <w:proofErr w:type="spellEnd"/>
        <w:r>
          <w:t xml:space="preserve"> </w:t>
        </w:r>
        <w:commentRangeStart w:id="538"/>
        <w:commentRangeStart w:id="539"/>
        <w:r>
          <w:t>+</w:t>
        </w:r>
      </w:ins>
      <w:commentRangeEnd w:id="538"/>
      <w:r>
        <w:rPr>
          <w:rStyle w:val="CommentReference"/>
        </w:rPr>
        <w:commentReference w:id="538"/>
      </w:r>
      <w:commentRangeEnd w:id="539"/>
      <w:r w:rsidR="00311030">
        <w:rPr>
          <w:rStyle w:val="CommentReference"/>
        </w:rPr>
        <w:commentReference w:id="539"/>
      </w:r>
      <w:ins w:id="540" w:author="Ericsson" w:date="2024-03-24T23:13:00Z">
        <w:r>
          <w:t xml:space="preserve"> 1.</w:t>
        </w:r>
      </w:ins>
    </w:p>
    <w:p w14:paraId="003B3193" w14:textId="77777777" w:rsidR="00676CCC" w:rsidRDefault="004A037E">
      <w:pPr>
        <w:overflowPunct w:val="0"/>
        <w:adjustRightInd w:val="0"/>
        <w:ind w:leftChars="232" w:left="794" w:hanging="284"/>
        <w:textAlignment w:val="baseline"/>
        <w:rPr>
          <w:ins w:id="541" w:author="Ericsson" w:date="2024-03-24T23:13:00Z"/>
        </w:rPr>
      </w:pPr>
      <w:commentRangeStart w:id="542"/>
      <w:commentRangeStart w:id="543"/>
      <w:ins w:id="544" w:author="Ericsson" w:date="2024-03-24T23:13:00Z">
        <w:r>
          <w:t>-</w:t>
        </w:r>
        <w:r>
          <w:tab/>
        </w:r>
      </w:ins>
      <w:commentRangeEnd w:id="542"/>
      <w:r>
        <w:rPr>
          <w:rStyle w:val="CommentReference"/>
        </w:rPr>
        <w:commentReference w:id="542"/>
      </w:r>
      <w:commentRangeEnd w:id="543"/>
      <w:r w:rsidR="00311030">
        <w:rPr>
          <w:rStyle w:val="CommentReference"/>
        </w:rPr>
        <w:commentReference w:id="543"/>
      </w:r>
      <w:ins w:id="545" w:author="Ericsson" w:date="2024-03-24T23:13:00Z">
        <w:r>
          <w:t xml:space="preserve">if RX_DELIV is equal to any COUNT value associated with the discarded PDCP </w:t>
        </w:r>
        <w:proofErr w:type="spellStart"/>
        <w:r>
          <w:t>SDUs</w:t>
        </w:r>
        <w:proofErr w:type="spellEnd"/>
        <w:r>
          <w:t>:</w:t>
        </w:r>
      </w:ins>
    </w:p>
    <w:p w14:paraId="0D70A70A" w14:textId="77777777" w:rsidR="00676CCC" w:rsidRDefault="004A037E">
      <w:pPr>
        <w:overflowPunct w:val="0"/>
        <w:adjustRightInd w:val="0"/>
        <w:ind w:leftChars="373" w:left="1105" w:hanging="284"/>
        <w:textAlignment w:val="baseline"/>
        <w:rPr>
          <w:ins w:id="546" w:author="Ericsson" w:date="2024-03-24T23:13:00Z"/>
        </w:rPr>
      </w:pPr>
      <w:ins w:id="547" w:author="Ericsson" w:date="2024-03-24T23:13:00Z">
        <w:r>
          <w:t>-</w:t>
        </w:r>
        <w:r>
          <w:tab/>
          <w:t xml:space="preserve">deliver to upper layers in ascending order of the associated COUNT value after performing header decompression, if not decompressed </w:t>
        </w:r>
        <w:proofErr w:type="gramStart"/>
        <w:r>
          <w:t>before;</w:t>
        </w:r>
        <w:proofErr w:type="gramEnd"/>
      </w:ins>
    </w:p>
    <w:p w14:paraId="35C4D7AA" w14:textId="77777777" w:rsidR="00676CCC" w:rsidRDefault="004A037E">
      <w:pPr>
        <w:overflowPunct w:val="0"/>
        <w:adjustRightInd w:val="0"/>
        <w:ind w:left="1135" w:hanging="284"/>
        <w:textAlignment w:val="baseline"/>
        <w:rPr>
          <w:ins w:id="548" w:author="Ericsson" w:date="2024-03-24T23:13:00Z"/>
        </w:rPr>
      </w:pPr>
      <w:ins w:id="549" w:author="Ericsson" w:date="2024-03-24T23:13:00Z">
        <w:r>
          <w:t>-</w:t>
        </w:r>
        <w:r>
          <w:tab/>
          <w:t xml:space="preserve">all stored PDCP SDU(s) with consecutively associated COUNT value(s) starting from COUNT = </w:t>
        </w:r>
        <w:commentRangeStart w:id="550"/>
        <w:commentRangeStart w:id="551"/>
        <w:commentRangeStart w:id="552"/>
        <w:r>
          <w:t>RX_DELIV</w:t>
        </w:r>
      </w:ins>
      <w:commentRangeEnd w:id="550"/>
      <w:r>
        <w:rPr>
          <w:rStyle w:val="CommentReference"/>
        </w:rPr>
        <w:commentReference w:id="550"/>
      </w:r>
      <w:commentRangeEnd w:id="551"/>
      <w:r>
        <w:rPr>
          <w:rStyle w:val="CommentReference"/>
        </w:rPr>
        <w:commentReference w:id="551"/>
      </w:r>
      <w:commentRangeEnd w:id="552"/>
      <w:r w:rsidR="00311030">
        <w:rPr>
          <w:rStyle w:val="CommentReference"/>
        </w:rPr>
        <w:commentReference w:id="552"/>
      </w:r>
      <w:commentRangeStart w:id="553"/>
      <w:commentRangeStart w:id="554"/>
      <w:commentRangeStart w:id="555"/>
      <w:commentRangeStart w:id="556"/>
      <w:ins w:id="557" w:author="Ericsson" w:date="2024-03-24T23:13:00Z">
        <w:r>
          <w:t>;</w:t>
        </w:r>
      </w:ins>
      <w:commentRangeEnd w:id="553"/>
      <w:r>
        <w:rPr>
          <w:rStyle w:val="CommentReference"/>
        </w:rPr>
        <w:commentReference w:id="553"/>
      </w:r>
      <w:commentRangeEnd w:id="554"/>
      <w:commentRangeEnd w:id="555"/>
      <w:commentRangeEnd w:id="556"/>
      <w:r w:rsidR="00311030">
        <w:rPr>
          <w:rStyle w:val="CommentReference"/>
        </w:rPr>
        <w:commentReference w:id="554"/>
      </w:r>
      <w:r>
        <w:rPr>
          <w:rStyle w:val="CommentReference"/>
        </w:rPr>
        <w:commentReference w:id="555"/>
      </w:r>
      <w:r w:rsidR="00311030">
        <w:rPr>
          <w:rStyle w:val="CommentReference"/>
        </w:rPr>
        <w:commentReference w:id="556"/>
      </w:r>
    </w:p>
    <w:p w14:paraId="7867AB0B" w14:textId="77777777" w:rsidR="00676CCC" w:rsidRDefault="004A037E">
      <w:pPr>
        <w:overflowPunct w:val="0"/>
        <w:adjustRightInd w:val="0"/>
        <w:ind w:left="851" w:hanging="284"/>
        <w:textAlignment w:val="baseline"/>
        <w:rPr>
          <w:ins w:id="558" w:author="Ericsson" w:date="2024-03-24T23:13:00Z"/>
        </w:rPr>
      </w:pPr>
      <w:ins w:id="559" w:author="Ericsson" w:date="2024-03-24T23:13:00Z">
        <w:r>
          <w:lastRenderedPageBreak/>
          <w:t>-</w:t>
        </w:r>
        <w:r>
          <w:tab/>
          <w:t xml:space="preserve">update RX_DELIV to the COUNT value of the first PDCP SDU which </w:t>
        </w:r>
        <w:commentRangeStart w:id="560"/>
        <w:commentRangeStart w:id="561"/>
        <w:commentRangeStart w:id="562"/>
        <w:commentRangeStart w:id="563"/>
        <w:commentRangeStart w:id="564"/>
        <w:commentRangeStart w:id="565"/>
        <w:commentRangeStart w:id="566"/>
        <w:commentRangeStart w:id="567"/>
        <w:r>
          <w:t>has not been delivered to upper layers</w:t>
        </w:r>
      </w:ins>
      <w:commentRangeEnd w:id="560"/>
      <w:r>
        <w:rPr>
          <w:rStyle w:val="CommentReference"/>
        </w:rPr>
        <w:commentReference w:id="560"/>
      </w:r>
      <w:commentRangeEnd w:id="561"/>
      <w:commentRangeEnd w:id="562"/>
      <w:commentRangeEnd w:id="563"/>
      <w:r w:rsidR="00311030">
        <w:rPr>
          <w:rStyle w:val="CommentReference"/>
        </w:rPr>
        <w:commentReference w:id="561"/>
      </w:r>
      <w:r>
        <w:rPr>
          <w:rStyle w:val="CommentReference"/>
        </w:rPr>
        <w:commentReference w:id="562"/>
      </w:r>
      <w:commentRangeEnd w:id="564"/>
      <w:commentRangeEnd w:id="565"/>
      <w:r w:rsidR="00311030">
        <w:rPr>
          <w:rStyle w:val="CommentReference"/>
        </w:rPr>
        <w:commentReference w:id="563"/>
      </w:r>
      <w:r>
        <w:rPr>
          <w:rStyle w:val="CommentReference"/>
        </w:rPr>
        <w:commentReference w:id="564"/>
      </w:r>
      <w:commentRangeEnd w:id="566"/>
      <w:commentRangeEnd w:id="567"/>
      <w:r w:rsidR="00311030">
        <w:rPr>
          <w:rStyle w:val="CommentReference"/>
        </w:rPr>
        <w:commentReference w:id="565"/>
      </w:r>
      <w:r>
        <w:rPr>
          <w:rStyle w:val="CommentReference"/>
        </w:rPr>
        <w:commentReference w:id="566"/>
      </w:r>
      <w:r w:rsidR="00311030">
        <w:rPr>
          <w:rStyle w:val="CommentReference"/>
        </w:rPr>
        <w:commentReference w:id="567"/>
      </w:r>
      <w:ins w:id="568" w:author="Ericsson" w:date="2024-03-24T23:13:00Z">
        <w:r>
          <w:t>, with COUNT &gt; RX_</w:t>
        </w:r>
        <w:commentRangeStart w:id="569"/>
        <w:commentRangeStart w:id="570"/>
        <w:commentRangeStart w:id="571"/>
        <w:commentRangeStart w:id="572"/>
        <w:r>
          <w:t>DELIV</w:t>
        </w:r>
      </w:ins>
      <w:commentRangeEnd w:id="569"/>
      <w:r>
        <w:rPr>
          <w:rStyle w:val="CommentReference"/>
        </w:rPr>
        <w:commentReference w:id="569"/>
      </w:r>
      <w:commentRangeEnd w:id="570"/>
      <w:r>
        <w:rPr>
          <w:rStyle w:val="CommentReference"/>
        </w:rPr>
        <w:commentReference w:id="570"/>
      </w:r>
      <w:commentRangeEnd w:id="571"/>
      <w:r>
        <w:rPr>
          <w:rStyle w:val="CommentReference"/>
        </w:rPr>
        <w:commentReference w:id="571"/>
      </w:r>
      <w:commentRangeEnd w:id="572"/>
      <w:r w:rsidR="00311030">
        <w:rPr>
          <w:rStyle w:val="CommentReference"/>
        </w:rPr>
        <w:commentReference w:id="572"/>
      </w:r>
      <w:ins w:id="573" w:author="Ericsson" w:date="2024-03-24T23:13:00Z">
        <w:r>
          <w:t>;</w:t>
        </w:r>
      </w:ins>
    </w:p>
    <w:p w14:paraId="32C0EF22" w14:textId="77777777" w:rsidR="00676CCC" w:rsidRDefault="004A037E">
      <w:pPr>
        <w:overflowPunct w:val="0"/>
        <w:adjustRightInd w:val="0"/>
        <w:ind w:left="851" w:hanging="284"/>
        <w:textAlignment w:val="baseline"/>
        <w:rPr>
          <w:ins w:id="574" w:author="Ericsson" w:date="2024-03-24T23:13:00Z"/>
        </w:rPr>
      </w:pPr>
      <w:ins w:id="575" w:author="Ericsson" w:date="2024-03-24T23:13:00Z">
        <w:r>
          <w:t>-</w:t>
        </w:r>
        <w:r>
          <w:tab/>
          <w:t xml:space="preserve">if </w:t>
        </w:r>
        <w:r>
          <w:rPr>
            <w:i/>
          </w:rPr>
          <w:t>t-</w:t>
        </w:r>
        <w:commentRangeStart w:id="576"/>
        <w:commentRangeStart w:id="577"/>
        <w:r>
          <w:rPr>
            <w:i/>
          </w:rPr>
          <w:t>r</w:t>
        </w:r>
      </w:ins>
      <w:commentRangeEnd w:id="576"/>
      <w:r>
        <w:rPr>
          <w:rStyle w:val="CommentReference"/>
        </w:rPr>
        <w:commentReference w:id="576"/>
      </w:r>
      <w:commentRangeEnd w:id="577"/>
      <w:r w:rsidR="00311030">
        <w:rPr>
          <w:rStyle w:val="CommentReference"/>
        </w:rPr>
        <w:commentReference w:id="577"/>
      </w:r>
      <w:ins w:id="578" w:author="Ericsson" w:date="2024-03-24T23:13:00Z">
        <w:r>
          <w:rPr>
            <w:i/>
          </w:rPr>
          <w:t>eorderin</w:t>
        </w:r>
        <w:r>
          <w:t>g is running, and if RX_DELIV &gt;= RX_REORD:</w:t>
        </w:r>
      </w:ins>
    </w:p>
    <w:p w14:paraId="326E7D43" w14:textId="77777777" w:rsidR="00676CCC" w:rsidRDefault="004A037E">
      <w:pPr>
        <w:overflowPunct w:val="0"/>
        <w:adjustRightInd w:val="0"/>
        <w:ind w:leftChars="515" w:left="1417" w:hanging="284"/>
        <w:textAlignment w:val="baseline"/>
        <w:rPr>
          <w:ins w:id="579" w:author="Ericsson" w:date="2024-03-24T23:13:00Z"/>
        </w:rPr>
      </w:pPr>
      <w:ins w:id="580" w:author="Ericsson" w:date="2024-03-24T23:13:00Z">
        <w:r>
          <w:t>-</w:t>
        </w:r>
        <w:r>
          <w:tab/>
          <w:t xml:space="preserve">stop and reset </w:t>
        </w:r>
        <w:r>
          <w:rPr>
            <w:i/>
          </w:rPr>
          <w:t>t-reordering</w:t>
        </w:r>
        <w:r>
          <w:t>.</w:t>
        </w:r>
      </w:ins>
    </w:p>
    <w:p w14:paraId="53C848C2" w14:textId="77777777" w:rsidR="00676CCC" w:rsidRDefault="004A037E">
      <w:pPr>
        <w:overflowPunct w:val="0"/>
        <w:adjustRightInd w:val="0"/>
        <w:ind w:leftChars="373" w:left="1105" w:hanging="284"/>
        <w:textAlignment w:val="baseline"/>
        <w:rPr>
          <w:ins w:id="581" w:author="Ericsson" w:date="2024-03-24T23:13:00Z"/>
        </w:rPr>
      </w:pPr>
      <w:commentRangeStart w:id="582"/>
      <w:commentRangeStart w:id="583"/>
      <w:ins w:id="584" w:author="Ericsson" w:date="2024-03-24T23:13:00Z">
        <w:r>
          <w:t>-</w:t>
        </w:r>
        <w:r>
          <w:tab/>
        </w:r>
      </w:ins>
      <w:commentRangeEnd w:id="582"/>
      <w:r>
        <w:rPr>
          <w:rStyle w:val="CommentReference"/>
        </w:rPr>
        <w:commentReference w:id="582"/>
      </w:r>
      <w:commentRangeEnd w:id="583"/>
      <w:r w:rsidR="00311030">
        <w:rPr>
          <w:rStyle w:val="CommentReference"/>
        </w:rPr>
        <w:commentReference w:id="583"/>
      </w:r>
      <w:ins w:id="585" w:author="Ericsson" w:date="2024-03-24T23:13:00Z">
        <w:r>
          <w:t xml:space="preserve">if </w:t>
        </w:r>
        <w:r>
          <w:rPr>
            <w:i/>
          </w:rPr>
          <w:t>t-reorderin</w:t>
        </w:r>
        <w:r>
          <w:t xml:space="preserve">g is not running (includes the case when </w:t>
        </w:r>
        <w:r>
          <w:rPr>
            <w:i/>
          </w:rPr>
          <w:t xml:space="preserve">t-reordering </w:t>
        </w:r>
        <w:r>
          <w:t>is stopped due to actions above), and RX_DELIV &lt; RX_NEXT:</w:t>
        </w:r>
      </w:ins>
    </w:p>
    <w:p w14:paraId="102BB472" w14:textId="77777777" w:rsidR="00676CCC" w:rsidRDefault="004A037E">
      <w:pPr>
        <w:overflowPunct w:val="0"/>
        <w:adjustRightInd w:val="0"/>
        <w:ind w:leftChars="515" w:left="1417" w:hanging="284"/>
        <w:textAlignment w:val="baseline"/>
        <w:rPr>
          <w:ins w:id="586" w:author="Ericsson" w:date="2024-03-24T23:13:00Z"/>
        </w:rPr>
      </w:pPr>
      <w:ins w:id="587" w:author="Ericsson" w:date="2024-03-24T23:13:00Z">
        <w:r>
          <w:t>-</w:t>
        </w:r>
        <w:r>
          <w:tab/>
          <w:t>update RX_REORD to RX_</w:t>
        </w:r>
        <w:proofErr w:type="gramStart"/>
        <w:r>
          <w:t>NEXT;</w:t>
        </w:r>
        <w:proofErr w:type="gramEnd"/>
      </w:ins>
    </w:p>
    <w:p w14:paraId="77B63188" w14:textId="77777777" w:rsidR="00676CCC" w:rsidRDefault="004A037E">
      <w:pPr>
        <w:overflowPunct w:val="0"/>
        <w:adjustRightInd w:val="0"/>
        <w:ind w:leftChars="515" w:left="1417" w:hanging="284"/>
        <w:textAlignment w:val="baseline"/>
        <w:rPr>
          <w:ins w:id="588" w:author="Ericsson" w:date="2024-03-24T23:13:00Z"/>
        </w:rPr>
      </w:pPr>
      <w:ins w:id="589" w:author="Ericsson" w:date="2024-03-24T23:13:00Z">
        <w:r>
          <w:t>-</w:t>
        </w:r>
        <w:r>
          <w:tab/>
          <w:t xml:space="preserve">start </w:t>
        </w:r>
        <w:r>
          <w:rPr>
            <w:i/>
          </w:rPr>
          <w:t>t-reordering</w:t>
        </w:r>
        <w:r>
          <w:t>.</w:t>
        </w:r>
      </w:ins>
    </w:p>
    <w:tbl>
      <w:tblPr>
        <w:tblStyle w:val="TableGrid"/>
        <w:tblW w:w="9493" w:type="dxa"/>
        <w:tblLook w:val="04A0" w:firstRow="1" w:lastRow="0" w:firstColumn="1" w:lastColumn="0" w:noHBand="0" w:noVBand="1"/>
      </w:tblPr>
      <w:tblGrid>
        <w:gridCol w:w="9493"/>
      </w:tblGrid>
      <w:tr w:rsidR="00676CCC" w14:paraId="7A2BC51B" w14:textId="77777777">
        <w:trPr>
          <w:trHeight w:val="416"/>
        </w:trPr>
        <w:tc>
          <w:tcPr>
            <w:tcW w:w="9493" w:type="dxa"/>
            <w:shd w:val="clear" w:color="auto" w:fill="FFFF00"/>
          </w:tcPr>
          <w:p w14:paraId="2397307C"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7C35A89F" w14:textId="77777777" w:rsidR="00676CCC" w:rsidRDefault="004A037E">
      <w:pPr>
        <w:keepNext/>
        <w:keepLines/>
        <w:pBdr>
          <w:top w:val="single" w:sz="12" w:space="3" w:color="auto"/>
        </w:pBdr>
        <w:overflowPunct w:val="0"/>
        <w:adjustRightInd w:val="0"/>
        <w:spacing w:before="240"/>
        <w:ind w:left="1134" w:hanging="1134"/>
        <w:textAlignment w:val="baseline"/>
        <w:outlineLvl w:val="0"/>
        <w:rPr>
          <w:rFonts w:ascii="Arial" w:hAnsi="Arial"/>
          <w:sz w:val="36"/>
        </w:rPr>
      </w:pPr>
      <w:bookmarkStart w:id="590" w:name="_Toc156000575"/>
      <w:bookmarkStart w:id="591" w:name="_Toc46492099"/>
      <w:bookmarkStart w:id="592" w:name="_Toc37126986"/>
      <w:bookmarkStart w:id="593" w:name="_Toc46492207"/>
      <w:r>
        <w:rPr>
          <w:rFonts w:ascii="Arial" w:hAnsi="Arial"/>
          <w:sz w:val="36"/>
        </w:rPr>
        <w:t>6</w:t>
      </w:r>
      <w:r>
        <w:rPr>
          <w:rFonts w:ascii="Arial" w:hAnsi="Arial"/>
          <w:sz w:val="36"/>
        </w:rPr>
        <w:tab/>
        <w:t>Protocol data units, formats, and parameters</w:t>
      </w:r>
      <w:bookmarkEnd w:id="590"/>
      <w:bookmarkEnd w:id="591"/>
      <w:bookmarkEnd w:id="592"/>
      <w:bookmarkEnd w:id="593"/>
    </w:p>
    <w:p w14:paraId="3192D9DE" w14:textId="77777777" w:rsidR="00676CCC" w:rsidRDefault="004A037E">
      <w:pPr>
        <w:keepNext/>
        <w:keepLines/>
        <w:overflowPunct w:val="0"/>
        <w:adjustRightInd w:val="0"/>
        <w:spacing w:before="180"/>
        <w:ind w:left="1134" w:hanging="1134"/>
        <w:textAlignment w:val="baseline"/>
        <w:outlineLvl w:val="1"/>
        <w:rPr>
          <w:rFonts w:ascii="Arial" w:hAnsi="Arial"/>
          <w:sz w:val="32"/>
        </w:rPr>
      </w:pPr>
      <w:bookmarkStart w:id="594" w:name="_Toc46492208"/>
      <w:bookmarkStart w:id="595" w:name="_Toc37126987"/>
      <w:bookmarkStart w:id="596" w:name="_Toc46492100"/>
      <w:bookmarkStart w:id="597" w:name="_Toc156000576"/>
      <w:bookmarkStart w:id="598" w:name="_Toc12616362"/>
      <w:r>
        <w:rPr>
          <w:rFonts w:ascii="Arial" w:hAnsi="Arial"/>
          <w:sz w:val="32"/>
        </w:rPr>
        <w:t>6.1</w:t>
      </w:r>
      <w:r>
        <w:rPr>
          <w:rFonts w:ascii="Arial" w:hAnsi="Arial"/>
          <w:sz w:val="32"/>
        </w:rPr>
        <w:tab/>
        <w:t>Protocol data units</w:t>
      </w:r>
      <w:bookmarkEnd w:id="594"/>
      <w:bookmarkEnd w:id="595"/>
      <w:bookmarkEnd w:id="596"/>
      <w:bookmarkEnd w:id="597"/>
      <w:bookmarkEnd w:id="598"/>
    </w:p>
    <w:p w14:paraId="69BCE819"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599" w:name="_Toc46492209"/>
      <w:bookmarkStart w:id="600" w:name="_Toc46492101"/>
      <w:bookmarkStart w:id="601" w:name="_Toc12616363"/>
      <w:bookmarkStart w:id="602" w:name="_Toc37126988"/>
      <w:bookmarkStart w:id="603" w:name="_Toc156000577"/>
      <w:r>
        <w:rPr>
          <w:rFonts w:ascii="Arial" w:hAnsi="Arial"/>
          <w:sz w:val="28"/>
        </w:rPr>
        <w:t>6.1.1</w:t>
      </w:r>
      <w:r>
        <w:rPr>
          <w:rFonts w:ascii="Arial" w:hAnsi="Arial"/>
          <w:sz w:val="28"/>
        </w:rPr>
        <w:tab/>
        <w:t>Data PDU</w:t>
      </w:r>
      <w:bookmarkEnd w:id="599"/>
      <w:bookmarkEnd w:id="600"/>
      <w:bookmarkEnd w:id="601"/>
      <w:bookmarkEnd w:id="602"/>
      <w:bookmarkEnd w:id="603"/>
    </w:p>
    <w:p w14:paraId="0F20E7BE" w14:textId="77777777" w:rsidR="00676CCC" w:rsidRDefault="004A037E">
      <w:pPr>
        <w:overflowPunct w:val="0"/>
        <w:adjustRightInd w:val="0"/>
        <w:textAlignment w:val="baseline"/>
      </w:pPr>
      <w:r>
        <w:t>The PDCP Data PDU is used to convey one or more of followings in addition to the PDU header:</w:t>
      </w:r>
    </w:p>
    <w:p w14:paraId="7C6723A2" w14:textId="77777777" w:rsidR="00676CCC" w:rsidRDefault="004A037E">
      <w:pPr>
        <w:overflowPunct w:val="0"/>
        <w:adjustRightInd w:val="0"/>
        <w:ind w:left="568" w:hanging="284"/>
        <w:textAlignment w:val="baseline"/>
      </w:pPr>
      <w:r>
        <w:t>-</w:t>
      </w:r>
      <w:r>
        <w:tab/>
        <w:t xml:space="preserve">user plane </w:t>
      </w:r>
      <w:proofErr w:type="gramStart"/>
      <w:r>
        <w:t>data;</w:t>
      </w:r>
      <w:proofErr w:type="gramEnd"/>
    </w:p>
    <w:p w14:paraId="1BCF0639" w14:textId="77777777" w:rsidR="00676CCC" w:rsidRDefault="004A037E">
      <w:pPr>
        <w:overflowPunct w:val="0"/>
        <w:adjustRightInd w:val="0"/>
        <w:ind w:left="568" w:hanging="284"/>
        <w:textAlignment w:val="baseline"/>
      </w:pPr>
      <w:r>
        <w:t>-</w:t>
      </w:r>
      <w:r>
        <w:tab/>
        <w:t xml:space="preserve">control plane </w:t>
      </w:r>
      <w:proofErr w:type="gramStart"/>
      <w:r>
        <w:t>data;</w:t>
      </w:r>
      <w:proofErr w:type="gramEnd"/>
    </w:p>
    <w:p w14:paraId="702E82A9" w14:textId="77777777" w:rsidR="00676CCC" w:rsidRDefault="004A037E">
      <w:pPr>
        <w:overflowPunct w:val="0"/>
        <w:adjustRightInd w:val="0"/>
        <w:ind w:left="568" w:hanging="284"/>
        <w:textAlignment w:val="baseline"/>
      </w:pPr>
      <w:r>
        <w:t>-</w:t>
      </w:r>
      <w:r>
        <w:tab/>
        <w:t>a MAC-I.</w:t>
      </w:r>
    </w:p>
    <w:p w14:paraId="435771F3"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604" w:name="_Toc46492210"/>
      <w:bookmarkStart w:id="605" w:name="_Toc46492102"/>
      <w:bookmarkStart w:id="606" w:name="_Toc37126989"/>
      <w:bookmarkStart w:id="607" w:name="_Toc12616364"/>
      <w:bookmarkStart w:id="608" w:name="_Toc156000578"/>
      <w:r>
        <w:rPr>
          <w:rFonts w:ascii="Arial" w:hAnsi="Arial"/>
          <w:sz w:val="28"/>
        </w:rPr>
        <w:t>6.1.2</w:t>
      </w:r>
      <w:r>
        <w:rPr>
          <w:rFonts w:ascii="Arial" w:hAnsi="Arial"/>
          <w:sz w:val="28"/>
        </w:rPr>
        <w:tab/>
        <w:t>Control PDU</w:t>
      </w:r>
      <w:bookmarkEnd w:id="604"/>
      <w:bookmarkEnd w:id="605"/>
      <w:bookmarkEnd w:id="606"/>
      <w:bookmarkEnd w:id="607"/>
      <w:bookmarkEnd w:id="608"/>
    </w:p>
    <w:p w14:paraId="0CBB4821" w14:textId="77777777" w:rsidR="00676CCC" w:rsidRDefault="004A037E">
      <w:pPr>
        <w:overflowPunct w:val="0"/>
        <w:adjustRightInd w:val="0"/>
        <w:textAlignment w:val="baseline"/>
      </w:pPr>
      <w:r>
        <w:t>The PDCP Control PDU is used to convey one of followings in addition to the PDU header:</w:t>
      </w:r>
    </w:p>
    <w:p w14:paraId="07CACD18" w14:textId="77777777" w:rsidR="00676CCC" w:rsidRDefault="004A037E">
      <w:pPr>
        <w:overflowPunct w:val="0"/>
        <w:adjustRightInd w:val="0"/>
        <w:ind w:left="568" w:hanging="284"/>
        <w:textAlignment w:val="baseline"/>
      </w:pPr>
      <w:r>
        <w:t>-</w:t>
      </w:r>
      <w:r>
        <w:tab/>
        <w:t xml:space="preserve">a PDCP status </w:t>
      </w:r>
      <w:proofErr w:type="gramStart"/>
      <w:r>
        <w:t>report;</w:t>
      </w:r>
      <w:proofErr w:type="gramEnd"/>
    </w:p>
    <w:p w14:paraId="0A2AC08D" w14:textId="77777777" w:rsidR="00676CCC" w:rsidRDefault="004A037E">
      <w:pPr>
        <w:overflowPunct w:val="0"/>
        <w:adjustRightInd w:val="0"/>
        <w:ind w:left="568" w:hanging="284"/>
        <w:textAlignment w:val="baseline"/>
      </w:pPr>
      <w:r>
        <w:t>-</w:t>
      </w:r>
      <w:r>
        <w:tab/>
        <w:t xml:space="preserve">an interspersed ROHC </w:t>
      </w:r>
      <w:proofErr w:type="gramStart"/>
      <w:r>
        <w:t>feedback;</w:t>
      </w:r>
      <w:proofErr w:type="gramEnd"/>
    </w:p>
    <w:p w14:paraId="2529A8DB" w14:textId="77777777" w:rsidR="00676CCC" w:rsidRDefault="004A037E">
      <w:pPr>
        <w:overflowPunct w:val="0"/>
        <w:adjustRightInd w:val="0"/>
        <w:ind w:left="568" w:hanging="284"/>
        <w:textAlignment w:val="baseline"/>
      </w:pPr>
      <w:r>
        <w:t>-</w:t>
      </w:r>
      <w:r>
        <w:tab/>
        <w:t xml:space="preserve">an EHC </w:t>
      </w:r>
      <w:proofErr w:type="gramStart"/>
      <w:r>
        <w:t>feedback;</w:t>
      </w:r>
      <w:proofErr w:type="gramEnd"/>
    </w:p>
    <w:p w14:paraId="4A3FA5E9" w14:textId="77777777" w:rsidR="00676CCC" w:rsidRDefault="004A037E">
      <w:pPr>
        <w:spacing w:after="180"/>
        <w:ind w:firstLine="284"/>
        <w:rPr>
          <w:ins w:id="609" w:author="Ericsson" w:date="2024-03-24T23:39:00Z"/>
          <w:rFonts w:eastAsia="Yu Mincho"/>
        </w:rPr>
        <w:pPrChange w:id="610" w:author="Ericsson" w:date="2024-03-24T23:39:00Z">
          <w:pPr>
            <w:spacing w:afterLines="180" w:after="432"/>
            <w:ind w:firstLine="284"/>
          </w:pPr>
        </w:pPrChange>
      </w:pPr>
      <w:r>
        <w:rPr>
          <w:rFonts w:eastAsia="Yu Mincho"/>
        </w:rPr>
        <w:t>-</w:t>
      </w:r>
      <w:r>
        <w:rPr>
          <w:rFonts w:eastAsia="Yu Mincho"/>
        </w:rPr>
        <w:tab/>
        <w:t>a UDC feedback</w:t>
      </w:r>
      <w:ins w:id="611" w:author="Ericsson" w:date="2024-03-24T23:38:00Z">
        <w:r>
          <w:rPr>
            <w:rFonts w:eastAsia="Yu Mincho"/>
          </w:rPr>
          <w:t>;</w:t>
        </w:r>
      </w:ins>
      <w:del w:id="612" w:author="Ericsson" w:date="2024-03-24T23:38:00Z">
        <w:r>
          <w:rPr>
            <w:rFonts w:eastAsia="Yu Mincho"/>
          </w:rPr>
          <w:delText>.</w:delText>
        </w:r>
      </w:del>
    </w:p>
    <w:p w14:paraId="06CCB902" w14:textId="77777777" w:rsidR="00676CCC" w:rsidRDefault="004A037E">
      <w:pPr>
        <w:spacing w:afterLines="180" w:after="432"/>
        <w:ind w:firstLine="284"/>
        <w:rPr>
          <w:rFonts w:eastAsia="Yu Mincho"/>
        </w:rPr>
      </w:pPr>
      <w:ins w:id="613" w:author="Ericsson" w:date="2024-03-24T23:39:00Z">
        <w:r>
          <w:rPr>
            <w:rFonts w:eastAsia="Yu Mincho"/>
          </w:rPr>
          <w:t>-  a PDCP SN gap report</w:t>
        </w:r>
      </w:ins>
    </w:p>
    <w:tbl>
      <w:tblPr>
        <w:tblStyle w:val="TableGrid"/>
        <w:tblW w:w="9493" w:type="dxa"/>
        <w:tblLook w:val="04A0" w:firstRow="1" w:lastRow="0" w:firstColumn="1" w:lastColumn="0" w:noHBand="0" w:noVBand="1"/>
      </w:tblPr>
      <w:tblGrid>
        <w:gridCol w:w="9493"/>
      </w:tblGrid>
      <w:tr w:rsidR="00676CCC" w14:paraId="60FD0818" w14:textId="77777777">
        <w:trPr>
          <w:trHeight w:val="416"/>
        </w:trPr>
        <w:tc>
          <w:tcPr>
            <w:tcW w:w="9493" w:type="dxa"/>
            <w:shd w:val="clear" w:color="auto" w:fill="FFFF00"/>
          </w:tcPr>
          <w:p w14:paraId="76E241A3"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662C608D" w14:textId="77777777" w:rsidR="00676CCC" w:rsidRDefault="004A037E">
      <w:pPr>
        <w:keepNext/>
        <w:keepLines/>
        <w:overflowPunct w:val="0"/>
        <w:adjustRightInd w:val="0"/>
        <w:spacing w:before="120"/>
        <w:ind w:left="1418" w:hanging="1418"/>
        <w:textAlignment w:val="baseline"/>
        <w:outlineLvl w:val="3"/>
        <w:rPr>
          <w:ins w:id="614" w:author="Ericsson" w:date="2024-03-24T23:40:00Z"/>
          <w:rFonts w:ascii="Arial" w:hAnsi="Arial"/>
        </w:rPr>
      </w:pPr>
      <w:bookmarkStart w:id="615" w:name="_Toc46492114"/>
      <w:bookmarkStart w:id="616" w:name="_Toc37126998"/>
      <w:bookmarkStart w:id="617" w:name="_Toc12616372"/>
      <w:bookmarkStart w:id="618" w:name="_Toc46492222"/>
      <w:bookmarkStart w:id="619" w:name="_Toc156000590"/>
      <w:ins w:id="620" w:author="Ericsson" w:date="2024-03-24T23:40:00Z">
        <w:r>
          <w:rPr>
            <w:rFonts w:ascii="Arial" w:hAnsi="Arial"/>
          </w:rPr>
          <w:t>6.2.3.X</w:t>
        </w:r>
        <w:r>
          <w:rPr>
            <w:rFonts w:ascii="Arial" w:hAnsi="Arial"/>
          </w:rPr>
          <w:tab/>
          <w:t xml:space="preserve">Control PDU for </w:t>
        </w:r>
        <w:commentRangeStart w:id="621"/>
        <w:commentRangeStart w:id="622"/>
        <w:commentRangeStart w:id="623"/>
        <w:commentRangeStart w:id="624"/>
        <w:r>
          <w:rPr>
            <w:rFonts w:ascii="Arial" w:hAnsi="Arial"/>
          </w:rPr>
          <w:t>PDCP SDU discard report</w:t>
        </w:r>
      </w:ins>
      <w:commentRangeEnd w:id="621"/>
      <w:r>
        <w:rPr>
          <w:rStyle w:val="CommentReference"/>
        </w:rPr>
        <w:commentReference w:id="621"/>
      </w:r>
      <w:commentRangeEnd w:id="622"/>
      <w:commentRangeEnd w:id="623"/>
      <w:commentRangeEnd w:id="624"/>
      <w:r w:rsidR="00311030">
        <w:rPr>
          <w:rStyle w:val="CommentReference"/>
        </w:rPr>
        <w:commentReference w:id="622"/>
      </w:r>
      <w:r>
        <w:rPr>
          <w:rStyle w:val="CommentReference"/>
        </w:rPr>
        <w:commentReference w:id="623"/>
      </w:r>
      <w:r w:rsidR="00F34357">
        <w:rPr>
          <w:rStyle w:val="CommentReference"/>
        </w:rPr>
        <w:commentReference w:id="624"/>
      </w:r>
    </w:p>
    <w:p w14:paraId="5B80C89D" w14:textId="77777777" w:rsidR="00676CCC" w:rsidRDefault="004A037E">
      <w:pPr>
        <w:overflowPunct w:val="0"/>
        <w:adjustRightInd w:val="0"/>
        <w:ind w:leftChars="90" w:left="198"/>
        <w:textAlignment w:val="baseline"/>
        <w:rPr>
          <w:ins w:id="625" w:author="Ericsson" w:date="2024-03-24T23:40:00Z"/>
        </w:rPr>
      </w:pPr>
      <w:ins w:id="626" w:author="Ericsson" w:date="2024-03-24T23:40:00Z">
        <w:r>
          <w:t xml:space="preserve">Figure 6.2.3.X-1 shows the format of the PDCP Control PDU carrying one PDCP </w:t>
        </w:r>
      </w:ins>
      <w:ins w:id="627" w:author="Ericsson" w:date="2024-03-24T23:45:00Z">
        <w:r>
          <w:t>SN gap</w:t>
        </w:r>
      </w:ins>
      <w:ins w:id="628" w:author="Ericsson" w:date="2024-03-24T23:40:00Z">
        <w:r>
          <w:t xml:space="preserve">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47"/>
        <w:gridCol w:w="547"/>
        <w:gridCol w:w="548"/>
        <w:gridCol w:w="573"/>
        <w:gridCol w:w="573"/>
        <w:gridCol w:w="573"/>
        <w:gridCol w:w="573"/>
        <w:gridCol w:w="1594"/>
      </w:tblGrid>
      <w:tr w:rsidR="006541B5" w14:paraId="0A6D397B" w14:textId="77777777">
        <w:trPr>
          <w:trHeight w:val="57"/>
          <w:jc w:val="center"/>
          <w:ins w:id="629"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769D13F6" w14:textId="77777777" w:rsidR="00676CCC" w:rsidRDefault="00676CCC">
            <w:pPr>
              <w:overflowPunct w:val="0"/>
              <w:adjustRightInd w:val="0"/>
              <w:spacing w:beforeLines="20" w:before="48" w:afterLines="20" w:after="48"/>
              <w:ind w:leftChars="90" w:left="198"/>
              <w:jc w:val="center"/>
              <w:textAlignment w:val="baseline"/>
              <w:rPr>
                <w:ins w:id="630"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0313B7E9" w14:textId="77777777" w:rsidR="00676CCC" w:rsidRDefault="00676CCC">
            <w:pPr>
              <w:overflowPunct w:val="0"/>
              <w:adjustRightInd w:val="0"/>
              <w:spacing w:beforeLines="20" w:before="48" w:afterLines="20" w:after="48"/>
              <w:ind w:leftChars="90" w:left="198"/>
              <w:jc w:val="center"/>
              <w:textAlignment w:val="baseline"/>
              <w:rPr>
                <w:ins w:id="631"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26831CB8" w14:textId="77777777" w:rsidR="00676CCC" w:rsidRDefault="00676CCC">
            <w:pPr>
              <w:overflowPunct w:val="0"/>
              <w:adjustRightInd w:val="0"/>
              <w:spacing w:beforeLines="20" w:before="48" w:afterLines="20" w:after="48"/>
              <w:ind w:leftChars="90" w:left="198"/>
              <w:jc w:val="center"/>
              <w:textAlignment w:val="baseline"/>
              <w:rPr>
                <w:ins w:id="632"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EF185BB" w14:textId="77777777" w:rsidR="00676CCC" w:rsidRDefault="00676CCC">
            <w:pPr>
              <w:overflowPunct w:val="0"/>
              <w:adjustRightInd w:val="0"/>
              <w:spacing w:beforeLines="20" w:before="48" w:afterLines="20" w:after="48"/>
              <w:ind w:leftChars="90" w:left="198"/>
              <w:jc w:val="center"/>
              <w:textAlignment w:val="baseline"/>
              <w:rPr>
                <w:ins w:id="633"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2A41AF7" w14:textId="77777777" w:rsidR="00676CCC" w:rsidRDefault="00676CCC">
            <w:pPr>
              <w:overflowPunct w:val="0"/>
              <w:adjustRightInd w:val="0"/>
              <w:spacing w:beforeLines="20" w:before="48" w:afterLines="20" w:after="48"/>
              <w:ind w:leftChars="90" w:left="198"/>
              <w:jc w:val="center"/>
              <w:textAlignment w:val="baseline"/>
              <w:rPr>
                <w:ins w:id="634"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4CAB733C" w14:textId="77777777" w:rsidR="00676CCC" w:rsidRDefault="00676CCC">
            <w:pPr>
              <w:overflowPunct w:val="0"/>
              <w:adjustRightInd w:val="0"/>
              <w:spacing w:beforeLines="20" w:before="48" w:afterLines="20" w:after="48"/>
              <w:ind w:leftChars="90" w:left="198"/>
              <w:jc w:val="center"/>
              <w:textAlignment w:val="baseline"/>
              <w:rPr>
                <w:ins w:id="635" w:author="Ericsson" w:date="2024-03-24T23:40: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70A826" w14:textId="77777777" w:rsidR="00676CCC" w:rsidRDefault="00676CCC">
            <w:pPr>
              <w:overflowPunct w:val="0"/>
              <w:adjustRightInd w:val="0"/>
              <w:spacing w:beforeLines="20" w:before="48" w:afterLines="20" w:after="48"/>
              <w:ind w:leftChars="90" w:left="198"/>
              <w:jc w:val="center"/>
              <w:textAlignment w:val="baseline"/>
              <w:rPr>
                <w:ins w:id="636" w:author="Ericsson" w:date="2024-03-24T23:40: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44EFB476" w14:textId="77777777" w:rsidR="00676CCC" w:rsidRDefault="00676CCC">
            <w:pPr>
              <w:overflowPunct w:val="0"/>
              <w:adjustRightInd w:val="0"/>
              <w:spacing w:beforeLines="20" w:before="48" w:afterLines="20" w:after="48"/>
              <w:ind w:leftChars="90" w:left="198"/>
              <w:jc w:val="center"/>
              <w:textAlignment w:val="baseline"/>
              <w:rPr>
                <w:ins w:id="637"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3AEAF9F8" w14:textId="77777777" w:rsidR="00676CCC" w:rsidRDefault="00676CCC">
            <w:pPr>
              <w:overflowPunct w:val="0"/>
              <w:adjustRightInd w:val="0"/>
              <w:spacing w:beforeLines="20" w:before="48" w:afterLines="20" w:after="48"/>
              <w:ind w:leftChars="90" w:left="198"/>
              <w:jc w:val="center"/>
              <w:textAlignment w:val="baseline"/>
              <w:rPr>
                <w:ins w:id="638" w:author="Ericsson" w:date="2024-03-24T23:40:00Z"/>
                <w:rFonts w:ascii="Arial" w:hAnsi="Arial" w:cs="Arial"/>
                <w:color w:val="000000"/>
                <w:sz w:val="2"/>
                <w:szCs w:val="18"/>
              </w:rPr>
            </w:pPr>
          </w:p>
        </w:tc>
      </w:tr>
      <w:tr w:rsidR="006541B5" w14:paraId="199FB012" w14:textId="77777777">
        <w:trPr>
          <w:trHeight w:val="57"/>
          <w:jc w:val="center"/>
          <w:ins w:id="639"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6BC43EA2" w14:textId="77777777" w:rsidR="00676CCC" w:rsidRDefault="00676CCC">
            <w:pPr>
              <w:overflowPunct w:val="0"/>
              <w:adjustRightInd w:val="0"/>
              <w:spacing w:beforeLines="20" w:before="48" w:afterLines="20" w:after="48"/>
              <w:ind w:leftChars="90" w:left="198"/>
              <w:jc w:val="center"/>
              <w:textAlignment w:val="baseline"/>
              <w:rPr>
                <w:ins w:id="640"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62A3B706" w14:textId="77777777" w:rsidR="00676CCC" w:rsidRDefault="00676CCC">
            <w:pPr>
              <w:overflowPunct w:val="0"/>
              <w:adjustRightInd w:val="0"/>
              <w:spacing w:beforeLines="20" w:before="48" w:afterLines="20" w:after="48"/>
              <w:ind w:leftChars="90" w:left="198"/>
              <w:jc w:val="center"/>
              <w:textAlignment w:val="baseline"/>
              <w:rPr>
                <w:ins w:id="641"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DB149DB" w14:textId="77777777" w:rsidR="00676CCC" w:rsidRDefault="00676CCC">
            <w:pPr>
              <w:overflowPunct w:val="0"/>
              <w:adjustRightInd w:val="0"/>
              <w:spacing w:beforeLines="20" w:before="48" w:afterLines="20" w:after="48"/>
              <w:ind w:leftChars="90" w:left="198"/>
              <w:jc w:val="center"/>
              <w:textAlignment w:val="baseline"/>
              <w:rPr>
                <w:ins w:id="642"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56B26E1" w14:textId="77777777" w:rsidR="00676CCC" w:rsidRDefault="00676CCC">
            <w:pPr>
              <w:overflowPunct w:val="0"/>
              <w:adjustRightInd w:val="0"/>
              <w:spacing w:beforeLines="20" w:before="48" w:afterLines="20" w:after="48"/>
              <w:ind w:leftChars="90" w:left="198"/>
              <w:jc w:val="center"/>
              <w:textAlignment w:val="baseline"/>
              <w:rPr>
                <w:ins w:id="643"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0ABF7B28" w14:textId="77777777" w:rsidR="00676CCC" w:rsidRDefault="00676CCC">
            <w:pPr>
              <w:overflowPunct w:val="0"/>
              <w:adjustRightInd w:val="0"/>
              <w:spacing w:beforeLines="20" w:before="48" w:afterLines="20" w:after="48"/>
              <w:ind w:leftChars="90" w:left="198"/>
              <w:jc w:val="center"/>
              <w:textAlignment w:val="baseline"/>
              <w:rPr>
                <w:ins w:id="644"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6EE452D8" w14:textId="77777777" w:rsidR="00676CCC" w:rsidRDefault="00676CCC">
            <w:pPr>
              <w:overflowPunct w:val="0"/>
              <w:adjustRightInd w:val="0"/>
              <w:spacing w:beforeLines="20" w:before="48" w:afterLines="20" w:after="48"/>
              <w:ind w:leftChars="90" w:left="198"/>
              <w:jc w:val="center"/>
              <w:textAlignment w:val="baseline"/>
              <w:rPr>
                <w:ins w:id="645" w:author="Ericsson" w:date="2024-03-24T23:40: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84B13D7" w14:textId="77777777" w:rsidR="00676CCC" w:rsidRDefault="00676CCC">
            <w:pPr>
              <w:overflowPunct w:val="0"/>
              <w:adjustRightInd w:val="0"/>
              <w:spacing w:beforeLines="20" w:before="48" w:afterLines="20" w:after="48"/>
              <w:ind w:leftChars="90" w:left="198"/>
              <w:jc w:val="center"/>
              <w:textAlignment w:val="baseline"/>
              <w:rPr>
                <w:ins w:id="646" w:author="Ericsson" w:date="2024-03-24T23:40: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3450430" w14:textId="77777777" w:rsidR="00676CCC" w:rsidRDefault="00676CCC">
            <w:pPr>
              <w:overflowPunct w:val="0"/>
              <w:adjustRightInd w:val="0"/>
              <w:spacing w:beforeLines="20" w:before="48" w:afterLines="20" w:after="48"/>
              <w:ind w:leftChars="90" w:left="198"/>
              <w:jc w:val="center"/>
              <w:textAlignment w:val="baseline"/>
              <w:rPr>
                <w:ins w:id="647" w:author="Ericsson" w:date="2024-03-24T23:40: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09BE5A31" w14:textId="77777777" w:rsidR="00676CCC" w:rsidRDefault="00676CCC">
            <w:pPr>
              <w:overflowPunct w:val="0"/>
              <w:adjustRightInd w:val="0"/>
              <w:spacing w:beforeLines="20" w:before="48" w:afterLines="20" w:after="48"/>
              <w:ind w:leftChars="90" w:left="198"/>
              <w:jc w:val="center"/>
              <w:textAlignment w:val="baseline"/>
              <w:rPr>
                <w:ins w:id="648" w:author="Ericsson" w:date="2024-03-24T23:40:00Z"/>
                <w:rFonts w:ascii="Arial" w:hAnsi="Arial" w:cs="Arial"/>
                <w:color w:val="000000"/>
                <w:sz w:val="2"/>
                <w:szCs w:val="18"/>
              </w:rPr>
            </w:pPr>
          </w:p>
        </w:tc>
      </w:tr>
      <w:tr w:rsidR="006541B5" w14:paraId="3C0806BB" w14:textId="77777777">
        <w:trPr>
          <w:trHeight w:val="113"/>
          <w:jc w:val="center"/>
          <w:ins w:id="649" w:author="Ericsson" w:date="2024-03-24T23:40:00Z"/>
        </w:trPr>
        <w:tc>
          <w:tcPr>
            <w:tcW w:w="561" w:type="dxa"/>
            <w:tcBorders>
              <w:top w:val="nil"/>
              <w:left w:val="nil"/>
              <w:right w:val="nil"/>
            </w:tcBorders>
            <w:shd w:val="clear" w:color="auto" w:fill="FBE4D5"/>
            <w:vAlign w:val="center"/>
          </w:tcPr>
          <w:p w14:paraId="3F303DBC" w14:textId="77777777" w:rsidR="00676CCC" w:rsidRDefault="00676CCC">
            <w:pPr>
              <w:overflowPunct w:val="0"/>
              <w:adjustRightInd w:val="0"/>
              <w:spacing w:beforeLines="20" w:before="48" w:afterLines="20" w:after="48"/>
              <w:ind w:leftChars="90" w:left="198"/>
              <w:jc w:val="center"/>
              <w:textAlignment w:val="baseline"/>
              <w:rPr>
                <w:ins w:id="650"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8BD37E7" w14:textId="77777777" w:rsidR="00676CCC" w:rsidRDefault="00676CCC">
            <w:pPr>
              <w:overflowPunct w:val="0"/>
              <w:adjustRightInd w:val="0"/>
              <w:spacing w:beforeLines="20" w:before="48" w:afterLines="20" w:after="48"/>
              <w:ind w:leftChars="90" w:left="198"/>
              <w:jc w:val="center"/>
              <w:textAlignment w:val="baseline"/>
              <w:rPr>
                <w:ins w:id="651"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4E167441" w14:textId="77777777" w:rsidR="00676CCC" w:rsidRDefault="00676CCC">
            <w:pPr>
              <w:overflowPunct w:val="0"/>
              <w:adjustRightInd w:val="0"/>
              <w:spacing w:beforeLines="20" w:before="48" w:afterLines="20" w:after="48"/>
              <w:ind w:leftChars="90" w:left="198"/>
              <w:jc w:val="center"/>
              <w:textAlignment w:val="baseline"/>
              <w:rPr>
                <w:ins w:id="652"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4E76CB90" w14:textId="77777777" w:rsidR="00676CCC" w:rsidRDefault="00676CCC">
            <w:pPr>
              <w:overflowPunct w:val="0"/>
              <w:adjustRightInd w:val="0"/>
              <w:spacing w:beforeLines="20" w:before="48" w:afterLines="20" w:after="48"/>
              <w:ind w:leftChars="90" w:left="198"/>
              <w:jc w:val="center"/>
              <w:textAlignment w:val="baseline"/>
              <w:rPr>
                <w:ins w:id="653"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3E6C2702" w14:textId="77777777" w:rsidR="00676CCC" w:rsidRDefault="00676CCC">
            <w:pPr>
              <w:overflowPunct w:val="0"/>
              <w:adjustRightInd w:val="0"/>
              <w:spacing w:beforeLines="20" w:before="48" w:afterLines="20" w:after="48"/>
              <w:ind w:leftChars="90" w:left="198"/>
              <w:jc w:val="center"/>
              <w:textAlignment w:val="baseline"/>
              <w:rPr>
                <w:ins w:id="654"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56214D72" w14:textId="77777777" w:rsidR="00676CCC" w:rsidRDefault="00676CCC">
            <w:pPr>
              <w:overflowPunct w:val="0"/>
              <w:adjustRightInd w:val="0"/>
              <w:spacing w:beforeLines="20" w:before="48" w:afterLines="20" w:after="48"/>
              <w:ind w:leftChars="90" w:left="198"/>
              <w:jc w:val="center"/>
              <w:textAlignment w:val="baseline"/>
              <w:rPr>
                <w:ins w:id="655" w:author="Ericsson" w:date="2024-03-24T23:40:00Z"/>
                <w:rFonts w:ascii="Arial" w:hAnsi="Arial" w:cs="Arial"/>
                <w:color w:val="000000"/>
                <w:sz w:val="6"/>
                <w:szCs w:val="16"/>
              </w:rPr>
            </w:pPr>
          </w:p>
        </w:tc>
        <w:tc>
          <w:tcPr>
            <w:tcW w:w="547" w:type="dxa"/>
            <w:tcBorders>
              <w:top w:val="nil"/>
              <w:left w:val="nil"/>
              <w:right w:val="nil"/>
            </w:tcBorders>
            <w:shd w:val="clear" w:color="auto" w:fill="FBE4D5"/>
            <w:vAlign w:val="center"/>
          </w:tcPr>
          <w:p w14:paraId="56A4E076" w14:textId="77777777" w:rsidR="00676CCC" w:rsidRDefault="00676CCC">
            <w:pPr>
              <w:overflowPunct w:val="0"/>
              <w:adjustRightInd w:val="0"/>
              <w:spacing w:beforeLines="20" w:before="48" w:afterLines="20" w:after="48"/>
              <w:ind w:leftChars="90" w:left="198"/>
              <w:jc w:val="center"/>
              <w:textAlignment w:val="baseline"/>
              <w:rPr>
                <w:ins w:id="656" w:author="Ericsson" w:date="2024-03-24T23:40:00Z"/>
                <w:rFonts w:ascii="Arial" w:hAnsi="Arial" w:cs="Arial"/>
                <w:color w:val="000000"/>
                <w:sz w:val="6"/>
                <w:szCs w:val="16"/>
              </w:rPr>
            </w:pPr>
          </w:p>
        </w:tc>
        <w:tc>
          <w:tcPr>
            <w:tcW w:w="548" w:type="dxa"/>
            <w:tcBorders>
              <w:top w:val="nil"/>
              <w:left w:val="nil"/>
              <w:right w:val="nil"/>
            </w:tcBorders>
            <w:shd w:val="clear" w:color="auto" w:fill="FBE4D5"/>
            <w:vAlign w:val="center"/>
          </w:tcPr>
          <w:p w14:paraId="0E43E4BD" w14:textId="77777777" w:rsidR="00676CCC" w:rsidRDefault="00676CCC">
            <w:pPr>
              <w:overflowPunct w:val="0"/>
              <w:adjustRightInd w:val="0"/>
              <w:spacing w:beforeLines="20" w:before="48" w:afterLines="20" w:after="48"/>
              <w:ind w:leftChars="90" w:left="198"/>
              <w:jc w:val="center"/>
              <w:textAlignment w:val="baseline"/>
              <w:rPr>
                <w:ins w:id="657" w:author="Ericsson" w:date="2024-03-24T23:40: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5DAAE047" w14:textId="77777777" w:rsidR="00676CCC" w:rsidRDefault="00676CCC">
            <w:pPr>
              <w:overflowPunct w:val="0"/>
              <w:adjustRightInd w:val="0"/>
              <w:spacing w:beforeLines="20" w:before="48" w:afterLines="20" w:after="48"/>
              <w:ind w:leftChars="90" w:left="198"/>
              <w:jc w:val="center"/>
              <w:textAlignment w:val="baseline"/>
              <w:rPr>
                <w:ins w:id="658" w:author="Ericsson" w:date="2024-03-24T23:40:00Z"/>
                <w:rFonts w:ascii="Arial" w:hAnsi="Arial" w:cs="Arial"/>
                <w:color w:val="000000"/>
                <w:sz w:val="6"/>
                <w:szCs w:val="18"/>
              </w:rPr>
            </w:pPr>
          </w:p>
        </w:tc>
      </w:tr>
      <w:tr w:rsidR="006D7164" w14:paraId="79A00305" w14:textId="77777777">
        <w:trPr>
          <w:trHeight w:val="454"/>
          <w:jc w:val="center"/>
          <w:ins w:id="659" w:author="Ericsson" w:date="2024-03-24T23:40:00Z"/>
        </w:trPr>
        <w:tc>
          <w:tcPr>
            <w:tcW w:w="561" w:type="dxa"/>
            <w:shd w:val="clear" w:color="auto" w:fill="FBE4D5"/>
            <w:vAlign w:val="center"/>
          </w:tcPr>
          <w:p w14:paraId="45B09463" w14:textId="77777777" w:rsidR="00676CCC" w:rsidRDefault="004A037E">
            <w:pPr>
              <w:overflowPunct w:val="0"/>
              <w:adjustRightInd w:val="0"/>
              <w:spacing w:beforeLines="20" w:before="48" w:afterLines="20" w:after="48"/>
              <w:ind w:leftChars="90" w:left="198"/>
              <w:jc w:val="center"/>
              <w:textAlignment w:val="baseline"/>
              <w:rPr>
                <w:ins w:id="660" w:author="Ericsson" w:date="2024-03-24T23:40:00Z"/>
                <w:rFonts w:ascii="Arial" w:hAnsi="Arial" w:cs="Arial"/>
                <w:color w:val="000000"/>
                <w:szCs w:val="16"/>
              </w:rPr>
            </w:pPr>
            <w:ins w:id="661" w:author="Ericsson" w:date="2024-03-24T23:40:00Z">
              <w:r>
                <w:rPr>
                  <w:rFonts w:ascii="Arial" w:hAnsi="Arial" w:cs="Arial"/>
                  <w:color w:val="000000"/>
                  <w:szCs w:val="16"/>
                </w:rPr>
                <w:t>D/C</w:t>
              </w:r>
            </w:ins>
          </w:p>
        </w:tc>
        <w:tc>
          <w:tcPr>
            <w:tcW w:w="1642" w:type="dxa"/>
            <w:gridSpan w:val="3"/>
            <w:shd w:val="clear" w:color="auto" w:fill="FBE4D5"/>
            <w:vAlign w:val="center"/>
          </w:tcPr>
          <w:p w14:paraId="223986FD" w14:textId="77777777" w:rsidR="00676CCC" w:rsidRDefault="004A037E">
            <w:pPr>
              <w:overflowPunct w:val="0"/>
              <w:adjustRightInd w:val="0"/>
              <w:spacing w:beforeLines="20" w:before="48" w:afterLines="20" w:after="48"/>
              <w:ind w:leftChars="90" w:left="198"/>
              <w:jc w:val="center"/>
              <w:textAlignment w:val="baseline"/>
              <w:rPr>
                <w:ins w:id="662" w:author="Ericsson" w:date="2024-03-24T23:40:00Z"/>
                <w:rFonts w:ascii="Arial" w:hAnsi="Arial" w:cs="Arial"/>
                <w:color w:val="000000"/>
                <w:szCs w:val="16"/>
              </w:rPr>
            </w:pPr>
            <w:ins w:id="663" w:author="Ericsson" w:date="2024-03-24T23:40:00Z">
              <w:r>
                <w:rPr>
                  <w:rFonts w:ascii="Arial" w:hAnsi="Arial" w:cs="Arial"/>
                  <w:color w:val="000000"/>
                  <w:szCs w:val="16"/>
                </w:rPr>
                <w:t>PDU Type</w:t>
              </w:r>
            </w:ins>
          </w:p>
        </w:tc>
        <w:tc>
          <w:tcPr>
            <w:tcW w:w="547" w:type="dxa"/>
            <w:shd w:val="clear" w:color="auto" w:fill="FBE4D5"/>
            <w:vAlign w:val="center"/>
          </w:tcPr>
          <w:p w14:paraId="13FC5667" w14:textId="77777777" w:rsidR="00676CCC" w:rsidRDefault="004A037E">
            <w:pPr>
              <w:overflowPunct w:val="0"/>
              <w:adjustRightInd w:val="0"/>
              <w:spacing w:beforeLines="20" w:before="48" w:afterLines="20" w:after="48"/>
              <w:ind w:leftChars="90" w:left="198"/>
              <w:jc w:val="center"/>
              <w:textAlignment w:val="baseline"/>
              <w:rPr>
                <w:ins w:id="664" w:author="Ericsson" w:date="2024-03-24T23:40:00Z"/>
                <w:rFonts w:ascii="Arial" w:hAnsi="Arial" w:cs="Arial"/>
                <w:color w:val="000000"/>
                <w:szCs w:val="16"/>
              </w:rPr>
            </w:pPr>
            <w:ins w:id="665" w:author="Ericsson" w:date="2024-03-24T23:40:00Z">
              <w:r>
                <w:rPr>
                  <w:rFonts w:ascii="Arial" w:hAnsi="Arial" w:cs="Arial" w:hint="eastAsia"/>
                  <w:color w:val="000000"/>
                  <w:szCs w:val="16"/>
                </w:rPr>
                <w:t>R</w:t>
              </w:r>
            </w:ins>
          </w:p>
        </w:tc>
        <w:tc>
          <w:tcPr>
            <w:tcW w:w="548" w:type="dxa"/>
            <w:shd w:val="clear" w:color="auto" w:fill="FBE4D5"/>
            <w:vAlign w:val="center"/>
          </w:tcPr>
          <w:p w14:paraId="528B73A0" w14:textId="77777777" w:rsidR="00676CCC" w:rsidRDefault="004A037E">
            <w:pPr>
              <w:overflowPunct w:val="0"/>
              <w:adjustRightInd w:val="0"/>
              <w:spacing w:beforeLines="20" w:before="48" w:afterLines="20" w:after="48"/>
              <w:ind w:leftChars="90" w:left="198"/>
              <w:jc w:val="center"/>
              <w:textAlignment w:val="baseline"/>
              <w:rPr>
                <w:ins w:id="666" w:author="Ericsson" w:date="2024-03-24T23:40:00Z"/>
                <w:rFonts w:ascii="Arial" w:hAnsi="Arial" w:cs="Arial"/>
                <w:color w:val="000000"/>
                <w:szCs w:val="16"/>
              </w:rPr>
            </w:pPr>
            <w:ins w:id="667" w:author="Ericsson" w:date="2024-03-24T23:40:00Z">
              <w:r>
                <w:rPr>
                  <w:rFonts w:ascii="Arial" w:hAnsi="Arial" w:cs="Arial" w:hint="eastAsia"/>
                  <w:color w:val="000000"/>
                  <w:szCs w:val="16"/>
                </w:rPr>
                <w:t>R</w:t>
              </w:r>
            </w:ins>
          </w:p>
        </w:tc>
        <w:tc>
          <w:tcPr>
            <w:tcW w:w="547" w:type="dxa"/>
            <w:shd w:val="clear" w:color="auto" w:fill="FBE4D5"/>
            <w:vAlign w:val="center"/>
          </w:tcPr>
          <w:p w14:paraId="4ADFA288" w14:textId="77777777" w:rsidR="00676CCC" w:rsidRDefault="004A037E">
            <w:pPr>
              <w:overflowPunct w:val="0"/>
              <w:adjustRightInd w:val="0"/>
              <w:spacing w:beforeLines="20" w:before="48" w:afterLines="20" w:after="48"/>
              <w:ind w:leftChars="90" w:left="198"/>
              <w:jc w:val="center"/>
              <w:textAlignment w:val="baseline"/>
              <w:rPr>
                <w:ins w:id="668" w:author="Ericsson" w:date="2024-03-24T23:40:00Z"/>
                <w:rFonts w:ascii="Arial" w:hAnsi="Arial" w:cs="Arial"/>
                <w:color w:val="000000"/>
                <w:szCs w:val="16"/>
              </w:rPr>
            </w:pPr>
            <w:ins w:id="669" w:author="Ericsson" w:date="2024-03-24T23:40:00Z">
              <w:r>
                <w:rPr>
                  <w:rFonts w:ascii="Arial" w:hAnsi="Arial" w:cs="Arial" w:hint="eastAsia"/>
                  <w:color w:val="000000"/>
                  <w:szCs w:val="16"/>
                </w:rPr>
                <w:t>R</w:t>
              </w:r>
            </w:ins>
          </w:p>
        </w:tc>
        <w:tc>
          <w:tcPr>
            <w:tcW w:w="548" w:type="dxa"/>
            <w:shd w:val="clear" w:color="auto" w:fill="FBE4D5"/>
            <w:vAlign w:val="center"/>
          </w:tcPr>
          <w:p w14:paraId="006B1A58" w14:textId="77777777" w:rsidR="00676CCC" w:rsidRDefault="004A037E">
            <w:pPr>
              <w:overflowPunct w:val="0"/>
              <w:adjustRightInd w:val="0"/>
              <w:spacing w:beforeLines="20" w:before="48" w:afterLines="20" w:after="48"/>
              <w:ind w:leftChars="90" w:left="198"/>
              <w:jc w:val="center"/>
              <w:textAlignment w:val="baseline"/>
              <w:rPr>
                <w:ins w:id="670" w:author="Ericsson" w:date="2024-03-24T23:40:00Z"/>
                <w:rFonts w:ascii="Arial" w:hAnsi="Arial" w:cs="Arial"/>
                <w:color w:val="000000"/>
                <w:szCs w:val="16"/>
              </w:rPr>
            </w:pPr>
            <w:ins w:id="671" w:author="Ericsson" w:date="2024-03-24T23:40:00Z">
              <w:r>
                <w:rPr>
                  <w:rFonts w:ascii="Arial" w:hAnsi="Arial" w:cs="Arial" w:hint="eastAsia"/>
                  <w:color w:val="000000"/>
                  <w:szCs w:val="16"/>
                </w:rPr>
                <w:t>R</w:t>
              </w:r>
            </w:ins>
          </w:p>
        </w:tc>
        <w:tc>
          <w:tcPr>
            <w:tcW w:w="991" w:type="dxa"/>
            <w:tcBorders>
              <w:top w:val="nil"/>
              <w:bottom w:val="nil"/>
              <w:right w:val="nil"/>
            </w:tcBorders>
            <w:shd w:val="clear" w:color="auto" w:fill="auto"/>
            <w:vAlign w:val="center"/>
          </w:tcPr>
          <w:p w14:paraId="27DE5AC4" w14:textId="77777777" w:rsidR="00676CCC" w:rsidRDefault="004A037E">
            <w:pPr>
              <w:overflowPunct w:val="0"/>
              <w:adjustRightInd w:val="0"/>
              <w:spacing w:beforeLines="20" w:before="48" w:afterLines="20" w:after="48"/>
              <w:ind w:leftChars="90" w:left="198"/>
              <w:jc w:val="center"/>
              <w:textAlignment w:val="baseline"/>
              <w:rPr>
                <w:ins w:id="672" w:author="Ericsson" w:date="2024-03-24T23:40:00Z"/>
                <w:rFonts w:ascii="Arial" w:hAnsi="Arial" w:cs="Arial"/>
                <w:color w:val="000000"/>
                <w:szCs w:val="18"/>
              </w:rPr>
            </w:pPr>
            <w:ins w:id="673" w:author="Ericsson" w:date="2024-03-24T23:40:00Z">
              <w:r>
                <w:rPr>
                  <w:rFonts w:ascii="Arial" w:hAnsi="Arial" w:cs="Arial"/>
                  <w:color w:val="000000"/>
                  <w:szCs w:val="18"/>
                </w:rPr>
                <w:t>Oct 1</w:t>
              </w:r>
            </w:ins>
          </w:p>
        </w:tc>
      </w:tr>
      <w:tr w:rsidR="00D53756" w14:paraId="695885D9" w14:textId="77777777">
        <w:trPr>
          <w:trHeight w:val="454"/>
          <w:jc w:val="center"/>
          <w:ins w:id="674" w:author="Ericsson" w:date="2024-03-24T23:40:00Z"/>
        </w:trPr>
        <w:tc>
          <w:tcPr>
            <w:tcW w:w="4393" w:type="dxa"/>
            <w:gridSpan w:val="8"/>
            <w:shd w:val="clear" w:color="auto" w:fill="E2EFD9"/>
            <w:vAlign w:val="center"/>
          </w:tcPr>
          <w:p w14:paraId="5810371E" w14:textId="77777777" w:rsidR="00676CCC" w:rsidRDefault="004A037E">
            <w:pPr>
              <w:overflowPunct w:val="0"/>
              <w:adjustRightInd w:val="0"/>
              <w:spacing w:beforeLines="20" w:before="48" w:afterLines="20" w:after="48"/>
              <w:ind w:leftChars="90" w:left="198"/>
              <w:jc w:val="center"/>
              <w:textAlignment w:val="baseline"/>
              <w:rPr>
                <w:ins w:id="675" w:author="Ericsson" w:date="2024-03-24T23:40:00Z"/>
                <w:rFonts w:ascii="Arial" w:hAnsi="Arial" w:cs="Arial"/>
                <w:szCs w:val="16"/>
              </w:rPr>
            </w:pPr>
            <w:ins w:id="676" w:author="Ericsson" w:date="2024-03-24T23:40:00Z">
              <w:r>
                <w:rPr>
                  <w:rFonts w:ascii="Arial" w:hAnsi="Arial" w:cs="Arial"/>
                  <w:szCs w:val="16"/>
                </w:rPr>
                <w:lastRenderedPageBreak/>
                <w:t>FDC</w:t>
              </w:r>
            </w:ins>
            <w:ins w:id="677" w:author="Ericsson" w:date="2024-03-24T23:41:00Z">
              <w:r>
                <w:rPr>
                  <w:rFonts w:ascii="Arial" w:hAnsi="Arial" w:cs="Arial"/>
                  <w:szCs w:val="16"/>
                </w:rPr>
                <w:t xml:space="preserve"> </w:t>
              </w:r>
            </w:ins>
          </w:p>
        </w:tc>
        <w:tc>
          <w:tcPr>
            <w:tcW w:w="991" w:type="dxa"/>
            <w:tcBorders>
              <w:top w:val="nil"/>
              <w:bottom w:val="nil"/>
              <w:right w:val="nil"/>
            </w:tcBorders>
            <w:shd w:val="clear" w:color="auto" w:fill="auto"/>
            <w:vAlign w:val="center"/>
          </w:tcPr>
          <w:p w14:paraId="011F7160" w14:textId="77777777" w:rsidR="00676CCC" w:rsidRDefault="004A037E">
            <w:pPr>
              <w:overflowPunct w:val="0"/>
              <w:adjustRightInd w:val="0"/>
              <w:spacing w:beforeLines="20" w:before="48" w:afterLines="20" w:after="48"/>
              <w:ind w:leftChars="90" w:left="198"/>
              <w:jc w:val="center"/>
              <w:textAlignment w:val="baseline"/>
              <w:rPr>
                <w:ins w:id="678" w:author="Ericsson" w:date="2024-03-24T23:40:00Z"/>
                <w:rFonts w:ascii="Arial" w:hAnsi="Arial" w:cs="Arial"/>
                <w:color w:val="000000"/>
                <w:szCs w:val="18"/>
              </w:rPr>
            </w:pPr>
            <w:ins w:id="679" w:author="Ericsson" w:date="2024-03-24T23:40:00Z">
              <w:r>
                <w:rPr>
                  <w:rFonts w:ascii="Arial" w:hAnsi="Arial" w:cs="Arial"/>
                  <w:color w:val="000000"/>
                  <w:szCs w:val="18"/>
                </w:rPr>
                <w:t>Oct 2</w:t>
              </w:r>
            </w:ins>
          </w:p>
        </w:tc>
      </w:tr>
      <w:tr w:rsidR="00D53756" w14:paraId="457B20B7" w14:textId="77777777">
        <w:trPr>
          <w:trHeight w:val="454"/>
          <w:jc w:val="center"/>
          <w:ins w:id="680" w:author="Ericsson" w:date="2024-03-24T23:40:00Z"/>
        </w:trPr>
        <w:tc>
          <w:tcPr>
            <w:tcW w:w="4393" w:type="dxa"/>
            <w:gridSpan w:val="8"/>
            <w:tcBorders>
              <w:right w:val="single" w:sz="4" w:space="0" w:color="auto"/>
            </w:tcBorders>
            <w:shd w:val="clear" w:color="auto" w:fill="E2EFD9"/>
            <w:vAlign w:val="center"/>
          </w:tcPr>
          <w:p w14:paraId="610CDCF6" w14:textId="77777777" w:rsidR="00676CCC" w:rsidRDefault="004A037E">
            <w:pPr>
              <w:overflowPunct w:val="0"/>
              <w:adjustRightInd w:val="0"/>
              <w:spacing w:beforeLines="20" w:before="48" w:afterLines="20" w:after="48"/>
              <w:ind w:leftChars="90" w:left="198"/>
              <w:jc w:val="center"/>
              <w:textAlignment w:val="baseline"/>
              <w:rPr>
                <w:ins w:id="681" w:author="Ericsson" w:date="2024-03-24T23:40:00Z"/>
                <w:rFonts w:ascii="Arial" w:hAnsi="Arial" w:cs="Arial"/>
                <w:szCs w:val="16"/>
              </w:rPr>
            </w:pPr>
            <w:ins w:id="682" w:author="Ericsson" w:date="2024-03-24T23:40:00Z">
              <w:r>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4585AEEF" w14:textId="77777777" w:rsidR="00676CCC" w:rsidRDefault="004A037E">
            <w:pPr>
              <w:overflowPunct w:val="0"/>
              <w:adjustRightInd w:val="0"/>
              <w:spacing w:beforeLines="20" w:before="48" w:afterLines="20" w:after="48"/>
              <w:ind w:leftChars="90" w:left="198"/>
              <w:jc w:val="center"/>
              <w:textAlignment w:val="baseline"/>
              <w:rPr>
                <w:ins w:id="683" w:author="Ericsson" w:date="2024-03-24T23:40:00Z"/>
                <w:rFonts w:ascii="Arial" w:hAnsi="Arial" w:cs="Arial"/>
                <w:color w:val="000000"/>
                <w:szCs w:val="18"/>
              </w:rPr>
            </w:pPr>
            <w:ins w:id="684" w:author="Ericsson" w:date="2024-03-24T23:40:00Z">
              <w:r>
                <w:rPr>
                  <w:rFonts w:ascii="Arial" w:hAnsi="Arial" w:cs="Arial"/>
                  <w:color w:val="000000"/>
                  <w:szCs w:val="18"/>
                </w:rPr>
                <w:t>Oct 3</w:t>
              </w:r>
            </w:ins>
          </w:p>
        </w:tc>
      </w:tr>
      <w:tr w:rsidR="00D53756" w14:paraId="55B0C920" w14:textId="77777777">
        <w:trPr>
          <w:trHeight w:val="454"/>
          <w:jc w:val="center"/>
          <w:ins w:id="685" w:author="Ericsson" w:date="2024-03-24T23:40:00Z"/>
        </w:trPr>
        <w:tc>
          <w:tcPr>
            <w:tcW w:w="4393" w:type="dxa"/>
            <w:gridSpan w:val="8"/>
            <w:tcBorders>
              <w:right w:val="single" w:sz="4" w:space="0" w:color="auto"/>
            </w:tcBorders>
            <w:shd w:val="clear" w:color="auto" w:fill="E2EFD9"/>
            <w:vAlign w:val="center"/>
          </w:tcPr>
          <w:p w14:paraId="4CD51E71" w14:textId="77777777" w:rsidR="00676CCC" w:rsidRDefault="004A037E">
            <w:pPr>
              <w:overflowPunct w:val="0"/>
              <w:adjustRightInd w:val="0"/>
              <w:spacing w:beforeLines="20" w:before="48" w:afterLines="20" w:after="48"/>
              <w:ind w:leftChars="90" w:left="198"/>
              <w:jc w:val="center"/>
              <w:textAlignment w:val="baseline"/>
              <w:rPr>
                <w:ins w:id="686" w:author="Ericsson" w:date="2024-03-24T23:40:00Z"/>
                <w:rFonts w:ascii="Arial" w:hAnsi="Arial" w:cs="Arial"/>
                <w:szCs w:val="16"/>
              </w:rPr>
            </w:pPr>
            <w:ins w:id="687" w:author="Ericsson" w:date="2024-03-24T23:40:00Z">
              <w:r>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26FDA66D" w14:textId="77777777" w:rsidR="00676CCC" w:rsidRDefault="004A037E">
            <w:pPr>
              <w:overflowPunct w:val="0"/>
              <w:adjustRightInd w:val="0"/>
              <w:spacing w:beforeLines="20" w:before="48" w:afterLines="20" w:after="48"/>
              <w:ind w:leftChars="90" w:left="198"/>
              <w:jc w:val="center"/>
              <w:textAlignment w:val="baseline"/>
              <w:rPr>
                <w:ins w:id="688" w:author="Ericsson" w:date="2024-03-24T23:40:00Z"/>
                <w:rFonts w:ascii="Arial" w:hAnsi="Arial" w:cs="Arial"/>
                <w:color w:val="000000"/>
                <w:szCs w:val="18"/>
              </w:rPr>
            </w:pPr>
            <w:ins w:id="689" w:author="Ericsson" w:date="2024-03-24T23:40:00Z">
              <w:r>
                <w:rPr>
                  <w:rFonts w:ascii="Arial" w:hAnsi="Arial" w:cs="Arial"/>
                  <w:color w:val="000000"/>
                  <w:szCs w:val="18"/>
                </w:rPr>
                <w:t>Oct 4</w:t>
              </w:r>
            </w:ins>
          </w:p>
        </w:tc>
      </w:tr>
      <w:tr w:rsidR="00D53756" w14:paraId="3D83DDB5" w14:textId="77777777">
        <w:trPr>
          <w:trHeight w:val="454"/>
          <w:jc w:val="center"/>
          <w:ins w:id="690" w:author="Ericsson" w:date="2024-03-24T23:40:00Z"/>
        </w:trPr>
        <w:tc>
          <w:tcPr>
            <w:tcW w:w="4393" w:type="dxa"/>
            <w:gridSpan w:val="8"/>
            <w:tcBorders>
              <w:right w:val="single" w:sz="4" w:space="0" w:color="auto"/>
            </w:tcBorders>
            <w:shd w:val="clear" w:color="auto" w:fill="E2EFD9"/>
            <w:vAlign w:val="center"/>
          </w:tcPr>
          <w:p w14:paraId="00287440" w14:textId="77777777" w:rsidR="00676CCC" w:rsidRDefault="004A037E">
            <w:pPr>
              <w:overflowPunct w:val="0"/>
              <w:adjustRightInd w:val="0"/>
              <w:spacing w:beforeLines="20" w:before="48" w:afterLines="20" w:after="48"/>
              <w:ind w:leftChars="90" w:left="198"/>
              <w:jc w:val="center"/>
              <w:textAlignment w:val="baseline"/>
              <w:rPr>
                <w:ins w:id="691" w:author="Ericsson" w:date="2024-03-24T23:40:00Z"/>
                <w:rFonts w:ascii="Arial" w:hAnsi="Arial" w:cs="Arial"/>
                <w:szCs w:val="16"/>
              </w:rPr>
            </w:pPr>
            <w:ins w:id="692" w:author="Ericsson" w:date="2024-03-24T23:40:00Z">
              <w:r>
                <w:rPr>
                  <w:rFonts w:ascii="Arial" w:hAnsi="Arial" w:cs="Arial"/>
                  <w:szCs w:val="16"/>
                </w:rPr>
                <w:t>FDC (cont.)</w:t>
              </w:r>
            </w:ins>
          </w:p>
        </w:tc>
        <w:tc>
          <w:tcPr>
            <w:tcW w:w="991" w:type="dxa"/>
            <w:tcBorders>
              <w:top w:val="nil"/>
              <w:left w:val="single" w:sz="4" w:space="0" w:color="auto"/>
              <w:bottom w:val="nil"/>
              <w:right w:val="nil"/>
            </w:tcBorders>
            <w:shd w:val="clear" w:color="auto" w:fill="auto"/>
            <w:vAlign w:val="center"/>
          </w:tcPr>
          <w:p w14:paraId="2B005F24" w14:textId="77777777" w:rsidR="00676CCC" w:rsidRDefault="004A037E">
            <w:pPr>
              <w:overflowPunct w:val="0"/>
              <w:adjustRightInd w:val="0"/>
              <w:spacing w:beforeLines="20" w:before="48" w:afterLines="20" w:after="48"/>
              <w:ind w:leftChars="90" w:left="198"/>
              <w:jc w:val="center"/>
              <w:textAlignment w:val="baseline"/>
              <w:rPr>
                <w:ins w:id="693" w:author="Ericsson" w:date="2024-03-24T23:40:00Z"/>
                <w:rFonts w:ascii="Arial" w:hAnsi="Arial" w:cs="Arial"/>
                <w:color w:val="000000"/>
                <w:szCs w:val="18"/>
              </w:rPr>
            </w:pPr>
            <w:ins w:id="694" w:author="Ericsson" w:date="2024-03-24T23:40:00Z">
              <w:r>
                <w:rPr>
                  <w:rFonts w:ascii="Arial" w:hAnsi="Arial" w:cs="Arial"/>
                  <w:color w:val="000000"/>
                  <w:szCs w:val="18"/>
                </w:rPr>
                <w:t>Oct 5</w:t>
              </w:r>
            </w:ins>
          </w:p>
        </w:tc>
      </w:tr>
      <w:tr w:rsidR="00D53756" w14:paraId="0BA7F816" w14:textId="77777777">
        <w:trPr>
          <w:trHeight w:val="454"/>
          <w:jc w:val="center"/>
          <w:ins w:id="695" w:author="Ericsson" w:date="2024-03-24T23:40:00Z"/>
        </w:trPr>
        <w:tc>
          <w:tcPr>
            <w:tcW w:w="4393" w:type="dxa"/>
            <w:gridSpan w:val="8"/>
            <w:tcBorders>
              <w:right w:val="single" w:sz="4" w:space="0" w:color="auto"/>
            </w:tcBorders>
            <w:shd w:val="clear" w:color="auto" w:fill="E2EFD9"/>
            <w:vAlign w:val="center"/>
          </w:tcPr>
          <w:p w14:paraId="107AD40B" w14:textId="77777777" w:rsidR="00676CCC" w:rsidRDefault="004A037E">
            <w:pPr>
              <w:overflowPunct w:val="0"/>
              <w:adjustRightInd w:val="0"/>
              <w:spacing w:beforeLines="20" w:before="48" w:afterLines="20" w:after="48"/>
              <w:ind w:leftChars="90" w:left="198"/>
              <w:jc w:val="center"/>
              <w:textAlignment w:val="baseline"/>
              <w:rPr>
                <w:ins w:id="696" w:author="Ericsson" w:date="2024-03-24T23:40:00Z"/>
                <w:rFonts w:ascii="Arial" w:hAnsi="Arial" w:cs="Arial"/>
                <w:szCs w:val="16"/>
              </w:rPr>
            </w:pPr>
            <w:ins w:id="697" w:author="Ericsson" w:date="2024-03-24T23:40:00Z">
              <w:r>
                <w:rPr>
                  <w:rFonts w:ascii="Arial" w:hAnsi="Arial" w:cs="Arial"/>
                  <w:szCs w:val="16"/>
                </w:rPr>
                <w:t>Discard Bitmap</w:t>
              </w:r>
              <w:r>
                <w:rPr>
                  <w:rFonts w:ascii="Arial" w:hAnsi="Arial" w:cs="Arial"/>
                  <w:szCs w:val="16"/>
                  <w:vertAlign w:val="subscript"/>
                </w:rPr>
                <w:t>1</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5325723A" w14:textId="77777777" w:rsidR="00676CCC" w:rsidRDefault="004A037E">
            <w:pPr>
              <w:overflowPunct w:val="0"/>
              <w:adjustRightInd w:val="0"/>
              <w:spacing w:beforeLines="20" w:before="48" w:afterLines="20" w:after="48"/>
              <w:ind w:leftChars="90" w:left="198"/>
              <w:jc w:val="center"/>
              <w:textAlignment w:val="baseline"/>
              <w:rPr>
                <w:ins w:id="698" w:author="Ericsson" w:date="2024-03-24T23:40:00Z"/>
                <w:rFonts w:ascii="Arial" w:hAnsi="Arial" w:cs="Arial"/>
                <w:color w:val="000000"/>
                <w:szCs w:val="18"/>
              </w:rPr>
            </w:pPr>
            <w:ins w:id="699" w:author="Ericsson" w:date="2024-03-24T23:40:00Z">
              <w:r>
                <w:rPr>
                  <w:rFonts w:ascii="Arial" w:hAnsi="Arial" w:cs="Arial"/>
                  <w:color w:val="000000"/>
                  <w:szCs w:val="18"/>
                </w:rPr>
                <w:t>Oct 6</w:t>
              </w:r>
            </w:ins>
          </w:p>
        </w:tc>
      </w:tr>
      <w:tr w:rsidR="00D53756" w14:paraId="74C13E56" w14:textId="77777777">
        <w:trPr>
          <w:trHeight w:val="454"/>
          <w:jc w:val="center"/>
          <w:ins w:id="700" w:author="Ericsson" w:date="2024-03-24T23:40:00Z"/>
        </w:trPr>
        <w:tc>
          <w:tcPr>
            <w:tcW w:w="4393" w:type="dxa"/>
            <w:gridSpan w:val="8"/>
            <w:tcBorders>
              <w:left w:val="nil"/>
              <w:right w:val="nil"/>
            </w:tcBorders>
            <w:shd w:val="clear" w:color="auto" w:fill="auto"/>
            <w:vAlign w:val="center"/>
          </w:tcPr>
          <w:p w14:paraId="20A4D998" w14:textId="77777777" w:rsidR="00676CCC" w:rsidRDefault="004A037E">
            <w:pPr>
              <w:overflowPunct w:val="0"/>
              <w:adjustRightInd w:val="0"/>
              <w:spacing w:beforeLines="20" w:before="48" w:afterLines="20" w:after="48"/>
              <w:ind w:leftChars="90" w:left="198"/>
              <w:jc w:val="center"/>
              <w:textAlignment w:val="baseline"/>
              <w:rPr>
                <w:ins w:id="701" w:author="Ericsson" w:date="2024-03-24T23:40:00Z"/>
                <w:rFonts w:ascii="Arial" w:hAnsi="Arial" w:cs="Arial"/>
                <w:szCs w:val="16"/>
              </w:rPr>
            </w:pPr>
            <w:ins w:id="702" w:author="Ericsson" w:date="2024-03-24T23:40:00Z">
              <w:r>
                <w:rPr>
                  <w:rFonts w:ascii="Arial" w:hAnsi="Arial" w:cs="Arial"/>
                  <w:szCs w:val="16"/>
                </w:rPr>
                <w:t>…</w:t>
              </w:r>
            </w:ins>
          </w:p>
        </w:tc>
        <w:tc>
          <w:tcPr>
            <w:tcW w:w="991" w:type="dxa"/>
            <w:tcBorders>
              <w:top w:val="nil"/>
              <w:left w:val="nil"/>
              <w:bottom w:val="nil"/>
              <w:right w:val="nil"/>
            </w:tcBorders>
            <w:shd w:val="clear" w:color="auto" w:fill="auto"/>
            <w:vAlign w:val="center"/>
          </w:tcPr>
          <w:p w14:paraId="6F3C5F21" w14:textId="77777777" w:rsidR="00676CCC" w:rsidRDefault="004A037E">
            <w:pPr>
              <w:overflowPunct w:val="0"/>
              <w:adjustRightInd w:val="0"/>
              <w:spacing w:beforeLines="20" w:before="48" w:afterLines="20" w:after="48"/>
              <w:ind w:leftChars="90" w:left="198"/>
              <w:jc w:val="center"/>
              <w:textAlignment w:val="baseline"/>
              <w:rPr>
                <w:ins w:id="703" w:author="Ericsson" w:date="2024-03-24T23:40:00Z"/>
                <w:rFonts w:ascii="Arial" w:hAnsi="Arial" w:cs="Arial"/>
                <w:color w:val="000000"/>
                <w:szCs w:val="18"/>
              </w:rPr>
            </w:pPr>
            <w:ins w:id="704" w:author="Ericsson" w:date="2024-03-24T23:40:00Z">
              <w:r>
                <w:rPr>
                  <w:rFonts w:ascii="Arial" w:hAnsi="Arial" w:cs="Arial"/>
                  <w:color w:val="000000"/>
                  <w:szCs w:val="18"/>
                </w:rPr>
                <w:t>…</w:t>
              </w:r>
            </w:ins>
          </w:p>
        </w:tc>
      </w:tr>
      <w:tr w:rsidR="00D53756" w14:paraId="7CCAD356" w14:textId="77777777">
        <w:trPr>
          <w:trHeight w:val="454"/>
          <w:jc w:val="center"/>
          <w:ins w:id="705" w:author="Ericsson" w:date="2024-03-24T23:40:00Z"/>
        </w:trPr>
        <w:tc>
          <w:tcPr>
            <w:tcW w:w="4393" w:type="dxa"/>
            <w:gridSpan w:val="8"/>
            <w:tcBorders>
              <w:right w:val="single" w:sz="4" w:space="0" w:color="auto"/>
            </w:tcBorders>
            <w:shd w:val="clear" w:color="auto" w:fill="E2EFD9"/>
            <w:vAlign w:val="center"/>
          </w:tcPr>
          <w:p w14:paraId="5F7CBF1B" w14:textId="77777777" w:rsidR="00676CCC" w:rsidRDefault="004A037E">
            <w:pPr>
              <w:overflowPunct w:val="0"/>
              <w:adjustRightInd w:val="0"/>
              <w:spacing w:beforeLines="20" w:before="48" w:afterLines="20" w:after="48"/>
              <w:ind w:leftChars="90" w:left="198"/>
              <w:jc w:val="center"/>
              <w:textAlignment w:val="baseline"/>
              <w:rPr>
                <w:ins w:id="706" w:author="Ericsson" w:date="2024-03-24T23:40:00Z"/>
                <w:rFonts w:ascii="Arial" w:hAnsi="Arial" w:cs="Arial"/>
                <w:szCs w:val="16"/>
              </w:rPr>
            </w:pPr>
            <w:ins w:id="707" w:author="Ericsson" w:date="2024-03-24T23:40:00Z">
              <w:r>
                <w:rPr>
                  <w:rFonts w:ascii="Arial" w:hAnsi="Arial" w:cs="Arial"/>
                  <w:szCs w:val="16"/>
                </w:rPr>
                <w:t xml:space="preserve">Discard </w:t>
              </w:r>
              <w:proofErr w:type="spellStart"/>
              <w:r>
                <w:rPr>
                  <w:rFonts w:ascii="Arial" w:hAnsi="Arial" w:cs="Arial"/>
                  <w:szCs w:val="16"/>
                </w:rPr>
                <w:t>Bitmap</w:t>
              </w:r>
              <w:r>
                <w:rPr>
                  <w:rFonts w:ascii="Arial" w:hAnsi="Arial" w:cs="Arial"/>
                  <w:szCs w:val="16"/>
                  <w:vertAlign w:val="subscript"/>
                </w:rPr>
                <w:t>N</w:t>
              </w:r>
              <w:proofErr w:type="spellEnd"/>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4FBC63EC" w14:textId="77777777" w:rsidR="00676CCC" w:rsidRDefault="004A037E">
            <w:pPr>
              <w:overflowPunct w:val="0"/>
              <w:adjustRightInd w:val="0"/>
              <w:spacing w:beforeLines="20" w:before="48" w:afterLines="20" w:after="48"/>
              <w:ind w:leftChars="90" w:left="198"/>
              <w:jc w:val="center"/>
              <w:textAlignment w:val="baseline"/>
              <w:rPr>
                <w:ins w:id="708" w:author="Ericsson" w:date="2024-03-24T23:40:00Z"/>
                <w:rFonts w:ascii="Arial" w:hAnsi="Arial" w:cs="Arial"/>
                <w:color w:val="000000"/>
                <w:szCs w:val="18"/>
              </w:rPr>
            </w:pPr>
            <w:commentRangeStart w:id="709"/>
            <w:commentRangeStart w:id="710"/>
            <w:ins w:id="711" w:author="Ericsson" w:date="2024-03-24T23:40:00Z">
              <w:r>
                <w:rPr>
                  <w:rFonts w:ascii="Arial" w:hAnsi="Arial" w:cs="Arial"/>
                  <w:color w:val="000000"/>
                  <w:szCs w:val="18"/>
                </w:rPr>
                <w:t xml:space="preserve">Oct </w:t>
              </w:r>
            </w:ins>
            <w:ins w:id="712" w:author="Ericsson" w:date="2024-03-24T23:57:00Z">
              <w:r>
                <w:rPr>
                  <w:rFonts w:ascii="Arial" w:hAnsi="Arial" w:cs="Arial"/>
                  <w:color w:val="000000"/>
                  <w:szCs w:val="18"/>
                </w:rPr>
                <w:t>6</w:t>
              </w:r>
            </w:ins>
            <w:ins w:id="713" w:author="Ericsson" w:date="2024-03-24T23:40:00Z">
              <w:r>
                <w:rPr>
                  <w:rFonts w:ascii="Arial" w:hAnsi="Arial" w:cs="Arial"/>
                  <w:color w:val="000000"/>
                  <w:szCs w:val="18"/>
                </w:rPr>
                <w:t>+N</w:t>
              </w:r>
            </w:ins>
            <w:commentRangeEnd w:id="709"/>
            <w:r>
              <w:rPr>
                <w:rStyle w:val="CommentReference"/>
              </w:rPr>
              <w:commentReference w:id="709"/>
            </w:r>
            <w:commentRangeEnd w:id="710"/>
            <w:r w:rsidR="00F34357">
              <w:rPr>
                <w:rStyle w:val="CommentReference"/>
              </w:rPr>
              <w:commentReference w:id="710"/>
            </w:r>
          </w:p>
        </w:tc>
      </w:tr>
    </w:tbl>
    <w:p w14:paraId="56F060A6" w14:textId="77777777" w:rsidR="00676CCC" w:rsidRDefault="004A037E">
      <w:pPr>
        <w:keepLines/>
        <w:overflowPunct w:val="0"/>
        <w:adjustRightInd w:val="0"/>
        <w:spacing w:before="180" w:after="240"/>
        <w:ind w:leftChars="231" w:left="508"/>
        <w:jc w:val="center"/>
        <w:textAlignment w:val="baseline"/>
        <w:rPr>
          <w:ins w:id="714" w:author="Ericsson" w:date="2024-03-24T23:49:00Z"/>
          <w:rFonts w:ascii="Arial" w:hAnsi="Arial"/>
          <w:b/>
        </w:rPr>
      </w:pPr>
      <w:ins w:id="715" w:author="Ericsson" w:date="2024-03-24T23:40:00Z">
        <w:r>
          <w:rPr>
            <w:rFonts w:ascii="Arial" w:hAnsi="Arial"/>
            <w:b/>
          </w:rPr>
          <w:t xml:space="preserve">Figure 6.2.3.X-1: PDCP Control PDU format for PDCP </w:t>
        </w:r>
      </w:ins>
      <w:ins w:id="716" w:author="Ericsson" w:date="2024-03-24T23:41:00Z">
        <w:r>
          <w:rPr>
            <w:rFonts w:ascii="Arial" w:hAnsi="Arial"/>
            <w:b/>
          </w:rPr>
          <w:t xml:space="preserve">SN gap </w:t>
        </w:r>
      </w:ins>
      <w:ins w:id="717" w:author="Ericsson" w:date="2024-03-24T23:40:00Z">
        <w:r>
          <w:rPr>
            <w:rFonts w:ascii="Arial" w:hAnsi="Arial"/>
            <w:b/>
          </w:rPr>
          <w:t>report</w:t>
        </w:r>
      </w:ins>
    </w:p>
    <w:p w14:paraId="5EB8A289" w14:textId="77777777" w:rsidR="00676CCC" w:rsidRPr="00676CCC" w:rsidRDefault="004A037E">
      <w:pPr>
        <w:keepLines/>
        <w:overflowPunct w:val="0"/>
        <w:adjustRightInd w:val="0"/>
        <w:spacing w:before="180" w:after="240"/>
        <w:jc w:val="center"/>
        <w:textAlignment w:val="baseline"/>
        <w:rPr>
          <w:ins w:id="718" w:author="Ericsson" w:date="2024-03-24T23:49:00Z"/>
          <w:rFonts w:ascii="Arial" w:hAnsi="Arial"/>
          <w:bCs/>
          <w:rPrChange w:id="719" w:author="Ericsson" w:date="2024-03-24T23:49:00Z">
            <w:rPr>
              <w:ins w:id="720" w:author="Ericsson" w:date="2024-03-24T23:49:00Z"/>
              <w:rFonts w:ascii="Arial" w:hAnsi="Arial"/>
              <w:b/>
            </w:rPr>
          </w:rPrChange>
        </w:rPr>
        <w:pPrChange w:id="721" w:author="Ericsson" w:date="2024-03-24T23:49:00Z">
          <w:pPr>
            <w:keepLines/>
            <w:overflowPunct w:val="0"/>
            <w:adjustRightInd w:val="0"/>
            <w:spacing w:before="180" w:after="240"/>
            <w:ind w:left="283"/>
            <w:jc w:val="center"/>
            <w:textAlignment w:val="baseline"/>
          </w:pPr>
        </w:pPrChange>
      </w:pPr>
      <w:r>
        <w:rPr>
          <w:rFonts w:ascii="Arial" w:hAnsi="Arial"/>
          <w:bCs/>
        </w:rPr>
        <w:t>(OR)</w:t>
      </w:r>
    </w:p>
    <w:p w14:paraId="6C4040A0" w14:textId="77777777" w:rsidR="00676CCC" w:rsidRDefault="004A037E">
      <w:pPr>
        <w:keepNext/>
        <w:keepLines/>
        <w:overflowPunct w:val="0"/>
        <w:adjustRightInd w:val="0"/>
        <w:spacing w:before="120"/>
        <w:ind w:leftChars="90" w:left="1616" w:hanging="1418"/>
        <w:textAlignment w:val="baseline"/>
        <w:outlineLvl w:val="3"/>
        <w:rPr>
          <w:ins w:id="722" w:author="Ericsson" w:date="2024-03-24T23:49:00Z"/>
          <w:rFonts w:ascii="Arial" w:hAnsi="Arial"/>
        </w:rPr>
      </w:pPr>
      <w:ins w:id="723" w:author="Ericsson" w:date="2024-03-24T23:49:00Z">
        <w:r>
          <w:rPr>
            <w:rFonts w:ascii="Arial" w:hAnsi="Arial"/>
          </w:rPr>
          <w:t>6.2.3.X</w:t>
        </w:r>
        <w:r>
          <w:rPr>
            <w:rFonts w:ascii="Arial" w:hAnsi="Arial"/>
          </w:rPr>
          <w:tab/>
        </w:r>
        <w:commentRangeStart w:id="724"/>
        <w:commentRangeStart w:id="725"/>
        <w:r>
          <w:rPr>
            <w:rFonts w:ascii="Arial" w:hAnsi="Arial"/>
          </w:rPr>
          <w:t>Control PDU for PDCP SDU discard report</w:t>
        </w:r>
      </w:ins>
      <w:commentRangeEnd w:id="724"/>
      <w:r>
        <w:rPr>
          <w:rStyle w:val="CommentReference"/>
        </w:rPr>
        <w:commentReference w:id="724"/>
      </w:r>
      <w:commentRangeEnd w:id="725"/>
      <w:r w:rsidR="00F34357">
        <w:rPr>
          <w:rStyle w:val="CommentReference"/>
        </w:rPr>
        <w:commentReference w:id="725"/>
      </w:r>
    </w:p>
    <w:p w14:paraId="22173D1C" w14:textId="77777777" w:rsidR="00676CCC" w:rsidRDefault="004A037E">
      <w:pPr>
        <w:overflowPunct w:val="0"/>
        <w:adjustRightInd w:val="0"/>
        <w:ind w:leftChars="90" w:left="198"/>
        <w:textAlignment w:val="baseline"/>
        <w:rPr>
          <w:ins w:id="726" w:author="Ericsson" w:date="2024-03-24T23:49:00Z"/>
        </w:rPr>
      </w:pPr>
      <w:ins w:id="727" w:author="Ericsson" w:date="2024-03-24T23:49:00Z">
        <w:r>
          <w:t>Figure 6.2.3.X-1 shows the format of the PDCP Control PDU carrying one PDCP SN gap report. 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548"/>
        <w:gridCol w:w="25"/>
        <w:gridCol w:w="527"/>
        <w:gridCol w:w="548"/>
        <w:gridCol w:w="547"/>
        <w:gridCol w:w="548"/>
        <w:gridCol w:w="547"/>
        <w:gridCol w:w="548"/>
        <w:gridCol w:w="1166"/>
      </w:tblGrid>
      <w:tr w:rsidR="003B3164" w14:paraId="79B6F0DA" w14:textId="77777777">
        <w:trPr>
          <w:trHeight w:val="57"/>
          <w:jc w:val="center"/>
          <w:ins w:id="728"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7090232D" w14:textId="77777777" w:rsidR="00676CCC" w:rsidRDefault="00676CCC">
            <w:pPr>
              <w:overflowPunct w:val="0"/>
              <w:adjustRightInd w:val="0"/>
              <w:spacing w:beforeLines="20" w:before="48" w:afterLines="20" w:after="48"/>
              <w:ind w:leftChars="90" w:left="198"/>
              <w:jc w:val="center"/>
              <w:textAlignment w:val="baseline"/>
              <w:rPr>
                <w:ins w:id="729"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4A2648A" w14:textId="77777777" w:rsidR="00676CCC" w:rsidRDefault="00676CCC">
            <w:pPr>
              <w:overflowPunct w:val="0"/>
              <w:adjustRightInd w:val="0"/>
              <w:spacing w:beforeLines="20" w:before="48" w:afterLines="20" w:after="48"/>
              <w:ind w:leftChars="90" w:left="198"/>
              <w:jc w:val="center"/>
              <w:textAlignment w:val="baseline"/>
              <w:rPr>
                <w:ins w:id="730" w:author="Ericsson" w:date="2024-03-24T23:49:00Z"/>
                <w:rFonts w:ascii="Arial" w:hAnsi="Arial" w:cs="Arial"/>
                <w:color w:val="000000"/>
                <w:sz w:val="2"/>
                <w:szCs w:val="16"/>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44F7F140" w14:textId="77777777" w:rsidR="00676CCC" w:rsidRDefault="00676CCC">
            <w:pPr>
              <w:overflowPunct w:val="0"/>
              <w:adjustRightInd w:val="0"/>
              <w:spacing w:beforeLines="20" w:before="48" w:afterLines="20" w:after="48"/>
              <w:ind w:leftChars="90" w:left="198"/>
              <w:jc w:val="center"/>
              <w:textAlignment w:val="baseline"/>
              <w:rPr>
                <w:ins w:id="731"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6EF0C66" w14:textId="77777777" w:rsidR="00676CCC" w:rsidRDefault="00676CCC">
            <w:pPr>
              <w:overflowPunct w:val="0"/>
              <w:adjustRightInd w:val="0"/>
              <w:spacing w:beforeLines="20" w:before="48" w:afterLines="20" w:after="48"/>
              <w:ind w:leftChars="90" w:left="198"/>
              <w:jc w:val="center"/>
              <w:textAlignment w:val="baseline"/>
              <w:rPr>
                <w:ins w:id="732"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4BBB9153" w14:textId="77777777" w:rsidR="00676CCC" w:rsidRDefault="00676CCC">
            <w:pPr>
              <w:overflowPunct w:val="0"/>
              <w:adjustRightInd w:val="0"/>
              <w:spacing w:beforeLines="20" w:before="48" w:afterLines="20" w:after="48"/>
              <w:ind w:leftChars="90" w:left="198"/>
              <w:jc w:val="center"/>
              <w:textAlignment w:val="baseline"/>
              <w:rPr>
                <w:ins w:id="733"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5C3091F" w14:textId="77777777" w:rsidR="00676CCC" w:rsidRDefault="00676CCC">
            <w:pPr>
              <w:overflowPunct w:val="0"/>
              <w:adjustRightInd w:val="0"/>
              <w:spacing w:beforeLines="20" w:before="48" w:afterLines="20" w:after="48"/>
              <w:ind w:leftChars="90" w:left="198"/>
              <w:jc w:val="center"/>
              <w:textAlignment w:val="baseline"/>
              <w:rPr>
                <w:ins w:id="734" w:author="Ericsson" w:date="2024-03-24T23:49:00Z"/>
                <w:rFonts w:ascii="Arial" w:hAnsi="Arial" w:cs="Arial"/>
                <w:color w:val="000000"/>
                <w:sz w:val="2"/>
                <w:szCs w:val="16"/>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641E0A6" w14:textId="77777777" w:rsidR="00676CCC" w:rsidRDefault="00676CCC">
            <w:pPr>
              <w:overflowPunct w:val="0"/>
              <w:adjustRightInd w:val="0"/>
              <w:spacing w:beforeLines="20" w:before="48" w:afterLines="20" w:after="48"/>
              <w:ind w:leftChars="90" w:left="198"/>
              <w:jc w:val="center"/>
              <w:textAlignment w:val="baseline"/>
              <w:rPr>
                <w:ins w:id="735" w:author="Ericsson" w:date="2024-03-24T23:49:00Z"/>
                <w:rFonts w:ascii="Arial" w:hAnsi="Arial" w:cs="Arial"/>
                <w:color w:val="000000"/>
                <w:sz w:val="2"/>
                <w:szCs w:val="16"/>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385419D8" w14:textId="77777777" w:rsidR="00676CCC" w:rsidRDefault="00676CCC">
            <w:pPr>
              <w:overflowPunct w:val="0"/>
              <w:adjustRightInd w:val="0"/>
              <w:spacing w:beforeLines="20" w:before="48" w:afterLines="20" w:after="48"/>
              <w:ind w:leftChars="90" w:left="198"/>
              <w:jc w:val="center"/>
              <w:textAlignment w:val="baseline"/>
              <w:rPr>
                <w:ins w:id="736"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0D704FA2" w14:textId="77777777" w:rsidR="00676CCC" w:rsidRDefault="00676CCC">
            <w:pPr>
              <w:overflowPunct w:val="0"/>
              <w:adjustRightInd w:val="0"/>
              <w:spacing w:beforeLines="20" w:before="48" w:afterLines="20" w:after="48"/>
              <w:ind w:leftChars="90" w:left="198"/>
              <w:jc w:val="center"/>
              <w:textAlignment w:val="baseline"/>
              <w:rPr>
                <w:ins w:id="737" w:author="Ericsson" w:date="2024-03-24T23:49:00Z"/>
                <w:rFonts w:ascii="Arial" w:hAnsi="Arial" w:cs="Arial"/>
                <w:color w:val="000000"/>
                <w:sz w:val="2"/>
                <w:szCs w:val="18"/>
              </w:rPr>
            </w:pPr>
          </w:p>
        </w:tc>
      </w:tr>
      <w:tr w:rsidR="003B3164" w14:paraId="6B5CA0DD" w14:textId="77777777">
        <w:trPr>
          <w:trHeight w:val="57"/>
          <w:jc w:val="center"/>
          <w:ins w:id="738"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5F8C6583" w14:textId="77777777" w:rsidR="00676CCC" w:rsidRDefault="00676CCC">
            <w:pPr>
              <w:overflowPunct w:val="0"/>
              <w:adjustRightInd w:val="0"/>
              <w:spacing w:beforeLines="20" w:before="48" w:afterLines="20" w:after="48"/>
              <w:ind w:leftChars="90" w:left="198"/>
              <w:jc w:val="center"/>
              <w:textAlignment w:val="baseline"/>
              <w:rPr>
                <w:ins w:id="739"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2C6E" w14:textId="77777777" w:rsidR="00676CCC" w:rsidRDefault="00676CCC">
            <w:pPr>
              <w:overflowPunct w:val="0"/>
              <w:adjustRightInd w:val="0"/>
              <w:spacing w:beforeLines="20" w:before="48" w:afterLines="20" w:after="48"/>
              <w:ind w:leftChars="90" w:left="198"/>
              <w:jc w:val="center"/>
              <w:textAlignment w:val="baseline"/>
              <w:rPr>
                <w:ins w:id="740" w:author="Ericsson" w:date="2024-03-24T23:49:00Z"/>
                <w:rFonts w:ascii="Arial" w:hAnsi="Arial" w:cs="Arial"/>
                <w:color w:val="000000"/>
                <w:sz w:val="2"/>
                <w:szCs w:val="16"/>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4EF849A2" w14:textId="77777777" w:rsidR="00676CCC" w:rsidRDefault="00676CCC">
            <w:pPr>
              <w:overflowPunct w:val="0"/>
              <w:adjustRightInd w:val="0"/>
              <w:spacing w:beforeLines="20" w:before="48" w:afterLines="20" w:after="48"/>
              <w:ind w:leftChars="90" w:left="198"/>
              <w:jc w:val="center"/>
              <w:textAlignment w:val="baseline"/>
              <w:rPr>
                <w:ins w:id="741"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262DA53E" w14:textId="77777777" w:rsidR="00676CCC" w:rsidRDefault="00676CCC">
            <w:pPr>
              <w:overflowPunct w:val="0"/>
              <w:adjustRightInd w:val="0"/>
              <w:spacing w:beforeLines="20" w:before="48" w:afterLines="20" w:after="48"/>
              <w:ind w:leftChars="90" w:left="198"/>
              <w:jc w:val="center"/>
              <w:textAlignment w:val="baseline"/>
              <w:rPr>
                <w:ins w:id="742"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02909C0" w14:textId="77777777" w:rsidR="00676CCC" w:rsidRDefault="00676CCC">
            <w:pPr>
              <w:overflowPunct w:val="0"/>
              <w:adjustRightInd w:val="0"/>
              <w:spacing w:beforeLines="20" w:before="48" w:afterLines="20" w:after="48"/>
              <w:ind w:leftChars="90" w:left="198"/>
              <w:jc w:val="center"/>
              <w:textAlignment w:val="baseline"/>
              <w:rPr>
                <w:ins w:id="743"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67D682" w14:textId="77777777" w:rsidR="00676CCC" w:rsidRDefault="00676CCC">
            <w:pPr>
              <w:overflowPunct w:val="0"/>
              <w:adjustRightInd w:val="0"/>
              <w:spacing w:beforeLines="20" w:before="48" w:afterLines="20" w:after="48"/>
              <w:ind w:leftChars="90" w:left="198"/>
              <w:jc w:val="center"/>
              <w:textAlignment w:val="baseline"/>
              <w:rPr>
                <w:ins w:id="744" w:author="Ericsson" w:date="2024-03-24T23:49:00Z"/>
                <w:rFonts w:ascii="Arial" w:hAnsi="Arial" w:cs="Arial"/>
                <w:color w:val="000000"/>
                <w:sz w:val="2"/>
                <w:szCs w:val="16"/>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079CDED8" w14:textId="77777777" w:rsidR="00676CCC" w:rsidRDefault="00676CCC">
            <w:pPr>
              <w:overflowPunct w:val="0"/>
              <w:adjustRightInd w:val="0"/>
              <w:spacing w:beforeLines="20" w:before="48" w:afterLines="20" w:after="48"/>
              <w:ind w:leftChars="90" w:left="198"/>
              <w:jc w:val="center"/>
              <w:textAlignment w:val="baseline"/>
              <w:rPr>
                <w:ins w:id="745" w:author="Ericsson" w:date="2024-03-24T23:49:00Z"/>
                <w:rFonts w:ascii="Arial" w:hAnsi="Arial" w:cs="Arial"/>
                <w:color w:val="000000"/>
                <w:sz w:val="2"/>
                <w:szCs w:val="16"/>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281DBEFE" w14:textId="77777777" w:rsidR="00676CCC" w:rsidRDefault="00676CCC">
            <w:pPr>
              <w:overflowPunct w:val="0"/>
              <w:adjustRightInd w:val="0"/>
              <w:spacing w:beforeLines="20" w:before="48" w:afterLines="20" w:after="48"/>
              <w:ind w:leftChars="90" w:left="198"/>
              <w:jc w:val="center"/>
              <w:textAlignment w:val="baseline"/>
              <w:rPr>
                <w:ins w:id="746" w:author="Ericsson" w:date="2024-03-24T23:49:00Z"/>
                <w:rFonts w:ascii="Arial" w:hAnsi="Arial" w:cs="Arial"/>
                <w:color w:val="000000"/>
                <w:sz w:val="2"/>
                <w:szCs w:val="16"/>
              </w:rPr>
            </w:pPr>
          </w:p>
        </w:tc>
        <w:tc>
          <w:tcPr>
            <w:tcW w:w="991" w:type="dxa"/>
            <w:tcBorders>
              <w:top w:val="nil"/>
              <w:left w:val="single" w:sz="4" w:space="0" w:color="auto"/>
              <w:bottom w:val="nil"/>
              <w:right w:val="nil"/>
            </w:tcBorders>
            <w:shd w:val="clear" w:color="auto" w:fill="auto"/>
            <w:vAlign w:val="center"/>
          </w:tcPr>
          <w:p w14:paraId="1834CFEF" w14:textId="77777777" w:rsidR="00676CCC" w:rsidRDefault="00676CCC">
            <w:pPr>
              <w:overflowPunct w:val="0"/>
              <w:adjustRightInd w:val="0"/>
              <w:spacing w:beforeLines="20" w:before="48" w:afterLines="20" w:after="48"/>
              <w:ind w:leftChars="90" w:left="198"/>
              <w:jc w:val="center"/>
              <w:textAlignment w:val="baseline"/>
              <w:rPr>
                <w:ins w:id="747" w:author="Ericsson" w:date="2024-03-24T23:49:00Z"/>
                <w:rFonts w:ascii="Arial" w:hAnsi="Arial" w:cs="Arial"/>
                <w:color w:val="000000"/>
                <w:sz w:val="2"/>
                <w:szCs w:val="18"/>
              </w:rPr>
            </w:pPr>
          </w:p>
        </w:tc>
      </w:tr>
      <w:tr w:rsidR="003B3164" w14:paraId="63BFA9BC" w14:textId="77777777">
        <w:trPr>
          <w:trHeight w:val="113"/>
          <w:jc w:val="center"/>
          <w:ins w:id="748" w:author="Ericsson" w:date="2024-03-24T23:49:00Z"/>
        </w:trPr>
        <w:tc>
          <w:tcPr>
            <w:tcW w:w="562" w:type="dxa"/>
            <w:tcBorders>
              <w:top w:val="nil"/>
              <w:left w:val="nil"/>
              <w:right w:val="nil"/>
            </w:tcBorders>
            <w:shd w:val="clear" w:color="auto" w:fill="FBE4D5"/>
            <w:vAlign w:val="center"/>
          </w:tcPr>
          <w:p w14:paraId="202AD49B" w14:textId="77777777" w:rsidR="00676CCC" w:rsidRDefault="00676CCC">
            <w:pPr>
              <w:overflowPunct w:val="0"/>
              <w:adjustRightInd w:val="0"/>
              <w:spacing w:beforeLines="20" w:before="48" w:afterLines="20" w:after="48"/>
              <w:ind w:leftChars="90" w:left="198"/>
              <w:jc w:val="center"/>
              <w:textAlignment w:val="baseline"/>
              <w:rPr>
                <w:ins w:id="749"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262B050B" w14:textId="77777777" w:rsidR="00676CCC" w:rsidRDefault="00676CCC">
            <w:pPr>
              <w:overflowPunct w:val="0"/>
              <w:adjustRightInd w:val="0"/>
              <w:spacing w:beforeLines="20" w:before="48" w:afterLines="20" w:after="48"/>
              <w:ind w:leftChars="90" w:left="198"/>
              <w:jc w:val="center"/>
              <w:textAlignment w:val="baseline"/>
              <w:rPr>
                <w:ins w:id="750" w:author="Ericsson" w:date="2024-03-24T23:49:00Z"/>
                <w:rFonts w:ascii="Arial" w:hAnsi="Arial" w:cs="Arial"/>
                <w:color w:val="000000"/>
                <w:sz w:val="6"/>
                <w:szCs w:val="16"/>
              </w:rPr>
            </w:pPr>
          </w:p>
        </w:tc>
        <w:tc>
          <w:tcPr>
            <w:tcW w:w="547" w:type="dxa"/>
            <w:gridSpan w:val="2"/>
            <w:tcBorders>
              <w:top w:val="nil"/>
              <w:left w:val="nil"/>
              <w:right w:val="nil"/>
            </w:tcBorders>
            <w:shd w:val="clear" w:color="auto" w:fill="FBE4D5"/>
            <w:vAlign w:val="center"/>
          </w:tcPr>
          <w:p w14:paraId="5B6D3C74" w14:textId="77777777" w:rsidR="00676CCC" w:rsidRDefault="00676CCC">
            <w:pPr>
              <w:overflowPunct w:val="0"/>
              <w:adjustRightInd w:val="0"/>
              <w:spacing w:beforeLines="20" w:before="48" w:afterLines="20" w:after="48"/>
              <w:ind w:leftChars="90" w:left="198"/>
              <w:jc w:val="center"/>
              <w:textAlignment w:val="baseline"/>
              <w:rPr>
                <w:ins w:id="751"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08B51698" w14:textId="77777777" w:rsidR="00676CCC" w:rsidRDefault="00676CCC">
            <w:pPr>
              <w:overflowPunct w:val="0"/>
              <w:adjustRightInd w:val="0"/>
              <w:spacing w:beforeLines="20" w:before="48" w:afterLines="20" w:after="48"/>
              <w:ind w:leftChars="90" w:left="198"/>
              <w:jc w:val="center"/>
              <w:textAlignment w:val="baseline"/>
              <w:rPr>
                <w:ins w:id="752"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263080A4" w14:textId="77777777" w:rsidR="00676CCC" w:rsidRDefault="00676CCC">
            <w:pPr>
              <w:overflowPunct w:val="0"/>
              <w:adjustRightInd w:val="0"/>
              <w:spacing w:beforeLines="20" w:before="48" w:afterLines="20" w:after="48"/>
              <w:ind w:leftChars="90" w:left="198"/>
              <w:jc w:val="center"/>
              <w:textAlignment w:val="baseline"/>
              <w:rPr>
                <w:ins w:id="753"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2DC3C8A1" w14:textId="77777777" w:rsidR="00676CCC" w:rsidRDefault="00676CCC">
            <w:pPr>
              <w:overflowPunct w:val="0"/>
              <w:adjustRightInd w:val="0"/>
              <w:spacing w:beforeLines="20" w:before="48" w:afterLines="20" w:after="48"/>
              <w:ind w:leftChars="90" w:left="198"/>
              <w:jc w:val="center"/>
              <w:textAlignment w:val="baseline"/>
              <w:rPr>
                <w:ins w:id="754" w:author="Ericsson" w:date="2024-03-24T23:49:00Z"/>
                <w:rFonts w:ascii="Arial" w:hAnsi="Arial" w:cs="Arial"/>
                <w:color w:val="000000"/>
                <w:sz w:val="6"/>
                <w:szCs w:val="16"/>
              </w:rPr>
            </w:pPr>
          </w:p>
        </w:tc>
        <w:tc>
          <w:tcPr>
            <w:tcW w:w="547" w:type="dxa"/>
            <w:tcBorders>
              <w:top w:val="nil"/>
              <w:left w:val="nil"/>
              <w:right w:val="nil"/>
            </w:tcBorders>
            <w:shd w:val="clear" w:color="auto" w:fill="FBE4D5"/>
            <w:vAlign w:val="center"/>
          </w:tcPr>
          <w:p w14:paraId="4AF4930B" w14:textId="77777777" w:rsidR="00676CCC" w:rsidRDefault="00676CCC">
            <w:pPr>
              <w:overflowPunct w:val="0"/>
              <w:adjustRightInd w:val="0"/>
              <w:spacing w:beforeLines="20" w:before="48" w:afterLines="20" w:after="48"/>
              <w:ind w:leftChars="90" w:left="198"/>
              <w:jc w:val="center"/>
              <w:textAlignment w:val="baseline"/>
              <w:rPr>
                <w:ins w:id="755" w:author="Ericsson" w:date="2024-03-24T23:49:00Z"/>
                <w:rFonts w:ascii="Arial" w:hAnsi="Arial" w:cs="Arial"/>
                <w:color w:val="000000"/>
                <w:sz w:val="6"/>
                <w:szCs w:val="16"/>
              </w:rPr>
            </w:pPr>
          </w:p>
        </w:tc>
        <w:tc>
          <w:tcPr>
            <w:tcW w:w="548" w:type="dxa"/>
            <w:tcBorders>
              <w:top w:val="nil"/>
              <w:left w:val="nil"/>
              <w:right w:val="nil"/>
            </w:tcBorders>
            <w:shd w:val="clear" w:color="auto" w:fill="FBE4D5"/>
            <w:vAlign w:val="center"/>
          </w:tcPr>
          <w:p w14:paraId="23B9DC92" w14:textId="77777777" w:rsidR="00676CCC" w:rsidRDefault="00676CCC">
            <w:pPr>
              <w:overflowPunct w:val="0"/>
              <w:adjustRightInd w:val="0"/>
              <w:spacing w:beforeLines="20" w:before="48" w:afterLines="20" w:after="48"/>
              <w:ind w:leftChars="90" w:left="198"/>
              <w:jc w:val="center"/>
              <w:textAlignment w:val="baseline"/>
              <w:rPr>
                <w:ins w:id="756" w:author="Ericsson" w:date="2024-03-24T23:49:00Z"/>
                <w:rFonts w:ascii="Arial" w:hAnsi="Arial" w:cs="Arial"/>
                <w:color w:val="000000"/>
                <w:sz w:val="6"/>
                <w:szCs w:val="16"/>
              </w:rPr>
            </w:pPr>
          </w:p>
        </w:tc>
        <w:tc>
          <w:tcPr>
            <w:tcW w:w="991" w:type="dxa"/>
            <w:tcBorders>
              <w:top w:val="nil"/>
              <w:left w:val="nil"/>
              <w:bottom w:val="nil"/>
              <w:right w:val="nil"/>
            </w:tcBorders>
            <w:shd w:val="clear" w:color="auto" w:fill="auto"/>
            <w:vAlign w:val="center"/>
          </w:tcPr>
          <w:p w14:paraId="2C4FA322" w14:textId="77777777" w:rsidR="00676CCC" w:rsidRDefault="00676CCC">
            <w:pPr>
              <w:overflowPunct w:val="0"/>
              <w:adjustRightInd w:val="0"/>
              <w:spacing w:beforeLines="20" w:before="48" w:afterLines="20" w:after="48"/>
              <w:ind w:leftChars="90" w:left="198"/>
              <w:jc w:val="center"/>
              <w:textAlignment w:val="baseline"/>
              <w:rPr>
                <w:ins w:id="757" w:author="Ericsson" w:date="2024-03-24T23:49:00Z"/>
                <w:rFonts w:ascii="Arial" w:hAnsi="Arial" w:cs="Arial"/>
                <w:color w:val="000000"/>
                <w:sz w:val="6"/>
                <w:szCs w:val="18"/>
              </w:rPr>
            </w:pPr>
          </w:p>
        </w:tc>
      </w:tr>
      <w:tr w:rsidR="0037294A" w14:paraId="0B357093" w14:textId="77777777">
        <w:trPr>
          <w:trHeight w:val="454"/>
          <w:jc w:val="center"/>
          <w:ins w:id="758" w:author="Ericsson" w:date="2024-03-24T23:49:00Z"/>
        </w:trPr>
        <w:tc>
          <w:tcPr>
            <w:tcW w:w="562" w:type="dxa"/>
            <w:shd w:val="clear" w:color="auto" w:fill="FBE4D5"/>
            <w:vAlign w:val="center"/>
          </w:tcPr>
          <w:p w14:paraId="4BB10200" w14:textId="77777777" w:rsidR="00676CCC" w:rsidRDefault="004A037E">
            <w:pPr>
              <w:overflowPunct w:val="0"/>
              <w:adjustRightInd w:val="0"/>
              <w:spacing w:beforeLines="20" w:before="48" w:afterLines="20" w:after="48"/>
              <w:ind w:leftChars="90" w:left="198"/>
              <w:jc w:val="center"/>
              <w:textAlignment w:val="baseline"/>
              <w:rPr>
                <w:ins w:id="759" w:author="Ericsson" w:date="2024-03-24T23:49:00Z"/>
                <w:rFonts w:ascii="Arial" w:hAnsi="Arial" w:cs="Arial"/>
                <w:color w:val="000000"/>
                <w:szCs w:val="16"/>
              </w:rPr>
            </w:pPr>
            <w:ins w:id="760" w:author="Ericsson" w:date="2024-03-24T23:49:00Z">
              <w:r>
                <w:rPr>
                  <w:rFonts w:ascii="Arial" w:hAnsi="Arial" w:cs="Arial"/>
                  <w:color w:val="000000"/>
                  <w:szCs w:val="16"/>
                </w:rPr>
                <w:t>D/C</w:t>
              </w:r>
            </w:ins>
          </w:p>
        </w:tc>
        <w:tc>
          <w:tcPr>
            <w:tcW w:w="1642" w:type="dxa"/>
            <w:gridSpan w:val="4"/>
            <w:shd w:val="clear" w:color="auto" w:fill="FBE4D5"/>
            <w:vAlign w:val="center"/>
          </w:tcPr>
          <w:p w14:paraId="60A69BDB" w14:textId="77777777" w:rsidR="00676CCC" w:rsidRDefault="004A037E">
            <w:pPr>
              <w:overflowPunct w:val="0"/>
              <w:adjustRightInd w:val="0"/>
              <w:spacing w:beforeLines="20" w:before="48" w:afterLines="20" w:after="48"/>
              <w:ind w:leftChars="90" w:left="198"/>
              <w:jc w:val="center"/>
              <w:textAlignment w:val="baseline"/>
              <w:rPr>
                <w:ins w:id="761" w:author="Ericsson" w:date="2024-03-24T23:49:00Z"/>
                <w:rFonts w:ascii="Arial" w:hAnsi="Arial" w:cs="Arial"/>
                <w:color w:val="000000"/>
                <w:szCs w:val="16"/>
              </w:rPr>
            </w:pPr>
            <w:ins w:id="762" w:author="Ericsson" w:date="2024-03-24T23:49:00Z">
              <w:r>
                <w:rPr>
                  <w:rFonts w:ascii="Arial" w:hAnsi="Arial" w:cs="Arial"/>
                  <w:color w:val="000000"/>
                  <w:szCs w:val="16"/>
                </w:rPr>
                <w:t>PDU Type</w:t>
              </w:r>
            </w:ins>
          </w:p>
        </w:tc>
        <w:tc>
          <w:tcPr>
            <w:tcW w:w="2190" w:type="dxa"/>
            <w:gridSpan w:val="4"/>
            <w:shd w:val="clear" w:color="auto" w:fill="FBE4D5"/>
            <w:vAlign w:val="center"/>
          </w:tcPr>
          <w:p w14:paraId="72B602F0" w14:textId="77777777" w:rsidR="00676CCC" w:rsidRDefault="004A037E">
            <w:pPr>
              <w:overflowPunct w:val="0"/>
              <w:adjustRightInd w:val="0"/>
              <w:spacing w:beforeLines="20" w:before="48" w:afterLines="20" w:after="48"/>
              <w:ind w:leftChars="90" w:left="198"/>
              <w:jc w:val="center"/>
              <w:textAlignment w:val="baseline"/>
              <w:rPr>
                <w:ins w:id="763" w:author="Ericsson" w:date="2024-03-24T23:49:00Z"/>
                <w:rFonts w:ascii="Arial" w:hAnsi="Arial" w:cs="Arial"/>
                <w:color w:val="000000"/>
                <w:szCs w:val="16"/>
              </w:rPr>
            </w:pPr>
            <w:ins w:id="764" w:author="Ericsson" w:date="2024-03-24T23:50:00Z">
              <w:r>
                <w:rPr>
                  <w:rFonts w:ascii="Arial" w:hAnsi="Arial" w:cs="Arial"/>
                  <w:color w:val="000000"/>
                  <w:szCs w:val="16"/>
                </w:rPr>
                <w:t>FDSN</w:t>
              </w:r>
            </w:ins>
          </w:p>
        </w:tc>
        <w:tc>
          <w:tcPr>
            <w:tcW w:w="991" w:type="dxa"/>
            <w:tcBorders>
              <w:top w:val="nil"/>
              <w:bottom w:val="nil"/>
              <w:right w:val="nil"/>
            </w:tcBorders>
            <w:shd w:val="clear" w:color="auto" w:fill="auto"/>
            <w:vAlign w:val="center"/>
          </w:tcPr>
          <w:p w14:paraId="4B9B9DFC" w14:textId="77777777" w:rsidR="00676CCC" w:rsidRDefault="004A037E">
            <w:pPr>
              <w:overflowPunct w:val="0"/>
              <w:adjustRightInd w:val="0"/>
              <w:spacing w:beforeLines="20" w:before="48" w:afterLines="20" w:after="48"/>
              <w:ind w:leftChars="90" w:left="198"/>
              <w:jc w:val="center"/>
              <w:textAlignment w:val="baseline"/>
              <w:rPr>
                <w:ins w:id="765" w:author="Ericsson" w:date="2024-03-24T23:49:00Z"/>
                <w:rFonts w:ascii="Arial" w:hAnsi="Arial" w:cs="Arial"/>
                <w:color w:val="000000"/>
                <w:szCs w:val="18"/>
              </w:rPr>
            </w:pPr>
            <w:ins w:id="766" w:author="Ericsson" w:date="2024-03-24T23:49:00Z">
              <w:r>
                <w:rPr>
                  <w:rFonts w:ascii="Arial" w:hAnsi="Arial" w:cs="Arial"/>
                  <w:color w:val="000000"/>
                  <w:szCs w:val="18"/>
                </w:rPr>
                <w:t>Oct 1</w:t>
              </w:r>
            </w:ins>
          </w:p>
        </w:tc>
      </w:tr>
      <w:tr w:rsidR="0037294A" w14:paraId="2D2FB51A" w14:textId="77777777">
        <w:trPr>
          <w:trHeight w:val="454"/>
          <w:jc w:val="center"/>
          <w:ins w:id="767" w:author="Ericsson" w:date="2024-03-24T23:49:00Z"/>
        </w:trPr>
        <w:tc>
          <w:tcPr>
            <w:tcW w:w="4394" w:type="dxa"/>
            <w:gridSpan w:val="9"/>
            <w:shd w:val="clear" w:color="auto" w:fill="E2EFD9"/>
            <w:vAlign w:val="center"/>
          </w:tcPr>
          <w:p w14:paraId="616886B5" w14:textId="77777777" w:rsidR="00676CCC" w:rsidRDefault="004A037E">
            <w:pPr>
              <w:overflowPunct w:val="0"/>
              <w:adjustRightInd w:val="0"/>
              <w:spacing w:beforeLines="20" w:before="48" w:afterLines="20" w:after="48"/>
              <w:ind w:leftChars="90" w:left="198"/>
              <w:jc w:val="center"/>
              <w:textAlignment w:val="baseline"/>
              <w:rPr>
                <w:ins w:id="768" w:author="Ericsson" w:date="2024-03-24T23:49:00Z"/>
                <w:rFonts w:ascii="Arial" w:hAnsi="Arial" w:cs="Arial"/>
                <w:szCs w:val="16"/>
              </w:rPr>
            </w:pPr>
            <w:ins w:id="769" w:author="Ericsson" w:date="2024-03-24T23:49:00Z">
              <w:r>
                <w:rPr>
                  <w:rFonts w:ascii="Arial" w:hAnsi="Arial" w:cs="Arial"/>
                  <w:szCs w:val="16"/>
                </w:rPr>
                <w:t>FD</w:t>
              </w:r>
            </w:ins>
            <w:ins w:id="770" w:author="Ericsson" w:date="2024-03-24T23:50:00Z">
              <w:r>
                <w:rPr>
                  <w:rFonts w:ascii="Arial" w:hAnsi="Arial" w:cs="Arial"/>
                  <w:szCs w:val="16"/>
                </w:rPr>
                <w:t>SN</w:t>
              </w:r>
            </w:ins>
            <w:ins w:id="771" w:author="Ericsson" w:date="2024-03-24T23:51:00Z">
              <w:r>
                <w:rPr>
                  <w:rFonts w:ascii="Arial" w:hAnsi="Arial" w:cs="Arial"/>
                  <w:szCs w:val="16"/>
                </w:rPr>
                <w:t xml:space="preserve"> (cont.)</w:t>
              </w:r>
            </w:ins>
            <w:ins w:id="772" w:author="Ericsson" w:date="2024-03-24T23:49:00Z">
              <w:r>
                <w:rPr>
                  <w:rFonts w:ascii="Arial" w:hAnsi="Arial" w:cs="Arial"/>
                  <w:szCs w:val="16"/>
                </w:rPr>
                <w:t xml:space="preserve"> </w:t>
              </w:r>
            </w:ins>
          </w:p>
        </w:tc>
        <w:tc>
          <w:tcPr>
            <w:tcW w:w="991" w:type="dxa"/>
            <w:tcBorders>
              <w:top w:val="nil"/>
              <w:bottom w:val="nil"/>
              <w:right w:val="nil"/>
            </w:tcBorders>
            <w:shd w:val="clear" w:color="auto" w:fill="auto"/>
            <w:vAlign w:val="center"/>
          </w:tcPr>
          <w:p w14:paraId="0204AE0A" w14:textId="77777777" w:rsidR="00676CCC" w:rsidRDefault="004A037E">
            <w:pPr>
              <w:overflowPunct w:val="0"/>
              <w:adjustRightInd w:val="0"/>
              <w:spacing w:beforeLines="20" w:before="48" w:afterLines="20" w:after="48"/>
              <w:ind w:leftChars="90" w:left="198"/>
              <w:jc w:val="center"/>
              <w:textAlignment w:val="baseline"/>
              <w:rPr>
                <w:ins w:id="773" w:author="Ericsson" w:date="2024-03-24T23:49:00Z"/>
                <w:rFonts w:ascii="Arial" w:hAnsi="Arial" w:cs="Arial"/>
                <w:color w:val="000000"/>
                <w:szCs w:val="18"/>
              </w:rPr>
            </w:pPr>
            <w:ins w:id="774" w:author="Ericsson" w:date="2024-03-24T23:49:00Z">
              <w:r>
                <w:rPr>
                  <w:rFonts w:ascii="Arial" w:hAnsi="Arial" w:cs="Arial"/>
                  <w:color w:val="000000"/>
                  <w:szCs w:val="18"/>
                </w:rPr>
                <w:t>Oct 2</w:t>
              </w:r>
            </w:ins>
          </w:p>
        </w:tc>
      </w:tr>
      <w:tr w:rsidR="0037294A" w14:paraId="4EDB2701" w14:textId="77777777">
        <w:trPr>
          <w:trHeight w:val="454"/>
          <w:jc w:val="center"/>
          <w:ins w:id="775" w:author="Ericsson" w:date="2024-03-24T23:49:00Z"/>
        </w:trPr>
        <w:tc>
          <w:tcPr>
            <w:tcW w:w="562" w:type="dxa"/>
            <w:tcBorders>
              <w:right w:val="single" w:sz="4" w:space="0" w:color="auto"/>
            </w:tcBorders>
            <w:shd w:val="clear" w:color="auto" w:fill="E2EFD9"/>
            <w:vAlign w:val="center"/>
          </w:tcPr>
          <w:p w14:paraId="6946EDD1" w14:textId="77777777" w:rsidR="00676CCC" w:rsidRDefault="004A037E">
            <w:pPr>
              <w:overflowPunct w:val="0"/>
              <w:adjustRightInd w:val="0"/>
              <w:spacing w:beforeLines="20" w:before="48" w:afterLines="20" w:after="48"/>
              <w:ind w:leftChars="90" w:left="198"/>
              <w:jc w:val="center"/>
              <w:textAlignment w:val="baseline"/>
              <w:rPr>
                <w:ins w:id="776" w:author="Ericsson" w:date="2024-03-24T23:49:00Z"/>
                <w:rFonts w:ascii="Arial" w:hAnsi="Arial" w:cs="Arial"/>
                <w:szCs w:val="16"/>
              </w:rPr>
            </w:pPr>
            <w:commentRangeStart w:id="777"/>
            <w:commentRangeStart w:id="778"/>
            <w:ins w:id="779" w:author="Ericsson" w:date="2024-03-24T23:54:00Z">
              <w:r>
                <w:rPr>
                  <w:rFonts w:ascii="Arial" w:hAnsi="Arial" w:cs="Arial"/>
                  <w:szCs w:val="16"/>
                </w:rPr>
                <w:t>L</w:t>
              </w:r>
            </w:ins>
            <w:commentRangeEnd w:id="777"/>
            <w:r>
              <w:rPr>
                <w:rStyle w:val="CommentReference"/>
              </w:rPr>
              <w:commentReference w:id="777"/>
            </w:r>
            <w:commentRangeEnd w:id="778"/>
            <w:r>
              <w:rPr>
                <w:rStyle w:val="CommentReference"/>
              </w:rPr>
              <w:commentReference w:id="778"/>
            </w:r>
          </w:p>
        </w:tc>
        <w:tc>
          <w:tcPr>
            <w:tcW w:w="567" w:type="dxa"/>
            <w:gridSpan w:val="2"/>
            <w:tcBorders>
              <w:right w:val="single" w:sz="4" w:space="0" w:color="auto"/>
            </w:tcBorders>
            <w:shd w:val="clear" w:color="auto" w:fill="E2EFD9"/>
            <w:vAlign w:val="center"/>
          </w:tcPr>
          <w:p w14:paraId="2B1051ED" w14:textId="77777777" w:rsidR="00676CCC" w:rsidRDefault="004A037E">
            <w:pPr>
              <w:overflowPunct w:val="0"/>
              <w:adjustRightInd w:val="0"/>
              <w:spacing w:beforeLines="20" w:before="48" w:afterLines="20" w:after="48"/>
              <w:ind w:leftChars="90" w:left="198"/>
              <w:jc w:val="center"/>
              <w:textAlignment w:val="baseline"/>
              <w:rPr>
                <w:ins w:id="780" w:author="Ericsson" w:date="2024-03-24T23:49:00Z"/>
                <w:rFonts w:ascii="Arial" w:hAnsi="Arial" w:cs="Arial"/>
                <w:szCs w:val="16"/>
              </w:rPr>
            </w:pPr>
            <w:ins w:id="781" w:author="Ericsson" w:date="2024-03-24T23:54:00Z">
              <w:r>
                <w:rPr>
                  <w:rFonts w:ascii="Arial" w:hAnsi="Arial" w:cs="Arial"/>
                  <w:szCs w:val="16"/>
                </w:rPr>
                <w:t>R</w:t>
              </w:r>
            </w:ins>
          </w:p>
        </w:tc>
        <w:tc>
          <w:tcPr>
            <w:tcW w:w="3265" w:type="dxa"/>
            <w:gridSpan w:val="6"/>
            <w:tcBorders>
              <w:right w:val="single" w:sz="4" w:space="0" w:color="auto"/>
            </w:tcBorders>
            <w:shd w:val="clear" w:color="auto" w:fill="E2EFD9"/>
            <w:vAlign w:val="center"/>
          </w:tcPr>
          <w:p w14:paraId="2C23AFE4" w14:textId="77777777" w:rsidR="00676CCC" w:rsidRDefault="004A037E">
            <w:pPr>
              <w:overflowPunct w:val="0"/>
              <w:adjustRightInd w:val="0"/>
              <w:spacing w:beforeLines="20" w:before="48" w:afterLines="20" w:after="48"/>
              <w:ind w:leftChars="90" w:left="198"/>
              <w:jc w:val="center"/>
              <w:textAlignment w:val="baseline"/>
              <w:rPr>
                <w:ins w:id="782" w:author="Ericsson" w:date="2024-03-24T23:49:00Z"/>
                <w:rFonts w:ascii="Arial" w:hAnsi="Arial" w:cs="Arial"/>
                <w:szCs w:val="16"/>
              </w:rPr>
            </w:pPr>
            <w:ins w:id="783" w:author="Ericsson" w:date="2024-03-24T23:53:00Z">
              <w:r>
                <w:rPr>
                  <w:rFonts w:ascii="Arial" w:hAnsi="Arial" w:cs="Arial"/>
                  <w:szCs w:val="16"/>
                </w:rPr>
                <w:t>FD</w:t>
              </w:r>
            </w:ins>
            <w:ins w:id="784" w:author="Ericsson" w:date="2024-03-24T23:54:00Z">
              <w:r>
                <w:rPr>
                  <w:rFonts w:ascii="Arial" w:hAnsi="Arial" w:cs="Arial"/>
                  <w:szCs w:val="16"/>
                </w:rPr>
                <w:t>SN</w:t>
              </w:r>
            </w:ins>
            <w:ins w:id="785" w:author="Ericsson" w:date="2024-03-24T23:53:00Z">
              <w:r>
                <w:rPr>
                  <w:rFonts w:ascii="Arial" w:hAnsi="Arial" w:cs="Arial"/>
                  <w:szCs w:val="16"/>
                </w:rPr>
                <w:t xml:space="preserve"> (cont.)</w:t>
              </w:r>
            </w:ins>
          </w:p>
        </w:tc>
        <w:tc>
          <w:tcPr>
            <w:tcW w:w="991" w:type="dxa"/>
            <w:tcBorders>
              <w:top w:val="nil"/>
              <w:left w:val="single" w:sz="4" w:space="0" w:color="auto"/>
              <w:bottom w:val="nil"/>
              <w:right w:val="nil"/>
            </w:tcBorders>
            <w:shd w:val="clear" w:color="auto" w:fill="auto"/>
            <w:vAlign w:val="center"/>
          </w:tcPr>
          <w:p w14:paraId="701F798B" w14:textId="77777777" w:rsidR="00676CCC" w:rsidRDefault="004A037E">
            <w:pPr>
              <w:overflowPunct w:val="0"/>
              <w:adjustRightInd w:val="0"/>
              <w:spacing w:beforeLines="20" w:before="48" w:afterLines="20" w:after="48"/>
              <w:ind w:leftChars="90" w:left="198"/>
              <w:jc w:val="center"/>
              <w:textAlignment w:val="baseline"/>
              <w:rPr>
                <w:ins w:id="786" w:author="Ericsson" w:date="2024-03-24T23:49:00Z"/>
                <w:rFonts w:ascii="Arial" w:hAnsi="Arial" w:cs="Arial"/>
                <w:color w:val="000000"/>
                <w:szCs w:val="18"/>
              </w:rPr>
            </w:pPr>
            <w:ins w:id="787" w:author="Ericsson" w:date="2024-03-24T23:49:00Z">
              <w:r>
                <w:rPr>
                  <w:rFonts w:ascii="Arial" w:hAnsi="Arial" w:cs="Arial"/>
                  <w:color w:val="000000"/>
                  <w:szCs w:val="18"/>
                </w:rPr>
                <w:t>Oct 3</w:t>
              </w:r>
            </w:ins>
          </w:p>
        </w:tc>
      </w:tr>
      <w:tr w:rsidR="0037294A" w14:paraId="3C9F8F48" w14:textId="77777777">
        <w:trPr>
          <w:trHeight w:val="454"/>
          <w:jc w:val="center"/>
          <w:ins w:id="788" w:author="Ericsson" w:date="2024-03-24T23:49:00Z"/>
        </w:trPr>
        <w:tc>
          <w:tcPr>
            <w:tcW w:w="4394" w:type="dxa"/>
            <w:gridSpan w:val="9"/>
            <w:tcBorders>
              <w:right w:val="single" w:sz="4" w:space="0" w:color="auto"/>
            </w:tcBorders>
            <w:shd w:val="clear" w:color="auto" w:fill="E2EFD9"/>
            <w:vAlign w:val="center"/>
          </w:tcPr>
          <w:p w14:paraId="069E9918" w14:textId="77777777" w:rsidR="00676CCC" w:rsidRDefault="004A037E">
            <w:pPr>
              <w:overflowPunct w:val="0"/>
              <w:adjustRightInd w:val="0"/>
              <w:spacing w:beforeLines="20" w:before="48" w:afterLines="20" w:after="48"/>
              <w:ind w:leftChars="90" w:left="198"/>
              <w:jc w:val="center"/>
              <w:textAlignment w:val="baseline"/>
              <w:rPr>
                <w:ins w:id="789" w:author="Ericsson" w:date="2024-03-24T23:49:00Z"/>
                <w:rFonts w:ascii="Arial" w:hAnsi="Arial" w:cs="Arial"/>
                <w:szCs w:val="16"/>
              </w:rPr>
            </w:pPr>
            <w:ins w:id="790" w:author="Ericsson" w:date="2024-03-24T23:49:00Z">
              <w:r>
                <w:rPr>
                  <w:rFonts w:ascii="Arial" w:hAnsi="Arial" w:cs="Arial"/>
                  <w:szCs w:val="16"/>
                </w:rPr>
                <w:t>Discard Bitmap</w:t>
              </w:r>
              <w:r>
                <w:rPr>
                  <w:rFonts w:ascii="Arial" w:hAnsi="Arial" w:cs="Arial"/>
                  <w:szCs w:val="16"/>
                  <w:vertAlign w:val="subscript"/>
                </w:rPr>
                <w:t>1</w:t>
              </w:r>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0D63D86F" w14:textId="77777777" w:rsidR="00676CCC" w:rsidRDefault="004A037E">
            <w:pPr>
              <w:overflowPunct w:val="0"/>
              <w:adjustRightInd w:val="0"/>
              <w:spacing w:beforeLines="20" w:before="48" w:afterLines="20" w:after="48"/>
              <w:ind w:leftChars="90" w:left="198"/>
              <w:jc w:val="center"/>
              <w:textAlignment w:val="baseline"/>
              <w:rPr>
                <w:ins w:id="791" w:author="Ericsson" w:date="2024-03-24T23:49:00Z"/>
                <w:rFonts w:ascii="Arial" w:hAnsi="Arial" w:cs="Arial"/>
                <w:color w:val="000000"/>
                <w:szCs w:val="18"/>
              </w:rPr>
            </w:pPr>
            <w:ins w:id="792" w:author="Ericsson" w:date="2024-03-24T23:49:00Z">
              <w:r>
                <w:rPr>
                  <w:rFonts w:ascii="Arial" w:hAnsi="Arial" w:cs="Arial"/>
                  <w:color w:val="000000"/>
                  <w:szCs w:val="18"/>
                </w:rPr>
                <w:t xml:space="preserve">Oct </w:t>
              </w:r>
            </w:ins>
            <w:ins w:id="793" w:author="Ericsson" w:date="2024-03-24T23:56:00Z">
              <w:r>
                <w:rPr>
                  <w:rFonts w:ascii="Arial" w:hAnsi="Arial" w:cs="Arial"/>
                  <w:color w:val="000000"/>
                  <w:szCs w:val="18"/>
                </w:rPr>
                <w:t>4</w:t>
              </w:r>
            </w:ins>
          </w:p>
        </w:tc>
      </w:tr>
      <w:tr w:rsidR="0037294A" w14:paraId="2535F0B0" w14:textId="77777777">
        <w:trPr>
          <w:trHeight w:val="454"/>
          <w:jc w:val="center"/>
          <w:ins w:id="794" w:author="Ericsson" w:date="2024-03-24T23:49:00Z"/>
        </w:trPr>
        <w:tc>
          <w:tcPr>
            <w:tcW w:w="4394" w:type="dxa"/>
            <w:gridSpan w:val="9"/>
            <w:tcBorders>
              <w:left w:val="nil"/>
              <w:right w:val="nil"/>
            </w:tcBorders>
            <w:shd w:val="clear" w:color="auto" w:fill="auto"/>
            <w:vAlign w:val="center"/>
          </w:tcPr>
          <w:p w14:paraId="3213FE3F" w14:textId="77777777" w:rsidR="00676CCC" w:rsidRDefault="004A037E">
            <w:pPr>
              <w:overflowPunct w:val="0"/>
              <w:adjustRightInd w:val="0"/>
              <w:spacing w:beforeLines="20" w:before="48" w:afterLines="20" w:after="48"/>
              <w:ind w:leftChars="90" w:left="198"/>
              <w:jc w:val="center"/>
              <w:textAlignment w:val="baseline"/>
              <w:rPr>
                <w:ins w:id="795" w:author="Ericsson" w:date="2024-03-24T23:49:00Z"/>
                <w:rFonts w:ascii="Arial" w:hAnsi="Arial" w:cs="Arial"/>
                <w:szCs w:val="16"/>
              </w:rPr>
            </w:pPr>
            <w:ins w:id="796" w:author="Ericsson" w:date="2024-03-24T23:49:00Z">
              <w:r>
                <w:rPr>
                  <w:rFonts w:ascii="Arial" w:hAnsi="Arial" w:cs="Arial"/>
                  <w:szCs w:val="16"/>
                </w:rPr>
                <w:t>…</w:t>
              </w:r>
            </w:ins>
          </w:p>
        </w:tc>
        <w:tc>
          <w:tcPr>
            <w:tcW w:w="991" w:type="dxa"/>
            <w:tcBorders>
              <w:top w:val="nil"/>
              <w:left w:val="nil"/>
              <w:bottom w:val="nil"/>
              <w:right w:val="nil"/>
            </w:tcBorders>
            <w:shd w:val="clear" w:color="auto" w:fill="auto"/>
            <w:vAlign w:val="center"/>
          </w:tcPr>
          <w:p w14:paraId="440D94FF" w14:textId="77777777" w:rsidR="00676CCC" w:rsidRDefault="004A037E">
            <w:pPr>
              <w:overflowPunct w:val="0"/>
              <w:adjustRightInd w:val="0"/>
              <w:spacing w:beforeLines="20" w:before="48" w:afterLines="20" w:after="48"/>
              <w:ind w:leftChars="90" w:left="198"/>
              <w:jc w:val="center"/>
              <w:textAlignment w:val="baseline"/>
              <w:rPr>
                <w:ins w:id="797" w:author="Ericsson" w:date="2024-03-24T23:49:00Z"/>
                <w:rFonts w:ascii="Arial" w:hAnsi="Arial" w:cs="Arial"/>
                <w:color w:val="000000"/>
                <w:szCs w:val="18"/>
              </w:rPr>
            </w:pPr>
            <w:ins w:id="798" w:author="Ericsson" w:date="2024-03-24T23:49:00Z">
              <w:r>
                <w:rPr>
                  <w:rFonts w:ascii="Arial" w:hAnsi="Arial" w:cs="Arial"/>
                  <w:color w:val="000000"/>
                  <w:szCs w:val="18"/>
                </w:rPr>
                <w:t>…</w:t>
              </w:r>
            </w:ins>
          </w:p>
        </w:tc>
      </w:tr>
      <w:tr w:rsidR="0037294A" w14:paraId="321F7D09" w14:textId="77777777">
        <w:trPr>
          <w:trHeight w:val="454"/>
          <w:jc w:val="center"/>
          <w:ins w:id="799" w:author="Ericsson" w:date="2024-03-24T23:49:00Z"/>
        </w:trPr>
        <w:tc>
          <w:tcPr>
            <w:tcW w:w="4394" w:type="dxa"/>
            <w:gridSpan w:val="9"/>
            <w:tcBorders>
              <w:right w:val="single" w:sz="4" w:space="0" w:color="auto"/>
            </w:tcBorders>
            <w:shd w:val="clear" w:color="auto" w:fill="E2EFD9"/>
            <w:vAlign w:val="center"/>
          </w:tcPr>
          <w:p w14:paraId="72C814AE" w14:textId="77777777" w:rsidR="00676CCC" w:rsidRDefault="004A037E">
            <w:pPr>
              <w:overflowPunct w:val="0"/>
              <w:adjustRightInd w:val="0"/>
              <w:spacing w:beforeLines="20" w:before="48" w:afterLines="20" w:after="48"/>
              <w:ind w:leftChars="90" w:left="198"/>
              <w:jc w:val="center"/>
              <w:textAlignment w:val="baseline"/>
              <w:rPr>
                <w:ins w:id="800" w:author="Ericsson" w:date="2024-03-24T23:49:00Z"/>
                <w:rFonts w:ascii="Arial" w:hAnsi="Arial" w:cs="Arial"/>
                <w:szCs w:val="16"/>
              </w:rPr>
            </w:pPr>
            <w:ins w:id="801" w:author="Ericsson" w:date="2024-03-24T23:49:00Z">
              <w:r>
                <w:rPr>
                  <w:rFonts w:ascii="Arial" w:hAnsi="Arial" w:cs="Arial"/>
                  <w:szCs w:val="16"/>
                </w:rPr>
                <w:t xml:space="preserve">Discard </w:t>
              </w:r>
              <w:proofErr w:type="spellStart"/>
              <w:r>
                <w:rPr>
                  <w:rFonts w:ascii="Arial" w:hAnsi="Arial" w:cs="Arial"/>
                  <w:szCs w:val="16"/>
                </w:rPr>
                <w:t>Bitmap</w:t>
              </w:r>
              <w:r>
                <w:rPr>
                  <w:rFonts w:ascii="Arial" w:hAnsi="Arial" w:cs="Arial"/>
                  <w:szCs w:val="16"/>
                  <w:vertAlign w:val="subscript"/>
                </w:rPr>
                <w:t>N</w:t>
              </w:r>
              <w:proofErr w:type="spellEnd"/>
              <w:r>
                <w:rPr>
                  <w:rFonts w:ascii="Arial" w:hAnsi="Arial" w:cs="Arial"/>
                  <w:szCs w:val="16"/>
                </w:rPr>
                <w:t xml:space="preserve"> (optional)</w:t>
              </w:r>
            </w:ins>
          </w:p>
        </w:tc>
        <w:tc>
          <w:tcPr>
            <w:tcW w:w="991" w:type="dxa"/>
            <w:tcBorders>
              <w:top w:val="nil"/>
              <w:left w:val="single" w:sz="4" w:space="0" w:color="auto"/>
              <w:bottom w:val="nil"/>
              <w:right w:val="nil"/>
            </w:tcBorders>
            <w:shd w:val="clear" w:color="auto" w:fill="auto"/>
            <w:vAlign w:val="center"/>
          </w:tcPr>
          <w:p w14:paraId="00CE3ACB" w14:textId="77777777" w:rsidR="00676CCC" w:rsidRDefault="004A037E">
            <w:pPr>
              <w:overflowPunct w:val="0"/>
              <w:adjustRightInd w:val="0"/>
              <w:spacing w:beforeLines="20" w:before="48" w:afterLines="20" w:after="48"/>
              <w:ind w:leftChars="90" w:left="198"/>
              <w:jc w:val="center"/>
              <w:textAlignment w:val="baseline"/>
              <w:rPr>
                <w:ins w:id="802" w:author="Ericsson" w:date="2024-03-24T23:49:00Z"/>
                <w:rFonts w:ascii="Arial" w:hAnsi="Arial" w:cs="Arial"/>
                <w:color w:val="000000"/>
                <w:szCs w:val="18"/>
              </w:rPr>
            </w:pPr>
            <w:ins w:id="803" w:author="Ericsson" w:date="2024-03-24T23:49:00Z">
              <w:r>
                <w:rPr>
                  <w:rFonts w:ascii="Arial" w:hAnsi="Arial" w:cs="Arial"/>
                  <w:color w:val="000000"/>
                  <w:szCs w:val="18"/>
                </w:rPr>
                <w:t xml:space="preserve">Oct </w:t>
              </w:r>
            </w:ins>
            <w:commentRangeStart w:id="804"/>
            <w:ins w:id="805" w:author="Ericsson" w:date="2024-03-24T23:57:00Z">
              <w:r>
                <w:rPr>
                  <w:rFonts w:ascii="Arial" w:hAnsi="Arial" w:cs="Arial"/>
                  <w:color w:val="000000"/>
                  <w:szCs w:val="18"/>
                </w:rPr>
                <w:t>4</w:t>
              </w:r>
            </w:ins>
            <w:commentRangeEnd w:id="804"/>
            <w:r>
              <w:rPr>
                <w:rStyle w:val="CommentReference"/>
              </w:rPr>
              <w:commentReference w:id="804"/>
            </w:r>
            <w:ins w:id="806" w:author="Ericsson" w:date="2024-03-24T23:49:00Z">
              <w:r>
                <w:rPr>
                  <w:rFonts w:ascii="Arial" w:hAnsi="Arial" w:cs="Arial"/>
                  <w:color w:val="000000"/>
                  <w:szCs w:val="18"/>
                </w:rPr>
                <w:t>+N</w:t>
              </w:r>
            </w:ins>
          </w:p>
        </w:tc>
      </w:tr>
    </w:tbl>
    <w:p w14:paraId="1544889B" w14:textId="77777777" w:rsidR="00676CCC" w:rsidRDefault="004A037E">
      <w:pPr>
        <w:keepLines/>
        <w:overflowPunct w:val="0"/>
        <w:adjustRightInd w:val="0"/>
        <w:spacing w:before="180" w:after="240"/>
        <w:ind w:leftChars="231" w:left="508"/>
        <w:jc w:val="center"/>
        <w:textAlignment w:val="baseline"/>
        <w:rPr>
          <w:ins w:id="807" w:author="Ericsson" w:date="2024-03-24T23:49:00Z"/>
          <w:rFonts w:ascii="Arial" w:hAnsi="Arial"/>
          <w:b/>
        </w:rPr>
      </w:pPr>
      <w:ins w:id="808" w:author="Ericsson" w:date="2024-03-24T23:49:00Z">
        <w:r>
          <w:rPr>
            <w:rFonts w:ascii="Arial" w:hAnsi="Arial"/>
            <w:b/>
          </w:rPr>
          <w:t>Figure 6.2.3.X-1: PDCP Control PDU format for PDCP SN gap report</w:t>
        </w:r>
      </w:ins>
    </w:p>
    <w:p w14:paraId="013968A4" w14:textId="77777777" w:rsidR="00676CCC" w:rsidRDefault="00676CCC">
      <w:pPr>
        <w:keepLines/>
        <w:overflowPunct w:val="0"/>
        <w:adjustRightInd w:val="0"/>
        <w:spacing w:before="180" w:after="240"/>
        <w:ind w:leftChars="231" w:left="508"/>
        <w:textAlignment w:val="baseline"/>
        <w:rPr>
          <w:ins w:id="809" w:author="Ericsson" w:date="2024-03-24T23:40:00Z"/>
          <w:rFonts w:ascii="Arial" w:hAnsi="Arial"/>
          <w:b/>
        </w:rPr>
        <w:pPrChange w:id="810" w:author="Ericsson" w:date="2024-03-24T23:49:00Z">
          <w:pPr>
            <w:keepLines/>
            <w:overflowPunct w:val="0"/>
            <w:adjustRightInd w:val="0"/>
            <w:spacing w:before="180" w:after="240"/>
            <w:ind w:left="283"/>
            <w:jc w:val="center"/>
            <w:textAlignment w:val="baseline"/>
          </w:pPr>
        </w:pPrChange>
      </w:pPr>
    </w:p>
    <w:tbl>
      <w:tblPr>
        <w:tblStyle w:val="TableGrid"/>
        <w:tblW w:w="9493" w:type="dxa"/>
        <w:tblLook w:val="04A0" w:firstRow="1" w:lastRow="0" w:firstColumn="1" w:lastColumn="0" w:noHBand="0" w:noVBand="1"/>
      </w:tblPr>
      <w:tblGrid>
        <w:gridCol w:w="9493"/>
      </w:tblGrid>
      <w:tr w:rsidR="00676CCC" w14:paraId="721AC571" w14:textId="77777777">
        <w:trPr>
          <w:trHeight w:val="416"/>
        </w:trPr>
        <w:tc>
          <w:tcPr>
            <w:tcW w:w="9493" w:type="dxa"/>
            <w:shd w:val="clear" w:color="auto" w:fill="FFFF00"/>
          </w:tcPr>
          <w:bookmarkEnd w:id="615"/>
          <w:bookmarkEnd w:id="616"/>
          <w:bookmarkEnd w:id="617"/>
          <w:bookmarkEnd w:id="618"/>
          <w:bookmarkEnd w:id="619"/>
          <w:p w14:paraId="12701D25"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081583D1" w14:textId="77777777" w:rsidR="00676CCC" w:rsidRDefault="004A037E">
      <w:pPr>
        <w:keepNext/>
        <w:keepLines/>
        <w:overflowPunct w:val="0"/>
        <w:adjustRightInd w:val="0"/>
        <w:spacing w:before="120"/>
        <w:ind w:left="1134" w:hanging="1134"/>
        <w:textAlignment w:val="baseline"/>
        <w:outlineLvl w:val="2"/>
        <w:rPr>
          <w:rFonts w:ascii="Arial" w:hAnsi="Arial"/>
          <w:sz w:val="28"/>
        </w:rPr>
      </w:pPr>
      <w:bookmarkStart w:id="811" w:name="_Toc46492125"/>
      <w:bookmarkStart w:id="812" w:name="_Toc46492233"/>
      <w:bookmarkStart w:id="813" w:name="_Toc156000602"/>
      <w:bookmarkStart w:id="814" w:name="_Toc12616382"/>
      <w:bookmarkStart w:id="815" w:name="_Toc37127009"/>
      <w:r>
        <w:rPr>
          <w:rFonts w:ascii="Arial" w:hAnsi="Arial"/>
          <w:sz w:val="28"/>
        </w:rPr>
        <w:t>6.3.8</w:t>
      </w:r>
      <w:r>
        <w:rPr>
          <w:rFonts w:ascii="Arial" w:hAnsi="Arial"/>
          <w:sz w:val="28"/>
        </w:rPr>
        <w:tab/>
        <w:t>PDU type</w:t>
      </w:r>
      <w:bookmarkEnd w:id="811"/>
      <w:bookmarkEnd w:id="812"/>
      <w:bookmarkEnd w:id="813"/>
      <w:bookmarkEnd w:id="814"/>
      <w:bookmarkEnd w:id="815"/>
    </w:p>
    <w:p w14:paraId="3C6E9941" w14:textId="77777777" w:rsidR="00676CCC" w:rsidRDefault="004A037E">
      <w:pPr>
        <w:overflowPunct w:val="0"/>
        <w:adjustRightInd w:val="0"/>
        <w:textAlignment w:val="baseline"/>
      </w:pPr>
      <w:r>
        <w:t>Length: 3 bits</w:t>
      </w:r>
    </w:p>
    <w:p w14:paraId="79FA3285" w14:textId="77777777" w:rsidR="00676CCC" w:rsidRDefault="004A037E">
      <w:pPr>
        <w:overflowPunct w:val="0"/>
        <w:adjustRightInd w:val="0"/>
        <w:textAlignment w:val="baseline"/>
      </w:pPr>
      <w:r>
        <w:t>This field indicates the type of control information included in the corresponding PDCP Control PDU.</w:t>
      </w:r>
    </w:p>
    <w:p w14:paraId="0E710557"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rP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676CCC" w14:paraId="0D1FD42F" w14:textId="77777777">
        <w:trPr>
          <w:jc w:val="center"/>
        </w:trPr>
        <w:tc>
          <w:tcPr>
            <w:tcW w:w="1271" w:type="dxa"/>
          </w:tcPr>
          <w:p w14:paraId="20E6992C" w14:textId="77777777" w:rsidR="00676CCC" w:rsidRDefault="004A037E">
            <w:pPr>
              <w:keepNext/>
              <w:keepLines/>
              <w:overflowPunct w:val="0"/>
              <w:adjustRightInd w:val="0"/>
              <w:jc w:val="center"/>
              <w:textAlignment w:val="baseline"/>
              <w:rPr>
                <w:rFonts w:ascii="Arial" w:hAnsi="Arial"/>
                <w:b/>
                <w:sz w:val="18"/>
              </w:rPr>
            </w:pPr>
            <w:r>
              <w:rPr>
                <w:rFonts w:ascii="Arial" w:hAnsi="Arial"/>
                <w:b/>
                <w:sz w:val="18"/>
              </w:rPr>
              <w:t>Bit</w:t>
            </w:r>
          </w:p>
        </w:tc>
        <w:tc>
          <w:tcPr>
            <w:tcW w:w="4129" w:type="dxa"/>
          </w:tcPr>
          <w:p w14:paraId="498EFA29" w14:textId="77777777" w:rsidR="00676CCC" w:rsidRDefault="004A037E">
            <w:pPr>
              <w:keepNext/>
              <w:keepLines/>
              <w:overflowPunct w:val="0"/>
              <w:adjustRightInd w:val="0"/>
              <w:jc w:val="center"/>
              <w:textAlignment w:val="baseline"/>
              <w:rPr>
                <w:rFonts w:ascii="Arial" w:hAnsi="Arial"/>
                <w:b/>
                <w:sz w:val="18"/>
              </w:rPr>
            </w:pPr>
            <w:r>
              <w:rPr>
                <w:rFonts w:ascii="Arial" w:hAnsi="Arial"/>
                <w:b/>
                <w:sz w:val="18"/>
              </w:rPr>
              <w:t>Description</w:t>
            </w:r>
          </w:p>
        </w:tc>
      </w:tr>
      <w:tr w:rsidR="00676CCC" w14:paraId="65899899" w14:textId="77777777">
        <w:trPr>
          <w:jc w:val="center"/>
        </w:trPr>
        <w:tc>
          <w:tcPr>
            <w:tcW w:w="1271" w:type="dxa"/>
          </w:tcPr>
          <w:p w14:paraId="191BC806"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000</w:t>
            </w:r>
          </w:p>
        </w:tc>
        <w:tc>
          <w:tcPr>
            <w:tcW w:w="4129" w:type="dxa"/>
          </w:tcPr>
          <w:p w14:paraId="59D54374" w14:textId="77777777" w:rsidR="00676CCC" w:rsidRDefault="004A037E">
            <w:pPr>
              <w:keepNext/>
              <w:keepLines/>
              <w:overflowPunct w:val="0"/>
              <w:adjustRightInd w:val="0"/>
              <w:textAlignment w:val="baseline"/>
              <w:rPr>
                <w:rFonts w:ascii="Arial" w:hAnsi="Arial"/>
                <w:sz w:val="18"/>
              </w:rPr>
            </w:pPr>
            <w:r>
              <w:rPr>
                <w:rFonts w:ascii="Arial" w:hAnsi="Arial"/>
                <w:sz w:val="18"/>
              </w:rPr>
              <w:t>PDCP status report</w:t>
            </w:r>
          </w:p>
        </w:tc>
      </w:tr>
      <w:tr w:rsidR="00676CCC" w14:paraId="2CEDB1B6" w14:textId="77777777">
        <w:trPr>
          <w:jc w:val="center"/>
        </w:trPr>
        <w:tc>
          <w:tcPr>
            <w:tcW w:w="1271" w:type="dxa"/>
          </w:tcPr>
          <w:p w14:paraId="6AB00F27"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001</w:t>
            </w:r>
          </w:p>
        </w:tc>
        <w:tc>
          <w:tcPr>
            <w:tcW w:w="4129" w:type="dxa"/>
          </w:tcPr>
          <w:p w14:paraId="7F4248BF" w14:textId="77777777" w:rsidR="00676CCC" w:rsidRDefault="004A037E">
            <w:pPr>
              <w:keepNext/>
              <w:keepLines/>
              <w:overflowPunct w:val="0"/>
              <w:adjustRightInd w:val="0"/>
              <w:textAlignment w:val="baseline"/>
              <w:rPr>
                <w:rFonts w:ascii="Arial" w:hAnsi="Arial"/>
                <w:sz w:val="18"/>
              </w:rPr>
            </w:pPr>
            <w:r>
              <w:rPr>
                <w:rFonts w:ascii="Arial" w:hAnsi="Arial"/>
                <w:sz w:val="18"/>
              </w:rPr>
              <w:t>Interspersed ROHC feedback</w:t>
            </w:r>
          </w:p>
        </w:tc>
      </w:tr>
      <w:tr w:rsidR="00676CCC" w14:paraId="3B70083C" w14:textId="77777777">
        <w:trPr>
          <w:jc w:val="center"/>
        </w:trPr>
        <w:tc>
          <w:tcPr>
            <w:tcW w:w="1271" w:type="dxa"/>
          </w:tcPr>
          <w:p w14:paraId="35C7635E"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010</w:t>
            </w:r>
          </w:p>
        </w:tc>
        <w:tc>
          <w:tcPr>
            <w:tcW w:w="4129" w:type="dxa"/>
          </w:tcPr>
          <w:p w14:paraId="3D3BD53B" w14:textId="77777777" w:rsidR="00676CCC" w:rsidRDefault="004A037E">
            <w:pPr>
              <w:keepNext/>
              <w:keepLines/>
              <w:overflowPunct w:val="0"/>
              <w:adjustRightInd w:val="0"/>
              <w:textAlignment w:val="baseline"/>
              <w:rPr>
                <w:rFonts w:ascii="Arial" w:hAnsi="Arial"/>
                <w:sz w:val="18"/>
              </w:rPr>
            </w:pPr>
            <w:r>
              <w:rPr>
                <w:rFonts w:ascii="Arial" w:hAnsi="Arial"/>
                <w:sz w:val="18"/>
              </w:rPr>
              <w:t>EHC feedback</w:t>
            </w:r>
          </w:p>
        </w:tc>
      </w:tr>
      <w:tr w:rsidR="00676CCC" w14:paraId="2B644BCC" w14:textId="77777777">
        <w:trPr>
          <w:jc w:val="center"/>
        </w:trPr>
        <w:tc>
          <w:tcPr>
            <w:tcW w:w="1271" w:type="dxa"/>
          </w:tcPr>
          <w:p w14:paraId="53F8AA6E" w14:textId="77777777" w:rsidR="00676CCC" w:rsidRDefault="004A037E">
            <w:pPr>
              <w:keepNext/>
              <w:keepLines/>
              <w:overflowPunct w:val="0"/>
              <w:adjustRightInd w:val="0"/>
              <w:jc w:val="center"/>
              <w:textAlignment w:val="baseline"/>
              <w:rPr>
                <w:rFonts w:ascii="Arial" w:hAnsi="Arial"/>
                <w:sz w:val="18"/>
              </w:rPr>
            </w:pPr>
            <w:r>
              <w:rPr>
                <w:rFonts w:ascii="Arial" w:hAnsi="Arial"/>
                <w:sz w:val="18"/>
              </w:rPr>
              <w:t>011</w:t>
            </w:r>
          </w:p>
        </w:tc>
        <w:tc>
          <w:tcPr>
            <w:tcW w:w="4129" w:type="dxa"/>
          </w:tcPr>
          <w:p w14:paraId="05AF267D" w14:textId="77777777" w:rsidR="00676CCC" w:rsidRDefault="004A037E">
            <w:pPr>
              <w:keepNext/>
              <w:keepLines/>
              <w:overflowPunct w:val="0"/>
              <w:adjustRightInd w:val="0"/>
              <w:textAlignment w:val="baseline"/>
              <w:rPr>
                <w:rFonts w:ascii="Arial" w:hAnsi="Arial"/>
                <w:sz w:val="18"/>
              </w:rPr>
            </w:pPr>
            <w:r>
              <w:rPr>
                <w:rFonts w:ascii="Arial" w:hAnsi="Arial"/>
                <w:sz w:val="18"/>
              </w:rPr>
              <w:t>UDC feedback</w:t>
            </w:r>
          </w:p>
        </w:tc>
      </w:tr>
      <w:tr w:rsidR="00676CCC" w14:paraId="621F1C62" w14:textId="77777777">
        <w:trPr>
          <w:jc w:val="center"/>
          <w:ins w:id="816" w:author="Ericsson" w:date="2024-03-24T23:43:00Z"/>
        </w:trPr>
        <w:tc>
          <w:tcPr>
            <w:tcW w:w="1271" w:type="dxa"/>
          </w:tcPr>
          <w:p w14:paraId="41BCA867" w14:textId="77777777" w:rsidR="00676CCC" w:rsidRDefault="004A037E">
            <w:pPr>
              <w:keepNext/>
              <w:keepLines/>
              <w:overflowPunct w:val="0"/>
              <w:adjustRightInd w:val="0"/>
              <w:jc w:val="center"/>
              <w:textAlignment w:val="baseline"/>
              <w:rPr>
                <w:ins w:id="817" w:author="Ericsson" w:date="2024-03-24T23:43:00Z"/>
                <w:rFonts w:ascii="Arial" w:hAnsi="Arial"/>
                <w:sz w:val="18"/>
              </w:rPr>
            </w:pPr>
            <w:ins w:id="818" w:author="Ericsson" w:date="2024-03-24T23:43:00Z">
              <w:r>
                <w:rPr>
                  <w:rFonts w:ascii="Arial" w:hAnsi="Arial" w:hint="eastAsia"/>
                  <w:sz w:val="18"/>
                </w:rPr>
                <w:t>1</w:t>
              </w:r>
              <w:r>
                <w:rPr>
                  <w:rFonts w:ascii="Arial" w:hAnsi="Arial"/>
                  <w:sz w:val="18"/>
                </w:rPr>
                <w:t>00</w:t>
              </w:r>
            </w:ins>
          </w:p>
        </w:tc>
        <w:tc>
          <w:tcPr>
            <w:tcW w:w="4129" w:type="dxa"/>
          </w:tcPr>
          <w:p w14:paraId="7D954258" w14:textId="77777777" w:rsidR="00676CCC" w:rsidRDefault="004A037E">
            <w:pPr>
              <w:keepNext/>
              <w:keepLines/>
              <w:overflowPunct w:val="0"/>
              <w:adjustRightInd w:val="0"/>
              <w:ind w:leftChars="90" w:left="198"/>
              <w:textAlignment w:val="baseline"/>
              <w:rPr>
                <w:ins w:id="819" w:author="Ericsson" w:date="2024-03-24T23:43:00Z"/>
                <w:rFonts w:ascii="Arial" w:hAnsi="Arial"/>
                <w:sz w:val="18"/>
              </w:rPr>
            </w:pPr>
            <w:ins w:id="820" w:author="Ericsson" w:date="2024-03-24T23:43:00Z">
              <w:r>
                <w:rPr>
                  <w:rFonts w:ascii="Arial" w:hAnsi="Arial" w:hint="eastAsia"/>
                  <w:sz w:val="18"/>
                </w:rPr>
                <w:t>P</w:t>
              </w:r>
              <w:r>
                <w:rPr>
                  <w:rFonts w:ascii="Arial" w:hAnsi="Arial"/>
                  <w:sz w:val="18"/>
                </w:rPr>
                <w:t>DCP SN gap report</w:t>
              </w:r>
            </w:ins>
          </w:p>
        </w:tc>
      </w:tr>
      <w:tr w:rsidR="00676CCC" w14:paraId="00EEF502" w14:textId="77777777">
        <w:trPr>
          <w:jc w:val="center"/>
        </w:trPr>
        <w:tc>
          <w:tcPr>
            <w:tcW w:w="1271" w:type="dxa"/>
          </w:tcPr>
          <w:p w14:paraId="5E90C387" w14:textId="77777777" w:rsidR="00676CCC" w:rsidRDefault="004A037E">
            <w:pPr>
              <w:keepNext/>
              <w:keepLines/>
              <w:overflowPunct w:val="0"/>
              <w:adjustRightInd w:val="0"/>
              <w:jc w:val="center"/>
              <w:textAlignment w:val="baseline"/>
              <w:rPr>
                <w:rFonts w:ascii="Arial" w:hAnsi="Arial"/>
                <w:sz w:val="18"/>
              </w:rPr>
            </w:pPr>
            <w:commentRangeStart w:id="821"/>
            <w:r>
              <w:rPr>
                <w:rFonts w:ascii="Arial" w:hAnsi="Arial"/>
                <w:sz w:val="18"/>
              </w:rPr>
              <w:t>101</w:t>
            </w:r>
            <w:commentRangeEnd w:id="821"/>
            <w:r>
              <w:rPr>
                <w:rStyle w:val="CommentReference"/>
              </w:rPr>
              <w:commentReference w:id="821"/>
            </w:r>
            <w:r>
              <w:rPr>
                <w:rFonts w:ascii="Arial" w:hAnsi="Arial"/>
                <w:sz w:val="18"/>
              </w:rPr>
              <w:t>-111</w:t>
            </w:r>
          </w:p>
        </w:tc>
        <w:tc>
          <w:tcPr>
            <w:tcW w:w="4129" w:type="dxa"/>
          </w:tcPr>
          <w:p w14:paraId="7B6C330A" w14:textId="77777777" w:rsidR="00676CCC" w:rsidRDefault="004A037E">
            <w:pPr>
              <w:keepNext/>
              <w:keepLines/>
              <w:overflowPunct w:val="0"/>
              <w:adjustRightInd w:val="0"/>
              <w:textAlignment w:val="baseline"/>
              <w:rPr>
                <w:rFonts w:ascii="Arial" w:hAnsi="Arial"/>
                <w:sz w:val="18"/>
              </w:rPr>
            </w:pPr>
            <w:r>
              <w:rPr>
                <w:rFonts w:ascii="Arial" w:hAnsi="Arial"/>
                <w:sz w:val="18"/>
              </w:rPr>
              <w:t>Reserved</w:t>
            </w:r>
          </w:p>
        </w:tc>
      </w:tr>
    </w:tbl>
    <w:p w14:paraId="6A39F044" w14:textId="77777777" w:rsidR="00676CCC" w:rsidRDefault="00676CCC">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676CCC" w14:paraId="1FE572E1" w14:textId="77777777">
        <w:trPr>
          <w:trHeight w:val="416"/>
        </w:trPr>
        <w:tc>
          <w:tcPr>
            <w:tcW w:w="9493" w:type="dxa"/>
            <w:shd w:val="clear" w:color="auto" w:fill="FFFF00"/>
          </w:tcPr>
          <w:p w14:paraId="4BC356CA"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4074E001" w14:textId="77777777" w:rsidR="00676CCC" w:rsidRDefault="004A037E">
      <w:pPr>
        <w:keepNext/>
        <w:keepLines/>
        <w:overflowPunct w:val="0"/>
        <w:adjustRightInd w:val="0"/>
        <w:spacing w:before="120"/>
        <w:ind w:left="1134" w:hanging="1134"/>
        <w:textAlignment w:val="baseline"/>
        <w:outlineLvl w:val="2"/>
        <w:rPr>
          <w:ins w:id="822" w:author="Ericsson" w:date="2024-03-24T23:44:00Z"/>
          <w:rFonts w:ascii="Arial" w:hAnsi="Arial"/>
          <w:sz w:val="28"/>
        </w:rPr>
      </w:pPr>
      <w:bookmarkStart w:id="823" w:name="_Toc156000603"/>
      <w:bookmarkStart w:id="824" w:name="_Toc12616383"/>
      <w:bookmarkStart w:id="825" w:name="_Toc37127010"/>
      <w:bookmarkStart w:id="826" w:name="_Toc46492126"/>
      <w:bookmarkStart w:id="827" w:name="_Toc46492234"/>
      <w:ins w:id="828" w:author="Ericsson" w:date="2024-03-24T23:44:00Z">
        <w:r>
          <w:rPr>
            <w:rFonts w:ascii="Arial" w:hAnsi="Arial"/>
            <w:sz w:val="28"/>
          </w:rPr>
          <w:t>6.3.X</w:t>
        </w:r>
        <w:r>
          <w:rPr>
            <w:rFonts w:ascii="Arial" w:hAnsi="Arial"/>
            <w:sz w:val="28"/>
          </w:rPr>
          <w:tab/>
          <w:t>FDC</w:t>
        </w:r>
      </w:ins>
    </w:p>
    <w:p w14:paraId="5EC25E07" w14:textId="77777777" w:rsidR="00676CCC" w:rsidRDefault="004A037E">
      <w:pPr>
        <w:overflowPunct w:val="0"/>
        <w:adjustRightInd w:val="0"/>
        <w:ind w:leftChars="90" w:left="198"/>
        <w:textAlignment w:val="baseline"/>
        <w:rPr>
          <w:ins w:id="829" w:author="Ericsson" w:date="2024-03-24T23:44:00Z"/>
        </w:rPr>
      </w:pPr>
      <w:ins w:id="830" w:author="Ericsson" w:date="2024-03-24T23:44:00Z">
        <w:r>
          <w:t>Length: 32 bits</w:t>
        </w:r>
      </w:ins>
    </w:p>
    <w:p w14:paraId="619E2050" w14:textId="77777777" w:rsidR="00676CCC" w:rsidRDefault="004A037E">
      <w:pPr>
        <w:overflowPunct w:val="0"/>
        <w:adjustRightInd w:val="0"/>
        <w:textAlignment w:val="baseline"/>
        <w:rPr>
          <w:ins w:id="831" w:author="Ericsson" w:date="2024-03-24T23:49:00Z"/>
        </w:rPr>
      </w:pPr>
      <w:ins w:id="832" w:author="Ericsson" w:date="2024-03-24T23:44:00Z">
        <w:r>
          <w:t xml:space="preserve">First Discarded COUNT. This field indicates the COUNT value of the </w:t>
        </w:r>
        <w:commentRangeStart w:id="833"/>
        <w:commentRangeStart w:id="834"/>
        <w:r>
          <w:t>first discarded</w:t>
        </w:r>
      </w:ins>
      <w:commentRangeEnd w:id="833"/>
      <w:r>
        <w:rPr>
          <w:rStyle w:val="CommentReference"/>
        </w:rPr>
        <w:commentReference w:id="833"/>
      </w:r>
      <w:commentRangeEnd w:id="834"/>
      <w:r w:rsidR="00F34357">
        <w:rPr>
          <w:rStyle w:val="CommentReference"/>
        </w:rPr>
        <w:commentReference w:id="834"/>
      </w:r>
      <w:ins w:id="835" w:author="Ericsson" w:date="2024-03-24T23:44:00Z">
        <w:r>
          <w:t xml:space="preserve"> PDCP SDU </w:t>
        </w:r>
        <w:commentRangeStart w:id="836"/>
        <w:commentRangeStart w:id="837"/>
        <w:commentRangeStart w:id="838"/>
        <w:commentRangeStart w:id="839"/>
        <w:commentRangeStart w:id="840"/>
        <w:r>
          <w:t>which has not been acknowledged (for AM DRBs) or transmitted (for UM DRBs).</w:t>
        </w:r>
      </w:ins>
      <w:commentRangeEnd w:id="836"/>
      <w:r>
        <w:rPr>
          <w:rStyle w:val="CommentReference"/>
        </w:rPr>
        <w:commentReference w:id="836"/>
      </w:r>
      <w:commentRangeEnd w:id="837"/>
      <w:commentRangeEnd w:id="838"/>
      <w:r w:rsidR="00F34357">
        <w:rPr>
          <w:rStyle w:val="CommentReference"/>
        </w:rPr>
        <w:commentReference w:id="837"/>
      </w:r>
      <w:r>
        <w:rPr>
          <w:rStyle w:val="CommentReference"/>
        </w:rPr>
        <w:commentReference w:id="838"/>
      </w:r>
      <w:commentRangeEnd w:id="839"/>
      <w:r>
        <w:rPr>
          <w:rStyle w:val="CommentReference"/>
        </w:rPr>
        <w:commentReference w:id="839"/>
      </w:r>
      <w:commentRangeEnd w:id="840"/>
      <w:r>
        <w:rPr>
          <w:rStyle w:val="CommentReference"/>
        </w:rPr>
        <w:commentReference w:id="840"/>
      </w:r>
    </w:p>
    <w:p w14:paraId="08CE66C7" w14:textId="77777777" w:rsidR="00676CCC" w:rsidRDefault="004A037E">
      <w:pPr>
        <w:overflowPunct w:val="0"/>
        <w:adjustRightInd w:val="0"/>
        <w:jc w:val="center"/>
        <w:textAlignment w:val="baseline"/>
        <w:rPr>
          <w:ins w:id="841" w:author="Ericsson" w:date="2024-03-24T23:44:00Z"/>
        </w:rPr>
      </w:pPr>
      <w:r>
        <w:t>(OR)</w:t>
      </w:r>
    </w:p>
    <w:p w14:paraId="714986E1" w14:textId="77777777" w:rsidR="00676CCC" w:rsidRDefault="004A037E">
      <w:pPr>
        <w:keepNext/>
        <w:keepLines/>
        <w:overflowPunct w:val="0"/>
        <w:adjustRightInd w:val="0"/>
        <w:spacing w:before="120"/>
        <w:ind w:leftChars="90" w:left="1332" w:hanging="1134"/>
        <w:textAlignment w:val="baseline"/>
        <w:outlineLvl w:val="2"/>
        <w:rPr>
          <w:ins w:id="842" w:author="Ericsson" w:date="2024-03-24T23:44:00Z"/>
          <w:rFonts w:ascii="Arial" w:hAnsi="Arial"/>
          <w:sz w:val="28"/>
        </w:rPr>
      </w:pPr>
      <w:ins w:id="843" w:author="Ericsson" w:date="2024-03-24T23:44:00Z">
        <w:r>
          <w:rPr>
            <w:rFonts w:ascii="Arial" w:hAnsi="Arial"/>
            <w:sz w:val="28"/>
          </w:rPr>
          <w:t>6.3.X</w:t>
        </w:r>
        <w:r>
          <w:rPr>
            <w:rFonts w:ascii="Arial" w:hAnsi="Arial"/>
            <w:sz w:val="28"/>
          </w:rPr>
          <w:tab/>
          <w:t>FDSN</w:t>
        </w:r>
      </w:ins>
    </w:p>
    <w:p w14:paraId="2CC8547C" w14:textId="77777777" w:rsidR="00676CCC" w:rsidRDefault="004A037E">
      <w:pPr>
        <w:overflowPunct w:val="0"/>
        <w:adjustRightInd w:val="0"/>
        <w:textAlignment w:val="baseline"/>
        <w:rPr>
          <w:ins w:id="844" w:author="Ericsson" w:date="2024-03-24T23:44:00Z"/>
        </w:rPr>
      </w:pPr>
      <w:commentRangeStart w:id="845"/>
      <w:ins w:id="846" w:author="Ericsson" w:date="2024-03-24T23:44:00Z">
        <w:r>
          <w:t>Length: 12 or 18 bits</w:t>
        </w:r>
      </w:ins>
      <w:commentRangeEnd w:id="845"/>
      <w:r>
        <w:rPr>
          <w:rStyle w:val="CommentReference"/>
        </w:rPr>
        <w:commentReference w:id="845"/>
      </w:r>
    </w:p>
    <w:p w14:paraId="582DE350" w14:textId="77777777" w:rsidR="00676CCC" w:rsidRDefault="004A037E">
      <w:pPr>
        <w:overflowPunct w:val="0"/>
        <w:adjustRightInd w:val="0"/>
        <w:ind w:leftChars="90" w:left="198"/>
        <w:textAlignment w:val="baseline"/>
        <w:rPr>
          <w:ins w:id="847" w:author="Ericsson" w:date="2024-03-24T23:44:00Z"/>
        </w:rPr>
      </w:pPr>
      <w:ins w:id="848" w:author="Ericsson" w:date="2024-03-24T23:44:00Z">
        <w:r>
          <w:t>First Discarded SN. This field indicates the SN value of the first discarded PDCP SDU which has not been transmitted (for AM and UM DRBs).</w:t>
        </w:r>
      </w:ins>
    </w:p>
    <w:p w14:paraId="737655D7" w14:textId="77777777" w:rsidR="00676CCC" w:rsidRDefault="00676CCC">
      <w:pPr>
        <w:overflowPunct w:val="0"/>
        <w:adjustRightInd w:val="0"/>
        <w:ind w:leftChars="90" w:left="198"/>
        <w:textAlignment w:val="baseline"/>
        <w:rPr>
          <w:ins w:id="849" w:author="Ericsson" w:date="2024-03-24T23:44:00Z"/>
        </w:rPr>
      </w:pPr>
    </w:p>
    <w:p w14:paraId="1DC81AE2" w14:textId="77777777" w:rsidR="00676CCC" w:rsidRDefault="004A037E">
      <w:pPr>
        <w:keepNext/>
        <w:keepLines/>
        <w:overflowPunct w:val="0"/>
        <w:adjustRightInd w:val="0"/>
        <w:spacing w:before="120"/>
        <w:ind w:leftChars="90" w:left="1332" w:hanging="1134"/>
        <w:textAlignment w:val="baseline"/>
        <w:outlineLvl w:val="2"/>
        <w:rPr>
          <w:ins w:id="850" w:author="Ericsson" w:date="2024-03-24T23:45:00Z"/>
          <w:rFonts w:ascii="Arial" w:hAnsi="Arial"/>
          <w:sz w:val="28"/>
        </w:rPr>
      </w:pPr>
      <w:bookmarkStart w:id="851" w:name="_Toc12616384"/>
      <w:bookmarkStart w:id="852" w:name="_Toc37127011"/>
      <w:bookmarkStart w:id="853" w:name="_Toc46492127"/>
      <w:bookmarkStart w:id="854" w:name="_Toc46492235"/>
      <w:bookmarkStart w:id="855" w:name="_Toc156000604"/>
      <w:bookmarkEnd w:id="823"/>
      <w:bookmarkEnd w:id="824"/>
      <w:bookmarkEnd w:id="825"/>
      <w:bookmarkEnd w:id="826"/>
      <w:bookmarkEnd w:id="827"/>
      <w:ins w:id="856" w:author="Ericsson" w:date="2024-03-24T23:45:00Z">
        <w:r>
          <w:rPr>
            <w:rFonts w:ascii="Arial" w:hAnsi="Arial"/>
            <w:sz w:val="28"/>
          </w:rPr>
          <w:t>6.</w:t>
        </w:r>
        <w:proofErr w:type="gramStart"/>
        <w:r>
          <w:rPr>
            <w:rFonts w:ascii="Arial" w:hAnsi="Arial"/>
            <w:sz w:val="28"/>
          </w:rPr>
          <w:t>3.Y</w:t>
        </w:r>
        <w:proofErr w:type="gramEnd"/>
        <w:r>
          <w:rPr>
            <w:rFonts w:ascii="Arial" w:hAnsi="Arial"/>
            <w:sz w:val="28"/>
          </w:rPr>
          <w:tab/>
          <w:t>Discard Bitmap</w:t>
        </w:r>
      </w:ins>
    </w:p>
    <w:p w14:paraId="20BC1AA8" w14:textId="77777777" w:rsidR="00676CCC" w:rsidRDefault="004A037E">
      <w:pPr>
        <w:overflowPunct w:val="0"/>
        <w:adjustRightInd w:val="0"/>
        <w:ind w:leftChars="90" w:left="198"/>
        <w:textAlignment w:val="baseline"/>
        <w:rPr>
          <w:ins w:id="857" w:author="Ericsson" w:date="2024-03-24T23:45:00Z"/>
        </w:rPr>
      </w:pPr>
      <w:ins w:id="858" w:author="Ericsson" w:date="2024-03-24T23:45:00Z">
        <w:r>
          <w:t>Length: Variable. The length of the bitmap field can be 0.</w:t>
        </w:r>
      </w:ins>
    </w:p>
    <w:p w14:paraId="6B576E9A" w14:textId="77777777" w:rsidR="00676CCC" w:rsidRDefault="004A037E">
      <w:pPr>
        <w:overflowPunct w:val="0"/>
        <w:adjustRightInd w:val="0"/>
        <w:ind w:leftChars="90" w:left="198"/>
        <w:textAlignment w:val="baseline"/>
        <w:rPr>
          <w:ins w:id="859" w:author="Ericsson" w:date="2024-03-24T23:45:00Z"/>
        </w:rPr>
      </w:pPr>
      <w:ins w:id="860" w:author="Ericsson" w:date="2024-03-24T23:45:00Z">
        <w:r>
          <w:t xml:space="preserve">This field indicates which </w:t>
        </w:r>
        <w:proofErr w:type="spellStart"/>
        <w:r>
          <w:t>SDUs</w:t>
        </w:r>
        <w:proofErr w:type="spellEnd"/>
        <w:r>
          <w:t xml:space="preserve"> are discarded and which </w:t>
        </w:r>
        <w:proofErr w:type="spellStart"/>
        <w:r>
          <w:t>SDUs</w:t>
        </w:r>
        <w:proofErr w:type="spellEnd"/>
        <w:r>
          <w:t xml:space="preserve"> are not discarded in the transmitting PDCP entity. The bit position of N</w:t>
        </w:r>
        <w:r>
          <w:rPr>
            <w:szCs w:val="18"/>
            <w:vertAlign w:val="superscript"/>
          </w:rPr>
          <w:t>th</w:t>
        </w:r>
        <w:r>
          <w:t xml:space="preserve"> bit in the Bitmap is N, i.e., the bit position of the first bit in the Bitmap is 1.</w:t>
        </w:r>
      </w:ins>
    </w:p>
    <w:p w14:paraId="143B0667" w14:textId="77777777" w:rsidR="00676CCC" w:rsidRDefault="004A037E">
      <w:pPr>
        <w:keepNext/>
        <w:keepLines/>
        <w:overflowPunct w:val="0"/>
        <w:adjustRightInd w:val="0"/>
        <w:spacing w:before="60"/>
        <w:ind w:leftChars="90" w:left="198"/>
        <w:jc w:val="center"/>
        <w:textAlignment w:val="baseline"/>
        <w:rPr>
          <w:ins w:id="861" w:author="Ericsson" w:date="2024-03-24T23:45:00Z"/>
          <w:rFonts w:ascii="Arial" w:hAnsi="Arial"/>
          <w:b/>
        </w:rPr>
      </w:pPr>
      <w:ins w:id="862" w:author="Ericsson" w:date="2024-03-24T23:45:00Z">
        <w:r>
          <w:rPr>
            <w:rFonts w:ascii="Arial" w:hAnsi="Arial"/>
            <w:b/>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676CCC" w14:paraId="49F2DE18" w14:textId="77777777">
        <w:trPr>
          <w:jc w:val="center"/>
          <w:ins w:id="863" w:author="Ericsson" w:date="2024-03-24T23:45:00Z"/>
        </w:trPr>
        <w:tc>
          <w:tcPr>
            <w:tcW w:w="720" w:type="dxa"/>
          </w:tcPr>
          <w:p w14:paraId="37716C05" w14:textId="77777777" w:rsidR="00676CCC" w:rsidRDefault="004A037E">
            <w:pPr>
              <w:keepNext/>
              <w:keepLines/>
              <w:overflowPunct w:val="0"/>
              <w:adjustRightInd w:val="0"/>
              <w:ind w:leftChars="90" w:left="198"/>
              <w:jc w:val="center"/>
              <w:textAlignment w:val="baseline"/>
              <w:rPr>
                <w:ins w:id="864" w:author="Ericsson" w:date="2024-03-24T23:45:00Z"/>
                <w:rFonts w:ascii="Arial" w:hAnsi="Arial"/>
                <w:b/>
                <w:sz w:val="18"/>
              </w:rPr>
            </w:pPr>
            <w:ins w:id="865" w:author="Ericsson" w:date="2024-03-24T23:45:00Z">
              <w:r>
                <w:rPr>
                  <w:rFonts w:ascii="Arial" w:hAnsi="Arial"/>
                  <w:b/>
                  <w:sz w:val="18"/>
                </w:rPr>
                <w:t>Bit</w:t>
              </w:r>
            </w:ins>
          </w:p>
        </w:tc>
        <w:tc>
          <w:tcPr>
            <w:tcW w:w="6788" w:type="dxa"/>
          </w:tcPr>
          <w:p w14:paraId="1549C40D" w14:textId="77777777" w:rsidR="00676CCC" w:rsidRDefault="004A037E">
            <w:pPr>
              <w:keepNext/>
              <w:keepLines/>
              <w:overflowPunct w:val="0"/>
              <w:adjustRightInd w:val="0"/>
              <w:ind w:leftChars="90" w:left="198"/>
              <w:jc w:val="center"/>
              <w:textAlignment w:val="baseline"/>
              <w:rPr>
                <w:ins w:id="866" w:author="Ericsson" w:date="2024-03-24T23:45:00Z"/>
                <w:rFonts w:ascii="Arial" w:hAnsi="Arial"/>
                <w:b/>
                <w:sz w:val="18"/>
              </w:rPr>
            </w:pPr>
            <w:ins w:id="867" w:author="Ericsson" w:date="2024-03-24T23:45:00Z">
              <w:r>
                <w:rPr>
                  <w:rFonts w:ascii="Arial" w:hAnsi="Arial"/>
                  <w:b/>
                  <w:sz w:val="18"/>
                </w:rPr>
                <w:t>Description</w:t>
              </w:r>
            </w:ins>
          </w:p>
        </w:tc>
      </w:tr>
      <w:tr w:rsidR="00676CCC" w14:paraId="35EEB686" w14:textId="77777777">
        <w:trPr>
          <w:jc w:val="center"/>
          <w:ins w:id="868" w:author="Ericsson" w:date="2024-03-24T23:45:00Z"/>
        </w:trPr>
        <w:tc>
          <w:tcPr>
            <w:tcW w:w="720" w:type="dxa"/>
          </w:tcPr>
          <w:p w14:paraId="053F217A" w14:textId="77777777" w:rsidR="00676CCC" w:rsidRDefault="004A037E">
            <w:pPr>
              <w:keepNext/>
              <w:keepLines/>
              <w:overflowPunct w:val="0"/>
              <w:adjustRightInd w:val="0"/>
              <w:ind w:leftChars="90" w:left="198"/>
              <w:jc w:val="center"/>
              <w:textAlignment w:val="baseline"/>
              <w:rPr>
                <w:ins w:id="869" w:author="Ericsson" w:date="2024-03-24T23:45:00Z"/>
                <w:rFonts w:ascii="Arial" w:hAnsi="Arial"/>
                <w:sz w:val="18"/>
              </w:rPr>
            </w:pPr>
            <w:ins w:id="870" w:author="Ericsson" w:date="2024-03-24T23:45:00Z">
              <w:r>
                <w:rPr>
                  <w:rFonts w:ascii="Arial" w:hAnsi="Arial"/>
                  <w:sz w:val="18"/>
                </w:rPr>
                <w:t>0</w:t>
              </w:r>
            </w:ins>
          </w:p>
        </w:tc>
        <w:tc>
          <w:tcPr>
            <w:tcW w:w="6788" w:type="dxa"/>
          </w:tcPr>
          <w:p w14:paraId="61F4083B" w14:textId="77777777" w:rsidR="00676CCC" w:rsidRDefault="004A037E">
            <w:pPr>
              <w:keepNext/>
              <w:keepLines/>
              <w:overflowPunct w:val="0"/>
              <w:adjustRightInd w:val="0"/>
              <w:ind w:leftChars="90" w:left="198"/>
              <w:textAlignment w:val="baseline"/>
              <w:rPr>
                <w:ins w:id="871" w:author="Ericsson" w:date="2024-03-24T23:45:00Z"/>
                <w:rFonts w:ascii="Arial" w:hAnsi="Arial"/>
                <w:sz w:val="18"/>
              </w:rPr>
            </w:pPr>
            <w:ins w:id="872" w:author="Ericsson" w:date="2024-03-24T23:45:00Z">
              <w:r>
                <w:rPr>
                  <w:rFonts w:ascii="Arial" w:hAnsi="Arial"/>
                  <w:sz w:val="18"/>
                </w:rPr>
                <w:t>PDCP SDU with COUNT = (</w:t>
              </w:r>
              <w:commentRangeStart w:id="873"/>
              <w:commentRangeStart w:id="874"/>
              <w:r>
                <w:rPr>
                  <w:rFonts w:ascii="Arial" w:hAnsi="Arial"/>
                  <w:sz w:val="18"/>
                </w:rPr>
                <w:t>FDC</w:t>
              </w:r>
            </w:ins>
            <w:ins w:id="875" w:author="Ericsson" w:date="2024-03-24T23:46:00Z">
              <w:r>
                <w:rPr>
                  <w:rFonts w:ascii="Arial" w:hAnsi="Arial"/>
                  <w:sz w:val="18"/>
                </w:rPr>
                <w:t xml:space="preserve"> or FDSN</w:t>
              </w:r>
            </w:ins>
            <w:ins w:id="876" w:author="Ericsson" w:date="2024-03-24T23:45:00Z">
              <w:r>
                <w:rPr>
                  <w:rFonts w:ascii="Arial" w:hAnsi="Arial"/>
                  <w:sz w:val="18"/>
                </w:rPr>
                <w:t xml:space="preserve"> </w:t>
              </w:r>
            </w:ins>
            <w:commentRangeEnd w:id="873"/>
            <w:r>
              <w:rPr>
                <w:rStyle w:val="CommentReference"/>
              </w:rPr>
              <w:commentReference w:id="873"/>
            </w:r>
            <w:commentRangeEnd w:id="874"/>
            <w:r w:rsidR="00F34357">
              <w:rPr>
                <w:rStyle w:val="CommentReference"/>
              </w:rPr>
              <w:commentReference w:id="874"/>
            </w:r>
            <w:ins w:id="877" w:author="Ericsson" w:date="2024-03-24T23:45:00Z">
              <w:r>
                <w:rPr>
                  <w:rFonts w:ascii="Arial" w:hAnsi="Arial"/>
                  <w:sz w:val="18"/>
                </w:rPr>
                <w:t>+ bit position) modulo 2</w:t>
              </w:r>
              <w:r>
                <w:rPr>
                  <w:rFonts w:ascii="Arial" w:hAnsi="Arial"/>
                  <w:sz w:val="18"/>
                  <w:vertAlign w:val="superscript"/>
                </w:rPr>
                <w:t>32</w:t>
              </w:r>
              <w:r>
                <w:rPr>
                  <w:rFonts w:ascii="Arial" w:hAnsi="Arial"/>
                  <w:sz w:val="18"/>
                </w:rPr>
                <w:t xml:space="preserve"> is not discarded. </w:t>
              </w:r>
            </w:ins>
          </w:p>
        </w:tc>
      </w:tr>
      <w:tr w:rsidR="00676CCC" w14:paraId="5FE0F097" w14:textId="77777777">
        <w:trPr>
          <w:trHeight w:val="51"/>
          <w:jc w:val="center"/>
          <w:ins w:id="878" w:author="Ericsson" w:date="2024-03-24T23:45:00Z"/>
        </w:trPr>
        <w:tc>
          <w:tcPr>
            <w:tcW w:w="720" w:type="dxa"/>
          </w:tcPr>
          <w:p w14:paraId="21DD015B" w14:textId="77777777" w:rsidR="00676CCC" w:rsidRDefault="004A037E">
            <w:pPr>
              <w:keepNext/>
              <w:keepLines/>
              <w:overflowPunct w:val="0"/>
              <w:adjustRightInd w:val="0"/>
              <w:ind w:leftChars="90" w:left="198"/>
              <w:jc w:val="center"/>
              <w:textAlignment w:val="baseline"/>
              <w:rPr>
                <w:ins w:id="879" w:author="Ericsson" w:date="2024-03-24T23:45:00Z"/>
                <w:rFonts w:ascii="Arial" w:hAnsi="Arial"/>
                <w:sz w:val="18"/>
              </w:rPr>
            </w:pPr>
            <w:ins w:id="880" w:author="Ericsson" w:date="2024-03-24T23:45:00Z">
              <w:r>
                <w:rPr>
                  <w:rFonts w:ascii="Arial" w:hAnsi="Arial"/>
                  <w:sz w:val="18"/>
                </w:rPr>
                <w:t>1</w:t>
              </w:r>
            </w:ins>
          </w:p>
        </w:tc>
        <w:tc>
          <w:tcPr>
            <w:tcW w:w="6788" w:type="dxa"/>
          </w:tcPr>
          <w:p w14:paraId="3689CF42" w14:textId="77777777" w:rsidR="00676CCC" w:rsidRDefault="004A037E">
            <w:pPr>
              <w:keepNext/>
              <w:keepLines/>
              <w:overflowPunct w:val="0"/>
              <w:adjustRightInd w:val="0"/>
              <w:ind w:leftChars="90" w:left="198"/>
              <w:textAlignment w:val="baseline"/>
              <w:rPr>
                <w:ins w:id="881" w:author="Ericsson" w:date="2024-03-24T23:45:00Z"/>
                <w:rFonts w:ascii="Arial" w:hAnsi="Arial"/>
                <w:sz w:val="18"/>
              </w:rPr>
            </w:pPr>
            <w:ins w:id="882" w:author="Ericsson" w:date="2024-03-24T23:45:00Z">
              <w:r>
                <w:rPr>
                  <w:rFonts w:ascii="Arial" w:hAnsi="Arial"/>
                  <w:sz w:val="18"/>
                </w:rPr>
                <w:t xml:space="preserve">PDCP SDU with COUNT = (FDC </w:t>
              </w:r>
            </w:ins>
            <w:ins w:id="883" w:author="Ericsson" w:date="2024-03-24T23:46:00Z">
              <w:r>
                <w:rPr>
                  <w:rFonts w:ascii="Arial" w:hAnsi="Arial"/>
                  <w:sz w:val="18"/>
                </w:rPr>
                <w:t xml:space="preserve">or FDSN </w:t>
              </w:r>
            </w:ins>
            <w:ins w:id="884" w:author="Ericsson" w:date="2024-03-24T23:45:00Z">
              <w:r>
                <w:rPr>
                  <w:rFonts w:ascii="Arial" w:hAnsi="Arial"/>
                  <w:sz w:val="18"/>
                </w:rPr>
                <w:t>+ bit position) modulo 2</w:t>
              </w:r>
              <w:r>
                <w:rPr>
                  <w:rFonts w:ascii="Arial" w:hAnsi="Arial"/>
                  <w:sz w:val="18"/>
                  <w:vertAlign w:val="superscript"/>
                </w:rPr>
                <w:t>32</w:t>
              </w:r>
              <w:r>
                <w:rPr>
                  <w:rFonts w:ascii="Arial" w:hAnsi="Arial"/>
                  <w:sz w:val="18"/>
                </w:rPr>
                <w:t xml:space="preserve"> is discarded. </w:t>
              </w:r>
            </w:ins>
          </w:p>
        </w:tc>
      </w:tr>
      <w:bookmarkEnd w:id="851"/>
      <w:bookmarkEnd w:id="852"/>
      <w:bookmarkEnd w:id="853"/>
      <w:bookmarkEnd w:id="854"/>
      <w:bookmarkEnd w:id="855"/>
    </w:tbl>
    <w:p w14:paraId="537AB3FC" w14:textId="77777777" w:rsidR="00676CCC" w:rsidRDefault="00676CCC">
      <w:pPr>
        <w:spacing w:afterLines="180" w:after="432"/>
        <w:rPr>
          <w:rFonts w:eastAsia="Yu Mincho"/>
        </w:rPr>
      </w:pPr>
    </w:p>
    <w:tbl>
      <w:tblPr>
        <w:tblStyle w:val="TableGrid"/>
        <w:tblW w:w="9493" w:type="dxa"/>
        <w:tblLook w:val="04A0" w:firstRow="1" w:lastRow="0" w:firstColumn="1" w:lastColumn="0" w:noHBand="0" w:noVBand="1"/>
      </w:tblPr>
      <w:tblGrid>
        <w:gridCol w:w="9493"/>
      </w:tblGrid>
      <w:tr w:rsidR="00676CCC" w14:paraId="30134713" w14:textId="77777777">
        <w:trPr>
          <w:trHeight w:val="416"/>
        </w:trPr>
        <w:tc>
          <w:tcPr>
            <w:tcW w:w="9493" w:type="dxa"/>
            <w:shd w:val="clear" w:color="auto" w:fill="FFFF00"/>
          </w:tcPr>
          <w:p w14:paraId="2557B04D"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CHANGES</w:t>
            </w:r>
          </w:p>
        </w:tc>
      </w:tr>
    </w:tbl>
    <w:p w14:paraId="6E9A7A38" w14:textId="77777777" w:rsidR="00676CCC" w:rsidRDefault="00676CCC">
      <w:pPr>
        <w:spacing w:afterLines="180" w:after="432"/>
        <w:rPr>
          <w:rFonts w:eastAsia="Yu Mincho"/>
        </w:rPr>
      </w:pPr>
    </w:p>
    <w:p w14:paraId="374F99C6" w14:textId="77777777" w:rsidR="00676CCC" w:rsidRDefault="004A037E">
      <w:pPr>
        <w:pStyle w:val="Heading1"/>
      </w:pPr>
      <w:r>
        <w:lastRenderedPageBreak/>
        <w:t xml:space="preserve">4.3 Common </w:t>
      </w:r>
      <w:commentRangeStart w:id="885"/>
      <w:r>
        <w:t>Parts</w:t>
      </w:r>
      <w:commentRangeEnd w:id="885"/>
      <w:r>
        <w:rPr>
          <w:rStyle w:val="CommentReference"/>
          <w:rFonts w:asciiTheme="minorHAnsi" w:eastAsiaTheme="minorHAnsi" w:hAnsiTheme="minorHAnsi" w:cstheme="minorBidi"/>
          <w:lang w:val="en-IN" w:eastAsia="en-US"/>
        </w:rPr>
        <w:commentReference w:id="885"/>
      </w:r>
    </w:p>
    <w:p w14:paraId="220846A7" w14:textId="77777777" w:rsidR="00676CCC" w:rsidRDefault="004A037E">
      <w:pPr>
        <w:pStyle w:val="Heading2"/>
      </w:pPr>
      <w:r>
        <w:t xml:space="preserve">4.3.1 TP for TS 38.300 </w:t>
      </w:r>
    </w:p>
    <w:tbl>
      <w:tblPr>
        <w:tblStyle w:val="TableGrid"/>
        <w:tblW w:w="9493" w:type="dxa"/>
        <w:tblLook w:val="04A0" w:firstRow="1" w:lastRow="0" w:firstColumn="1" w:lastColumn="0" w:noHBand="0" w:noVBand="1"/>
      </w:tblPr>
      <w:tblGrid>
        <w:gridCol w:w="9493"/>
      </w:tblGrid>
      <w:tr w:rsidR="00676CCC" w14:paraId="2463ED81" w14:textId="77777777">
        <w:trPr>
          <w:trHeight w:val="416"/>
        </w:trPr>
        <w:tc>
          <w:tcPr>
            <w:tcW w:w="9493" w:type="dxa"/>
            <w:shd w:val="clear" w:color="auto" w:fill="FFFF00"/>
          </w:tcPr>
          <w:p w14:paraId="328B485D"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289B3FE9" w14:textId="77777777" w:rsidR="00676CCC" w:rsidRDefault="004A037E">
      <w:pPr>
        <w:keepNext/>
        <w:keepLines/>
        <w:overflowPunct w:val="0"/>
        <w:adjustRightInd w:val="0"/>
        <w:spacing w:before="120"/>
        <w:ind w:left="1701" w:hanging="1701"/>
        <w:textAlignment w:val="baseline"/>
        <w:outlineLvl w:val="4"/>
        <w:rPr>
          <w:rFonts w:ascii="Arial" w:hAnsi="Arial"/>
        </w:rPr>
      </w:pPr>
      <w:bookmarkStart w:id="886" w:name="_Toc155991767"/>
      <w:r>
        <w:rPr>
          <w:rFonts w:ascii="Arial" w:hAnsi="Arial"/>
        </w:rPr>
        <w:t>16.15.4.2.2</w:t>
      </w:r>
      <w:r>
        <w:rPr>
          <w:rFonts w:ascii="Arial" w:hAnsi="Arial"/>
        </w:rPr>
        <w:tab/>
        <w:t>Discard</w:t>
      </w:r>
      <w:bookmarkEnd w:id="886"/>
    </w:p>
    <w:p w14:paraId="66EFA383" w14:textId="77777777" w:rsidR="00676CCC" w:rsidRDefault="004A037E">
      <w:pPr>
        <w:overflowPunct w:val="0"/>
        <w:adjustRightInd w:val="0"/>
        <w:textAlignment w:val="baseline"/>
      </w:pPr>
      <w: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1260B893" w14:textId="77777777" w:rsidR="00676CCC" w:rsidRDefault="004A037E">
      <w:pPr>
        <w:keepLines/>
        <w:numPr>
          <w:ilvl w:val="0"/>
          <w:numId w:val="15"/>
        </w:numPr>
        <w:overflowPunct w:val="0"/>
        <w:adjustRightInd w:val="0"/>
        <w:ind w:left="1135" w:hanging="851"/>
        <w:textAlignment w:val="baseline"/>
      </w:pPr>
      <w:r>
        <w:t>NOTE 1:</w:t>
      </w:r>
      <w: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395AD08" w14:textId="77777777" w:rsidR="00676CCC" w:rsidRDefault="004A037E">
      <w:pPr>
        <w:overflowPunct w:val="0"/>
        <w:adjustRightInd w:val="0"/>
        <w:textAlignment w:val="baseline"/>
      </w:pPr>
      <w:r>
        <w:t>In uplink, the UE may be configured with PDU Set based discard operation for a specific DRB. When configured, the UE discards all packets in a PDU set when one PDU belonging to this PDU set is discarded due to discard timer expiry.</w:t>
      </w:r>
    </w:p>
    <w:p w14:paraId="401BC647" w14:textId="77777777" w:rsidR="00676CCC" w:rsidRDefault="004A037E">
      <w:pPr>
        <w:overflowPunct w:val="0"/>
        <w:adjustRightInd w:val="0"/>
        <w:textAlignment w:val="baseline"/>
      </w:pPr>
      <w:r>
        <w:t xml:space="preserve">The </w:t>
      </w:r>
      <w:proofErr w:type="spellStart"/>
      <w:r>
        <w:t>gNB</w:t>
      </w:r>
      <w:proofErr w:type="spellEnd"/>
      <w:r>
        <w:t xml:space="preserve"> may perform downlink PDU Set discarding based on implementation by taking at least PSDB, PSI, PSIHI parameters into account.</w:t>
      </w:r>
    </w:p>
    <w:p w14:paraId="04925861" w14:textId="77777777" w:rsidR="00676CCC" w:rsidRDefault="004A037E">
      <w:pPr>
        <w:overflowPunct w:val="0"/>
        <w:adjustRightInd w:val="0"/>
        <w:textAlignment w:val="baseline"/>
      </w:pPr>
      <w:r>
        <w:t xml:space="preserve">In case of congestion, the </w:t>
      </w:r>
      <w:proofErr w:type="spellStart"/>
      <w:r>
        <w:t>gNB</w:t>
      </w:r>
      <w:proofErr w:type="spellEnd"/>
      <w:r>
        <w:t xml:space="preserve"> may use the PSI for PDU set discarding. For uplink, dedicated downlink signalling is used to request the UE to apply a shorter discard timer to </w:t>
      </w:r>
      <w:r>
        <w:rPr>
          <w:i/>
          <w:iCs/>
        </w:rPr>
        <w:t>low importance</w:t>
      </w:r>
      <w:r>
        <w:t xml:space="preserve"> </w:t>
      </w:r>
      <w:proofErr w:type="spellStart"/>
      <w:r>
        <w:t>SDUs</w:t>
      </w:r>
      <w:proofErr w:type="spellEnd"/>
      <w:r>
        <w:t xml:space="preserve"> in PDCP.</w:t>
      </w:r>
    </w:p>
    <w:p w14:paraId="7D5538C2" w14:textId="77777777" w:rsidR="00676CCC" w:rsidRDefault="004A037E">
      <w:pPr>
        <w:keepLines/>
        <w:numPr>
          <w:ilvl w:val="0"/>
          <w:numId w:val="15"/>
        </w:numPr>
        <w:overflowPunct w:val="0"/>
        <w:adjustRightInd w:val="0"/>
        <w:ind w:left="1135" w:hanging="851"/>
        <w:textAlignment w:val="baseline"/>
      </w:pPr>
      <w:r>
        <w:t>NOTE 2:</w:t>
      </w:r>
      <w:r>
        <w:tab/>
        <w:t xml:space="preserve">How </w:t>
      </w:r>
      <w:proofErr w:type="spellStart"/>
      <w:r>
        <w:t>SDUs</w:t>
      </w:r>
      <w:proofErr w:type="spellEnd"/>
      <w:r>
        <w:t xml:space="preserve"> are identified as </w:t>
      </w:r>
      <w:r>
        <w:rPr>
          <w:i/>
          <w:iCs/>
        </w:rPr>
        <w:t>low importance</w:t>
      </w:r>
      <w:r>
        <w:t xml:space="preserve"> is left up to UE implementation. When a PSI is available, it can be used to classify the PDCP </w:t>
      </w:r>
      <w:proofErr w:type="spellStart"/>
      <w:r>
        <w:t>SDUs</w:t>
      </w:r>
      <w:proofErr w:type="spellEnd"/>
      <w:r>
        <w:t xml:space="preserve"> of a PDU Set according to the guidelines specified in TS 26.522 [58].</w:t>
      </w:r>
    </w:p>
    <w:p w14:paraId="496F5B2B" w14:textId="77777777" w:rsidR="00676CCC" w:rsidRDefault="004A037E">
      <w:pPr>
        <w:overflowPunct w:val="0"/>
        <w:adjustRightInd w:val="0"/>
        <w:textAlignment w:val="baseline"/>
      </w:pPr>
      <w:ins w:id="887" w:author="Ericsson" w:date="2024-03-24T22:18:00Z">
        <w:r>
          <w:t xml:space="preserve">After performing PDCP SDU discard, the transmitting PDCP entity may send a PDCP </w:t>
        </w:r>
      </w:ins>
      <w:ins w:id="888" w:author="Ericsson" w:date="2024-03-25T22:34:00Z">
        <w:r>
          <w:t>SN gap</w:t>
        </w:r>
      </w:ins>
      <w:ins w:id="889" w:author="Ericsson" w:date="2024-03-24T22:18:00Z">
        <w:r>
          <w:t xml:space="preserve"> report to the receiving PDCP entity, and the receiving PDCP entity </w:t>
        </w:r>
      </w:ins>
      <w:ins w:id="890" w:author="Ericsson" w:date="2024-03-25T22:35:00Z">
        <w:r>
          <w:t>shall</w:t>
        </w:r>
      </w:ins>
      <w:ins w:id="891" w:author="Ericsson" w:date="2024-03-24T22:18:00Z">
        <w:r>
          <w:t xml:space="preserve"> update the reordering window according to the information provided by the PDCP </w:t>
        </w:r>
      </w:ins>
      <w:ins w:id="892" w:author="Ericsson" w:date="2024-03-25T22:35:00Z">
        <w:r>
          <w:t>SN gap</w:t>
        </w:r>
      </w:ins>
      <w:ins w:id="893" w:author="Ericsson" w:date="2024-03-24T22:18:00Z">
        <w:r>
          <w:t xml:space="preserve"> report, as specified in TS 38.323 [8]. </w:t>
        </w:r>
      </w:ins>
      <w:ins w:id="894" w:author="Ericsson" w:date="2024-03-25T22:35:00Z">
        <w:r>
          <w:t xml:space="preserve">The UE is configured </w:t>
        </w:r>
      </w:ins>
      <w:ins w:id="895" w:author="Ericsson" w:date="2024-03-25T22:36:00Z">
        <w:r>
          <w:t xml:space="preserve">by the </w:t>
        </w:r>
        <w:proofErr w:type="spellStart"/>
        <w:r>
          <w:t>gNB</w:t>
        </w:r>
        <w:proofErr w:type="spellEnd"/>
        <w:r>
          <w:t xml:space="preserve"> to send the PDCP SN gap report in the </w:t>
        </w:r>
      </w:ins>
      <w:ins w:id="896" w:author="Ericsson" w:date="2024-03-24T22:18:00Z">
        <w:r>
          <w:t>uplink</w:t>
        </w:r>
      </w:ins>
      <w:r>
        <w:t>.</w:t>
      </w:r>
    </w:p>
    <w:p w14:paraId="500961A7" w14:textId="77777777" w:rsidR="00676CCC" w:rsidRDefault="004A037E">
      <w:pPr>
        <w:overflowPunct w:val="0"/>
        <w:adjustRightInd w:val="0"/>
        <w:jc w:val="center"/>
        <w:textAlignment w:val="baseline"/>
        <w:rPr>
          <w:rFonts w:eastAsia="Malgun Gothic"/>
        </w:rPr>
      </w:pPr>
      <w:r>
        <w:rPr>
          <w:rFonts w:eastAsia="Malgun Gothic"/>
        </w:rPr>
        <w:t>(OR)</w:t>
      </w:r>
    </w:p>
    <w:p w14:paraId="12F42620" w14:textId="77777777" w:rsidR="00676CCC" w:rsidRDefault="004A037E">
      <w:pPr>
        <w:overflowPunct w:val="0"/>
        <w:adjustRightInd w:val="0"/>
        <w:textAlignment w:val="baseline"/>
        <w:rPr>
          <w:rFonts w:eastAsia="Malgun Gothic"/>
        </w:rPr>
      </w:pPr>
      <w:commentRangeStart w:id="897"/>
      <w:ins w:id="898" w:author="Ericsson" w:date="2024-03-25T22:37:00Z">
        <w:r>
          <w:t>After</w:t>
        </w:r>
      </w:ins>
      <w:commentRangeEnd w:id="897"/>
      <w:r>
        <w:rPr>
          <w:rStyle w:val="CommentReference"/>
        </w:rPr>
        <w:commentReference w:id="897"/>
      </w:r>
      <w:ins w:id="899" w:author="Ericsson" w:date="2024-03-25T22:37:00Z">
        <w:r>
          <w:t xml:space="preserve"> performing PDCP SDU discard, the transmitting PDCP entity may send </w:t>
        </w:r>
        <w:commentRangeStart w:id="900"/>
        <w:r>
          <w:t>a</w:t>
        </w:r>
      </w:ins>
      <w:commentRangeEnd w:id="900"/>
      <w:r>
        <w:rPr>
          <w:rStyle w:val="CommentReference"/>
        </w:rPr>
        <w:commentReference w:id="900"/>
      </w:r>
      <w:ins w:id="901" w:author="Ericsson" w:date="2024-03-25T22:37:00Z">
        <w:r>
          <w:t xml:space="preserve"> header only PDCP data PDU to the receiving PDCP entity, and the receiving PDCP entity shall update </w:t>
        </w:r>
        <w:commentRangeStart w:id="902"/>
        <w:r>
          <w:t>the reordering window accordingly</w:t>
        </w:r>
      </w:ins>
      <w:commentRangeEnd w:id="902"/>
      <w:r>
        <w:rPr>
          <w:rStyle w:val="CommentReference"/>
        </w:rPr>
        <w:commentReference w:id="902"/>
      </w:r>
      <w:ins w:id="903" w:author="Ericsson" w:date="2024-03-25T22:37:00Z">
        <w:r>
          <w:t xml:space="preserve">, as specified in TS 38.323 [8]. The UE is configured by the </w:t>
        </w:r>
        <w:proofErr w:type="spellStart"/>
        <w:r>
          <w:t>gNB</w:t>
        </w:r>
        <w:proofErr w:type="spellEnd"/>
        <w:r>
          <w:t xml:space="preserve"> to send the </w:t>
        </w:r>
      </w:ins>
      <w:ins w:id="904" w:author="Ericsson" w:date="2024-03-25T22:38:00Z">
        <w:r>
          <w:t>header only PDCP data PDU</w:t>
        </w:r>
      </w:ins>
      <w:ins w:id="905" w:author="Ericsson" w:date="2024-03-25T22:37:00Z">
        <w:r>
          <w:t xml:space="preserve"> in the </w:t>
        </w:r>
        <w:commentRangeStart w:id="906"/>
        <w:r>
          <w:t>uplink</w:t>
        </w:r>
      </w:ins>
      <w:commentRangeEnd w:id="906"/>
      <w:r>
        <w:rPr>
          <w:rStyle w:val="CommentReference"/>
        </w:rPr>
        <w:commentReference w:id="906"/>
      </w:r>
      <w:ins w:id="907" w:author="Ericsson" w:date="2024-03-26T11:26:00Z">
        <w:r>
          <w:t>.</w:t>
        </w:r>
      </w:ins>
    </w:p>
    <w:tbl>
      <w:tblPr>
        <w:tblStyle w:val="TableGrid"/>
        <w:tblW w:w="9493" w:type="dxa"/>
        <w:tblLook w:val="04A0" w:firstRow="1" w:lastRow="0" w:firstColumn="1" w:lastColumn="0" w:noHBand="0" w:noVBand="1"/>
      </w:tblPr>
      <w:tblGrid>
        <w:gridCol w:w="9493"/>
      </w:tblGrid>
      <w:tr w:rsidR="00676CCC" w14:paraId="147FDBC8" w14:textId="77777777">
        <w:trPr>
          <w:trHeight w:val="416"/>
        </w:trPr>
        <w:tc>
          <w:tcPr>
            <w:tcW w:w="9493" w:type="dxa"/>
            <w:shd w:val="clear" w:color="auto" w:fill="FFFF00"/>
          </w:tcPr>
          <w:p w14:paraId="4552CC99"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081F451A" w14:textId="77777777" w:rsidR="00676CCC" w:rsidRDefault="00676CCC"/>
    <w:p w14:paraId="32AAA7D3" w14:textId="77777777" w:rsidR="00676CCC" w:rsidRDefault="004A037E">
      <w:pPr>
        <w:pStyle w:val="Heading2"/>
      </w:pPr>
      <w:r>
        <w:t xml:space="preserve">4.3.2 TP for TS 38.306 </w:t>
      </w:r>
    </w:p>
    <w:tbl>
      <w:tblPr>
        <w:tblStyle w:val="TableGrid"/>
        <w:tblW w:w="9493" w:type="dxa"/>
        <w:tblLook w:val="04A0" w:firstRow="1" w:lastRow="0" w:firstColumn="1" w:lastColumn="0" w:noHBand="0" w:noVBand="1"/>
      </w:tblPr>
      <w:tblGrid>
        <w:gridCol w:w="9493"/>
      </w:tblGrid>
      <w:tr w:rsidR="00676CCC" w14:paraId="70A79E3B" w14:textId="77777777">
        <w:trPr>
          <w:trHeight w:val="416"/>
        </w:trPr>
        <w:tc>
          <w:tcPr>
            <w:tcW w:w="9493" w:type="dxa"/>
            <w:shd w:val="clear" w:color="auto" w:fill="FFFF00"/>
          </w:tcPr>
          <w:p w14:paraId="57F51807"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696E2788" w14:textId="77777777" w:rsidR="00676CCC" w:rsidRDefault="004A037E">
      <w:pPr>
        <w:pStyle w:val="Heading5"/>
      </w:pPr>
      <w:r>
        <w:lastRenderedPageBreak/>
        <w:t>4.2.2</w:t>
      </w:r>
      <w:r>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5"/>
        <w:gridCol w:w="710"/>
        <w:gridCol w:w="567"/>
        <w:gridCol w:w="709"/>
        <w:gridCol w:w="708"/>
        <w:gridCol w:w="6"/>
      </w:tblGrid>
      <w:tr w:rsidR="00676CCC" w14:paraId="72704475" w14:textId="77777777">
        <w:trPr>
          <w:gridAfter w:val="1"/>
          <w:wAfter w:w="6" w:type="dxa"/>
          <w:cantSplit/>
        </w:trPr>
        <w:tc>
          <w:tcPr>
            <w:tcW w:w="6945" w:type="dxa"/>
          </w:tcPr>
          <w:p w14:paraId="41EF6E0A" w14:textId="77777777" w:rsidR="00676CCC" w:rsidRDefault="004A037E">
            <w:pPr>
              <w:pStyle w:val="TAH"/>
              <w:rPr>
                <w:rFonts w:cs="Arial"/>
                <w:szCs w:val="18"/>
              </w:rPr>
            </w:pPr>
            <w:r>
              <w:rPr>
                <w:rFonts w:cs="Arial"/>
                <w:szCs w:val="18"/>
              </w:rPr>
              <w:lastRenderedPageBreak/>
              <w:t>Definitions for parameters</w:t>
            </w:r>
          </w:p>
        </w:tc>
        <w:tc>
          <w:tcPr>
            <w:tcW w:w="710" w:type="dxa"/>
          </w:tcPr>
          <w:p w14:paraId="195D431D" w14:textId="77777777" w:rsidR="00676CCC" w:rsidRDefault="004A037E">
            <w:pPr>
              <w:pStyle w:val="TAH"/>
              <w:rPr>
                <w:rFonts w:cs="Arial"/>
                <w:szCs w:val="18"/>
              </w:rPr>
            </w:pPr>
            <w:r>
              <w:rPr>
                <w:rFonts w:cs="Arial"/>
                <w:szCs w:val="18"/>
              </w:rPr>
              <w:t>Per</w:t>
            </w:r>
          </w:p>
        </w:tc>
        <w:tc>
          <w:tcPr>
            <w:tcW w:w="567" w:type="dxa"/>
          </w:tcPr>
          <w:p w14:paraId="29E45BF8" w14:textId="77777777" w:rsidR="00676CCC" w:rsidRDefault="004A037E">
            <w:pPr>
              <w:pStyle w:val="TAH"/>
              <w:rPr>
                <w:rFonts w:cs="Arial"/>
                <w:szCs w:val="18"/>
              </w:rPr>
            </w:pPr>
            <w:r>
              <w:rPr>
                <w:rFonts w:cs="Arial"/>
                <w:szCs w:val="18"/>
              </w:rPr>
              <w:t>M</w:t>
            </w:r>
          </w:p>
        </w:tc>
        <w:tc>
          <w:tcPr>
            <w:tcW w:w="709" w:type="dxa"/>
          </w:tcPr>
          <w:p w14:paraId="38A907EB" w14:textId="77777777" w:rsidR="00676CCC" w:rsidRDefault="004A037E">
            <w:pPr>
              <w:pStyle w:val="TAH"/>
              <w:rPr>
                <w:rFonts w:cs="Arial"/>
                <w:szCs w:val="18"/>
              </w:rPr>
            </w:pPr>
            <w:r>
              <w:rPr>
                <w:rFonts w:cs="Arial"/>
                <w:szCs w:val="18"/>
              </w:rPr>
              <w:t>FDD-TDD DIFF</w:t>
            </w:r>
          </w:p>
        </w:tc>
        <w:tc>
          <w:tcPr>
            <w:tcW w:w="708" w:type="dxa"/>
          </w:tcPr>
          <w:p w14:paraId="47A19F82" w14:textId="77777777" w:rsidR="00676CCC" w:rsidRDefault="004A037E">
            <w:pPr>
              <w:keepNext/>
              <w:keepLines/>
              <w:jc w:val="center"/>
              <w:rPr>
                <w:rFonts w:ascii="Arial" w:hAnsi="Arial"/>
                <w:b/>
                <w:sz w:val="18"/>
              </w:rPr>
            </w:pPr>
            <w:r>
              <w:rPr>
                <w:rFonts w:ascii="Arial" w:hAnsi="Arial"/>
                <w:b/>
                <w:sz w:val="18"/>
              </w:rPr>
              <w:t>FR1-FR2</w:t>
            </w:r>
          </w:p>
          <w:p w14:paraId="1E710F9A" w14:textId="77777777" w:rsidR="00676CCC" w:rsidRDefault="004A037E">
            <w:pPr>
              <w:pStyle w:val="TAH"/>
              <w:rPr>
                <w:rFonts w:cs="Arial"/>
                <w:szCs w:val="18"/>
              </w:rPr>
            </w:pPr>
            <w:r>
              <w:t>DIFF</w:t>
            </w:r>
          </w:p>
        </w:tc>
      </w:tr>
      <w:tr w:rsidR="00676CCC" w14:paraId="31F9705E" w14:textId="77777777">
        <w:trPr>
          <w:gridAfter w:val="1"/>
          <w:wAfter w:w="6" w:type="dxa"/>
          <w:cantSplit/>
          <w:tblHeader/>
        </w:trPr>
        <w:tc>
          <w:tcPr>
            <w:tcW w:w="6945" w:type="dxa"/>
          </w:tcPr>
          <w:p w14:paraId="57FF4193" w14:textId="77777777" w:rsidR="00676CCC" w:rsidRDefault="004A037E">
            <w:pPr>
              <w:pStyle w:val="TAL"/>
              <w:rPr>
                <w:b/>
                <w:i/>
              </w:rPr>
            </w:pPr>
            <w:proofErr w:type="spellStart"/>
            <w:r>
              <w:rPr>
                <w:b/>
                <w:i/>
              </w:rPr>
              <w:t>accessStratumRelease</w:t>
            </w:r>
            <w:proofErr w:type="spellEnd"/>
          </w:p>
          <w:p w14:paraId="76839504" w14:textId="77777777" w:rsidR="00676CCC" w:rsidRDefault="004A037E">
            <w:pPr>
              <w:pStyle w:val="TAL"/>
              <w:rPr>
                <w:rFonts w:cs="Arial"/>
                <w:szCs w:val="18"/>
              </w:rPr>
            </w:pPr>
            <w:r>
              <w:t>Indicates the access stratum release the UE supports as specified in TS 38.331 [9].</w:t>
            </w:r>
          </w:p>
        </w:tc>
        <w:tc>
          <w:tcPr>
            <w:tcW w:w="710" w:type="dxa"/>
          </w:tcPr>
          <w:p w14:paraId="30F8BAE2" w14:textId="77777777" w:rsidR="00676CCC" w:rsidRDefault="004A037E">
            <w:pPr>
              <w:pStyle w:val="TAL"/>
              <w:jc w:val="center"/>
              <w:rPr>
                <w:rFonts w:cs="Arial"/>
                <w:szCs w:val="18"/>
              </w:rPr>
            </w:pPr>
            <w:r>
              <w:t>UE</w:t>
            </w:r>
          </w:p>
        </w:tc>
        <w:tc>
          <w:tcPr>
            <w:tcW w:w="567" w:type="dxa"/>
          </w:tcPr>
          <w:p w14:paraId="51263077" w14:textId="77777777" w:rsidR="00676CCC" w:rsidRDefault="004A037E">
            <w:pPr>
              <w:pStyle w:val="TAL"/>
              <w:jc w:val="center"/>
              <w:rPr>
                <w:rFonts w:cs="Arial"/>
                <w:szCs w:val="18"/>
              </w:rPr>
            </w:pPr>
            <w:r>
              <w:t>Yes</w:t>
            </w:r>
          </w:p>
        </w:tc>
        <w:tc>
          <w:tcPr>
            <w:tcW w:w="709" w:type="dxa"/>
          </w:tcPr>
          <w:p w14:paraId="411E2032" w14:textId="77777777" w:rsidR="00676CCC" w:rsidRDefault="004A037E">
            <w:pPr>
              <w:pStyle w:val="TAL"/>
              <w:jc w:val="center"/>
              <w:rPr>
                <w:rFonts w:cs="Arial"/>
                <w:szCs w:val="18"/>
              </w:rPr>
            </w:pPr>
            <w:r>
              <w:t>No</w:t>
            </w:r>
          </w:p>
        </w:tc>
        <w:tc>
          <w:tcPr>
            <w:tcW w:w="708" w:type="dxa"/>
          </w:tcPr>
          <w:p w14:paraId="3BC5E546" w14:textId="77777777" w:rsidR="00676CCC" w:rsidRDefault="004A037E">
            <w:pPr>
              <w:pStyle w:val="TAL"/>
              <w:jc w:val="center"/>
            </w:pPr>
            <w:r>
              <w:t>No</w:t>
            </w:r>
          </w:p>
        </w:tc>
      </w:tr>
      <w:tr w:rsidR="00676CCC" w14:paraId="1B6D2B99" w14:textId="77777777">
        <w:trPr>
          <w:gridAfter w:val="1"/>
          <w:wAfter w:w="6" w:type="dxa"/>
          <w:cantSplit/>
          <w:tblHeader/>
        </w:trPr>
        <w:tc>
          <w:tcPr>
            <w:tcW w:w="6945" w:type="dxa"/>
          </w:tcPr>
          <w:p w14:paraId="495899FE" w14:textId="77777777" w:rsidR="00676CCC" w:rsidRDefault="004A037E">
            <w:pPr>
              <w:pStyle w:val="TAL"/>
              <w:rPr>
                <w:b/>
                <w:bCs/>
                <w:i/>
                <w:iCs/>
              </w:rPr>
            </w:pPr>
            <w:r>
              <w:rPr>
                <w:b/>
                <w:bCs/>
                <w:i/>
                <w:iCs/>
              </w:rPr>
              <w:t>additionalBSR-Table-r18</w:t>
            </w:r>
          </w:p>
          <w:p w14:paraId="671888ED" w14:textId="77777777" w:rsidR="00676CCC" w:rsidRDefault="004A037E">
            <w:pPr>
              <w:pStyle w:val="TAL"/>
              <w:rPr>
                <w:b/>
                <w:i/>
              </w:rPr>
            </w:pPr>
            <w:r>
              <w:t>Indicates whether the UE supports the BSR enhancements associated with the additional BSR table as specified in TS 38.321 [8] and TS 38.331 [9].</w:t>
            </w:r>
          </w:p>
        </w:tc>
        <w:tc>
          <w:tcPr>
            <w:tcW w:w="710" w:type="dxa"/>
          </w:tcPr>
          <w:p w14:paraId="3349DC44" w14:textId="77777777" w:rsidR="00676CCC" w:rsidRDefault="004A037E">
            <w:pPr>
              <w:pStyle w:val="TAL"/>
              <w:jc w:val="center"/>
            </w:pPr>
            <w:r>
              <w:rPr>
                <w:rFonts w:cs="Arial"/>
                <w:bCs/>
                <w:iCs/>
                <w:szCs w:val="18"/>
              </w:rPr>
              <w:t>UE</w:t>
            </w:r>
          </w:p>
        </w:tc>
        <w:tc>
          <w:tcPr>
            <w:tcW w:w="567" w:type="dxa"/>
          </w:tcPr>
          <w:p w14:paraId="3393F352" w14:textId="77777777" w:rsidR="00676CCC" w:rsidRDefault="004A037E">
            <w:pPr>
              <w:pStyle w:val="TAL"/>
              <w:jc w:val="center"/>
            </w:pPr>
            <w:r>
              <w:rPr>
                <w:rFonts w:cs="Arial"/>
                <w:bCs/>
                <w:iCs/>
                <w:szCs w:val="18"/>
              </w:rPr>
              <w:t>No</w:t>
            </w:r>
          </w:p>
        </w:tc>
        <w:tc>
          <w:tcPr>
            <w:tcW w:w="709" w:type="dxa"/>
          </w:tcPr>
          <w:p w14:paraId="4DEA69BA" w14:textId="77777777" w:rsidR="00676CCC" w:rsidRDefault="004A037E">
            <w:pPr>
              <w:pStyle w:val="TAL"/>
              <w:jc w:val="center"/>
            </w:pPr>
            <w:r>
              <w:rPr>
                <w:rFonts w:cs="Arial"/>
                <w:bCs/>
                <w:iCs/>
                <w:szCs w:val="18"/>
              </w:rPr>
              <w:t>No</w:t>
            </w:r>
          </w:p>
        </w:tc>
        <w:tc>
          <w:tcPr>
            <w:tcW w:w="708" w:type="dxa"/>
          </w:tcPr>
          <w:p w14:paraId="34E6F5B7" w14:textId="77777777" w:rsidR="00676CCC" w:rsidRDefault="004A037E">
            <w:pPr>
              <w:pStyle w:val="TAL"/>
              <w:jc w:val="center"/>
            </w:pPr>
            <w:r>
              <w:t>No</w:t>
            </w:r>
          </w:p>
        </w:tc>
      </w:tr>
      <w:tr w:rsidR="00676CCC" w14:paraId="27DA07FE" w14:textId="77777777">
        <w:trPr>
          <w:gridAfter w:val="1"/>
          <w:wAfter w:w="6" w:type="dxa"/>
          <w:cantSplit/>
          <w:tblHeader/>
        </w:trPr>
        <w:tc>
          <w:tcPr>
            <w:tcW w:w="6945" w:type="dxa"/>
          </w:tcPr>
          <w:p w14:paraId="462E5650" w14:textId="77777777" w:rsidR="00676CCC" w:rsidRDefault="004A037E">
            <w:pPr>
              <w:keepNext/>
              <w:keepLines/>
              <w:rPr>
                <w:rFonts w:ascii="Arial" w:hAnsi="Arial"/>
                <w:b/>
                <w:i/>
                <w:sz w:val="18"/>
              </w:rPr>
            </w:pPr>
            <w:r>
              <w:rPr>
                <w:rFonts w:ascii="Arial" w:hAnsi="Arial"/>
                <w:b/>
                <w:i/>
                <w:sz w:val="18"/>
              </w:rPr>
              <w:t>airToGroundNetwork-r18</w:t>
            </w:r>
          </w:p>
          <w:p w14:paraId="7AB20AB5" w14:textId="77777777" w:rsidR="00676CCC" w:rsidRDefault="004A037E">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w:t>
            </w:r>
            <w:proofErr w:type="spellStart"/>
            <w:r>
              <w:t>SIBxx</w:t>
            </w:r>
            <w:proofErr w:type="spellEnd"/>
            <w:r>
              <w:t xml:space="preserve"> and ATG cell specific P-Max.</w:t>
            </w:r>
          </w:p>
        </w:tc>
        <w:tc>
          <w:tcPr>
            <w:tcW w:w="710" w:type="dxa"/>
          </w:tcPr>
          <w:p w14:paraId="1B51C52E" w14:textId="77777777" w:rsidR="00676CCC" w:rsidRDefault="004A037E">
            <w:pPr>
              <w:pStyle w:val="TAL"/>
              <w:jc w:val="center"/>
            </w:pPr>
            <w:r>
              <w:rPr>
                <w:rFonts w:cs="Arial"/>
                <w:bCs/>
                <w:iCs/>
                <w:szCs w:val="18"/>
              </w:rPr>
              <w:t>UE</w:t>
            </w:r>
          </w:p>
        </w:tc>
        <w:tc>
          <w:tcPr>
            <w:tcW w:w="567" w:type="dxa"/>
          </w:tcPr>
          <w:p w14:paraId="2B064044" w14:textId="77777777" w:rsidR="00676CCC" w:rsidRDefault="004A037E">
            <w:pPr>
              <w:pStyle w:val="TAL"/>
              <w:jc w:val="center"/>
            </w:pPr>
            <w:r>
              <w:rPr>
                <w:rFonts w:cs="Arial"/>
                <w:bCs/>
                <w:iCs/>
                <w:szCs w:val="18"/>
              </w:rPr>
              <w:t>No</w:t>
            </w:r>
          </w:p>
        </w:tc>
        <w:tc>
          <w:tcPr>
            <w:tcW w:w="709" w:type="dxa"/>
          </w:tcPr>
          <w:p w14:paraId="29DC4047" w14:textId="77777777" w:rsidR="00676CCC" w:rsidRDefault="004A037E">
            <w:pPr>
              <w:pStyle w:val="TAL"/>
              <w:jc w:val="center"/>
            </w:pPr>
            <w:r>
              <w:rPr>
                <w:rFonts w:cs="Arial"/>
                <w:bCs/>
                <w:iCs/>
                <w:szCs w:val="18"/>
              </w:rPr>
              <w:t>No</w:t>
            </w:r>
          </w:p>
        </w:tc>
        <w:tc>
          <w:tcPr>
            <w:tcW w:w="708" w:type="dxa"/>
          </w:tcPr>
          <w:p w14:paraId="019AB9E4" w14:textId="77777777" w:rsidR="00676CCC" w:rsidRDefault="004A037E">
            <w:pPr>
              <w:pStyle w:val="TAL"/>
              <w:jc w:val="center"/>
            </w:pPr>
            <w:r>
              <w:t>FR1 only</w:t>
            </w:r>
          </w:p>
        </w:tc>
      </w:tr>
      <w:tr w:rsidR="00676CCC" w14:paraId="74A21B69" w14:textId="7777777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2715C89" w14:textId="77777777" w:rsidR="00676CCC" w:rsidRDefault="004A037E">
            <w:pPr>
              <w:pStyle w:val="TAL"/>
              <w:rPr>
                <w:b/>
                <w:bCs/>
                <w:i/>
                <w:iCs/>
              </w:rPr>
            </w:pPr>
            <w:r>
              <w:rPr>
                <w:b/>
                <w:bCs/>
                <w:i/>
                <w:iCs/>
              </w:rPr>
              <w:t>crossCarrierSchedulingConfigurationRelease-r17</w:t>
            </w:r>
          </w:p>
          <w:p w14:paraId="01F7E122" w14:textId="77777777" w:rsidR="00676CCC" w:rsidRDefault="004A037E">
            <w:pPr>
              <w:pStyle w:val="TAL"/>
              <w:rPr>
                <w:rFonts w:cs="Arial"/>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tcPr>
          <w:p w14:paraId="1D8479B2" w14:textId="77777777" w:rsidR="00676CCC" w:rsidRDefault="004A037E">
            <w:pPr>
              <w:pStyle w:val="TAL"/>
              <w:jc w:val="center"/>
              <w:rPr>
                <w:rFonts w:cs="Arial"/>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E3D58CF" w14:textId="77777777" w:rsidR="00676CCC" w:rsidRDefault="004A037E">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285086B" w14:textId="77777777" w:rsidR="00676CCC" w:rsidRDefault="004A037E">
            <w:pPr>
              <w:pStyle w:val="TAL"/>
              <w:jc w:val="center"/>
              <w:rPr>
                <w:rFonts w:cs="Arial"/>
              </w:rPr>
            </w:pPr>
            <w:r>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14A0B73B" w14:textId="77777777" w:rsidR="00676CCC" w:rsidRDefault="004A037E">
            <w:pPr>
              <w:pStyle w:val="TAL"/>
              <w:jc w:val="center"/>
              <w:rPr>
                <w:rFonts w:cs="Arial"/>
              </w:rPr>
            </w:pPr>
            <w:r>
              <w:rPr>
                <w:rFonts w:cs="Arial"/>
              </w:rPr>
              <w:t>No</w:t>
            </w:r>
          </w:p>
        </w:tc>
      </w:tr>
      <w:tr w:rsidR="00676CCC" w14:paraId="1F8C701A" w14:textId="77777777">
        <w:trPr>
          <w:gridAfter w:val="1"/>
          <w:wAfter w:w="6" w:type="dxa"/>
          <w:cantSplit/>
          <w:tblHeader/>
        </w:trPr>
        <w:tc>
          <w:tcPr>
            <w:tcW w:w="6945" w:type="dxa"/>
          </w:tcPr>
          <w:p w14:paraId="0A028834" w14:textId="77777777" w:rsidR="00676CCC" w:rsidRDefault="004A037E">
            <w:pPr>
              <w:pStyle w:val="TAL"/>
              <w:rPr>
                <w:b/>
                <w:i/>
              </w:rPr>
            </w:pPr>
            <w:proofErr w:type="spellStart"/>
            <w:r>
              <w:rPr>
                <w:b/>
                <w:i/>
              </w:rPr>
              <w:t>delayBudgetReporting</w:t>
            </w:r>
            <w:proofErr w:type="spellEnd"/>
          </w:p>
          <w:p w14:paraId="1E2FEC83" w14:textId="77777777" w:rsidR="00676CCC" w:rsidRDefault="004A037E">
            <w:pPr>
              <w:pStyle w:val="TAL"/>
            </w:pPr>
            <w:r>
              <w:t>Indicates whether the UE supports delay budget reporting as specified in TS 38.331 [9].</w:t>
            </w:r>
          </w:p>
        </w:tc>
        <w:tc>
          <w:tcPr>
            <w:tcW w:w="710" w:type="dxa"/>
          </w:tcPr>
          <w:p w14:paraId="2F912B38" w14:textId="77777777" w:rsidR="00676CCC" w:rsidRDefault="004A037E">
            <w:pPr>
              <w:pStyle w:val="TAL"/>
              <w:jc w:val="center"/>
            </w:pPr>
            <w:r>
              <w:t>UE</w:t>
            </w:r>
          </w:p>
        </w:tc>
        <w:tc>
          <w:tcPr>
            <w:tcW w:w="567" w:type="dxa"/>
          </w:tcPr>
          <w:p w14:paraId="6F33BDB6" w14:textId="77777777" w:rsidR="00676CCC" w:rsidRDefault="004A037E">
            <w:pPr>
              <w:pStyle w:val="TAL"/>
              <w:jc w:val="center"/>
            </w:pPr>
            <w:r>
              <w:t>No</w:t>
            </w:r>
          </w:p>
        </w:tc>
        <w:tc>
          <w:tcPr>
            <w:tcW w:w="709" w:type="dxa"/>
          </w:tcPr>
          <w:p w14:paraId="2F01DC10" w14:textId="77777777" w:rsidR="00676CCC" w:rsidRDefault="004A037E">
            <w:pPr>
              <w:pStyle w:val="TAL"/>
              <w:jc w:val="center"/>
            </w:pPr>
            <w:r>
              <w:t>No</w:t>
            </w:r>
          </w:p>
        </w:tc>
        <w:tc>
          <w:tcPr>
            <w:tcW w:w="708" w:type="dxa"/>
          </w:tcPr>
          <w:p w14:paraId="75642FD8" w14:textId="77777777" w:rsidR="00676CCC" w:rsidRDefault="004A037E">
            <w:pPr>
              <w:pStyle w:val="TAL"/>
              <w:jc w:val="center"/>
            </w:pPr>
            <w:r>
              <w:t>No</w:t>
            </w:r>
          </w:p>
        </w:tc>
      </w:tr>
      <w:tr w:rsidR="00676CCC" w14:paraId="7769E570" w14:textId="77777777">
        <w:trPr>
          <w:gridAfter w:val="1"/>
          <w:wAfter w:w="6" w:type="dxa"/>
          <w:cantSplit/>
          <w:tblHeader/>
        </w:trPr>
        <w:tc>
          <w:tcPr>
            <w:tcW w:w="6945" w:type="dxa"/>
          </w:tcPr>
          <w:p w14:paraId="69B54805" w14:textId="77777777" w:rsidR="00676CCC" w:rsidRDefault="004A037E">
            <w:pPr>
              <w:pStyle w:val="TAL"/>
              <w:rPr>
                <w:b/>
                <w:bCs/>
                <w:i/>
                <w:iCs/>
              </w:rPr>
            </w:pPr>
            <w:r>
              <w:rPr>
                <w:b/>
                <w:bCs/>
                <w:i/>
                <w:iCs/>
              </w:rPr>
              <w:t>delayStatusReport-r18</w:t>
            </w:r>
          </w:p>
          <w:p w14:paraId="6A98D8F5" w14:textId="77777777" w:rsidR="00676CCC" w:rsidRDefault="004A037E">
            <w:pPr>
              <w:pStyle w:val="TAL"/>
              <w:rPr>
                <w:b/>
                <w:i/>
              </w:rPr>
            </w:pPr>
            <w:r>
              <w:t>Indicates whether the UE supports the delay status report of the buffered data as specified in TS 38.321 [8], TS 38.331 [9], TS 38.323 [16] and TS 38.322 [36].</w:t>
            </w:r>
          </w:p>
        </w:tc>
        <w:tc>
          <w:tcPr>
            <w:tcW w:w="710" w:type="dxa"/>
          </w:tcPr>
          <w:p w14:paraId="04C8137D" w14:textId="77777777" w:rsidR="00676CCC" w:rsidRDefault="004A037E">
            <w:pPr>
              <w:pStyle w:val="TAL"/>
              <w:jc w:val="center"/>
            </w:pPr>
            <w:r>
              <w:t>UE</w:t>
            </w:r>
          </w:p>
        </w:tc>
        <w:tc>
          <w:tcPr>
            <w:tcW w:w="567" w:type="dxa"/>
          </w:tcPr>
          <w:p w14:paraId="0AA045C8" w14:textId="77777777" w:rsidR="00676CCC" w:rsidRDefault="004A037E">
            <w:pPr>
              <w:pStyle w:val="TAL"/>
              <w:jc w:val="center"/>
            </w:pPr>
            <w:r>
              <w:t>No</w:t>
            </w:r>
          </w:p>
        </w:tc>
        <w:tc>
          <w:tcPr>
            <w:tcW w:w="709" w:type="dxa"/>
          </w:tcPr>
          <w:p w14:paraId="41A1B2F1" w14:textId="77777777" w:rsidR="00676CCC" w:rsidRDefault="004A037E">
            <w:pPr>
              <w:pStyle w:val="TAL"/>
              <w:jc w:val="center"/>
            </w:pPr>
            <w:r>
              <w:t>No</w:t>
            </w:r>
          </w:p>
        </w:tc>
        <w:tc>
          <w:tcPr>
            <w:tcW w:w="708" w:type="dxa"/>
          </w:tcPr>
          <w:p w14:paraId="735AA49C" w14:textId="77777777" w:rsidR="00676CCC" w:rsidRDefault="004A037E">
            <w:pPr>
              <w:pStyle w:val="TAL"/>
              <w:jc w:val="center"/>
            </w:pPr>
            <w:r>
              <w:t>No</w:t>
            </w:r>
          </w:p>
        </w:tc>
      </w:tr>
      <w:tr w:rsidR="00676CCC" w14:paraId="051040B0" w14:textId="77777777">
        <w:trPr>
          <w:gridAfter w:val="1"/>
          <w:wAfter w:w="6" w:type="dxa"/>
          <w:cantSplit/>
          <w:tblHeader/>
        </w:trPr>
        <w:tc>
          <w:tcPr>
            <w:tcW w:w="6945" w:type="dxa"/>
          </w:tcPr>
          <w:p w14:paraId="3493E1C4" w14:textId="77777777" w:rsidR="00676CCC" w:rsidRDefault="004A037E">
            <w:pPr>
              <w:pStyle w:val="TAL"/>
            </w:pPr>
            <w:r>
              <w:rPr>
                <w:b/>
                <w:bCs/>
                <w:i/>
                <w:iCs/>
              </w:rPr>
              <w:t>disableCG-RetransmissionMonitoring-r18</w:t>
            </w:r>
          </w:p>
          <w:p w14:paraId="2848DB38" w14:textId="77777777" w:rsidR="00676CCC" w:rsidRDefault="004A037E">
            <w:pPr>
              <w:pStyle w:val="TAL"/>
              <w:rPr>
                <w:b/>
                <w:i/>
              </w:rPr>
            </w:pPr>
            <w:r>
              <w:t xml:space="preserve">Indicates whether the UE supports to disable monitoring for retransmissions corresponding to a </w:t>
            </w:r>
            <w:proofErr w:type="spellStart"/>
            <w:r>
              <w:rPr>
                <w:i/>
                <w:iCs/>
              </w:rPr>
              <w:t>ConfiguredGrantConfig</w:t>
            </w:r>
            <w:proofErr w:type="spellEnd"/>
            <w:r>
              <w:t xml:space="preserve"> as specified in TS 38.321 [8] and TS 38.331 [9].</w:t>
            </w:r>
          </w:p>
        </w:tc>
        <w:tc>
          <w:tcPr>
            <w:tcW w:w="710" w:type="dxa"/>
          </w:tcPr>
          <w:p w14:paraId="0E0EC3F8" w14:textId="77777777" w:rsidR="00676CCC" w:rsidRDefault="004A037E">
            <w:pPr>
              <w:pStyle w:val="TAL"/>
              <w:jc w:val="center"/>
            </w:pPr>
            <w:r>
              <w:t>UE</w:t>
            </w:r>
          </w:p>
        </w:tc>
        <w:tc>
          <w:tcPr>
            <w:tcW w:w="567" w:type="dxa"/>
          </w:tcPr>
          <w:p w14:paraId="6780C5A7" w14:textId="77777777" w:rsidR="00676CCC" w:rsidRDefault="004A037E">
            <w:pPr>
              <w:pStyle w:val="TAL"/>
              <w:jc w:val="center"/>
            </w:pPr>
            <w:r>
              <w:t>No</w:t>
            </w:r>
          </w:p>
        </w:tc>
        <w:tc>
          <w:tcPr>
            <w:tcW w:w="709" w:type="dxa"/>
          </w:tcPr>
          <w:p w14:paraId="522B7939" w14:textId="77777777" w:rsidR="00676CCC" w:rsidRDefault="004A037E">
            <w:pPr>
              <w:pStyle w:val="TAL"/>
              <w:jc w:val="center"/>
            </w:pPr>
            <w:r>
              <w:t>No</w:t>
            </w:r>
          </w:p>
        </w:tc>
        <w:tc>
          <w:tcPr>
            <w:tcW w:w="708" w:type="dxa"/>
          </w:tcPr>
          <w:p w14:paraId="68D66C93" w14:textId="77777777" w:rsidR="00676CCC" w:rsidRDefault="004A037E">
            <w:pPr>
              <w:pStyle w:val="TAL"/>
              <w:jc w:val="center"/>
            </w:pPr>
            <w:r>
              <w:t>No</w:t>
            </w:r>
          </w:p>
        </w:tc>
      </w:tr>
      <w:tr w:rsidR="00676CCC" w14:paraId="7D8B8652"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8E4806" w14:textId="77777777" w:rsidR="00676CCC" w:rsidRDefault="004A037E">
            <w:pPr>
              <w:pStyle w:val="TAL"/>
              <w:rPr>
                <w:b/>
                <w:i/>
              </w:rPr>
            </w:pPr>
            <w:r>
              <w:rPr>
                <w:b/>
                <w:i/>
              </w:rPr>
              <w:t>dl-DedicatedMessageSegmentation-r16</w:t>
            </w:r>
          </w:p>
          <w:p w14:paraId="7C6DEED5" w14:textId="77777777" w:rsidR="00676CCC" w:rsidRDefault="004A037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0706DB9" w14:textId="77777777" w:rsidR="00676CCC" w:rsidRDefault="004A037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42E0DEE" w14:textId="77777777" w:rsidR="00676CCC" w:rsidRDefault="004A037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5D90E05" w14:textId="77777777" w:rsidR="00676CCC" w:rsidRDefault="004A037E">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2FBB640" w14:textId="77777777" w:rsidR="00676CCC" w:rsidRDefault="004A037E">
            <w:pPr>
              <w:pStyle w:val="TAL"/>
              <w:jc w:val="center"/>
              <w:rPr>
                <w:rFonts w:cs="Arial"/>
                <w:bCs/>
                <w:iCs/>
                <w:szCs w:val="18"/>
              </w:rPr>
            </w:pPr>
            <w:r>
              <w:t>No</w:t>
            </w:r>
          </w:p>
        </w:tc>
      </w:tr>
      <w:tr w:rsidR="00676CCC" w14:paraId="72E81590"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CACE628" w14:textId="77777777" w:rsidR="00676CCC" w:rsidRDefault="004A037E">
            <w:pPr>
              <w:pStyle w:val="TAL"/>
              <w:rPr>
                <w:b/>
                <w:iCs/>
              </w:rPr>
            </w:pPr>
            <w:bookmarkStart w:id="908" w:name="_Hlk39677092"/>
            <w:r>
              <w:rPr>
                <w:b/>
                <w:i/>
              </w:rPr>
              <w:t>drx-Preference</w:t>
            </w:r>
            <w:bookmarkEnd w:id="908"/>
            <w:r>
              <w:rPr>
                <w:b/>
                <w:i/>
              </w:rPr>
              <w:t>-r16</w:t>
            </w:r>
          </w:p>
          <w:p w14:paraId="40067BCD" w14:textId="77777777" w:rsidR="00676CCC" w:rsidRDefault="004A037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53C83745" w14:textId="77777777" w:rsidR="00676CCC" w:rsidRDefault="004A037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42FD3D10" w14:textId="77777777" w:rsidR="00676CCC" w:rsidRDefault="004A037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081C7757" w14:textId="77777777" w:rsidR="00676CCC" w:rsidRDefault="004A037E">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471B06FE" w14:textId="77777777" w:rsidR="00676CCC" w:rsidRDefault="004A037E">
            <w:pPr>
              <w:pStyle w:val="TAL"/>
              <w:jc w:val="center"/>
            </w:pPr>
            <w:r>
              <w:t>No</w:t>
            </w:r>
          </w:p>
        </w:tc>
      </w:tr>
      <w:tr w:rsidR="00676CCC" w14:paraId="21D62367"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C90269B" w14:textId="77777777" w:rsidR="00676CCC" w:rsidRDefault="004A037E">
            <w:pPr>
              <w:pStyle w:val="TAL"/>
            </w:pPr>
            <w:r>
              <w:rPr>
                <w:b/>
                <w:bCs/>
                <w:i/>
                <w:iCs/>
              </w:rPr>
              <w:t>enhancedDRX-r18</w:t>
            </w:r>
          </w:p>
          <w:p w14:paraId="5125D45C" w14:textId="77777777" w:rsidR="00676CCC" w:rsidRDefault="004A037E">
            <w:pPr>
              <w:pStyle w:val="TAL"/>
              <w:rPr>
                <w:b/>
                <w:i/>
              </w:rPr>
            </w:pPr>
            <w: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3350B546"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A470ED4"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310B108" w14:textId="77777777" w:rsidR="00676CCC" w:rsidRDefault="004A037E">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42646DD4" w14:textId="77777777" w:rsidR="00676CCC" w:rsidRDefault="004A037E">
            <w:pPr>
              <w:pStyle w:val="TAL"/>
              <w:jc w:val="center"/>
            </w:pPr>
            <w:r>
              <w:t>No</w:t>
            </w:r>
          </w:p>
        </w:tc>
      </w:tr>
      <w:tr w:rsidR="00676CCC" w14:paraId="3087EF5D"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18E18A" w14:textId="77777777" w:rsidR="00676CCC" w:rsidRDefault="004A037E">
            <w:pPr>
              <w:pStyle w:val="TAL"/>
              <w:rPr>
                <w:b/>
                <w:iCs/>
              </w:rPr>
            </w:pPr>
            <w:r>
              <w:rPr>
                <w:b/>
                <w:i/>
              </w:rPr>
              <w:t>gNB-SideRTT-BasedPDC-r17</w:t>
            </w:r>
          </w:p>
          <w:p w14:paraId="68912AAB" w14:textId="77777777" w:rsidR="00676CCC" w:rsidRDefault="004A037E">
            <w:pPr>
              <w:pStyle w:val="TAL"/>
              <w:rPr>
                <w:bCs/>
                <w:iCs/>
              </w:rPr>
            </w:pPr>
            <w:r>
              <w:rPr>
                <w:bCs/>
                <w:iCs/>
              </w:rPr>
              <w:t xml:space="preserve">Indicates whether the UE supports </w:t>
            </w:r>
            <w:proofErr w:type="spellStart"/>
            <w:r>
              <w:rPr>
                <w:bCs/>
                <w:iCs/>
              </w:rPr>
              <w:t>gNB</w:t>
            </w:r>
            <w:proofErr w:type="spellEnd"/>
            <w:r>
              <w:rPr>
                <w:bCs/>
                <w:iCs/>
              </w:rPr>
              <w:t xml:space="preserve">-side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1EE386"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500B59C1"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5E7F254A" w14:textId="77777777" w:rsidR="00676CCC" w:rsidRDefault="004A037E">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4EC68277" w14:textId="77777777" w:rsidR="00676CCC" w:rsidRDefault="004A037E">
            <w:pPr>
              <w:pStyle w:val="TAL"/>
              <w:jc w:val="center"/>
            </w:pPr>
            <w:r>
              <w:t>No</w:t>
            </w:r>
          </w:p>
        </w:tc>
      </w:tr>
      <w:tr w:rsidR="00676CCC" w14:paraId="343011F9"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9F69E58" w14:textId="77777777" w:rsidR="00676CCC" w:rsidRDefault="004A037E">
            <w:pPr>
              <w:pStyle w:val="TAL"/>
              <w:rPr>
                <w:b/>
                <w:bCs/>
                <w:i/>
                <w:iCs/>
              </w:rPr>
            </w:pPr>
            <w:r>
              <w:rPr>
                <w:b/>
                <w:bCs/>
                <w:i/>
                <w:iCs/>
              </w:rPr>
              <w:lastRenderedPageBreak/>
              <w:t>hardSatelliteSwitchResyncNTN-r18</w:t>
            </w:r>
          </w:p>
          <w:p w14:paraId="352594D3" w14:textId="77777777" w:rsidR="00676CCC" w:rsidRDefault="004A037E">
            <w:pPr>
              <w:pStyle w:val="TAL"/>
            </w:pPr>
            <w:r>
              <w:t>Indicates whether UE supports hard satellite switch with re-sync, as specified in TS 38.331 [9].</w:t>
            </w:r>
          </w:p>
          <w:p w14:paraId="7DCB29FB" w14:textId="77777777" w:rsidR="00676CCC" w:rsidRDefault="004A037E">
            <w:pPr>
              <w:pStyle w:val="TAL"/>
            </w:pPr>
            <w:r>
              <w:t xml:space="preserve">A UE supporting this feature shall also indicate the support of </w:t>
            </w:r>
            <w:r>
              <w:rPr>
                <w:i/>
                <w:iCs/>
              </w:rPr>
              <w:t>nonTerrestrialNetwork-r17</w:t>
            </w:r>
            <w:r>
              <w:t>.</w:t>
            </w:r>
          </w:p>
          <w:p w14:paraId="76167F63" w14:textId="77777777" w:rsidR="00676CCC" w:rsidRDefault="004A037E">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5821E6E2" w14:textId="77777777" w:rsidR="00676CCC" w:rsidRDefault="004A037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7A357ED" w14:textId="77777777" w:rsidR="00676CCC" w:rsidRDefault="004A037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070E12F" w14:textId="77777777" w:rsidR="00676CCC" w:rsidRDefault="004A037E">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7BA9DB" w14:textId="77777777" w:rsidR="00676CCC" w:rsidRDefault="004A037E">
            <w:pPr>
              <w:pStyle w:val="TAL"/>
              <w:jc w:val="center"/>
            </w:pPr>
            <w:r>
              <w:t>No</w:t>
            </w:r>
          </w:p>
        </w:tc>
      </w:tr>
      <w:tr w:rsidR="00676CCC" w14:paraId="283D0F1B" w14:textId="77777777">
        <w:trPr>
          <w:gridAfter w:val="1"/>
          <w:wAfter w:w="6" w:type="dxa"/>
          <w:cantSplit/>
        </w:trPr>
        <w:tc>
          <w:tcPr>
            <w:tcW w:w="6945" w:type="dxa"/>
          </w:tcPr>
          <w:p w14:paraId="332E4803" w14:textId="77777777" w:rsidR="00676CCC" w:rsidRDefault="004A037E">
            <w:pPr>
              <w:pStyle w:val="TAL"/>
              <w:rPr>
                <w:b/>
                <w:i/>
              </w:rPr>
            </w:pPr>
            <w:proofErr w:type="spellStart"/>
            <w:r>
              <w:rPr>
                <w:b/>
                <w:i/>
              </w:rPr>
              <w:t>inactiveState</w:t>
            </w:r>
            <w:proofErr w:type="spellEnd"/>
          </w:p>
          <w:p w14:paraId="118D6AAB" w14:textId="77777777" w:rsidR="00676CCC" w:rsidRDefault="004A037E">
            <w:pPr>
              <w:pStyle w:val="TAL"/>
            </w:pPr>
            <w:r>
              <w:t>Indicates whether the UE supports RRC_INACTIVE as specified in TS 38.331 [9]. This capability is not applicable to NCR-MT.</w:t>
            </w:r>
          </w:p>
        </w:tc>
        <w:tc>
          <w:tcPr>
            <w:tcW w:w="710" w:type="dxa"/>
          </w:tcPr>
          <w:p w14:paraId="7941D1D9" w14:textId="77777777" w:rsidR="00676CCC" w:rsidRDefault="004A037E">
            <w:pPr>
              <w:pStyle w:val="TAL"/>
              <w:jc w:val="center"/>
            </w:pPr>
            <w:r>
              <w:t>UE</w:t>
            </w:r>
          </w:p>
        </w:tc>
        <w:tc>
          <w:tcPr>
            <w:tcW w:w="567" w:type="dxa"/>
          </w:tcPr>
          <w:p w14:paraId="6D1C66B8" w14:textId="77777777" w:rsidR="00676CCC" w:rsidRDefault="004A037E">
            <w:pPr>
              <w:pStyle w:val="TAL"/>
              <w:jc w:val="center"/>
            </w:pPr>
            <w:r>
              <w:t>Yes</w:t>
            </w:r>
          </w:p>
        </w:tc>
        <w:tc>
          <w:tcPr>
            <w:tcW w:w="709" w:type="dxa"/>
          </w:tcPr>
          <w:p w14:paraId="759D8877" w14:textId="77777777" w:rsidR="00676CCC" w:rsidRDefault="004A037E">
            <w:pPr>
              <w:pStyle w:val="TAL"/>
              <w:jc w:val="center"/>
            </w:pPr>
            <w:r>
              <w:t>No</w:t>
            </w:r>
          </w:p>
        </w:tc>
        <w:tc>
          <w:tcPr>
            <w:tcW w:w="708" w:type="dxa"/>
          </w:tcPr>
          <w:p w14:paraId="37894587" w14:textId="77777777" w:rsidR="00676CCC" w:rsidRDefault="004A037E">
            <w:pPr>
              <w:pStyle w:val="TAL"/>
              <w:jc w:val="center"/>
            </w:pPr>
            <w:r>
              <w:t>No</w:t>
            </w:r>
          </w:p>
        </w:tc>
      </w:tr>
      <w:tr w:rsidR="00676CCC" w14:paraId="0607AE53"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9794817" w14:textId="77777777" w:rsidR="00676CCC" w:rsidRDefault="004A037E">
            <w:pPr>
              <w:pStyle w:val="TAL"/>
              <w:rPr>
                <w:b/>
                <w:i/>
              </w:rPr>
            </w:pPr>
            <w:r>
              <w:rPr>
                <w:b/>
                <w:i/>
              </w:rPr>
              <w:t>inactiveStateNTN-r17</w:t>
            </w:r>
          </w:p>
          <w:p w14:paraId="4CCF668F" w14:textId="77777777" w:rsidR="00676CCC" w:rsidRDefault="004A037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B9E4B5F"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12BE6A09" w14:textId="77777777" w:rsidR="00676CCC" w:rsidRDefault="004A037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2DF68BAD" w14:textId="77777777" w:rsidR="00676CCC" w:rsidRDefault="004A037E">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592C5C" w14:textId="77777777" w:rsidR="00676CCC" w:rsidRDefault="004A037E">
            <w:pPr>
              <w:pStyle w:val="TAL"/>
              <w:jc w:val="center"/>
            </w:pPr>
            <w:r>
              <w:t>No</w:t>
            </w:r>
          </w:p>
        </w:tc>
      </w:tr>
      <w:tr w:rsidR="00676CCC" w14:paraId="0BC65F31" w14:textId="77777777">
        <w:trPr>
          <w:gridAfter w:val="1"/>
          <w:wAfter w:w="6" w:type="dxa"/>
          <w:cantSplit/>
        </w:trPr>
        <w:tc>
          <w:tcPr>
            <w:tcW w:w="6945" w:type="dxa"/>
          </w:tcPr>
          <w:p w14:paraId="6FB76504" w14:textId="77777777" w:rsidR="00676CCC" w:rsidRDefault="004A037E">
            <w:pPr>
              <w:pStyle w:val="TAL"/>
              <w:rPr>
                <w:b/>
                <w:bCs/>
                <w:i/>
                <w:iCs/>
              </w:rPr>
            </w:pPr>
            <w:r>
              <w:rPr>
                <w:b/>
                <w:bCs/>
                <w:i/>
                <w:iCs/>
              </w:rPr>
              <w:t>inactiveStatePO-Determination-r17</w:t>
            </w:r>
          </w:p>
          <w:p w14:paraId="69AB3380" w14:textId="77777777" w:rsidR="00676CCC" w:rsidRDefault="004A037E">
            <w:pPr>
              <w:pStyle w:val="TAL"/>
            </w:pPr>
            <w:r>
              <w:t xml:space="preserve">Indicates whether the UE supports to use the same </w:t>
            </w:r>
            <w:proofErr w:type="spellStart"/>
            <w:r>
              <w:t>i_s</w:t>
            </w:r>
            <w:proofErr w:type="spellEnd"/>
            <w:r>
              <w:t xml:space="preserve"> to determine PO in RRC_INACTIVE state as in RRC_IDLE state.</w:t>
            </w:r>
          </w:p>
        </w:tc>
        <w:tc>
          <w:tcPr>
            <w:tcW w:w="710" w:type="dxa"/>
          </w:tcPr>
          <w:p w14:paraId="67E3A8D0" w14:textId="77777777" w:rsidR="00676CCC" w:rsidRDefault="004A037E">
            <w:pPr>
              <w:pStyle w:val="TAL"/>
              <w:jc w:val="center"/>
            </w:pPr>
            <w:r>
              <w:t>UE</w:t>
            </w:r>
          </w:p>
        </w:tc>
        <w:tc>
          <w:tcPr>
            <w:tcW w:w="567" w:type="dxa"/>
          </w:tcPr>
          <w:p w14:paraId="23D0224F" w14:textId="77777777" w:rsidR="00676CCC" w:rsidRDefault="004A037E">
            <w:pPr>
              <w:pStyle w:val="TAL"/>
              <w:jc w:val="center"/>
            </w:pPr>
            <w:r>
              <w:t>No</w:t>
            </w:r>
          </w:p>
        </w:tc>
        <w:tc>
          <w:tcPr>
            <w:tcW w:w="709" w:type="dxa"/>
          </w:tcPr>
          <w:p w14:paraId="02C0F603" w14:textId="77777777" w:rsidR="00676CCC" w:rsidRDefault="004A037E">
            <w:pPr>
              <w:pStyle w:val="TAL"/>
              <w:jc w:val="center"/>
            </w:pPr>
            <w:r>
              <w:t>No</w:t>
            </w:r>
          </w:p>
        </w:tc>
        <w:tc>
          <w:tcPr>
            <w:tcW w:w="708" w:type="dxa"/>
          </w:tcPr>
          <w:p w14:paraId="3FAA853E" w14:textId="77777777" w:rsidR="00676CCC" w:rsidRDefault="004A037E">
            <w:pPr>
              <w:pStyle w:val="TAL"/>
              <w:jc w:val="center"/>
            </w:pPr>
            <w:r>
              <w:t>No</w:t>
            </w:r>
          </w:p>
        </w:tc>
      </w:tr>
      <w:tr w:rsidR="00676CCC" w14:paraId="76040F28" w14:textId="77777777">
        <w:trPr>
          <w:gridAfter w:val="1"/>
          <w:wAfter w:w="6" w:type="dxa"/>
          <w:cantSplit/>
        </w:trPr>
        <w:tc>
          <w:tcPr>
            <w:tcW w:w="6945" w:type="dxa"/>
          </w:tcPr>
          <w:p w14:paraId="543E7FBD" w14:textId="77777777" w:rsidR="00676CCC" w:rsidRDefault="004A037E">
            <w:pPr>
              <w:keepNext/>
              <w:keepLines/>
              <w:rPr>
                <w:rFonts w:ascii="Arial" w:hAnsi="Arial"/>
                <w:b/>
                <w:i/>
                <w:sz w:val="18"/>
              </w:rPr>
            </w:pPr>
            <w:r>
              <w:rPr>
                <w:rFonts w:ascii="Arial" w:hAnsi="Arial"/>
                <w:b/>
                <w:i/>
                <w:sz w:val="18"/>
              </w:rPr>
              <w:t>inDeviceCoexInd-r16</w:t>
            </w:r>
          </w:p>
          <w:p w14:paraId="7CB7648D" w14:textId="77777777" w:rsidR="00676CCC" w:rsidRDefault="004A037E">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22996ED5" w14:textId="77777777" w:rsidR="00676CCC" w:rsidRDefault="004A037E">
            <w:pPr>
              <w:pStyle w:val="TAL"/>
              <w:jc w:val="center"/>
            </w:pPr>
            <w:r>
              <w:t>UE</w:t>
            </w:r>
          </w:p>
        </w:tc>
        <w:tc>
          <w:tcPr>
            <w:tcW w:w="567" w:type="dxa"/>
          </w:tcPr>
          <w:p w14:paraId="733DB3B9" w14:textId="77777777" w:rsidR="00676CCC" w:rsidRDefault="004A037E">
            <w:pPr>
              <w:pStyle w:val="TAL"/>
              <w:jc w:val="center"/>
            </w:pPr>
            <w:r>
              <w:t>No</w:t>
            </w:r>
          </w:p>
        </w:tc>
        <w:tc>
          <w:tcPr>
            <w:tcW w:w="709" w:type="dxa"/>
          </w:tcPr>
          <w:p w14:paraId="2124B1F3" w14:textId="77777777" w:rsidR="00676CCC" w:rsidRDefault="004A037E">
            <w:pPr>
              <w:pStyle w:val="TAL"/>
              <w:jc w:val="center"/>
            </w:pPr>
            <w:r>
              <w:t>No</w:t>
            </w:r>
          </w:p>
        </w:tc>
        <w:tc>
          <w:tcPr>
            <w:tcW w:w="708" w:type="dxa"/>
          </w:tcPr>
          <w:p w14:paraId="17CB86EE" w14:textId="77777777" w:rsidR="00676CCC" w:rsidRDefault="004A037E">
            <w:pPr>
              <w:pStyle w:val="TAL"/>
              <w:jc w:val="center"/>
            </w:pPr>
            <w:r>
              <w:t>No</w:t>
            </w:r>
          </w:p>
        </w:tc>
      </w:tr>
      <w:tr w:rsidR="00676CCC" w14:paraId="0242F097" w14:textId="77777777">
        <w:trPr>
          <w:gridAfter w:val="1"/>
          <w:wAfter w:w="6" w:type="dxa"/>
          <w:cantSplit/>
        </w:trPr>
        <w:tc>
          <w:tcPr>
            <w:tcW w:w="6945" w:type="dxa"/>
          </w:tcPr>
          <w:p w14:paraId="14C6624D" w14:textId="77777777" w:rsidR="00676CCC" w:rsidRDefault="004A037E">
            <w:pPr>
              <w:pStyle w:val="TAL"/>
              <w:rPr>
                <w:b/>
                <w:bCs/>
                <w:i/>
                <w:iCs/>
              </w:rPr>
            </w:pPr>
            <w:r>
              <w:rPr>
                <w:b/>
                <w:bCs/>
                <w:i/>
                <w:iCs/>
              </w:rPr>
              <w:t>inDeviceCoexIndAutonomousDenial-r18</w:t>
            </w:r>
          </w:p>
          <w:p w14:paraId="19B5E5B0" w14:textId="77777777" w:rsidR="00676CCC" w:rsidRDefault="004A037E">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72394FE0" w14:textId="77777777" w:rsidR="00676CCC" w:rsidRDefault="004A037E">
            <w:pPr>
              <w:pStyle w:val="TAL"/>
            </w:pPr>
            <w:r>
              <w:t>UE</w:t>
            </w:r>
          </w:p>
        </w:tc>
        <w:tc>
          <w:tcPr>
            <w:tcW w:w="567" w:type="dxa"/>
          </w:tcPr>
          <w:p w14:paraId="1BBA3465" w14:textId="77777777" w:rsidR="00676CCC" w:rsidRDefault="004A037E">
            <w:pPr>
              <w:pStyle w:val="TAL"/>
            </w:pPr>
            <w:r>
              <w:t>No</w:t>
            </w:r>
          </w:p>
        </w:tc>
        <w:tc>
          <w:tcPr>
            <w:tcW w:w="709" w:type="dxa"/>
          </w:tcPr>
          <w:p w14:paraId="5178CF72" w14:textId="77777777" w:rsidR="00676CCC" w:rsidRDefault="004A037E">
            <w:pPr>
              <w:pStyle w:val="TAL"/>
            </w:pPr>
            <w:r>
              <w:t>No</w:t>
            </w:r>
          </w:p>
        </w:tc>
        <w:tc>
          <w:tcPr>
            <w:tcW w:w="708" w:type="dxa"/>
          </w:tcPr>
          <w:p w14:paraId="22BB3091" w14:textId="77777777" w:rsidR="00676CCC" w:rsidRDefault="004A037E">
            <w:pPr>
              <w:pStyle w:val="TAL"/>
            </w:pPr>
            <w:r>
              <w:t>No</w:t>
            </w:r>
          </w:p>
        </w:tc>
      </w:tr>
      <w:tr w:rsidR="00676CCC" w14:paraId="15B9312D" w14:textId="77777777">
        <w:trPr>
          <w:gridAfter w:val="1"/>
          <w:wAfter w:w="6" w:type="dxa"/>
          <w:cantSplit/>
        </w:trPr>
        <w:tc>
          <w:tcPr>
            <w:tcW w:w="6945" w:type="dxa"/>
          </w:tcPr>
          <w:p w14:paraId="5D147006" w14:textId="77777777" w:rsidR="00676CCC" w:rsidRDefault="004A037E">
            <w:pPr>
              <w:pStyle w:val="TAL"/>
              <w:rPr>
                <w:b/>
                <w:bCs/>
                <w:i/>
                <w:iCs/>
              </w:rPr>
            </w:pPr>
            <w:r>
              <w:rPr>
                <w:b/>
                <w:bCs/>
                <w:i/>
                <w:iCs/>
              </w:rPr>
              <w:t>inDeviceCoexIndFDM-r18</w:t>
            </w:r>
          </w:p>
          <w:p w14:paraId="741A8599" w14:textId="77777777" w:rsidR="00676CCC" w:rsidRDefault="004A037E">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3884333F" w14:textId="77777777" w:rsidR="00676CCC" w:rsidRDefault="004A037E">
            <w:pPr>
              <w:pStyle w:val="TAL"/>
            </w:pPr>
            <w:r>
              <w:t>UE</w:t>
            </w:r>
          </w:p>
        </w:tc>
        <w:tc>
          <w:tcPr>
            <w:tcW w:w="567" w:type="dxa"/>
          </w:tcPr>
          <w:p w14:paraId="42AECAAF" w14:textId="77777777" w:rsidR="00676CCC" w:rsidRDefault="004A037E">
            <w:pPr>
              <w:pStyle w:val="TAL"/>
            </w:pPr>
            <w:r>
              <w:t>No</w:t>
            </w:r>
          </w:p>
        </w:tc>
        <w:tc>
          <w:tcPr>
            <w:tcW w:w="709" w:type="dxa"/>
          </w:tcPr>
          <w:p w14:paraId="46A26A66" w14:textId="77777777" w:rsidR="00676CCC" w:rsidRDefault="004A037E">
            <w:pPr>
              <w:pStyle w:val="TAL"/>
            </w:pPr>
            <w:r>
              <w:t>No</w:t>
            </w:r>
          </w:p>
        </w:tc>
        <w:tc>
          <w:tcPr>
            <w:tcW w:w="708" w:type="dxa"/>
          </w:tcPr>
          <w:p w14:paraId="5FD8A830" w14:textId="77777777" w:rsidR="00676CCC" w:rsidRDefault="004A037E">
            <w:pPr>
              <w:pStyle w:val="TAL"/>
            </w:pPr>
            <w:r>
              <w:t>No</w:t>
            </w:r>
          </w:p>
        </w:tc>
      </w:tr>
      <w:tr w:rsidR="00676CCC" w14:paraId="3F002F8C" w14:textId="77777777">
        <w:trPr>
          <w:gridAfter w:val="1"/>
          <w:wAfter w:w="6" w:type="dxa"/>
          <w:cantSplit/>
        </w:trPr>
        <w:tc>
          <w:tcPr>
            <w:tcW w:w="6945" w:type="dxa"/>
          </w:tcPr>
          <w:p w14:paraId="7CA048DC" w14:textId="77777777" w:rsidR="00676CCC" w:rsidRDefault="004A037E">
            <w:pPr>
              <w:pStyle w:val="TAL"/>
              <w:rPr>
                <w:b/>
                <w:bCs/>
                <w:i/>
                <w:iCs/>
              </w:rPr>
            </w:pPr>
            <w:r>
              <w:rPr>
                <w:b/>
                <w:bCs/>
                <w:i/>
                <w:iCs/>
              </w:rPr>
              <w:t>inDeviceCoexIndTDM-r18</w:t>
            </w:r>
          </w:p>
          <w:p w14:paraId="2C1824FF" w14:textId="77777777" w:rsidR="00676CCC" w:rsidRDefault="004A037E">
            <w:pPr>
              <w:pStyle w:val="TAL"/>
            </w:pPr>
            <w:r>
              <w:rPr>
                <w:bCs/>
                <w:iCs/>
              </w:rPr>
              <w:t xml:space="preserve">Indicates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355014E4" w14:textId="77777777" w:rsidR="00676CCC" w:rsidRDefault="004A037E">
            <w:pPr>
              <w:pStyle w:val="TAL"/>
            </w:pPr>
            <w:r>
              <w:t>UE</w:t>
            </w:r>
          </w:p>
        </w:tc>
        <w:tc>
          <w:tcPr>
            <w:tcW w:w="567" w:type="dxa"/>
          </w:tcPr>
          <w:p w14:paraId="5C3E48E4" w14:textId="77777777" w:rsidR="00676CCC" w:rsidRDefault="004A037E">
            <w:pPr>
              <w:pStyle w:val="TAL"/>
            </w:pPr>
            <w:r>
              <w:t>No</w:t>
            </w:r>
          </w:p>
        </w:tc>
        <w:tc>
          <w:tcPr>
            <w:tcW w:w="709" w:type="dxa"/>
          </w:tcPr>
          <w:p w14:paraId="5C7F3967" w14:textId="77777777" w:rsidR="00676CCC" w:rsidRDefault="004A037E">
            <w:pPr>
              <w:pStyle w:val="TAL"/>
            </w:pPr>
            <w:r>
              <w:t>No</w:t>
            </w:r>
          </w:p>
        </w:tc>
        <w:tc>
          <w:tcPr>
            <w:tcW w:w="708" w:type="dxa"/>
          </w:tcPr>
          <w:p w14:paraId="17CA17CF" w14:textId="77777777" w:rsidR="00676CCC" w:rsidRDefault="004A037E">
            <w:pPr>
              <w:pStyle w:val="TAL"/>
            </w:pPr>
            <w:r>
              <w:t>No</w:t>
            </w:r>
          </w:p>
        </w:tc>
      </w:tr>
      <w:tr w:rsidR="00676CCC" w14:paraId="4ED40904" w14:textId="77777777">
        <w:trPr>
          <w:gridAfter w:val="1"/>
          <w:wAfter w:w="6" w:type="dxa"/>
          <w:cantSplit/>
        </w:trPr>
        <w:tc>
          <w:tcPr>
            <w:tcW w:w="6945" w:type="dxa"/>
          </w:tcPr>
          <w:p w14:paraId="052CF56A" w14:textId="77777777" w:rsidR="00676CCC" w:rsidRDefault="004A037E">
            <w:pPr>
              <w:pStyle w:val="TAL"/>
              <w:rPr>
                <w:b/>
                <w:bCs/>
                <w:i/>
                <w:iCs/>
              </w:rPr>
            </w:pPr>
            <w:r>
              <w:rPr>
                <w:b/>
                <w:bCs/>
                <w:i/>
                <w:iCs/>
              </w:rPr>
              <w:t>maxBW-Preference-r16, maxBW-Preference-r17</w:t>
            </w:r>
          </w:p>
          <w:p w14:paraId="28CF9809" w14:textId="77777777" w:rsidR="00676CCC" w:rsidRDefault="004A037E">
            <w:pPr>
              <w:pStyle w:val="TAL"/>
            </w:pPr>
            <w:r>
              <w:rPr>
                <w:bCs/>
                <w:iCs/>
              </w:rPr>
              <w:t>Indicates whether the UE supports providing its preference of a cell group on the maximum aggregated bandwidth for power saving in RRC_CONNECTED, as specified in TS 38.331 [9].</w:t>
            </w:r>
          </w:p>
        </w:tc>
        <w:tc>
          <w:tcPr>
            <w:tcW w:w="710" w:type="dxa"/>
          </w:tcPr>
          <w:p w14:paraId="3F085169" w14:textId="77777777" w:rsidR="00676CCC" w:rsidRDefault="004A037E">
            <w:pPr>
              <w:pStyle w:val="TAL"/>
              <w:jc w:val="center"/>
            </w:pPr>
            <w:r>
              <w:t>UE</w:t>
            </w:r>
          </w:p>
        </w:tc>
        <w:tc>
          <w:tcPr>
            <w:tcW w:w="567" w:type="dxa"/>
          </w:tcPr>
          <w:p w14:paraId="3D27EF34" w14:textId="77777777" w:rsidR="00676CCC" w:rsidRDefault="004A037E">
            <w:pPr>
              <w:pStyle w:val="TAL"/>
              <w:jc w:val="center"/>
            </w:pPr>
            <w:r>
              <w:t>No</w:t>
            </w:r>
          </w:p>
        </w:tc>
        <w:tc>
          <w:tcPr>
            <w:tcW w:w="709" w:type="dxa"/>
          </w:tcPr>
          <w:p w14:paraId="4010715C" w14:textId="77777777" w:rsidR="00676CCC" w:rsidRDefault="004A037E">
            <w:pPr>
              <w:pStyle w:val="TAL"/>
              <w:jc w:val="center"/>
            </w:pPr>
            <w:r>
              <w:t>No</w:t>
            </w:r>
          </w:p>
        </w:tc>
        <w:tc>
          <w:tcPr>
            <w:tcW w:w="708" w:type="dxa"/>
          </w:tcPr>
          <w:p w14:paraId="51D9BD99" w14:textId="77777777" w:rsidR="00676CCC" w:rsidRDefault="004A037E">
            <w:pPr>
              <w:pStyle w:val="TAL"/>
              <w:jc w:val="center"/>
            </w:pPr>
            <w:r>
              <w:t>Yes</w:t>
            </w:r>
          </w:p>
          <w:p w14:paraId="294B74FE" w14:textId="77777777" w:rsidR="00676CCC" w:rsidRDefault="004A037E">
            <w:pPr>
              <w:pStyle w:val="TAL"/>
              <w:jc w:val="center"/>
            </w:pPr>
            <w:r>
              <w:t>(Incl FR2-2 DIFF)</w:t>
            </w:r>
          </w:p>
        </w:tc>
      </w:tr>
      <w:tr w:rsidR="00676CCC" w14:paraId="05065A05" w14:textId="77777777">
        <w:trPr>
          <w:gridAfter w:val="1"/>
          <w:wAfter w:w="6" w:type="dxa"/>
          <w:cantSplit/>
        </w:trPr>
        <w:tc>
          <w:tcPr>
            <w:tcW w:w="6945" w:type="dxa"/>
          </w:tcPr>
          <w:p w14:paraId="376AC901" w14:textId="77777777" w:rsidR="00676CCC" w:rsidRDefault="004A037E">
            <w:pPr>
              <w:pStyle w:val="TAL"/>
              <w:rPr>
                <w:b/>
                <w:bCs/>
                <w:i/>
                <w:iCs/>
              </w:rPr>
            </w:pPr>
            <w:r>
              <w:rPr>
                <w:b/>
                <w:bCs/>
                <w:i/>
                <w:iCs/>
              </w:rPr>
              <w:t>maxCC-Preference-r16</w:t>
            </w:r>
          </w:p>
          <w:p w14:paraId="16ADEA15" w14:textId="77777777" w:rsidR="00676CCC" w:rsidRDefault="004A037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Pr>
          <w:p w14:paraId="28F9DC61" w14:textId="77777777" w:rsidR="00676CCC" w:rsidRDefault="004A037E">
            <w:pPr>
              <w:pStyle w:val="TAL"/>
              <w:jc w:val="center"/>
            </w:pPr>
            <w:r>
              <w:t>UE</w:t>
            </w:r>
          </w:p>
        </w:tc>
        <w:tc>
          <w:tcPr>
            <w:tcW w:w="567" w:type="dxa"/>
          </w:tcPr>
          <w:p w14:paraId="14884A49" w14:textId="77777777" w:rsidR="00676CCC" w:rsidRDefault="004A037E">
            <w:pPr>
              <w:pStyle w:val="TAL"/>
              <w:jc w:val="center"/>
            </w:pPr>
            <w:r>
              <w:t>No</w:t>
            </w:r>
          </w:p>
        </w:tc>
        <w:tc>
          <w:tcPr>
            <w:tcW w:w="709" w:type="dxa"/>
          </w:tcPr>
          <w:p w14:paraId="4B968C37" w14:textId="77777777" w:rsidR="00676CCC" w:rsidRDefault="004A037E">
            <w:pPr>
              <w:pStyle w:val="TAL"/>
              <w:jc w:val="center"/>
            </w:pPr>
            <w:r>
              <w:t>No</w:t>
            </w:r>
          </w:p>
        </w:tc>
        <w:tc>
          <w:tcPr>
            <w:tcW w:w="708" w:type="dxa"/>
          </w:tcPr>
          <w:p w14:paraId="698DEE93" w14:textId="77777777" w:rsidR="00676CCC" w:rsidRDefault="004A037E">
            <w:pPr>
              <w:pStyle w:val="TAL"/>
              <w:jc w:val="center"/>
            </w:pPr>
            <w:r>
              <w:t>No</w:t>
            </w:r>
          </w:p>
        </w:tc>
      </w:tr>
      <w:tr w:rsidR="00676CCC" w14:paraId="4C9F28F0" w14:textId="77777777">
        <w:trPr>
          <w:gridAfter w:val="1"/>
          <w:wAfter w:w="6" w:type="dxa"/>
          <w:cantSplit/>
        </w:trPr>
        <w:tc>
          <w:tcPr>
            <w:tcW w:w="6945" w:type="dxa"/>
          </w:tcPr>
          <w:p w14:paraId="5FB81269" w14:textId="77777777" w:rsidR="00676CCC" w:rsidRDefault="004A037E">
            <w:pPr>
              <w:pStyle w:val="TAL"/>
              <w:rPr>
                <w:b/>
                <w:i/>
              </w:rPr>
            </w:pPr>
            <w:r>
              <w:rPr>
                <w:b/>
                <w:i/>
              </w:rPr>
              <w:lastRenderedPageBreak/>
              <w:t>maxMIMO-LayerPreference-r16, maxMIMO-LayerPreference-r17</w:t>
            </w:r>
          </w:p>
          <w:p w14:paraId="33A72082" w14:textId="77777777" w:rsidR="00676CCC" w:rsidRDefault="004A037E">
            <w:pPr>
              <w:pStyle w:val="TAL"/>
            </w:pPr>
            <w:r>
              <w:rPr>
                <w:bCs/>
                <w:iCs/>
              </w:rPr>
              <w:t>Indicates whether the UE supports providing its preference of a cell group on the maximum number of MIMO layers for power saving in RRC_CONNECTED, as specified in TS 38.331 [9].</w:t>
            </w:r>
          </w:p>
        </w:tc>
        <w:tc>
          <w:tcPr>
            <w:tcW w:w="710" w:type="dxa"/>
          </w:tcPr>
          <w:p w14:paraId="2D96F751" w14:textId="77777777" w:rsidR="00676CCC" w:rsidRDefault="004A037E">
            <w:pPr>
              <w:pStyle w:val="TAL"/>
              <w:jc w:val="center"/>
            </w:pPr>
            <w:r>
              <w:t>UE</w:t>
            </w:r>
          </w:p>
        </w:tc>
        <w:tc>
          <w:tcPr>
            <w:tcW w:w="567" w:type="dxa"/>
          </w:tcPr>
          <w:p w14:paraId="139A9AF9" w14:textId="77777777" w:rsidR="00676CCC" w:rsidRDefault="004A037E">
            <w:pPr>
              <w:pStyle w:val="TAL"/>
              <w:jc w:val="center"/>
            </w:pPr>
            <w:r>
              <w:t>No</w:t>
            </w:r>
          </w:p>
        </w:tc>
        <w:tc>
          <w:tcPr>
            <w:tcW w:w="709" w:type="dxa"/>
          </w:tcPr>
          <w:p w14:paraId="2D37ECF1" w14:textId="77777777" w:rsidR="00676CCC" w:rsidRDefault="004A037E">
            <w:pPr>
              <w:pStyle w:val="TAL"/>
              <w:jc w:val="center"/>
            </w:pPr>
            <w:r>
              <w:t>No</w:t>
            </w:r>
          </w:p>
        </w:tc>
        <w:tc>
          <w:tcPr>
            <w:tcW w:w="708" w:type="dxa"/>
          </w:tcPr>
          <w:p w14:paraId="5589B304" w14:textId="77777777" w:rsidR="00676CCC" w:rsidRDefault="004A037E">
            <w:pPr>
              <w:pStyle w:val="TAL"/>
              <w:jc w:val="center"/>
            </w:pPr>
            <w:r>
              <w:t>Yes</w:t>
            </w:r>
          </w:p>
          <w:p w14:paraId="1EA575A6" w14:textId="77777777" w:rsidR="00676CCC" w:rsidRDefault="004A037E">
            <w:pPr>
              <w:pStyle w:val="TAL"/>
              <w:jc w:val="center"/>
            </w:pPr>
            <w:r>
              <w:t>(Incl FR2-2 DIFF)</w:t>
            </w:r>
          </w:p>
        </w:tc>
      </w:tr>
      <w:tr w:rsidR="00676CCC" w14:paraId="3CB01638" w14:textId="77777777">
        <w:trPr>
          <w:gridAfter w:val="1"/>
          <w:wAfter w:w="6" w:type="dxa"/>
          <w:cantSplit/>
        </w:trPr>
        <w:tc>
          <w:tcPr>
            <w:tcW w:w="6945" w:type="dxa"/>
          </w:tcPr>
          <w:p w14:paraId="10F24B8B" w14:textId="77777777" w:rsidR="00676CCC" w:rsidRDefault="004A037E">
            <w:pPr>
              <w:pStyle w:val="TAL"/>
              <w:rPr>
                <w:b/>
                <w:i/>
              </w:rPr>
            </w:pPr>
            <w:r>
              <w:rPr>
                <w:b/>
                <w:i/>
              </w:rPr>
              <w:t>maxMRB-Add-</w:t>
            </w:r>
            <w:proofErr w:type="gramStart"/>
            <w:r>
              <w:rPr>
                <w:b/>
                <w:i/>
              </w:rPr>
              <w:t>r17</w:t>
            </w:r>
            <w:proofErr w:type="gramEnd"/>
          </w:p>
          <w:p w14:paraId="3A48CA7E" w14:textId="77777777" w:rsidR="00676CCC" w:rsidRDefault="004A037E">
            <w:pPr>
              <w:pStyle w:val="TAL"/>
              <w:rPr>
                <w:rFonts w:cs="Arial"/>
                <w:bCs/>
                <w:iCs/>
                <w:szCs w:val="18"/>
              </w:rPr>
            </w:pPr>
            <w:r>
              <w:rPr>
                <w:rFonts w:cs="Arial"/>
                <w:bCs/>
                <w:iCs/>
                <w:szCs w:val="18"/>
              </w:rPr>
              <w:t xml:space="preserve">Indicates the additional maximum number of </w:t>
            </w:r>
            <w:proofErr w:type="spellStart"/>
            <w:r>
              <w:rPr>
                <w:rFonts w:cs="Arial"/>
                <w:bCs/>
                <w:iCs/>
                <w:szCs w:val="18"/>
              </w:rPr>
              <w:t>MRBs</w:t>
            </w:r>
            <w:proofErr w:type="spellEnd"/>
            <w:r>
              <w:rPr>
                <w:rFonts w:cs="Arial"/>
                <w:bCs/>
                <w:iCs/>
                <w:szCs w:val="18"/>
              </w:rPr>
              <w:t xml:space="preserve"> that the UE supports for MBS multicast reception in RRC_CONNECTED </w:t>
            </w:r>
            <w:r>
              <w:t>as specified in TS 38.331 [9].</w:t>
            </w:r>
          </w:p>
          <w:p w14:paraId="158D2A0E" w14:textId="77777777" w:rsidR="00676CCC" w:rsidRDefault="00676CCC">
            <w:pPr>
              <w:pStyle w:val="TAL"/>
              <w:rPr>
                <w:rFonts w:cs="Arial"/>
                <w:bCs/>
                <w:iCs/>
                <w:szCs w:val="18"/>
              </w:rPr>
            </w:pPr>
          </w:p>
          <w:p w14:paraId="63930C3D" w14:textId="77777777" w:rsidR="00676CCC" w:rsidRDefault="004A037E">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reception in RRC_INACTIVE, as specified in TS 38.331 [9].</w:t>
            </w:r>
          </w:p>
        </w:tc>
        <w:tc>
          <w:tcPr>
            <w:tcW w:w="710" w:type="dxa"/>
          </w:tcPr>
          <w:p w14:paraId="1B495FFF" w14:textId="77777777" w:rsidR="00676CCC" w:rsidRDefault="004A037E">
            <w:pPr>
              <w:pStyle w:val="TAL"/>
              <w:jc w:val="center"/>
            </w:pPr>
            <w:r>
              <w:rPr>
                <w:rFonts w:cs="Arial"/>
                <w:bCs/>
                <w:iCs/>
                <w:szCs w:val="18"/>
              </w:rPr>
              <w:t>UE</w:t>
            </w:r>
          </w:p>
        </w:tc>
        <w:tc>
          <w:tcPr>
            <w:tcW w:w="567" w:type="dxa"/>
          </w:tcPr>
          <w:p w14:paraId="68F47953" w14:textId="77777777" w:rsidR="00676CCC" w:rsidRDefault="004A037E">
            <w:pPr>
              <w:pStyle w:val="TAL"/>
              <w:jc w:val="center"/>
            </w:pPr>
            <w:r>
              <w:rPr>
                <w:rFonts w:cs="Arial"/>
                <w:bCs/>
                <w:iCs/>
                <w:szCs w:val="18"/>
              </w:rPr>
              <w:t>No</w:t>
            </w:r>
          </w:p>
        </w:tc>
        <w:tc>
          <w:tcPr>
            <w:tcW w:w="709" w:type="dxa"/>
          </w:tcPr>
          <w:p w14:paraId="05DF4E21" w14:textId="77777777" w:rsidR="00676CCC" w:rsidRDefault="004A037E">
            <w:pPr>
              <w:pStyle w:val="TAL"/>
              <w:jc w:val="center"/>
            </w:pPr>
            <w:r>
              <w:rPr>
                <w:rFonts w:cs="Arial"/>
                <w:bCs/>
                <w:iCs/>
                <w:szCs w:val="18"/>
              </w:rPr>
              <w:t>No</w:t>
            </w:r>
          </w:p>
        </w:tc>
        <w:tc>
          <w:tcPr>
            <w:tcW w:w="708" w:type="dxa"/>
          </w:tcPr>
          <w:p w14:paraId="62C50DD2" w14:textId="77777777" w:rsidR="00676CCC" w:rsidRDefault="004A037E">
            <w:pPr>
              <w:pStyle w:val="TAL"/>
              <w:jc w:val="center"/>
            </w:pPr>
            <w:r>
              <w:t>No</w:t>
            </w:r>
          </w:p>
        </w:tc>
      </w:tr>
      <w:tr w:rsidR="00676CCC" w14:paraId="66603EBB" w14:textId="77777777">
        <w:trPr>
          <w:gridAfter w:val="1"/>
          <w:wAfter w:w="6" w:type="dxa"/>
          <w:cantSplit/>
        </w:trPr>
        <w:tc>
          <w:tcPr>
            <w:tcW w:w="6945" w:type="dxa"/>
          </w:tcPr>
          <w:p w14:paraId="4A512F85" w14:textId="77777777" w:rsidR="00676CCC" w:rsidRDefault="004A037E">
            <w:pPr>
              <w:pStyle w:val="TAL"/>
              <w:rPr>
                <w:b/>
                <w:bCs/>
                <w:i/>
                <w:iCs/>
              </w:rPr>
            </w:pPr>
            <w:r>
              <w:rPr>
                <w:b/>
                <w:bCs/>
                <w:i/>
                <w:iCs/>
              </w:rPr>
              <w:t>mcgRLF-RecoveryViaSCG-r16</w:t>
            </w:r>
          </w:p>
          <w:p w14:paraId="2798DE9B" w14:textId="77777777" w:rsidR="00676CCC" w:rsidRDefault="004A037E">
            <w:pPr>
              <w:pStyle w:val="TAL"/>
            </w:pPr>
            <w:r>
              <w:t>Indicates whether the UE supports recovery from MCG RLF via split SRB1 (if supported) and via SRB3 (if supported) as specified in TS 38.331[9].</w:t>
            </w:r>
          </w:p>
        </w:tc>
        <w:tc>
          <w:tcPr>
            <w:tcW w:w="710" w:type="dxa"/>
          </w:tcPr>
          <w:p w14:paraId="2EA09941" w14:textId="77777777" w:rsidR="00676CCC" w:rsidRDefault="004A037E">
            <w:pPr>
              <w:pStyle w:val="TAL"/>
              <w:jc w:val="center"/>
            </w:pPr>
            <w:r>
              <w:t>UE</w:t>
            </w:r>
          </w:p>
        </w:tc>
        <w:tc>
          <w:tcPr>
            <w:tcW w:w="567" w:type="dxa"/>
          </w:tcPr>
          <w:p w14:paraId="62242E40" w14:textId="77777777" w:rsidR="00676CCC" w:rsidRDefault="004A037E">
            <w:pPr>
              <w:pStyle w:val="TAL"/>
              <w:jc w:val="center"/>
            </w:pPr>
            <w:r>
              <w:t>No</w:t>
            </w:r>
          </w:p>
        </w:tc>
        <w:tc>
          <w:tcPr>
            <w:tcW w:w="709" w:type="dxa"/>
          </w:tcPr>
          <w:p w14:paraId="210F2CB6" w14:textId="77777777" w:rsidR="00676CCC" w:rsidRDefault="004A037E">
            <w:pPr>
              <w:pStyle w:val="TAL"/>
              <w:jc w:val="center"/>
            </w:pPr>
            <w:r>
              <w:t>No</w:t>
            </w:r>
          </w:p>
        </w:tc>
        <w:tc>
          <w:tcPr>
            <w:tcW w:w="708" w:type="dxa"/>
          </w:tcPr>
          <w:p w14:paraId="5E330554" w14:textId="77777777" w:rsidR="00676CCC" w:rsidRDefault="004A037E">
            <w:pPr>
              <w:pStyle w:val="TAL"/>
              <w:jc w:val="center"/>
            </w:pPr>
            <w:r>
              <w:t>No</w:t>
            </w:r>
          </w:p>
        </w:tc>
      </w:tr>
      <w:tr w:rsidR="00676CCC" w14:paraId="715BFAB6" w14:textId="77777777">
        <w:trPr>
          <w:gridAfter w:val="1"/>
          <w:wAfter w:w="6" w:type="dxa"/>
          <w:cantSplit/>
        </w:trPr>
        <w:tc>
          <w:tcPr>
            <w:tcW w:w="6945" w:type="dxa"/>
          </w:tcPr>
          <w:p w14:paraId="15537643" w14:textId="77777777" w:rsidR="00676CCC" w:rsidRDefault="004A037E">
            <w:pPr>
              <w:pStyle w:val="TAL"/>
              <w:rPr>
                <w:b/>
                <w:bCs/>
                <w:i/>
                <w:iCs/>
              </w:rPr>
            </w:pPr>
            <w:r>
              <w:rPr>
                <w:b/>
                <w:bCs/>
                <w:i/>
                <w:iCs/>
              </w:rPr>
              <w:t>minSchedulingOffsetPreference-r16</w:t>
            </w:r>
          </w:p>
          <w:p w14:paraId="3DEC9226" w14:textId="77777777" w:rsidR="00676CCC" w:rsidRDefault="004A037E">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37AFA348" w14:textId="77777777" w:rsidR="00676CCC" w:rsidRDefault="004A037E">
            <w:pPr>
              <w:pStyle w:val="TAL"/>
              <w:jc w:val="center"/>
            </w:pPr>
            <w:r>
              <w:t>UE</w:t>
            </w:r>
          </w:p>
        </w:tc>
        <w:tc>
          <w:tcPr>
            <w:tcW w:w="567" w:type="dxa"/>
          </w:tcPr>
          <w:p w14:paraId="6817D513" w14:textId="77777777" w:rsidR="00676CCC" w:rsidRDefault="004A037E">
            <w:pPr>
              <w:pStyle w:val="TAL"/>
              <w:jc w:val="center"/>
            </w:pPr>
            <w:r>
              <w:t>No</w:t>
            </w:r>
          </w:p>
        </w:tc>
        <w:tc>
          <w:tcPr>
            <w:tcW w:w="709" w:type="dxa"/>
          </w:tcPr>
          <w:p w14:paraId="75562486" w14:textId="77777777" w:rsidR="00676CCC" w:rsidRDefault="004A037E">
            <w:pPr>
              <w:pStyle w:val="TAL"/>
              <w:jc w:val="center"/>
            </w:pPr>
            <w:r>
              <w:t>No</w:t>
            </w:r>
          </w:p>
        </w:tc>
        <w:tc>
          <w:tcPr>
            <w:tcW w:w="708" w:type="dxa"/>
          </w:tcPr>
          <w:p w14:paraId="04C414BB" w14:textId="77777777" w:rsidR="00676CCC" w:rsidRDefault="004A037E">
            <w:pPr>
              <w:pStyle w:val="TAL"/>
              <w:jc w:val="center"/>
            </w:pPr>
            <w:r>
              <w:t>No</w:t>
            </w:r>
          </w:p>
        </w:tc>
      </w:tr>
      <w:tr w:rsidR="00676CCC" w14:paraId="186869F9" w14:textId="77777777">
        <w:trPr>
          <w:gridAfter w:val="1"/>
          <w:wAfter w:w="6" w:type="dxa"/>
          <w:cantSplit/>
        </w:trPr>
        <w:tc>
          <w:tcPr>
            <w:tcW w:w="6945" w:type="dxa"/>
          </w:tcPr>
          <w:p w14:paraId="70ADFB78" w14:textId="77777777" w:rsidR="00676CCC" w:rsidRDefault="004A037E">
            <w:pPr>
              <w:pStyle w:val="TAL"/>
              <w:rPr>
                <w:b/>
                <w:i/>
              </w:rPr>
            </w:pPr>
            <w:r>
              <w:rPr>
                <w:b/>
                <w:i/>
              </w:rPr>
              <w:t>mpsPriorityIndication-r16</w:t>
            </w:r>
          </w:p>
          <w:p w14:paraId="5D952566" w14:textId="77777777" w:rsidR="00676CCC" w:rsidRDefault="004A037E">
            <w:pPr>
              <w:pStyle w:val="TAL"/>
              <w:rPr>
                <w:b/>
                <w:bCs/>
                <w:i/>
                <w:iCs/>
              </w:rPr>
            </w:pPr>
            <w:r>
              <w:rPr>
                <w:bCs/>
                <w:iCs/>
                <w:lang w:eastAsia="en-GB"/>
              </w:rPr>
              <w:t xml:space="preserve">Indicates whether the UE supports </w:t>
            </w:r>
            <w:proofErr w:type="spellStart"/>
            <w:r>
              <w:rPr>
                <w:bCs/>
                <w:i/>
                <w:lang w:eastAsia="en-GB"/>
              </w:rPr>
              <w:t>mpsPriorityIndication</w:t>
            </w:r>
            <w:proofErr w:type="spellEnd"/>
            <w:r>
              <w:rPr>
                <w:bCs/>
                <w:iCs/>
                <w:lang w:eastAsia="en-GB"/>
              </w:rPr>
              <w:t xml:space="preserve"> on RRC release with redirect as defined in TS 38.331 [9].</w:t>
            </w:r>
          </w:p>
        </w:tc>
        <w:tc>
          <w:tcPr>
            <w:tcW w:w="710" w:type="dxa"/>
          </w:tcPr>
          <w:p w14:paraId="3DC8AF2B" w14:textId="77777777" w:rsidR="00676CCC" w:rsidRDefault="004A037E">
            <w:pPr>
              <w:pStyle w:val="TAL"/>
              <w:jc w:val="center"/>
            </w:pPr>
            <w:r>
              <w:rPr>
                <w:rFonts w:cs="Arial"/>
                <w:bCs/>
                <w:iCs/>
                <w:szCs w:val="18"/>
              </w:rPr>
              <w:t>UE</w:t>
            </w:r>
          </w:p>
        </w:tc>
        <w:tc>
          <w:tcPr>
            <w:tcW w:w="567" w:type="dxa"/>
          </w:tcPr>
          <w:p w14:paraId="56F4DACA" w14:textId="77777777" w:rsidR="00676CCC" w:rsidRDefault="004A037E">
            <w:pPr>
              <w:pStyle w:val="TAL"/>
              <w:jc w:val="center"/>
            </w:pPr>
            <w:r>
              <w:rPr>
                <w:rFonts w:cs="Arial"/>
                <w:bCs/>
                <w:iCs/>
                <w:szCs w:val="18"/>
              </w:rPr>
              <w:t>No</w:t>
            </w:r>
          </w:p>
        </w:tc>
        <w:tc>
          <w:tcPr>
            <w:tcW w:w="709" w:type="dxa"/>
          </w:tcPr>
          <w:p w14:paraId="0A7A4CE1" w14:textId="77777777" w:rsidR="00676CCC" w:rsidRDefault="004A037E">
            <w:pPr>
              <w:pStyle w:val="TAL"/>
              <w:jc w:val="center"/>
            </w:pPr>
            <w:r>
              <w:rPr>
                <w:rFonts w:cs="Arial"/>
                <w:bCs/>
                <w:iCs/>
                <w:szCs w:val="18"/>
              </w:rPr>
              <w:t>No</w:t>
            </w:r>
          </w:p>
        </w:tc>
        <w:tc>
          <w:tcPr>
            <w:tcW w:w="708" w:type="dxa"/>
          </w:tcPr>
          <w:p w14:paraId="10E410E2" w14:textId="77777777" w:rsidR="00676CCC" w:rsidRDefault="004A037E">
            <w:pPr>
              <w:pStyle w:val="TAL"/>
              <w:jc w:val="center"/>
            </w:pPr>
            <w:r>
              <w:t>No</w:t>
            </w:r>
          </w:p>
        </w:tc>
      </w:tr>
      <w:tr w:rsidR="00676CCC" w14:paraId="5228A167" w14:textId="77777777">
        <w:trPr>
          <w:gridAfter w:val="1"/>
          <w:wAfter w:w="6" w:type="dxa"/>
          <w:cantSplit/>
        </w:trPr>
        <w:tc>
          <w:tcPr>
            <w:tcW w:w="6945" w:type="dxa"/>
          </w:tcPr>
          <w:p w14:paraId="78B62DF3" w14:textId="77777777" w:rsidR="00676CCC" w:rsidRDefault="004A037E">
            <w:pPr>
              <w:pStyle w:val="TAL"/>
              <w:rPr>
                <w:b/>
                <w:i/>
              </w:rPr>
            </w:pPr>
            <w:r>
              <w:rPr>
                <w:b/>
                <w:i/>
              </w:rPr>
              <w:t>mt-SDT-r18</w:t>
            </w:r>
          </w:p>
          <w:p w14:paraId="000DC1D6" w14:textId="77777777" w:rsidR="00676CCC" w:rsidRDefault="004A037E">
            <w:pPr>
              <w:pStyle w:val="TAL"/>
              <w:rPr>
                <w:b/>
                <w:i/>
              </w:rPr>
            </w:pPr>
            <w:bookmarkStart w:id="909"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38.331</w:t>
            </w:r>
            <w:r>
              <w:rPr>
                <w:bCs/>
                <w:iCs/>
              </w:rPr>
              <w:t xml:space="preserve"> [9].</w:t>
            </w:r>
            <w:bookmarkEnd w:id="909"/>
          </w:p>
        </w:tc>
        <w:tc>
          <w:tcPr>
            <w:tcW w:w="710" w:type="dxa"/>
          </w:tcPr>
          <w:p w14:paraId="2AD1DA47" w14:textId="77777777" w:rsidR="00676CCC" w:rsidRDefault="004A037E">
            <w:pPr>
              <w:pStyle w:val="TAL"/>
              <w:jc w:val="center"/>
              <w:rPr>
                <w:rFonts w:cs="Arial"/>
                <w:bCs/>
                <w:iCs/>
                <w:szCs w:val="18"/>
              </w:rPr>
            </w:pPr>
            <w:r>
              <w:rPr>
                <w:rFonts w:cs="Arial"/>
                <w:bCs/>
                <w:iCs/>
                <w:szCs w:val="18"/>
              </w:rPr>
              <w:t>UE</w:t>
            </w:r>
          </w:p>
        </w:tc>
        <w:tc>
          <w:tcPr>
            <w:tcW w:w="567" w:type="dxa"/>
          </w:tcPr>
          <w:p w14:paraId="4FAF9DBA" w14:textId="77777777" w:rsidR="00676CCC" w:rsidRDefault="004A037E">
            <w:pPr>
              <w:pStyle w:val="TAL"/>
              <w:jc w:val="center"/>
              <w:rPr>
                <w:rFonts w:cs="Arial"/>
                <w:bCs/>
                <w:iCs/>
                <w:szCs w:val="18"/>
              </w:rPr>
            </w:pPr>
            <w:r>
              <w:rPr>
                <w:rFonts w:cs="Arial"/>
                <w:bCs/>
                <w:iCs/>
                <w:szCs w:val="18"/>
              </w:rPr>
              <w:t>No</w:t>
            </w:r>
          </w:p>
        </w:tc>
        <w:tc>
          <w:tcPr>
            <w:tcW w:w="709" w:type="dxa"/>
          </w:tcPr>
          <w:p w14:paraId="1F42B812" w14:textId="77777777" w:rsidR="00676CCC" w:rsidRDefault="004A037E">
            <w:pPr>
              <w:pStyle w:val="TAL"/>
              <w:jc w:val="center"/>
              <w:rPr>
                <w:rFonts w:cs="Arial"/>
                <w:bCs/>
                <w:iCs/>
                <w:szCs w:val="18"/>
              </w:rPr>
            </w:pPr>
            <w:r>
              <w:rPr>
                <w:rFonts w:cs="Arial"/>
                <w:bCs/>
                <w:iCs/>
                <w:szCs w:val="18"/>
              </w:rPr>
              <w:t>No</w:t>
            </w:r>
          </w:p>
        </w:tc>
        <w:tc>
          <w:tcPr>
            <w:tcW w:w="708" w:type="dxa"/>
          </w:tcPr>
          <w:p w14:paraId="5D9C59A9" w14:textId="77777777" w:rsidR="00676CCC" w:rsidRDefault="004A037E">
            <w:pPr>
              <w:pStyle w:val="TAL"/>
              <w:jc w:val="center"/>
            </w:pPr>
            <w:r>
              <w:t>No</w:t>
            </w:r>
          </w:p>
        </w:tc>
      </w:tr>
      <w:tr w:rsidR="00676CCC" w14:paraId="518D37B6" w14:textId="77777777">
        <w:trPr>
          <w:gridAfter w:val="1"/>
          <w:wAfter w:w="6" w:type="dxa"/>
          <w:cantSplit/>
        </w:trPr>
        <w:tc>
          <w:tcPr>
            <w:tcW w:w="6945" w:type="dxa"/>
          </w:tcPr>
          <w:p w14:paraId="7BC4D3AA" w14:textId="77777777" w:rsidR="00676CCC" w:rsidRDefault="004A037E">
            <w:pPr>
              <w:pStyle w:val="TAL"/>
              <w:rPr>
                <w:b/>
                <w:i/>
              </w:rPr>
            </w:pPr>
            <w:r>
              <w:rPr>
                <w:b/>
                <w:i/>
              </w:rPr>
              <w:t>mt-SDT-NTN-r18</w:t>
            </w:r>
          </w:p>
          <w:p w14:paraId="48F92C80" w14:textId="77777777" w:rsidR="00676CCC" w:rsidRDefault="004A037E">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 xml:space="preserve">for NTN, with 2-step RA type, in response to the reception of MT-SDT indication in paging message, </w:t>
            </w:r>
            <w:r>
              <w:t>as specified in TS 38.331</w:t>
            </w:r>
            <w:r>
              <w:rPr>
                <w:bCs/>
                <w:iCs/>
              </w:rPr>
              <w:t xml:space="preserve"> [9].</w:t>
            </w:r>
          </w:p>
        </w:tc>
        <w:tc>
          <w:tcPr>
            <w:tcW w:w="710" w:type="dxa"/>
          </w:tcPr>
          <w:p w14:paraId="1A2CFB33" w14:textId="77777777" w:rsidR="00676CCC" w:rsidRDefault="004A037E">
            <w:pPr>
              <w:pStyle w:val="TAL"/>
              <w:jc w:val="center"/>
              <w:rPr>
                <w:rFonts w:cs="Arial"/>
                <w:bCs/>
                <w:iCs/>
                <w:szCs w:val="18"/>
              </w:rPr>
            </w:pPr>
            <w:r>
              <w:rPr>
                <w:rFonts w:cs="Arial"/>
                <w:bCs/>
                <w:iCs/>
                <w:szCs w:val="18"/>
              </w:rPr>
              <w:t>UE</w:t>
            </w:r>
          </w:p>
        </w:tc>
        <w:tc>
          <w:tcPr>
            <w:tcW w:w="567" w:type="dxa"/>
          </w:tcPr>
          <w:p w14:paraId="4AAD9F0E" w14:textId="77777777" w:rsidR="00676CCC" w:rsidRDefault="004A037E">
            <w:pPr>
              <w:pStyle w:val="TAL"/>
              <w:jc w:val="center"/>
              <w:rPr>
                <w:rFonts w:cs="Arial"/>
                <w:bCs/>
                <w:iCs/>
                <w:szCs w:val="18"/>
              </w:rPr>
            </w:pPr>
            <w:r>
              <w:rPr>
                <w:rFonts w:cs="Arial"/>
                <w:bCs/>
                <w:iCs/>
                <w:szCs w:val="18"/>
              </w:rPr>
              <w:t>No</w:t>
            </w:r>
          </w:p>
        </w:tc>
        <w:tc>
          <w:tcPr>
            <w:tcW w:w="709" w:type="dxa"/>
          </w:tcPr>
          <w:p w14:paraId="01BBB987" w14:textId="77777777" w:rsidR="00676CCC" w:rsidRDefault="004A037E">
            <w:pPr>
              <w:pStyle w:val="TAL"/>
              <w:jc w:val="center"/>
              <w:rPr>
                <w:rFonts w:cs="Arial"/>
                <w:bCs/>
                <w:iCs/>
                <w:szCs w:val="18"/>
              </w:rPr>
            </w:pPr>
            <w:r>
              <w:rPr>
                <w:rFonts w:cs="Arial"/>
                <w:bCs/>
                <w:iCs/>
                <w:szCs w:val="18"/>
              </w:rPr>
              <w:t>No</w:t>
            </w:r>
          </w:p>
        </w:tc>
        <w:tc>
          <w:tcPr>
            <w:tcW w:w="708" w:type="dxa"/>
          </w:tcPr>
          <w:p w14:paraId="19C91091" w14:textId="77777777" w:rsidR="00676CCC" w:rsidRDefault="004A037E">
            <w:pPr>
              <w:pStyle w:val="TAL"/>
              <w:jc w:val="center"/>
            </w:pPr>
            <w:r>
              <w:t>No</w:t>
            </w:r>
          </w:p>
        </w:tc>
      </w:tr>
      <w:tr w:rsidR="00676CCC" w14:paraId="55D2A7A3" w14:textId="77777777">
        <w:trPr>
          <w:gridAfter w:val="1"/>
          <w:wAfter w:w="6" w:type="dxa"/>
          <w:cantSplit/>
        </w:trPr>
        <w:tc>
          <w:tcPr>
            <w:tcW w:w="6945" w:type="dxa"/>
          </w:tcPr>
          <w:p w14:paraId="319F11F7" w14:textId="77777777" w:rsidR="00676CCC" w:rsidRDefault="004A037E">
            <w:pPr>
              <w:pStyle w:val="TAL"/>
              <w:rPr>
                <w:b/>
                <w:bCs/>
                <w:i/>
                <w:iCs/>
              </w:rPr>
            </w:pPr>
            <w:r>
              <w:rPr>
                <w:b/>
                <w:bCs/>
                <w:i/>
                <w:iCs/>
              </w:rPr>
              <w:t>multiRx-FR2-Preference-r18</w:t>
            </w:r>
          </w:p>
          <w:p w14:paraId="3E810A32" w14:textId="77777777" w:rsidR="00676CCC" w:rsidRDefault="004A037E">
            <w:pPr>
              <w:pStyle w:val="TAL"/>
              <w:rPr>
                <w:b/>
                <w:i/>
              </w:rPr>
            </w:pPr>
            <w:r>
              <w:t>Indicates whether the UE supports providing multi-Rx operation preference (</w:t>
            </w:r>
            <w:proofErr w:type="gramStart"/>
            <w:r>
              <w:t>i.e.</w:t>
            </w:r>
            <w:proofErr w:type="gramEnd"/>
            <w:r>
              <w:t xml:space="preserve"> not supporting simultaneous reception with different QCL-</w:t>
            </w:r>
            <w:proofErr w:type="spellStart"/>
            <w:r>
              <w:t>typeD</w:t>
            </w:r>
            <w:proofErr w:type="spellEnd"/>
            <w:r>
              <w:t>) for FR2, as defined in TS 38.331 [9].</w:t>
            </w:r>
          </w:p>
        </w:tc>
        <w:tc>
          <w:tcPr>
            <w:tcW w:w="710" w:type="dxa"/>
          </w:tcPr>
          <w:p w14:paraId="7770F55B" w14:textId="77777777" w:rsidR="00676CCC" w:rsidRDefault="004A037E">
            <w:pPr>
              <w:pStyle w:val="TAL"/>
              <w:jc w:val="center"/>
              <w:rPr>
                <w:rFonts w:cs="Arial"/>
                <w:bCs/>
                <w:iCs/>
                <w:szCs w:val="18"/>
              </w:rPr>
            </w:pPr>
            <w:r>
              <w:rPr>
                <w:rFonts w:cs="Arial"/>
                <w:bCs/>
                <w:iCs/>
                <w:szCs w:val="18"/>
              </w:rPr>
              <w:t>UE</w:t>
            </w:r>
          </w:p>
        </w:tc>
        <w:tc>
          <w:tcPr>
            <w:tcW w:w="567" w:type="dxa"/>
          </w:tcPr>
          <w:p w14:paraId="4381920E" w14:textId="77777777" w:rsidR="00676CCC" w:rsidRDefault="004A037E">
            <w:pPr>
              <w:pStyle w:val="TAL"/>
              <w:jc w:val="center"/>
              <w:rPr>
                <w:rFonts w:cs="Arial"/>
                <w:bCs/>
                <w:iCs/>
                <w:szCs w:val="18"/>
              </w:rPr>
            </w:pPr>
            <w:r>
              <w:rPr>
                <w:rFonts w:cs="Arial"/>
                <w:bCs/>
                <w:iCs/>
                <w:szCs w:val="18"/>
              </w:rPr>
              <w:t>No</w:t>
            </w:r>
          </w:p>
        </w:tc>
        <w:tc>
          <w:tcPr>
            <w:tcW w:w="709" w:type="dxa"/>
          </w:tcPr>
          <w:p w14:paraId="5CCCEF70" w14:textId="77777777" w:rsidR="00676CCC" w:rsidRDefault="004A037E">
            <w:pPr>
              <w:pStyle w:val="TAL"/>
              <w:jc w:val="center"/>
              <w:rPr>
                <w:rFonts w:cs="Arial"/>
                <w:bCs/>
                <w:iCs/>
                <w:szCs w:val="18"/>
              </w:rPr>
            </w:pPr>
            <w:r>
              <w:rPr>
                <w:rFonts w:cs="Arial"/>
                <w:bCs/>
                <w:iCs/>
                <w:szCs w:val="18"/>
              </w:rPr>
              <w:t>No</w:t>
            </w:r>
          </w:p>
        </w:tc>
        <w:tc>
          <w:tcPr>
            <w:tcW w:w="708" w:type="dxa"/>
          </w:tcPr>
          <w:p w14:paraId="3D0A790C" w14:textId="77777777" w:rsidR="00676CCC" w:rsidRDefault="004A037E">
            <w:pPr>
              <w:pStyle w:val="TAL"/>
              <w:jc w:val="center"/>
            </w:pPr>
            <w:r>
              <w:t>FR2 only</w:t>
            </w:r>
          </w:p>
        </w:tc>
      </w:tr>
      <w:tr w:rsidR="00676CCC" w14:paraId="1767FAE2" w14:textId="77777777">
        <w:trPr>
          <w:gridAfter w:val="1"/>
          <w:wAfter w:w="6" w:type="dxa"/>
          <w:cantSplit/>
        </w:trPr>
        <w:tc>
          <w:tcPr>
            <w:tcW w:w="6945" w:type="dxa"/>
          </w:tcPr>
          <w:p w14:paraId="0D75EFBC" w14:textId="77777777" w:rsidR="00676CCC" w:rsidRDefault="004A037E">
            <w:pPr>
              <w:pStyle w:val="TAL"/>
              <w:rPr>
                <w:b/>
                <w:i/>
              </w:rPr>
            </w:pPr>
            <w:r>
              <w:rPr>
                <w:b/>
                <w:i/>
              </w:rPr>
              <w:t>musim-CapabilityRestriction-r18</w:t>
            </w:r>
          </w:p>
          <w:p w14:paraId="007AB8C5" w14:textId="77777777" w:rsidR="00676CCC" w:rsidRDefault="004A037E">
            <w:pPr>
              <w:pStyle w:val="TAL"/>
              <w:rPr>
                <w:b/>
                <w:i/>
              </w:rPr>
            </w:pPr>
            <w:r>
              <w:t xml:space="preserve">Indicates whether the UE supports providing MUSIM </w:t>
            </w:r>
            <w:bookmarkStart w:id="910" w:name="_Hlk151623166"/>
            <w:r>
              <w:t>assistance information</w:t>
            </w:r>
            <w:bookmarkEnd w:id="910"/>
            <w:r>
              <w:t xml:space="preserve"> with temporary capability restriction and capability restriction indication (i.e., </w:t>
            </w:r>
            <w:proofErr w:type="spellStart"/>
            <w:r>
              <w:rPr>
                <w:i/>
              </w:rPr>
              <w:t>musim-CapabilityRestrictionIndication</w:t>
            </w:r>
            <w:proofErr w:type="spellEnd"/>
            <w:r>
              <w:t>), as defined in TS 38.331 [9].</w:t>
            </w:r>
          </w:p>
        </w:tc>
        <w:tc>
          <w:tcPr>
            <w:tcW w:w="710" w:type="dxa"/>
          </w:tcPr>
          <w:p w14:paraId="7F0F1D40" w14:textId="77777777" w:rsidR="00676CCC" w:rsidRDefault="004A037E">
            <w:pPr>
              <w:pStyle w:val="TAL"/>
              <w:jc w:val="center"/>
              <w:rPr>
                <w:rFonts w:cs="Arial"/>
                <w:bCs/>
                <w:iCs/>
                <w:szCs w:val="18"/>
              </w:rPr>
            </w:pPr>
            <w:r>
              <w:rPr>
                <w:rFonts w:cs="Arial"/>
                <w:bCs/>
                <w:iCs/>
                <w:szCs w:val="18"/>
              </w:rPr>
              <w:t>UE</w:t>
            </w:r>
          </w:p>
        </w:tc>
        <w:tc>
          <w:tcPr>
            <w:tcW w:w="567" w:type="dxa"/>
          </w:tcPr>
          <w:p w14:paraId="01E22F98" w14:textId="77777777" w:rsidR="00676CCC" w:rsidRDefault="004A037E">
            <w:pPr>
              <w:pStyle w:val="TAL"/>
              <w:jc w:val="center"/>
              <w:rPr>
                <w:rFonts w:cs="Arial"/>
                <w:bCs/>
                <w:iCs/>
                <w:szCs w:val="18"/>
              </w:rPr>
            </w:pPr>
            <w:r>
              <w:rPr>
                <w:rFonts w:cs="Arial"/>
                <w:bCs/>
                <w:iCs/>
                <w:szCs w:val="18"/>
              </w:rPr>
              <w:t>No</w:t>
            </w:r>
          </w:p>
        </w:tc>
        <w:tc>
          <w:tcPr>
            <w:tcW w:w="709" w:type="dxa"/>
          </w:tcPr>
          <w:p w14:paraId="5D48854D" w14:textId="77777777" w:rsidR="00676CCC" w:rsidRDefault="004A037E">
            <w:pPr>
              <w:pStyle w:val="TAL"/>
              <w:jc w:val="center"/>
              <w:rPr>
                <w:rFonts w:cs="Arial"/>
                <w:bCs/>
                <w:iCs/>
                <w:szCs w:val="18"/>
              </w:rPr>
            </w:pPr>
            <w:r>
              <w:rPr>
                <w:rFonts w:cs="Arial"/>
                <w:bCs/>
                <w:iCs/>
                <w:szCs w:val="18"/>
              </w:rPr>
              <w:t>No</w:t>
            </w:r>
          </w:p>
        </w:tc>
        <w:tc>
          <w:tcPr>
            <w:tcW w:w="708" w:type="dxa"/>
          </w:tcPr>
          <w:p w14:paraId="422EC5D3" w14:textId="77777777" w:rsidR="00676CCC" w:rsidRDefault="004A037E">
            <w:pPr>
              <w:pStyle w:val="TAL"/>
              <w:jc w:val="center"/>
            </w:pPr>
            <w:r>
              <w:t>No</w:t>
            </w:r>
          </w:p>
        </w:tc>
      </w:tr>
      <w:tr w:rsidR="00676CCC" w14:paraId="20761EBD" w14:textId="77777777">
        <w:trPr>
          <w:gridAfter w:val="1"/>
          <w:wAfter w:w="6" w:type="dxa"/>
          <w:cantSplit/>
        </w:trPr>
        <w:tc>
          <w:tcPr>
            <w:tcW w:w="6945" w:type="dxa"/>
          </w:tcPr>
          <w:p w14:paraId="0B1071AB" w14:textId="77777777" w:rsidR="00676CCC" w:rsidRDefault="004A037E">
            <w:pPr>
              <w:pStyle w:val="TAL"/>
              <w:rPr>
                <w:b/>
                <w:i/>
              </w:rPr>
            </w:pPr>
            <w:r>
              <w:rPr>
                <w:b/>
                <w:i/>
              </w:rPr>
              <w:t>musim-GapPreference-r17</w:t>
            </w:r>
          </w:p>
          <w:p w14:paraId="10E55E21" w14:textId="77777777" w:rsidR="00676CCC" w:rsidRDefault="004A037E">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 gap.</w:t>
            </w:r>
          </w:p>
        </w:tc>
        <w:tc>
          <w:tcPr>
            <w:tcW w:w="710" w:type="dxa"/>
          </w:tcPr>
          <w:p w14:paraId="4A58C385" w14:textId="77777777" w:rsidR="00676CCC" w:rsidRDefault="004A037E">
            <w:pPr>
              <w:pStyle w:val="TAL"/>
              <w:jc w:val="center"/>
              <w:rPr>
                <w:rFonts w:cs="Arial"/>
                <w:bCs/>
                <w:iCs/>
                <w:szCs w:val="18"/>
              </w:rPr>
            </w:pPr>
            <w:r>
              <w:rPr>
                <w:rFonts w:cs="Arial"/>
                <w:bCs/>
                <w:iCs/>
                <w:szCs w:val="18"/>
              </w:rPr>
              <w:t>UE</w:t>
            </w:r>
          </w:p>
        </w:tc>
        <w:tc>
          <w:tcPr>
            <w:tcW w:w="567" w:type="dxa"/>
          </w:tcPr>
          <w:p w14:paraId="4A51B39C" w14:textId="77777777" w:rsidR="00676CCC" w:rsidRDefault="004A037E">
            <w:pPr>
              <w:pStyle w:val="TAL"/>
              <w:jc w:val="center"/>
              <w:rPr>
                <w:rFonts w:cs="Arial"/>
                <w:bCs/>
                <w:iCs/>
                <w:szCs w:val="18"/>
              </w:rPr>
            </w:pPr>
            <w:r>
              <w:rPr>
                <w:rFonts w:cs="Arial"/>
                <w:bCs/>
                <w:iCs/>
                <w:szCs w:val="18"/>
              </w:rPr>
              <w:t>No</w:t>
            </w:r>
          </w:p>
        </w:tc>
        <w:tc>
          <w:tcPr>
            <w:tcW w:w="709" w:type="dxa"/>
          </w:tcPr>
          <w:p w14:paraId="3B644FE6" w14:textId="77777777" w:rsidR="00676CCC" w:rsidRDefault="004A037E">
            <w:pPr>
              <w:pStyle w:val="TAL"/>
              <w:jc w:val="center"/>
              <w:rPr>
                <w:rFonts w:cs="Arial"/>
                <w:bCs/>
                <w:iCs/>
                <w:szCs w:val="18"/>
              </w:rPr>
            </w:pPr>
            <w:r>
              <w:rPr>
                <w:rFonts w:cs="Arial"/>
                <w:bCs/>
                <w:iCs/>
                <w:szCs w:val="18"/>
              </w:rPr>
              <w:t>No</w:t>
            </w:r>
          </w:p>
        </w:tc>
        <w:tc>
          <w:tcPr>
            <w:tcW w:w="708" w:type="dxa"/>
          </w:tcPr>
          <w:p w14:paraId="1259F76F" w14:textId="77777777" w:rsidR="00676CCC" w:rsidRDefault="004A037E">
            <w:pPr>
              <w:pStyle w:val="TAL"/>
              <w:jc w:val="center"/>
            </w:pPr>
            <w:r>
              <w:t>No</w:t>
            </w:r>
          </w:p>
        </w:tc>
      </w:tr>
      <w:tr w:rsidR="00676CCC" w14:paraId="3E534C4A" w14:textId="77777777">
        <w:trPr>
          <w:gridAfter w:val="1"/>
          <w:wAfter w:w="6" w:type="dxa"/>
          <w:cantSplit/>
        </w:trPr>
        <w:tc>
          <w:tcPr>
            <w:tcW w:w="6945" w:type="dxa"/>
          </w:tcPr>
          <w:p w14:paraId="6E860216" w14:textId="77777777" w:rsidR="00676CCC" w:rsidRDefault="004A037E">
            <w:pPr>
              <w:pStyle w:val="TAL"/>
              <w:rPr>
                <w:b/>
                <w:i/>
              </w:rPr>
            </w:pPr>
            <w:r>
              <w:rPr>
                <w:b/>
                <w:i/>
              </w:rPr>
              <w:lastRenderedPageBreak/>
              <w:t>musim-GapPriorityPreference-r18</w:t>
            </w:r>
          </w:p>
          <w:p w14:paraId="260B067F" w14:textId="77777777" w:rsidR="00676CCC" w:rsidRDefault="004A037E">
            <w:pPr>
              <w:pStyle w:val="TAL"/>
              <w:rPr>
                <w:b/>
                <w:i/>
              </w:rPr>
            </w:pPr>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p>
        </w:tc>
        <w:tc>
          <w:tcPr>
            <w:tcW w:w="710" w:type="dxa"/>
          </w:tcPr>
          <w:p w14:paraId="1004FD66" w14:textId="77777777" w:rsidR="00676CCC" w:rsidRDefault="004A037E">
            <w:pPr>
              <w:pStyle w:val="TAL"/>
              <w:jc w:val="center"/>
              <w:rPr>
                <w:rFonts w:cs="Arial"/>
                <w:bCs/>
                <w:iCs/>
                <w:szCs w:val="18"/>
              </w:rPr>
            </w:pPr>
            <w:r>
              <w:rPr>
                <w:rFonts w:cs="Arial"/>
                <w:bCs/>
                <w:iCs/>
                <w:szCs w:val="18"/>
              </w:rPr>
              <w:t>UE</w:t>
            </w:r>
          </w:p>
        </w:tc>
        <w:tc>
          <w:tcPr>
            <w:tcW w:w="567" w:type="dxa"/>
          </w:tcPr>
          <w:p w14:paraId="2A79DB91" w14:textId="77777777" w:rsidR="00676CCC" w:rsidRDefault="004A037E">
            <w:pPr>
              <w:pStyle w:val="TAL"/>
              <w:jc w:val="center"/>
              <w:rPr>
                <w:rFonts w:cs="Arial"/>
                <w:bCs/>
                <w:iCs/>
                <w:szCs w:val="18"/>
              </w:rPr>
            </w:pPr>
            <w:r>
              <w:rPr>
                <w:rFonts w:cs="Arial"/>
                <w:bCs/>
                <w:iCs/>
                <w:szCs w:val="18"/>
              </w:rPr>
              <w:t>No</w:t>
            </w:r>
          </w:p>
        </w:tc>
        <w:tc>
          <w:tcPr>
            <w:tcW w:w="709" w:type="dxa"/>
          </w:tcPr>
          <w:p w14:paraId="1FE91548" w14:textId="77777777" w:rsidR="00676CCC" w:rsidRDefault="004A037E">
            <w:pPr>
              <w:pStyle w:val="TAL"/>
              <w:jc w:val="center"/>
              <w:rPr>
                <w:rFonts w:cs="Arial"/>
                <w:bCs/>
                <w:iCs/>
                <w:szCs w:val="18"/>
              </w:rPr>
            </w:pPr>
            <w:r>
              <w:rPr>
                <w:rFonts w:cs="Arial"/>
                <w:bCs/>
                <w:iCs/>
                <w:szCs w:val="18"/>
              </w:rPr>
              <w:t>No</w:t>
            </w:r>
          </w:p>
        </w:tc>
        <w:tc>
          <w:tcPr>
            <w:tcW w:w="708" w:type="dxa"/>
          </w:tcPr>
          <w:p w14:paraId="4BE22932" w14:textId="77777777" w:rsidR="00676CCC" w:rsidRDefault="004A037E">
            <w:pPr>
              <w:pStyle w:val="TAL"/>
              <w:jc w:val="center"/>
            </w:pPr>
            <w:r>
              <w:t>No</w:t>
            </w:r>
          </w:p>
        </w:tc>
      </w:tr>
      <w:tr w:rsidR="00676CCC" w14:paraId="2095554E" w14:textId="77777777">
        <w:trPr>
          <w:gridAfter w:val="1"/>
          <w:wAfter w:w="6" w:type="dxa"/>
          <w:cantSplit/>
        </w:trPr>
        <w:tc>
          <w:tcPr>
            <w:tcW w:w="6945" w:type="dxa"/>
          </w:tcPr>
          <w:p w14:paraId="1CA286A8" w14:textId="77777777" w:rsidR="00676CCC" w:rsidRDefault="004A037E">
            <w:pPr>
              <w:pStyle w:val="TAL"/>
              <w:rPr>
                <w:b/>
                <w:i/>
              </w:rPr>
            </w:pPr>
            <w:r>
              <w:rPr>
                <w:b/>
                <w:i/>
              </w:rPr>
              <w:t>musimLeaveConnected-r17</w:t>
            </w:r>
          </w:p>
          <w:p w14:paraId="2214915B" w14:textId="77777777" w:rsidR="00676CCC" w:rsidRDefault="004A037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0A191DFD" w14:textId="77777777" w:rsidR="00676CCC" w:rsidRDefault="004A037E">
            <w:pPr>
              <w:pStyle w:val="TAL"/>
              <w:jc w:val="center"/>
              <w:rPr>
                <w:rFonts w:cs="Arial"/>
                <w:bCs/>
                <w:iCs/>
                <w:szCs w:val="18"/>
              </w:rPr>
            </w:pPr>
            <w:r>
              <w:rPr>
                <w:rFonts w:cs="Arial"/>
                <w:bCs/>
                <w:iCs/>
                <w:szCs w:val="18"/>
              </w:rPr>
              <w:t>UE</w:t>
            </w:r>
          </w:p>
        </w:tc>
        <w:tc>
          <w:tcPr>
            <w:tcW w:w="567" w:type="dxa"/>
          </w:tcPr>
          <w:p w14:paraId="00A022CB" w14:textId="77777777" w:rsidR="00676CCC" w:rsidRDefault="004A037E">
            <w:pPr>
              <w:pStyle w:val="TAL"/>
              <w:jc w:val="center"/>
              <w:rPr>
                <w:rFonts w:cs="Arial"/>
                <w:bCs/>
                <w:iCs/>
                <w:szCs w:val="18"/>
              </w:rPr>
            </w:pPr>
            <w:r>
              <w:rPr>
                <w:rFonts w:cs="Arial"/>
                <w:bCs/>
                <w:iCs/>
                <w:szCs w:val="18"/>
              </w:rPr>
              <w:t>No</w:t>
            </w:r>
          </w:p>
        </w:tc>
        <w:tc>
          <w:tcPr>
            <w:tcW w:w="709" w:type="dxa"/>
          </w:tcPr>
          <w:p w14:paraId="1A637BD9" w14:textId="77777777" w:rsidR="00676CCC" w:rsidRDefault="004A037E">
            <w:pPr>
              <w:pStyle w:val="TAL"/>
              <w:jc w:val="center"/>
              <w:rPr>
                <w:rFonts w:cs="Arial"/>
                <w:bCs/>
                <w:iCs/>
                <w:szCs w:val="18"/>
              </w:rPr>
            </w:pPr>
            <w:r>
              <w:rPr>
                <w:rFonts w:cs="Arial"/>
                <w:bCs/>
                <w:iCs/>
                <w:szCs w:val="18"/>
              </w:rPr>
              <w:t>No</w:t>
            </w:r>
          </w:p>
        </w:tc>
        <w:tc>
          <w:tcPr>
            <w:tcW w:w="708" w:type="dxa"/>
          </w:tcPr>
          <w:p w14:paraId="7592ECDA" w14:textId="77777777" w:rsidR="00676CCC" w:rsidRDefault="004A037E">
            <w:pPr>
              <w:pStyle w:val="TAL"/>
              <w:jc w:val="center"/>
            </w:pPr>
            <w:r>
              <w:t>No</w:t>
            </w:r>
          </w:p>
        </w:tc>
      </w:tr>
      <w:tr w:rsidR="00676CCC" w14:paraId="585AE1EB" w14:textId="77777777">
        <w:trPr>
          <w:gridAfter w:val="1"/>
          <w:wAfter w:w="6" w:type="dxa"/>
          <w:cantSplit/>
        </w:trPr>
        <w:tc>
          <w:tcPr>
            <w:tcW w:w="6945" w:type="dxa"/>
          </w:tcPr>
          <w:p w14:paraId="1BF65500" w14:textId="77777777" w:rsidR="00676CCC" w:rsidRDefault="004A037E">
            <w:pPr>
              <w:pStyle w:val="TAL"/>
              <w:rPr>
                <w:b/>
                <w:i/>
              </w:rPr>
            </w:pPr>
            <w:r>
              <w:rPr>
                <w:b/>
                <w:i/>
              </w:rPr>
              <w:t>nonTerrestrialNetwork-r17</w:t>
            </w:r>
          </w:p>
          <w:p w14:paraId="5427954D" w14:textId="77777777" w:rsidR="00676CCC" w:rsidRDefault="004A037E">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977C93" w14:textId="77777777" w:rsidR="00676CCC" w:rsidRDefault="004A037E">
            <w:pPr>
              <w:pStyle w:val="TAL"/>
              <w:jc w:val="center"/>
              <w:rPr>
                <w:rFonts w:cs="Arial"/>
                <w:bCs/>
                <w:iCs/>
                <w:szCs w:val="18"/>
              </w:rPr>
            </w:pPr>
            <w:r>
              <w:rPr>
                <w:rFonts w:cs="Arial"/>
                <w:bCs/>
                <w:iCs/>
                <w:szCs w:val="18"/>
              </w:rPr>
              <w:t>UE</w:t>
            </w:r>
          </w:p>
        </w:tc>
        <w:tc>
          <w:tcPr>
            <w:tcW w:w="567" w:type="dxa"/>
          </w:tcPr>
          <w:p w14:paraId="0792BF77" w14:textId="77777777" w:rsidR="00676CCC" w:rsidRDefault="004A037E">
            <w:pPr>
              <w:pStyle w:val="TAL"/>
              <w:jc w:val="center"/>
              <w:rPr>
                <w:rFonts w:cs="Arial"/>
                <w:bCs/>
                <w:iCs/>
                <w:szCs w:val="18"/>
              </w:rPr>
            </w:pPr>
            <w:r>
              <w:rPr>
                <w:rFonts w:cs="Arial"/>
                <w:bCs/>
                <w:iCs/>
                <w:szCs w:val="18"/>
              </w:rPr>
              <w:t>No</w:t>
            </w:r>
          </w:p>
        </w:tc>
        <w:tc>
          <w:tcPr>
            <w:tcW w:w="709" w:type="dxa"/>
          </w:tcPr>
          <w:p w14:paraId="23C7E437" w14:textId="77777777" w:rsidR="00676CCC" w:rsidRDefault="004A037E">
            <w:pPr>
              <w:pStyle w:val="TAL"/>
              <w:jc w:val="center"/>
              <w:rPr>
                <w:rFonts w:cs="Arial"/>
                <w:bCs/>
                <w:iCs/>
                <w:szCs w:val="18"/>
              </w:rPr>
            </w:pPr>
            <w:r>
              <w:rPr>
                <w:rFonts w:cs="Arial"/>
                <w:bCs/>
                <w:iCs/>
                <w:szCs w:val="18"/>
              </w:rPr>
              <w:t>No</w:t>
            </w:r>
          </w:p>
        </w:tc>
        <w:tc>
          <w:tcPr>
            <w:tcW w:w="708" w:type="dxa"/>
          </w:tcPr>
          <w:p w14:paraId="468ADD5C" w14:textId="77777777" w:rsidR="00676CCC" w:rsidRDefault="004A037E">
            <w:pPr>
              <w:pStyle w:val="TAL"/>
              <w:jc w:val="center"/>
            </w:pPr>
            <w:r>
              <w:t>No</w:t>
            </w:r>
          </w:p>
        </w:tc>
      </w:tr>
      <w:tr w:rsidR="00676CCC" w14:paraId="14F3A4EC" w14:textId="77777777">
        <w:trPr>
          <w:gridAfter w:val="1"/>
          <w:wAfter w:w="6" w:type="dxa"/>
          <w:cantSplit/>
        </w:trPr>
        <w:tc>
          <w:tcPr>
            <w:tcW w:w="6945" w:type="dxa"/>
          </w:tcPr>
          <w:p w14:paraId="3199E9DC" w14:textId="77777777" w:rsidR="00676CCC" w:rsidRDefault="004A037E">
            <w:pPr>
              <w:pStyle w:val="TAL"/>
              <w:rPr>
                <w:b/>
                <w:i/>
              </w:rPr>
            </w:pPr>
            <w:r>
              <w:rPr>
                <w:b/>
                <w:i/>
              </w:rPr>
              <w:t>ntn-ScenarioSupport-r17</w:t>
            </w:r>
          </w:p>
          <w:p w14:paraId="78AD6F91" w14:textId="77777777" w:rsidR="00676CCC" w:rsidRDefault="004A037E">
            <w:pPr>
              <w:pStyle w:val="TAL"/>
              <w:rPr>
                <w:b/>
                <w:i/>
              </w:rPr>
            </w:pPr>
            <w:r>
              <w:t xml:space="preserve">Indicates whether the UE supports the NTN features in GSO scenario or NGSO scenario. If a UE does not include this field but includes </w:t>
            </w:r>
            <w:r>
              <w:rPr>
                <w:i/>
                <w:iCs/>
              </w:rPr>
              <w:t>nonTerrestrialNetwork-r17</w:t>
            </w:r>
            <w:r>
              <w:t xml:space="preserve">, the UE supports the NTN features for both GSO and NGSO scenarios, </w:t>
            </w:r>
            <w:proofErr w:type="gramStart"/>
            <w:r>
              <w:t>and also</w:t>
            </w:r>
            <w:proofErr w:type="gramEnd"/>
            <w:r>
              <w:t xml:space="preserve"> supports mobility between GSO and NGSO scenarios.</w:t>
            </w:r>
          </w:p>
        </w:tc>
        <w:tc>
          <w:tcPr>
            <w:tcW w:w="710" w:type="dxa"/>
          </w:tcPr>
          <w:p w14:paraId="309DF4EE" w14:textId="77777777" w:rsidR="00676CCC" w:rsidRDefault="004A037E">
            <w:pPr>
              <w:pStyle w:val="TAL"/>
              <w:jc w:val="center"/>
              <w:rPr>
                <w:rFonts w:cs="Arial"/>
                <w:bCs/>
                <w:iCs/>
                <w:szCs w:val="18"/>
              </w:rPr>
            </w:pPr>
            <w:r>
              <w:rPr>
                <w:rFonts w:cs="Arial"/>
                <w:bCs/>
                <w:iCs/>
                <w:szCs w:val="18"/>
              </w:rPr>
              <w:t>UE</w:t>
            </w:r>
          </w:p>
        </w:tc>
        <w:tc>
          <w:tcPr>
            <w:tcW w:w="567" w:type="dxa"/>
          </w:tcPr>
          <w:p w14:paraId="36CA0DA0" w14:textId="77777777" w:rsidR="00676CCC" w:rsidRDefault="004A037E">
            <w:pPr>
              <w:pStyle w:val="TAL"/>
              <w:jc w:val="center"/>
              <w:rPr>
                <w:rFonts w:cs="Arial"/>
                <w:bCs/>
                <w:iCs/>
                <w:szCs w:val="18"/>
              </w:rPr>
            </w:pPr>
            <w:r>
              <w:rPr>
                <w:rFonts w:cs="Arial"/>
                <w:bCs/>
                <w:iCs/>
                <w:szCs w:val="18"/>
              </w:rPr>
              <w:t>No</w:t>
            </w:r>
          </w:p>
        </w:tc>
        <w:tc>
          <w:tcPr>
            <w:tcW w:w="709" w:type="dxa"/>
          </w:tcPr>
          <w:p w14:paraId="007991B0" w14:textId="77777777" w:rsidR="00676CCC" w:rsidRDefault="004A037E">
            <w:pPr>
              <w:pStyle w:val="TAL"/>
              <w:jc w:val="center"/>
              <w:rPr>
                <w:rFonts w:cs="Arial"/>
                <w:bCs/>
                <w:iCs/>
                <w:szCs w:val="18"/>
              </w:rPr>
            </w:pPr>
            <w:r>
              <w:rPr>
                <w:rFonts w:cs="Arial"/>
                <w:bCs/>
                <w:iCs/>
                <w:szCs w:val="18"/>
              </w:rPr>
              <w:t>No</w:t>
            </w:r>
          </w:p>
        </w:tc>
        <w:tc>
          <w:tcPr>
            <w:tcW w:w="708" w:type="dxa"/>
          </w:tcPr>
          <w:p w14:paraId="52D6C941" w14:textId="77777777" w:rsidR="00676CCC" w:rsidRDefault="004A037E">
            <w:pPr>
              <w:pStyle w:val="TAL"/>
              <w:jc w:val="center"/>
            </w:pPr>
            <w:r>
              <w:t>No</w:t>
            </w:r>
          </w:p>
        </w:tc>
      </w:tr>
      <w:tr w:rsidR="00676CCC" w14:paraId="3E85FADD" w14:textId="77777777">
        <w:trPr>
          <w:gridAfter w:val="1"/>
          <w:wAfter w:w="6" w:type="dxa"/>
          <w:cantSplit/>
        </w:trPr>
        <w:tc>
          <w:tcPr>
            <w:tcW w:w="6945" w:type="dxa"/>
          </w:tcPr>
          <w:p w14:paraId="620ABCA9" w14:textId="77777777" w:rsidR="00676CCC" w:rsidRDefault="004A037E">
            <w:pPr>
              <w:pStyle w:val="TAL"/>
              <w:rPr>
                <w:b/>
                <w:bCs/>
                <w:i/>
                <w:iCs/>
              </w:rPr>
            </w:pPr>
            <w:r>
              <w:rPr>
                <w:b/>
                <w:bCs/>
                <w:i/>
                <w:iCs/>
              </w:rPr>
              <w:t>onDemandSIB-Connected-</w:t>
            </w:r>
            <w:proofErr w:type="gramStart"/>
            <w:r>
              <w:rPr>
                <w:b/>
                <w:bCs/>
                <w:i/>
                <w:iCs/>
              </w:rPr>
              <w:t>r16</w:t>
            </w:r>
            <w:proofErr w:type="gramEnd"/>
          </w:p>
          <w:p w14:paraId="50F491CF" w14:textId="77777777" w:rsidR="00676CCC" w:rsidRDefault="004A037E">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Pr>
          <w:p w14:paraId="518A9A0D" w14:textId="77777777" w:rsidR="00676CCC" w:rsidRDefault="004A037E">
            <w:pPr>
              <w:pStyle w:val="TAL"/>
              <w:jc w:val="center"/>
            </w:pPr>
            <w:r>
              <w:t>UE</w:t>
            </w:r>
          </w:p>
        </w:tc>
        <w:tc>
          <w:tcPr>
            <w:tcW w:w="567" w:type="dxa"/>
          </w:tcPr>
          <w:p w14:paraId="4D44B51F" w14:textId="77777777" w:rsidR="00676CCC" w:rsidRDefault="004A037E">
            <w:pPr>
              <w:pStyle w:val="TAL"/>
              <w:jc w:val="center"/>
            </w:pPr>
            <w:r>
              <w:t>No</w:t>
            </w:r>
          </w:p>
        </w:tc>
        <w:tc>
          <w:tcPr>
            <w:tcW w:w="709" w:type="dxa"/>
          </w:tcPr>
          <w:p w14:paraId="5FE53C47" w14:textId="77777777" w:rsidR="00676CCC" w:rsidRDefault="004A037E">
            <w:pPr>
              <w:pStyle w:val="TAL"/>
              <w:jc w:val="center"/>
            </w:pPr>
            <w:r>
              <w:t>No</w:t>
            </w:r>
          </w:p>
        </w:tc>
        <w:tc>
          <w:tcPr>
            <w:tcW w:w="708" w:type="dxa"/>
          </w:tcPr>
          <w:p w14:paraId="78465DB6" w14:textId="77777777" w:rsidR="00676CCC" w:rsidRDefault="004A037E">
            <w:pPr>
              <w:pStyle w:val="TAL"/>
              <w:jc w:val="center"/>
            </w:pPr>
            <w:r>
              <w:t>No</w:t>
            </w:r>
          </w:p>
        </w:tc>
      </w:tr>
      <w:tr w:rsidR="00676CCC" w14:paraId="0F1BD570" w14:textId="77777777">
        <w:trPr>
          <w:gridAfter w:val="1"/>
          <w:wAfter w:w="6" w:type="dxa"/>
          <w:cantSplit/>
        </w:trPr>
        <w:tc>
          <w:tcPr>
            <w:tcW w:w="6945" w:type="dxa"/>
          </w:tcPr>
          <w:p w14:paraId="34F5D1EB" w14:textId="77777777" w:rsidR="00676CCC" w:rsidRDefault="004A037E">
            <w:pPr>
              <w:keepNext/>
              <w:keepLines/>
              <w:rPr>
                <w:rFonts w:ascii="Arial" w:hAnsi="Arial"/>
                <w:b/>
                <w:i/>
                <w:sz w:val="18"/>
              </w:rPr>
            </w:pPr>
            <w:proofErr w:type="spellStart"/>
            <w:r>
              <w:rPr>
                <w:rFonts w:ascii="Arial" w:hAnsi="Arial"/>
                <w:b/>
                <w:i/>
                <w:sz w:val="18"/>
              </w:rPr>
              <w:t>overheatingInd</w:t>
            </w:r>
            <w:proofErr w:type="spellEnd"/>
          </w:p>
          <w:p w14:paraId="5582F1D9" w14:textId="77777777" w:rsidR="00676CCC" w:rsidRDefault="004A037E">
            <w:pPr>
              <w:pStyle w:val="TAL"/>
              <w:rPr>
                <w:b/>
                <w:i/>
              </w:rPr>
            </w:pPr>
            <w:r>
              <w:t>Indicates whether the UE supports overheating assistance information.</w:t>
            </w:r>
          </w:p>
        </w:tc>
        <w:tc>
          <w:tcPr>
            <w:tcW w:w="710" w:type="dxa"/>
          </w:tcPr>
          <w:p w14:paraId="1B84E4A1" w14:textId="77777777" w:rsidR="00676CCC" w:rsidRDefault="004A037E">
            <w:pPr>
              <w:pStyle w:val="TAL"/>
              <w:jc w:val="center"/>
            </w:pPr>
            <w:r>
              <w:t>UE</w:t>
            </w:r>
          </w:p>
        </w:tc>
        <w:tc>
          <w:tcPr>
            <w:tcW w:w="567" w:type="dxa"/>
          </w:tcPr>
          <w:p w14:paraId="5443C350" w14:textId="77777777" w:rsidR="00676CCC" w:rsidRDefault="004A037E">
            <w:pPr>
              <w:pStyle w:val="TAL"/>
              <w:jc w:val="center"/>
            </w:pPr>
            <w:r>
              <w:t>No</w:t>
            </w:r>
          </w:p>
        </w:tc>
        <w:tc>
          <w:tcPr>
            <w:tcW w:w="709" w:type="dxa"/>
          </w:tcPr>
          <w:p w14:paraId="46A8B133" w14:textId="77777777" w:rsidR="00676CCC" w:rsidRDefault="004A037E">
            <w:pPr>
              <w:pStyle w:val="TAL"/>
              <w:jc w:val="center"/>
            </w:pPr>
            <w:r>
              <w:t>No</w:t>
            </w:r>
          </w:p>
        </w:tc>
        <w:tc>
          <w:tcPr>
            <w:tcW w:w="708" w:type="dxa"/>
          </w:tcPr>
          <w:p w14:paraId="50A2C2E6" w14:textId="77777777" w:rsidR="00676CCC" w:rsidRDefault="004A037E">
            <w:pPr>
              <w:pStyle w:val="TAL"/>
              <w:jc w:val="center"/>
            </w:pPr>
            <w:r>
              <w:t>No</w:t>
            </w:r>
          </w:p>
        </w:tc>
      </w:tr>
      <w:tr w:rsidR="00676CCC" w14:paraId="42F6F547" w14:textId="77777777">
        <w:trPr>
          <w:gridAfter w:val="1"/>
          <w:wAfter w:w="6" w:type="dxa"/>
          <w:cantSplit/>
        </w:trPr>
        <w:tc>
          <w:tcPr>
            <w:tcW w:w="6945" w:type="dxa"/>
          </w:tcPr>
          <w:p w14:paraId="39D7E209" w14:textId="77777777" w:rsidR="00676CCC" w:rsidRDefault="004A037E">
            <w:pPr>
              <w:pStyle w:val="TAL"/>
              <w:rPr>
                <w:b/>
                <w:i/>
              </w:rPr>
            </w:pPr>
            <w:r>
              <w:rPr>
                <w:b/>
                <w:i/>
              </w:rPr>
              <w:t>pei-SubgroupingSupportBandList-r17</w:t>
            </w:r>
          </w:p>
          <w:p w14:paraId="2A073D86" w14:textId="77777777" w:rsidR="00676CCC" w:rsidRDefault="004A037E">
            <w:pPr>
              <w:pStyle w:val="TAL"/>
            </w:pPr>
            <w:r>
              <w:rPr>
                <w:rFonts w:cs="Arial"/>
                <w:szCs w:val="18"/>
              </w:rPr>
              <w:t xml:space="preserve">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w:t>
            </w:r>
            <w:proofErr w:type="spellStart"/>
            <w:r>
              <w:rPr>
                <w:rFonts w:cs="Arial"/>
                <w:szCs w:val="18"/>
              </w:rPr>
              <w:t>UEs</w:t>
            </w:r>
            <w:proofErr w:type="spellEnd"/>
            <w:r>
              <w:rPr>
                <w:rFonts w:cs="Arial"/>
                <w:szCs w:val="18"/>
              </w:rPr>
              <w:t>.</w:t>
            </w:r>
          </w:p>
        </w:tc>
        <w:tc>
          <w:tcPr>
            <w:tcW w:w="710" w:type="dxa"/>
          </w:tcPr>
          <w:p w14:paraId="72D017BE" w14:textId="77777777" w:rsidR="00676CCC" w:rsidRDefault="004A037E">
            <w:pPr>
              <w:pStyle w:val="TAL"/>
              <w:jc w:val="center"/>
            </w:pPr>
            <w:r>
              <w:rPr>
                <w:rFonts w:cs="Arial"/>
                <w:bCs/>
                <w:iCs/>
                <w:szCs w:val="18"/>
              </w:rPr>
              <w:t>UE</w:t>
            </w:r>
          </w:p>
        </w:tc>
        <w:tc>
          <w:tcPr>
            <w:tcW w:w="567" w:type="dxa"/>
          </w:tcPr>
          <w:p w14:paraId="342BBA9A" w14:textId="77777777" w:rsidR="00676CCC" w:rsidRDefault="004A037E">
            <w:pPr>
              <w:pStyle w:val="TAL"/>
              <w:jc w:val="center"/>
            </w:pPr>
            <w:r>
              <w:rPr>
                <w:rFonts w:cs="Arial"/>
                <w:bCs/>
                <w:iCs/>
                <w:szCs w:val="18"/>
              </w:rPr>
              <w:t>No</w:t>
            </w:r>
          </w:p>
        </w:tc>
        <w:tc>
          <w:tcPr>
            <w:tcW w:w="709" w:type="dxa"/>
          </w:tcPr>
          <w:p w14:paraId="0CA2730D" w14:textId="77777777" w:rsidR="00676CCC" w:rsidRDefault="004A037E">
            <w:pPr>
              <w:pStyle w:val="TAL"/>
              <w:jc w:val="center"/>
            </w:pPr>
            <w:r>
              <w:rPr>
                <w:rFonts w:cs="Arial"/>
                <w:bCs/>
                <w:iCs/>
                <w:szCs w:val="18"/>
              </w:rPr>
              <w:t>No</w:t>
            </w:r>
          </w:p>
        </w:tc>
        <w:tc>
          <w:tcPr>
            <w:tcW w:w="708" w:type="dxa"/>
          </w:tcPr>
          <w:p w14:paraId="4F2469AD" w14:textId="77777777" w:rsidR="00676CCC" w:rsidRDefault="004A037E">
            <w:pPr>
              <w:pStyle w:val="TAL"/>
              <w:jc w:val="center"/>
            </w:pPr>
            <w:r>
              <w:t>No</w:t>
            </w:r>
          </w:p>
        </w:tc>
      </w:tr>
      <w:tr w:rsidR="00676CCC" w14:paraId="1AC34901" w14:textId="77777777">
        <w:trPr>
          <w:gridAfter w:val="1"/>
          <w:wAfter w:w="6" w:type="dxa"/>
          <w:cantSplit/>
        </w:trPr>
        <w:tc>
          <w:tcPr>
            <w:tcW w:w="6945" w:type="dxa"/>
          </w:tcPr>
          <w:p w14:paraId="172C800F" w14:textId="77777777" w:rsidR="00676CCC" w:rsidRDefault="004A037E">
            <w:pPr>
              <w:pStyle w:val="TAL"/>
              <w:rPr>
                <w:b/>
                <w:bCs/>
                <w:i/>
                <w:iCs/>
              </w:rPr>
            </w:pPr>
            <w:r>
              <w:rPr>
                <w:b/>
                <w:bCs/>
                <w:i/>
                <w:iCs/>
              </w:rPr>
              <w:t>partialFR2-FallbackRX-Req</w:t>
            </w:r>
          </w:p>
          <w:p w14:paraId="21397C12" w14:textId="77777777" w:rsidR="00676CCC" w:rsidRDefault="004A037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5596FFE" w14:textId="77777777" w:rsidR="00676CCC" w:rsidRDefault="004A037E">
            <w:pPr>
              <w:pStyle w:val="TAL"/>
              <w:jc w:val="center"/>
            </w:pPr>
            <w:r>
              <w:rPr>
                <w:rFonts w:cs="Arial"/>
                <w:szCs w:val="18"/>
              </w:rPr>
              <w:t>UE</w:t>
            </w:r>
          </w:p>
        </w:tc>
        <w:tc>
          <w:tcPr>
            <w:tcW w:w="567" w:type="dxa"/>
          </w:tcPr>
          <w:p w14:paraId="432A389E" w14:textId="77777777" w:rsidR="00676CCC" w:rsidRDefault="004A037E">
            <w:pPr>
              <w:pStyle w:val="TAL"/>
              <w:jc w:val="center"/>
            </w:pPr>
            <w:r>
              <w:rPr>
                <w:rFonts w:cs="Arial"/>
                <w:szCs w:val="18"/>
              </w:rPr>
              <w:t>No</w:t>
            </w:r>
          </w:p>
        </w:tc>
        <w:tc>
          <w:tcPr>
            <w:tcW w:w="709" w:type="dxa"/>
          </w:tcPr>
          <w:p w14:paraId="45CADAF7" w14:textId="77777777" w:rsidR="00676CCC" w:rsidRDefault="004A037E">
            <w:pPr>
              <w:pStyle w:val="TAL"/>
              <w:jc w:val="center"/>
            </w:pPr>
            <w:r>
              <w:rPr>
                <w:rFonts w:cs="Arial"/>
                <w:szCs w:val="18"/>
              </w:rPr>
              <w:t>No</w:t>
            </w:r>
          </w:p>
        </w:tc>
        <w:tc>
          <w:tcPr>
            <w:tcW w:w="708" w:type="dxa"/>
          </w:tcPr>
          <w:p w14:paraId="123F2035" w14:textId="77777777" w:rsidR="00676CCC" w:rsidRDefault="004A037E">
            <w:pPr>
              <w:pStyle w:val="TAL"/>
              <w:jc w:val="center"/>
            </w:pPr>
            <w:r>
              <w:t>No</w:t>
            </w:r>
          </w:p>
        </w:tc>
      </w:tr>
      <w:tr w:rsidR="00676CCC" w14:paraId="03E1942B" w14:textId="77777777">
        <w:trPr>
          <w:gridAfter w:val="1"/>
          <w:wAfter w:w="6" w:type="dxa"/>
          <w:cantSplit/>
        </w:trPr>
        <w:tc>
          <w:tcPr>
            <w:tcW w:w="6945" w:type="dxa"/>
          </w:tcPr>
          <w:p w14:paraId="50D4643C" w14:textId="77777777" w:rsidR="00676CCC" w:rsidRDefault="004A037E">
            <w:pPr>
              <w:pStyle w:val="TAL"/>
              <w:rPr>
                <w:b/>
                <w:i/>
              </w:rPr>
            </w:pPr>
            <w:r>
              <w:rPr>
                <w:b/>
                <w:i/>
              </w:rPr>
              <w:t>pdu-SetDiscard-r18</w:t>
            </w:r>
          </w:p>
          <w:p w14:paraId="7F162676" w14:textId="77777777" w:rsidR="00676CCC" w:rsidRDefault="004A037E">
            <w:pPr>
              <w:pStyle w:val="TAL"/>
              <w:rPr>
                <w:bCs/>
                <w:iCs/>
              </w:rPr>
            </w:pPr>
            <w:r>
              <w:rPr>
                <w:bCs/>
                <w:iCs/>
              </w:rPr>
              <w:t>Indicates whether the UE supports PDU set based discard operation (</w:t>
            </w:r>
            <w:proofErr w:type="gramStart"/>
            <w:r>
              <w:rPr>
                <w:bCs/>
                <w:iCs/>
              </w:rPr>
              <w:t>i.e.</w:t>
            </w:r>
            <w:proofErr w:type="gramEnd"/>
            <w:r>
              <w:rPr>
                <w:bCs/>
                <w:iCs/>
              </w:rPr>
              <w:t xml:space="preserve"> </w:t>
            </w:r>
            <w:r>
              <w:rPr>
                <w:bCs/>
                <w:i/>
              </w:rPr>
              <w:t>pdu-SetDiscard-r18</w:t>
            </w:r>
            <w:r>
              <w:rPr>
                <w:bCs/>
                <w:iCs/>
              </w:rPr>
              <w:t xml:space="preserve"> configuration, as specified in TS 38.331 [9]).</w:t>
            </w:r>
          </w:p>
          <w:p w14:paraId="0FCE86D0" w14:textId="77777777" w:rsidR="00676CCC" w:rsidRDefault="004A037E">
            <w:pPr>
              <w:pStyle w:val="TAL"/>
              <w:rPr>
                <w:b/>
                <w:bCs/>
                <w:i/>
                <w:iCs/>
              </w:rPr>
            </w:pPr>
            <w:r>
              <w:rPr>
                <w:bCs/>
                <w:iCs/>
              </w:rPr>
              <w:t xml:space="preserve">UE supporting </w:t>
            </w:r>
            <w:r>
              <w:rPr>
                <w:bCs/>
                <w:i/>
              </w:rPr>
              <w:t>pdu-SetDiscard-r18</w:t>
            </w:r>
            <w:r>
              <w:rPr>
                <w:bCs/>
                <w:iCs/>
              </w:rPr>
              <w:t xml:space="preserve"> shall also support the ability to identify PDU sets for UL XR traffic.</w:t>
            </w:r>
          </w:p>
        </w:tc>
        <w:tc>
          <w:tcPr>
            <w:tcW w:w="710" w:type="dxa"/>
          </w:tcPr>
          <w:p w14:paraId="01169C7A" w14:textId="77777777" w:rsidR="00676CCC" w:rsidRDefault="004A037E">
            <w:pPr>
              <w:pStyle w:val="TAL"/>
              <w:jc w:val="center"/>
              <w:rPr>
                <w:rFonts w:cs="Arial"/>
                <w:szCs w:val="18"/>
              </w:rPr>
            </w:pPr>
            <w:r>
              <w:rPr>
                <w:rFonts w:cs="Arial"/>
                <w:szCs w:val="18"/>
              </w:rPr>
              <w:t>UE</w:t>
            </w:r>
          </w:p>
        </w:tc>
        <w:tc>
          <w:tcPr>
            <w:tcW w:w="567" w:type="dxa"/>
          </w:tcPr>
          <w:p w14:paraId="5B7DAFAA" w14:textId="77777777" w:rsidR="00676CCC" w:rsidRDefault="004A037E">
            <w:pPr>
              <w:pStyle w:val="TAL"/>
              <w:jc w:val="center"/>
              <w:rPr>
                <w:rFonts w:cs="Arial"/>
                <w:szCs w:val="18"/>
              </w:rPr>
            </w:pPr>
            <w:r>
              <w:rPr>
                <w:rFonts w:cs="Arial"/>
                <w:szCs w:val="18"/>
              </w:rPr>
              <w:t>No</w:t>
            </w:r>
          </w:p>
        </w:tc>
        <w:tc>
          <w:tcPr>
            <w:tcW w:w="709" w:type="dxa"/>
          </w:tcPr>
          <w:p w14:paraId="7FC8E133" w14:textId="77777777" w:rsidR="00676CCC" w:rsidRDefault="004A037E">
            <w:pPr>
              <w:pStyle w:val="TAL"/>
              <w:jc w:val="center"/>
              <w:rPr>
                <w:rFonts w:cs="Arial"/>
                <w:szCs w:val="18"/>
              </w:rPr>
            </w:pPr>
            <w:r>
              <w:rPr>
                <w:rFonts w:cs="Arial"/>
                <w:szCs w:val="18"/>
              </w:rPr>
              <w:t>No</w:t>
            </w:r>
          </w:p>
        </w:tc>
        <w:tc>
          <w:tcPr>
            <w:tcW w:w="708" w:type="dxa"/>
          </w:tcPr>
          <w:p w14:paraId="58746207" w14:textId="77777777" w:rsidR="00676CCC" w:rsidRDefault="004A037E">
            <w:pPr>
              <w:pStyle w:val="TAL"/>
              <w:jc w:val="center"/>
            </w:pPr>
            <w:r>
              <w:rPr>
                <w:rFonts w:cs="Arial"/>
                <w:szCs w:val="18"/>
              </w:rPr>
              <w:t>No</w:t>
            </w:r>
          </w:p>
        </w:tc>
      </w:tr>
      <w:tr w:rsidR="00676CCC" w14:paraId="0B746F98" w14:textId="77777777">
        <w:trPr>
          <w:gridAfter w:val="1"/>
          <w:wAfter w:w="6" w:type="dxa"/>
          <w:cantSplit/>
        </w:trPr>
        <w:tc>
          <w:tcPr>
            <w:tcW w:w="6945" w:type="dxa"/>
          </w:tcPr>
          <w:p w14:paraId="7FFDDF21" w14:textId="77777777" w:rsidR="00676CCC" w:rsidRDefault="004A037E">
            <w:pPr>
              <w:pStyle w:val="TAL"/>
              <w:rPr>
                <w:b/>
                <w:i/>
              </w:rPr>
            </w:pPr>
            <w:r>
              <w:rPr>
                <w:b/>
                <w:i/>
              </w:rPr>
              <w:lastRenderedPageBreak/>
              <w:t>psi-BasedDiscard-r18</w:t>
            </w:r>
          </w:p>
          <w:p w14:paraId="4965E6F4" w14:textId="77777777" w:rsidR="00676CCC" w:rsidRDefault="004A037E">
            <w:pPr>
              <w:pStyle w:val="TAL"/>
            </w:pPr>
            <w:r>
              <w:rPr>
                <w:bCs/>
                <w:iCs/>
              </w:rPr>
              <w:t xml:space="preserve">Indicates whether the </w:t>
            </w:r>
            <w:proofErr w:type="spellStart"/>
            <w:r>
              <w:rPr>
                <w:bCs/>
                <w:iCs/>
              </w:rPr>
              <w:t>UEs</w:t>
            </w:r>
            <w:proofErr w:type="spellEnd"/>
            <w:r>
              <w:rPr>
                <w:bCs/>
                <w:iCs/>
              </w:rPr>
              <w:t xml:space="preserve"> supports </w:t>
            </w:r>
            <w:r>
              <w:t>PSI based discard (</w:t>
            </w:r>
            <w:proofErr w:type="gramStart"/>
            <w:r>
              <w:t>i.e.</w:t>
            </w:r>
            <w:proofErr w:type="gramEnd"/>
            <w:r>
              <w:t xml:space="preserve"> </w:t>
            </w:r>
            <w:r>
              <w:rPr>
                <w:i/>
                <w:iCs/>
              </w:rPr>
              <w:t>discardTimerForLowImportance-r18</w:t>
            </w:r>
            <w:r>
              <w:t xml:space="preserve"> configuration, as specified in TS 38.331 [9]).</w:t>
            </w:r>
          </w:p>
          <w:p w14:paraId="655A031E" w14:textId="77777777" w:rsidR="00676CCC" w:rsidRDefault="004A037E">
            <w:pPr>
              <w:pStyle w:val="TAL"/>
              <w:rPr>
                <w:b/>
                <w:bCs/>
                <w:i/>
                <w:iCs/>
              </w:rPr>
            </w:pPr>
            <w:r>
              <w:t xml:space="preserve">UE supporting </w:t>
            </w:r>
            <w:r>
              <w:rPr>
                <w:i/>
                <w:iCs/>
              </w:rPr>
              <w:t xml:space="preserve">psi-BasedDiscard-r18 </w:t>
            </w:r>
            <w:r>
              <w:t>shall also support the ability to identify PDU sets and PSI for UL XR traffic.</w:t>
            </w:r>
          </w:p>
        </w:tc>
        <w:tc>
          <w:tcPr>
            <w:tcW w:w="710" w:type="dxa"/>
          </w:tcPr>
          <w:p w14:paraId="493685FE" w14:textId="77777777" w:rsidR="00676CCC" w:rsidRDefault="004A037E">
            <w:pPr>
              <w:pStyle w:val="TAL"/>
              <w:jc w:val="center"/>
              <w:rPr>
                <w:rFonts w:cs="Arial"/>
                <w:szCs w:val="18"/>
              </w:rPr>
            </w:pPr>
            <w:r>
              <w:rPr>
                <w:rFonts w:cs="Arial"/>
                <w:szCs w:val="18"/>
              </w:rPr>
              <w:t>UE</w:t>
            </w:r>
          </w:p>
        </w:tc>
        <w:tc>
          <w:tcPr>
            <w:tcW w:w="567" w:type="dxa"/>
          </w:tcPr>
          <w:p w14:paraId="4BBF30EC" w14:textId="77777777" w:rsidR="00676CCC" w:rsidRDefault="004A037E">
            <w:pPr>
              <w:pStyle w:val="TAL"/>
              <w:jc w:val="center"/>
              <w:rPr>
                <w:rFonts w:cs="Arial"/>
                <w:szCs w:val="18"/>
              </w:rPr>
            </w:pPr>
            <w:r>
              <w:rPr>
                <w:rFonts w:cs="Arial"/>
                <w:szCs w:val="18"/>
              </w:rPr>
              <w:t>No</w:t>
            </w:r>
          </w:p>
        </w:tc>
        <w:tc>
          <w:tcPr>
            <w:tcW w:w="709" w:type="dxa"/>
          </w:tcPr>
          <w:p w14:paraId="00C4AACD" w14:textId="77777777" w:rsidR="00676CCC" w:rsidRDefault="004A037E">
            <w:pPr>
              <w:pStyle w:val="TAL"/>
              <w:jc w:val="center"/>
              <w:rPr>
                <w:rFonts w:cs="Arial"/>
                <w:szCs w:val="18"/>
              </w:rPr>
            </w:pPr>
            <w:r>
              <w:rPr>
                <w:rFonts w:cs="Arial"/>
                <w:szCs w:val="18"/>
              </w:rPr>
              <w:t>No</w:t>
            </w:r>
          </w:p>
        </w:tc>
        <w:tc>
          <w:tcPr>
            <w:tcW w:w="708" w:type="dxa"/>
          </w:tcPr>
          <w:p w14:paraId="13D91E84" w14:textId="77777777" w:rsidR="00676CCC" w:rsidRDefault="004A037E">
            <w:pPr>
              <w:pStyle w:val="TAL"/>
              <w:jc w:val="center"/>
            </w:pPr>
            <w:r>
              <w:rPr>
                <w:rFonts w:cs="Arial"/>
                <w:szCs w:val="18"/>
              </w:rPr>
              <w:t>No</w:t>
            </w:r>
          </w:p>
        </w:tc>
      </w:tr>
      <w:tr w:rsidR="00676CCC" w14:paraId="7DA158A4" w14:textId="77777777">
        <w:trPr>
          <w:gridAfter w:val="1"/>
          <w:wAfter w:w="6" w:type="dxa"/>
          <w:cantSplit/>
        </w:trPr>
        <w:tc>
          <w:tcPr>
            <w:tcW w:w="6945" w:type="dxa"/>
          </w:tcPr>
          <w:p w14:paraId="0CE9DDB2" w14:textId="77777777" w:rsidR="00676CCC" w:rsidRDefault="004A037E">
            <w:pPr>
              <w:pStyle w:val="TAL"/>
              <w:rPr>
                <w:b/>
                <w:bCs/>
                <w:i/>
                <w:iCs/>
              </w:rPr>
            </w:pPr>
            <w:r>
              <w:rPr>
                <w:b/>
                <w:bCs/>
                <w:i/>
                <w:iCs/>
              </w:rPr>
              <w:t>ra-InsteadCG-SDT-r18</w:t>
            </w:r>
          </w:p>
          <w:p w14:paraId="02EAABBB" w14:textId="77777777" w:rsidR="00676CCC" w:rsidRDefault="004A037E">
            <w:pPr>
              <w:pStyle w:val="TAL"/>
            </w:pPr>
            <w:r>
              <w:t>Indicates whether the UE supports the selection of RACH resources instead of configured grant type 1 resource when triggering resume for MO-SDT or MT-SDT and next configured grant type 1 resource is too far, as specified in TS 38.331 [9].</w:t>
            </w:r>
          </w:p>
          <w:p w14:paraId="7FCAC749" w14:textId="77777777" w:rsidR="00676CCC" w:rsidRDefault="004A037E">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14C335F" w14:textId="77777777" w:rsidR="00676CCC" w:rsidRDefault="004A037E">
            <w:pPr>
              <w:pStyle w:val="TAL"/>
              <w:jc w:val="center"/>
              <w:rPr>
                <w:rFonts w:cs="Arial"/>
                <w:szCs w:val="18"/>
              </w:rPr>
            </w:pPr>
            <w:r>
              <w:t>UE</w:t>
            </w:r>
          </w:p>
        </w:tc>
        <w:tc>
          <w:tcPr>
            <w:tcW w:w="567" w:type="dxa"/>
          </w:tcPr>
          <w:p w14:paraId="035B8F6B" w14:textId="77777777" w:rsidR="00676CCC" w:rsidRDefault="004A037E">
            <w:pPr>
              <w:pStyle w:val="TAL"/>
              <w:jc w:val="center"/>
              <w:rPr>
                <w:rFonts w:cs="Arial"/>
                <w:szCs w:val="18"/>
              </w:rPr>
            </w:pPr>
            <w:r>
              <w:t>No</w:t>
            </w:r>
          </w:p>
        </w:tc>
        <w:tc>
          <w:tcPr>
            <w:tcW w:w="709" w:type="dxa"/>
          </w:tcPr>
          <w:p w14:paraId="6A99AF6B" w14:textId="77777777" w:rsidR="00676CCC" w:rsidRDefault="004A037E">
            <w:pPr>
              <w:pStyle w:val="TAL"/>
              <w:jc w:val="center"/>
              <w:rPr>
                <w:rFonts w:cs="Arial"/>
                <w:szCs w:val="18"/>
              </w:rPr>
            </w:pPr>
            <w:r>
              <w:t>No</w:t>
            </w:r>
          </w:p>
        </w:tc>
        <w:tc>
          <w:tcPr>
            <w:tcW w:w="708" w:type="dxa"/>
          </w:tcPr>
          <w:p w14:paraId="24EB9AE0" w14:textId="77777777" w:rsidR="00676CCC" w:rsidRDefault="004A037E">
            <w:pPr>
              <w:pStyle w:val="TAL"/>
              <w:jc w:val="center"/>
            </w:pPr>
            <w:r>
              <w:t>No</w:t>
            </w:r>
          </w:p>
        </w:tc>
      </w:tr>
      <w:tr w:rsidR="00676CCC" w14:paraId="32614468" w14:textId="77777777">
        <w:trPr>
          <w:gridAfter w:val="1"/>
          <w:wAfter w:w="6" w:type="dxa"/>
          <w:cantSplit/>
        </w:trPr>
        <w:tc>
          <w:tcPr>
            <w:tcW w:w="6945" w:type="dxa"/>
          </w:tcPr>
          <w:p w14:paraId="31D2808B" w14:textId="77777777" w:rsidR="00676CCC" w:rsidRDefault="004A037E">
            <w:pPr>
              <w:pStyle w:val="TAL"/>
              <w:rPr>
                <w:b/>
                <w:i/>
              </w:rPr>
            </w:pPr>
            <w:r>
              <w:rPr>
                <w:b/>
                <w:i/>
              </w:rPr>
              <w:t>ra-SDT-r17</w:t>
            </w:r>
          </w:p>
          <w:p w14:paraId="739A1CCD" w14:textId="77777777" w:rsidR="00676CCC" w:rsidRDefault="004A037E">
            <w:pPr>
              <w:pStyle w:val="TAL"/>
              <w:rPr>
                <w:b/>
                <w:bCs/>
                <w:i/>
                <w:iCs/>
              </w:rPr>
            </w:pPr>
            <w:r>
              <w:rPr>
                <w:bCs/>
                <w:iCs/>
              </w:rPr>
              <w:t xml:space="preserve">Indicates whether the UE supports initiating </w:t>
            </w:r>
            <w:r>
              <w:t>MO-SDT procedure (</w:t>
            </w:r>
            <w:proofErr w:type="gramStart"/>
            <w:r>
              <w:t>i.e.</w:t>
            </w:r>
            <w:proofErr w:type="gramEnd"/>
            <w:r>
              <w:t xml:space="preserve"> </w:t>
            </w:r>
            <w:r>
              <w:rPr>
                <w:bCs/>
                <w:iCs/>
              </w:rPr>
              <w:t xml:space="preserve">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7A4FC92C" w14:textId="77777777" w:rsidR="00676CCC" w:rsidRDefault="004A037E">
            <w:pPr>
              <w:pStyle w:val="TAL"/>
              <w:jc w:val="center"/>
              <w:rPr>
                <w:rFonts w:cs="Arial"/>
                <w:szCs w:val="18"/>
              </w:rPr>
            </w:pPr>
            <w:r>
              <w:t>UE</w:t>
            </w:r>
          </w:p>
        </w:tc>
        <w:tc>
          <w:tcPr>
            <w:tcW w:w="567" w:type="dxa"/>
          </w:tcPr>
          <w:p w14:paraId="61E5A1FB" w14:textId="77777777" w:rsidR="00676CCC" w:rsidRDefault="004A037E">
            <w:pPr>
              <w:pStyle w:val="TAL"/>
              <w:jc w:val="center"/>
              <w:rPr>
                <w:rFonts w:cs="Arial"/>
                <w:szCs w:val="18"/>
              </w:rPr>
            </w:pPr>
            <w:r>
              <w:t>No</w:t>
            </w:r>
          </w:p>
        </w:tc>
        <w:tc>
          <w:tcPr>
            <w:tcW w:w="709" w:type="dxa"/>
          </w:tcPr>
          <w:p w14:paraId="418403E8" w14:textId="77777777" w:rsidR="00676CCC" w:rsidRDefault="004A037E">
            <w:pPr>
              <w:pStyle w:val="TAL"/>
              <w:jc w:val="center"/>
              <w:rPr>
                <w:rFonts w:cs="Arial"/>
                <w:szCs w:val="18"/>
              </w:rPr>
            </w:pPr>
            <w:r>
              <w:t>No</w:t>
            </w:r>
          </w:p>
        </w:tc>
        <w:tc>
          <w:tcPr>
            <w:tcW w:w="708" w:type="dxa"/>
          </w:tcPr>
          <w:p w14:paraId="0096C070" w14:textId="77777777" w:rsidR="00676CCC" w:rsidRDefault="004A037E">
            <w:pPr>
              <w:pStyle w:val="TAL"/>
              <w:jc w:val="center"/>
            </w:pPr>
            <w:r>
              <w:t>No</w:t>
            </w:r>
          </w:p>
        </w:tc>
      </w:tr>
      <w:tr w:rsidR="00676CCC" w14:paraId="79D8EA36"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88A1AB4" w14:textId="77777777" w:rsidR="00676CCC" w:rsidRDefault="004A037E">
            <w:pPr>
              <w:pStyle w:val="TAL"/>
              <w:rPr>
                <w:b/>
                <w:i/>
              </w:rPr>
            </w:pPr>
            <w:r>
              <w:rPr>
                <w:b/>
                <w:i/>
              </w:rPr>
              <w:t>ra-SDT-NTN-r17</w:t>
            </w:r>
          </w:p>
          <w:p w14:paraId="452F5753" w14:textId="77777777" w:rsidR="00676CCC" w:rsidRDefault="004A037E">
            <w:pPr>
              <w:pStyle w:val="TAL"/>
              <w:rPr>
                <w:b/>
                <w:i/>
              </w:rPr>
            </w:pPr>
            <w:r>
              <w:rPr>
                <w:bCs/>
                <w:iCs/>
              </w:rPr>
              <w:t xml:space="preserve">Indicates whether the UE supports initiating </w:t>
            </w:r>
            <w:r>
              <w:t>MO-SDT procedure (</w:t>
            </w:r>
            <w:proofErr w:type="gramStart"/>
            <w:r>
              <w:t>i.e.</w:t>
            </w:r>
            <w:proofErr w:type="gramEnd"/>
            <w:r>
              <w:t xml:space="preserv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4435EAE9" w14:textId="77777777" w:rsidR="00676CCC" w:rsidRDefault="004A037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381CBBA" w14:textId="77777777" w:rsidR="00676CCC" w:rsidRDefault="004A037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5718BAB" w14:textId="77777777" w:rsidR="00676CCC" w:rsidRDefault="004A037E">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7007E494" w14:textId="77777777" w:rsidR="00676CCC" w:rsidRDefault="004A037E">
            <w:pPr>
              <w:pStyle w:val="TAL"/>
              <w:jc w:val="center"/>
            </w:pPr>
            <w:r>
              <w:t>No</w:t>
            </w:r>
          </w:p>
        </w:tc>
      </w:tr>
      <w:tr w:rsidR="00676CCC" w14:paraId="571821BF" w14:textId="77777777">
        <w:trPr>
          <w:gridAfter w:val="1"/>
          <w:wAfter w:w="6" w:type="dxa"/>
          <w:cantSplit/>
        </w:trPr>
        <w:tc>
          <w:tcPr>
            <w:tcW w:w="6945" w:type="dxa"/>
          </w:tcPr>
          <w:p w14:paraId="119E21EA" w14:textId="77777777" w:rsidR="00676CCC" w:rsidRDefault="004A037E">
            <w:pPr>
              <w:pStyle w:val="TAL"/>
              <w:rPr>
                <w:b/>
                <w:bCs/>
                <w:i/>
                <w:iCs/>
              </w:rPr>
            </w:pPr>
            <w:r>
              <w:rPr>
                <w:b/>
                <w:bCs/>
                <w:i/>
                <w:iCs/>
              </w:rPr>
              <w:t>redirectAtResumeByNAS-r16</w:t>
            </w:r>
          </w:p>
          <w:p w14:paraId="7A87D111" w14:textId="77777777" w:rsidR="00676CCC" w:rsidRDefault="004A037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Pr>
          <w:p w14:paraId="476C68D2" w14:textId="77777777" w:rsidR="00676CCC" w:rsidRDefault="004A037E">
            <w:pPr>
              <w:pStyle w:val="TAL"/>
              <w:jc w:val="center"/>
              <w:rPr>
                <w:rFonts w:cs="Arial"/>
                <w:szCs w:val="18"/>
              </w:rPr>
            </w:pPr>
            <w:r>
              <w:t>UE</w:t>
            </w:r>
          </w:p>
        </w:tc>
        <w:tc>
          <w:tcPr>
            <w:tcW w:w="567" w:type="dxa"/>
          </w:tcPr>
          <w:p w14:paraId="24FE0CA5" w14:textId="77777777" w:rsidR="00676CCC" w:rsidRDefault="004A037E">
            <w:pPr>
              <w:pStyle w:val="TAL"/>
              <w:jc w:val="center"/>
              <w:rPr>
                <w:rFonts w:cs="Arial"/>
                <w:szCs w:val="18"/>
              </w:rPr>
            </w:pPr>
            <w:r>
              <w:t>No</w:t>
            </w:r>
          </w:p>
        </w:tc>
        <w:tc>
          <w:tcPr>
            <w:tcW w:w="709" w:type="dxa"/>
          </w:tcPr>
          <w:p w14:paraId="4137CCF0" w14:textId="77777777" w:rsidR="00676CCC" w:rsidRDefault="004A037E">
            <w:pPr>
              <w:pStyle w:val="TAL"/>
              <w:jc w:val="center"/>
              <w:rPr>
                <w:rFonts w:cs="Arial"/>
                <w:szCs w:val="18"/>
              </w:rPr>
            </w:pPr>
            <w:r>
              <w:t>No</w:t>
            </w:r>
          </w:p>
        </w:tc>
        <w:tc>
          <w:tcPr>
            <w:tcW w:w="708" w:type="dxa"/>
          </w:tcPr>
          <w:p w14:paraId="14BDF978" w14:textId="77777777" w:rsidR="00676CCC" w:rsidRDefault="004A037E">
            <w:pPr>
              <w:pStyle w:val="TAL"/>
              <w:jc w:val="center"/>
            </w:pPr>
            <w:r>
              <w:t>No</w:t>
            </w:r>
          </w:p>
        </w:tc>
      </w:tr>
      <w:tr w:rsidR="00676CCC" w14:paraId="49731078" w14:textId="77777777">
        <w:trPr>
          <w:gridAfter w:val="1"/>
          <w:wAfter w:w="6" w:type="dxa"/>
          <w:cantSplit/>
        </w:trPr>
        <w:tc>
          <w:tcPr>
            <w:tcW w:w="6945" w:type="dxa"/>
          </w:tcPr>
          <w:p w14:paraId="53D37C38" w14:textId="77777777" w:rsidR="00676CCC" w:rsidRDefault="004A037E">
            <w:pPr>
              <w:pStyle w:val="TAL"/>
              <w:rPr>
                <w:i/>
                <w:lang w:eastAsia="en-GB"/>
              </w:rPr>
            </w:pPr>
            <w:proofErr w:type="spellStart"/>
            <w:r>
              <w:rPr>
                <w:b/>
                <w:i/>
              </w:rPr>
              <w:t>reducedCP</w:t>
            </w:r>
            <w:proofErr w:type="spellEnd"/>
            <w:r>
              <w:rPr>
                <w:b/>
                <w:i/>
              </w:rPr>
              <w:t>-Latency</w:t>
            </w:r>
          </w:p>
          <w:p w14:paraId="73515665" w14:textId="77777777" w:rsidR="00676CCC" w:rsidRDefault="004A037E">
            <w:pPr>
              <w:keepNext/>
              <w:keepLines/>
              <w:rPr>
                <w:rFonts w:ascii="Arial" w:hAnsi="Arial"/>
                <w:b/>
                <w:i/>
                <w:sz w:val="18"/>
              </w:rPr>
            </w:pPr>
            <w:r>
              <w:rPr>
                <w:rFonts w:ascii="Arial" w:hAnsi="Arial"/>
                <w:sz w:val="18"/>
              </w:rPr>
              <w:t>Indicates whether the UE supports reduced control plane latency as defined in TS 38.331 [9]</w:t>
            </w:r>
          </w:p>
        </w:tc>
        <w:tc>
          <w:tcPr>
            <w:tcW w:w="710" w:type="dxa"/>
          </w:tcPr>
          <w:p w14:paraId="126C49AB" w14:textId="77777777" w:rsidR="00676CCC" w:rsidRDefault="004A037E">
            <w:pPr>
              <w:pStyle w:val="TAL"/>
              <w:jc w:val="center"/>
            </w:pPr>
            <w:r>
              <w:t>UE</w:t>
            </w:r>
          </w:p>
        </w:tc>
        <w:tc>
          <w:tcPr>
            <w:tcW w:w="567" w:type="dxa"/>
          </w:tcPr>
          <w:p w14:paraId="5F52EB07" w14:textId="77777777" w:rsidR="00676CCC" w:rsidRDefault="004A037E">
            <w:pPr>
              <w:pStyle w:val="TAL"/>
              <w:jc w:val="center"/>
            </w:pPr>
            <w:r>
              <w:t>No</w:t>
            </w:r>
          </w:p>
        </w:tc>
        <w:tc>
          <w:tcPr>
            <w:tcW w:w="709" w:type="dxa"/>
          </w:tcPr>
          <w:p w14:paraId="0B0F5771" w14:textId="77777777" w:rsidR="00676CCC" w:rsidRDefault="004A037E">
            <w:pPr>
              <w:pStyle w:val="TAL"/>
              <w:jc w:val="center"/>
            </w:pPr>
            <w:r>
              <w:t>No</w:t>
            </w:r>
          </w:p>
        </w:tc>
        <w:tc>
          <w:tcPr>
            <w:tcW w:w="708" w:type="dxa"/>
          </w:tcPr>
          <w:p w14:paraId="669A531B" w14:textId="77777777" w:rsidR="00676CCC" w:rsidRDefault="004A037E">
            <w:pPr>
              <w:pStyle w:val="TAL"/>
              <w:jc w:val="center"/>
            </w:pPr>
            <w:r>
              <w:t>No</w:t>
            </w:r>
          </w:p>
        </w:tc>
      </w:tr>
      <w:tr w:rsidR="00676CCC" w14:paraId="3E66E41A" w14:textId="77777777">
        <w:trPr>
          <w:gridAfter w:val="1"/>
          <w:wAfter w:w="6" w:type="dxa"/>
          <w:cantSplit/>
        </w:trPr>
        <w:tc>
          <w:tcPr>
            <w:tcW w:w="6945" w:type="dxa"/>
          </w:tcPr>
          <w:p w14:paraId="5E4BA761" w14:textId="77777777" w:rsidR="00676CCC" w:rsidRDefault="004A037E">
            <w:pPr>
              <w:pStyle w:val="TAL"/>
              <w:rPr>
                <w:b/>
                <w:i/>
              </w:rPr>
            </w:pPr>
            <w:r>
              <w:rPr>
                <w:b/>
                <w:i/>
              </w:rPr>
              <w:t>referenceTimeProvision-r16</w:t>
            </w:r>
          </w:p>
          <w:p w14:paraId="176121A3" w14:textId="77777777" w:rsidR="00676CCC" w:rsidRDefault="004A037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Pr>
          <w:p w14:paraId="04542530" w14:textId="77777777" w:rsidR="00676CCC" w:rsidRDefault="004A037E">
            <w:pPr>
              <w:pStyle w:val="TAL"/>
              <w:jc w:val="center"/>
            </w:pPr>
            <w:r>
              <w:t>UE</w:t>
            </w:r>
          </w:p>
        </w:tc>
        <w:tc>
          <w:tcPr>
            <w:tcW w:w="567" w:type="dxa"/>
          </w:tcPr>
          <w:p w14:paraId="2B23540B" w14:textId="77777777" w:rsidR="00676CCC" w:rsidRDefault="004A037E">
            <w:pPr>
              <w:pStyle w:val="TAL"/>
              <w:jc w:val="center"/>
            </w:pPr>
            <w:r>
              <w:t>No</w:t>
            </w:r>
          </w:p>
        </w:tc>
        <w:tc>
          <w:tcPr>
            <w:tcW w:w="709" w:type="dxa"/>
          </w:tcPr>
          <w:p w14:paraId="055BE6EB" w14:textId="77777777" w:rsidR="00676CCC" w:rsidRDefault="004A037E">
            <w:pPr>
              <w:pStyle w:val="TAL"/>
              <w:jc w:val="center"/>
            </w:pPr>
            <w:r>
              <w:t>No</w:t>
            </w:r>
          </w:p>
        </w:tc>
        <w:tc>
          <w:tcPr>
            <w:tcW w:w="708" w:type="dxa"/>
          </w:tcPr>
          <w:p w14:paraId="31B66C56" w14:textId="77777777" w:rsidR="00676CCC" w:rsidRDefault="004A037E">
            <w:pPr>
              <w:pStyle w:val="TAL"/>
              <w:jc w:val="center"/>
            </w:pPr>
            <w:r>
              <w:t>No</w:t>
            </w:r>
          </w:p>
        </w:tc>
      </w:tr>
      <w:tr w:rsidR="00676CCC" w14:paraId="0D9AF4AA" w14:textId="77777777">
        <w:trPr>
          <w:gridAfter w:val="1"/>
          <w:wAfter w:w="6" w:type="dxa"/>
          <w:cantSplit/>
        </w:trPr>
        <w:tc>
          <w:tcPr>
            <w:tcW w:w="6945" w:type="dxa"/>
          </w:tcPr>
          <w:p w14:paraId="0C499084" w14:textId="77777777" w:rsidR="00676CCC" w:rsidRDefault="004A037E">
            <w:pPr>
              <w:pStyle w:val="TAL"/>
              <w:rPr>
                <w:b/>
                <w:i/>
              </w:rPr>
            </w:pPr>
            <w:r>
              <w:rPr>
                <w:b/>
                <w:i/>
              </w:rPr>
              <w:t>releasePreference-r16</w:t>
            </w:r>
          </w:p>
          <w:p w14:paraId="7D39CDF9" w14:textId="77777777" w:rsidR="00676CCC" w:rsidRDefault="004A037E">
            <w:pPr>
              <w:pStyle w:val="TAL"/>
              <w:rPr>
                <w:b/>
                <w:i/>
              </w:rPr>
            </w:pPr>
            <w:r>
              <w:rPr>
                <w:bCs/>
                <w:iCs/>
              </w:rPr>
              <w:t>Indicates whether the UE supports providing its preference assistance information to transition out of RRC_CONNECTED for power saving, as specified in TS 38.331 [9].</w:t>
            </w:r>
          </w:p>
        </w:tc>
        <w:tc>
          <w:tcPr>
            <w:tcW w:w="710" w:type="dxa"/>
          </w:tcPr>
          <w:p w14:paraId="2D9FC83D" w14:textId="77777777" w:rsidR="00676CCC" w:rsidRDefault="004A037E">
            <w:pPr>
              <w:pStyle w:val="TAL"/>
              <w:jc w:val="center"/>
            </w:pPr>
            <w:r>
              <w:t>UE</w:t>
            </w:r>
          </w:p>
        </w:tc>
        <w:tc>
          <w:tcPr>
            <w:tcW w:w="567" w:type="dxa"/>
          </w:tcPr>
          <w:p w14:paraId="65D18C86" w14:textId="77777777" w:rsidR="00676CCC" w:rsidRDefault="004A037E">
            <w:pPr>
              <w:pStyle w:val="TAL"/>
              <w:jc w:val="center"/>
            </w:pPr>
            <w:r>
              <w:t>No</w:t>
            </w:r>
          </w:p>
        </w:tc>
        <w:tc>
          <w:tcPr>
            <w:tcW w:w="709" w:type="dxa"/>
          </w:tcPr>
          <w:p w14:paraId="3308CBA5" w14:textId="77777777" w:rsidR="00676CCC" w:rsidRDefault="004A037E">
            <w:pPr>
              <w:pStyle w:val="TAL"/>
              <w:jc w:val="center"/>
            </w:pPr>
            <w:r>
              <w:t>No</w:t>
            </w:r>
          </w:p>
        </w:tc>
        <w:tc>
          <w:tcPr>
            <w:tcW w:w="708" w:type="dxa"/>
          </w:tcPr>
          <w:p w14:paraId="7379400C" w14:textId="77777777" w:rsidR="00676CCC" w:rsidRDefault="004A037E">
            <w:pPr>
              <w:pStyle w:val="TAL"/>
              <w:jc w:val="center"/>
            </w:pPr>
            <w:r>
              <w:t>No</w:t>
            </w:r>
          </w:p>
        </w:tc>
      </w:tr>
      <w:tr w:rsidR="00676CCC" w14:paraId="4174D17B" w14:textId="77777777">
        <w:trPr>
          <w:gridAfter w:val="1"/>
          <w:wAfter w:w="6" w:type="dxa"/>
          <w:cantSplit/>
        </w:trPr>
        <w:tc>
          <w:tcPr>
            <w:tcW w:w="6945" w:type="dxa"/>
          </w:tcPr>
          <w:p w14:paraId="0CA8CB3E" w14:textId="77777777" w:rsidR="00676CCC" w:rsidRDefault="004A037E">
            <w:pPr>
              <w:pStyle w:val="TAL"/>
              <w:rPr>
                <w:b/>
                <w:i/>
              </w:rPr>
            </w:pPr>
            <w:r>
              <w:rPr>
                <w:b/>
                <w:i/>
              </w:rPr>
              <w:t>requirementTypeIndication-r18</w:t>
            </w:r>
          </w:p>
          <w:p w14:paraId="4289C6D1" w14:textId="77777777" w:rsidR="00676CCC" w:rsidRDefault="004A037E">
            <w:pPr>
              <w:pStyle w:val="TAL"/>
              <w:rPr>
                <w:rFonts w:eastAsia="MS Gothic" w:cs="Arial"/>
                <w:szCs w:val="18"/>
              </w:rPr>
            </w:pPr>
            <w:r>
              <w:rPr>
                <w:bCs/>
                <w:iCs/>
              </w:rPr>
              <w:t xml:space="preserve">Indicates whether the UE supports </w:t>
            </w:r>
            <w:r>
              <w:rPr>
                <w:rFonts w:cs="Arial"/>
                <w:szCs w:val="18"/>
              </w:rPr>
              <w:t xml:space="preserve">network control of requirement applicability for UE </w:t>
            </w:r>
            <w:r>
              <w:rPr>
                <w:rFonts w:eastAsia="MS Gothic" w:cs="Arial"/>
                <w:szCs w:val="18"/>
              </w:rPr>
              <w:t>supporting interBandMRDC-WithOverlapDL-Bands-r16. This field is only applicable to the UE indicating </w:t>
            </w:r>
            <w:r>
              <w:rPr>
                <w:rFonts w:eastAsia="MS Gothic" w:cs="Arial"/>
                <w:i/>
                <w:iCs/>
                <w:szCs w:val="18"/>
              </w:rPr>
              <w:t>interBandMRDC-WithOverlapDL-Bands-r16</w:t>
            </w:r>
            <w:r>
              <w:rPr>
                <w:rFonts w:eastAsia="MS Gothic" w:cs="Arial"/>
                <w:szCs w:val="18"/>
              </w:rPr>
              <w:t>.</w:t>
            </w:r>
          </w:p>
          <w:p w14:paraId="3A9D09BB" w14:textId="77777777" w:rsidR="00676CCC" w:rsidRDefault="004A037E">
            <w:pPr>
              <w:pStyle w:val="TAL"/>
              <w:rPr>
                <w:b/>
                <w:i/>
              </w:rPr>
            </w:pPr>
            <w:r>
              <w:rPr>
                <w:rFonts w:eastAsia="MS Gothic" w:cs="Arial"/>
                <w:szCs w:val="18"/>
              </w:rPr>
              <w:t xml:space="preserve">The UE supports this feature shall also indicate support of </w:t>
            </w:r>
            <w:r>
              <w:rPr>
                <w:rFonts w:cs="Arial"/>
                <w:i/>
                <w:iCs/>
                <w:szCs w:val="18"/>
              </w:rPr>
              <w:t>interBandMRDC-WithOverlapDL-Bands-r16</w:t>
            </w:r>
            <w:r>
              <w:rPr>
                <w:rFonts w:cs="Arial"/>
                <w:szCs w:val="18"/>
              </w:rPr>
              <w:t>.</w:t>
            </w:r>
          </w:p>
        </w:tc>
        <w:tc>
          <w:tcPr>
            <w:tcW w:w="710" w:type="dxa"/>
          </w:tcPr>
          <w:p w14:paraId="358B218D" w14:textId="77777777" w:rsidR="00676CCC" w:rsidRDefault="004A037E">
            <w:pPr>
              <w:pStyle w:val="TAL"/>
              <w:jc w:val="center"/>
            </w:pPr>
            <w:r>
              <w:t>UE</w:t>
            </w:r>
          </w:p>
        </w:tc>
        <w:tc>
          <w:tcPr>
            <w:tcW w:w="567" w:type="dxa"/>
          </w:tcPr>
          <w:p w14:paraId="3592F72A" w14:textId="77777777" w:rsidR="00676CCC" w:rsidRDefault="004A037E">
            <w:pPr>
              <w:pStyle w:val="TAL"/>
              <w:jc w:val="center"/>
            </w:pPr>
            <w:r>
              <w:t>No</w:t>
            </w:r>
          </w:p>
        </w:tc>
        <w:tc>
          <w:tcPr>
            <w:tcW w:w="709" w:type="dxa"/>
          </w:tcPr>
          <w:p w14:paraId="6220D109" w14:textId="77777777" w:rsidR="00676CCC" w:rsidRDefault="004A037E">
            <w:pPr>
              <w:pStyle w:val="TAL"/>
              <w:jc w:val="center"/>
            </w:pPr>
            <w:r>
              <w:t>No</w:t>
            </w:r>
          </w:p>
        </w:tc>
        <w:tc>
          <w:tcPr>
            <w:tcW w:w="708" w:type="dxa"/>
          </w:tcPr>
          <w:p w14:paraId="20002AC0" w14:textId="77777777" w:rsidR="00676CCC" w:rsidRDefault="004A037E">
            <w:pPr>
              <w:pStyle w:val="TAL"/>
              <w:jc w:val="center"/>
            </w:pPr>
            <w:r>
              <w:t>FR1 only</w:t>
            </w:r>
          </w:p>
        </w:tc>
      </w:tr>
      <w:tr w:rsidR="00676CCC" w14:paraId="775E0DDA" w14:textId="77777777">
        <w:trPr>
          <w:gridAfter w:val="1"/>
          <w:wAfter w:w="6" w:type="dxa"/>
          <w:cantSplit/>
        </w:trPr>
        <w:tc>
          <w:tcPr>
            <w:tcW w:w="6945" w:type="dxa"/>
          </w:tcPr>
          <w:p w14:paraId="39952B55" w14:textId="77777777" w:rsidR="00676CCC" w:rsidRDefault="004A037E">
            <w:pPr>
              <w:pStyle w:val="TAL"/>
              <w:rPr>
                <w:b/>
                <w:i/>
              </w:rPr>
            </w:pPr>
            <w:r>
              <w:rPr>
                <w:b/>
                <w:i/>
              </w:rPr>
              <w:lastRenderedPageBreak/>
              <w:t>resumeAfterSDT-Release-r18</w:t>
            </w:r>
          </w:p>
          <w:p w14:paraId="2AAC38F1" w14:textId="77777777" w:rsidR="00676CCC" w:rsidRDefault="004A037E">
            <w:pPr>
              <w:pStyle w:val="TAL"/>
            </w:pPr>
            <w:r>
              <w:t xml:space="preserve">Indicates whether the UE supports immediate </w:t>
            </w:r>
            <w:r>
              <w:rPr>
                <w:iCs/>
              </w:rPr>
              <w:t xml:space="preserve">RRC connection resume procedure triggering </w:t>
            </w:r>
            <w:r>
              <w:t xml:space="preserve">after receiving </w:t>
            </w:r>
            <w:proofErr w:type="spellStart"/>
            <w:r>
              <w:rPr>
                <w:i/>
              </w:rPr>
              <w:t>RRCRelease</w:t>
            </w:r>
            <w:proofErr w:type="spellEnd"/>
            <w:r>
              <w:rPr>
                <w:i/>
              </w:rPr>
              <w:t xml:space="preserve"> </w:t>
            </w:r>
            <w:r>
              <w:t xml:space="preserve">message with a </w:t>
            </w:r>
            <w:proofErr w:type="spellStart"/>
            <w:r>
              <w:rPr>
                <w:i/>
              </w:rPr>
              <w:t>resumeIndication</w:t>
            </w:r>
            <w:proofErr w:type="spellEnd"/>
            <w:r>
              <w:rPr>
                <w:i/>
              </w:rPr>
              <w:t xml:space="preserve"> </w:t>
            </w:r>
            <w:r>
              <w:t>included during an ongoing SDT procedure, as specified in TS 38.331 [9].</w:t>
            </w:r>
          </w:p>
          <w:p w14:paraId="2C113FF5" w14:textId="77777777" w:rsidR="00676CCC" w:rsidRDefault="004A037E">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rPr>
              <w:t>cg-SDT-r17</w:t>
            </w:r>
            <w:r>
              <w:rPr>
                <w:rFonts w:cs="Arial"/>
                <w:szCs w:val="18"/>
              </w:rPr>
              <w:t xml:space="preserve">, </w:t>
            </w:r>
            <w:r>
              <w:rPr>
                <w:rFonts w:cs="Arial"/>
                <w:i/>
                <w:szCs w:val="18"/>
              </w:rPr>
              <w:t>mt-SDT-r18, mt-SDT-NTN-r18</w:t>
            </w:r>
            <w:r>
              <w:rPr>
                <w:rFonts w:cs="Arial"/>
                <w:szCs w:val="18"/>
              </w:rPr>
              <w:t xml:space="preserve"> or </w:t>
            </w:r>
            <w:r>
              <w:rPr>
                <w:i/>
                <w:iCs/>
              </w:rPr>
              <w:t>mt-CG-SDT-r18</w:t>
            </w:r>
            <w:r>
              <w:rPr>
                <w:iCs/>
              </w:rPr>
              <w:t>.</w:t>
            </w:r>
          </w:p>
        </w:tc>
        <w:tc>
          <w:tcPr>
            <w:tcW w:w="710" w:type="dxa"/>
          </w:tcPr>
          <w:p w14:paraId="2CCF5BA5" w14:textId="77777777" w:rsidR="00676CCC" w:rsidRDefault="004A037E">
            <w:pPr>
              <w:pStyle w:val="TAL"/>
              <w:jc w:val="center"/>
            </w:pPr>
            <w:r>
              <w:t>UE</w:t>
            </w:r>
          </w:p>
        </w:tc>
        <w:tc>
          <w:tcPr>
            <w:tcW w:w="567" w:type="dxa"/>
          </w:tcPr>
          <w:p w14:paraId="29FB80EA" w14:textId="77777777" w:rsidR="00676CCC" w:rsidRDefault="004A037E">
            <w:pPr>
              <w:pStyle w:val="TAL"/>
              <w:jc w:val="center"/>
            </w:pPr>
            <w:r>
              <w:t>No</w:t>
            </w:r>
          </w:p>
        </w:tc>
        <w:tc>
          <w:tcPr>
            <w:tcW w:w="709" w:type="dxa"/>
          </w:tcPr>
          <w:p w14:paraId="308D5EC9" w14:textId="77777777" w:rsidR="00676CCC" w:rsidRDefault="004A037E">
            <w:pPr>
              <w:pStyle w:val="TAL"/>
              <w:jc w:val="center"/>
            </w:pPr>
            <w:r>
              <w:t>No</w:t>
            </w:r>
          </w:p>
        </w:tc>
        <w:tc>
          <w:tcPr>
            <w:tcW w:w="708" w:type="dxa"/>
          </w:tcPr>
          <w:p w14:paraId="3A7A0D53" w14:textId="77777777" w:rsidR="00676CCC" w:rsidRDefault="004A037E">
            <w:pPr>
              <w:pStyle w:val="TAL"/>
              <w:jc w:val="center"/>
            </w:pPr>
            <w:r>
              <w:t>No</w:t>
            </w:r>
          </w:p>
        </w:tc>
      </w:tr>
      <w:tr w:rsidR="00676CCC" w14:paraId="277ADA5E" w14:textId="77777777">
        <w:trPr>
          <w:gridAfter w:val="1"/>
          <w:wAfter w:w="6" w:type="dxa"/>
          <w:cantSplit/>
        </w:trPr>
        <w:tc>
          <w:tcPr>
            <w:tcW w:w="6945" w:type="dxa"/>
          </w:tcPr>
          <w:p w14:paraId="6E466931" w14:textId="77777777" w:rsidR="00676CCC" w:rsidRDefault="004A037E">
            <w:pPr>
              <w:pStyle w:val="TAL"/>
              <w:rPr>
                <w:b/>
                <w:i/>
              </w:rPr>
            </w:pPr>
            <w:r>
              <w:rPr>
                <w:b/>
                <w:i/>
              </w:rPr>
              <w:t>resumeWithStoredMCG-SCells-r16</w:t>
            </w:r>
          </w:p>
          <w:p w14:paraId="1E3E6687" w14:textId="77777777" w:rsidR="00676CCC" w:rsidRDefault="004A037E">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Pr>
          <w:p w14:paraId="5AF007E8" w14:textId="77777777" w:rsidR="00676CCC" w:rsidRDefault="004A037E">
            <w:pPr>
              <w:pStyle w:val="TAL"/>
              <w:jc w:val="center"/>
            </w:pPr>
            <w:r>
              <w:t>UE</w:t>
            </w:r>
          </w:p>
        </w:tc>
        <w:tc>
          <w:tcPr>
            <w:tcW w:w="567" w:type="dxa"/>
          </w:tcPr>
          <w:p w14:paraId="456C3855" w14:textId="77777777" w:rsidR="00676CCC" w:rsidRDefault="004A037E">
            <w:pPr>
              <w:pStyle w:val="TAL"/>
              <w:jc w:val="center"/>
            </w:pPr>
            <w:r>
              <w:t>No</w:t>
            </w:r>
          </w:p>
        </w:tc>
        <w:tc>
          <w:tcPr>
            <w:tcW w:w="709" w:type="dxa"/>
          </w:tcPr>
          <w:p w14:paraId="63B9E1AE" w14:textId="77777777" w:rsidR="00676CCC" w:rsidRDefault="004A037E">
            <w:pPr>
              <w:pStyle w:val="TAL"/>
              <w:jc w:val="center"/>
            </w:pPr>
            <w:r>
              <w:t>No</w:t>
            </w:r>
          </w:p>
        </w:tc>
        <w:tc>
          <w:tcPr>
            <w:tcW w:w="708" w:type="dxa"/>
          </w:tcPr>
          <w:p w14:paraId="6D13B104" w14:textId="77777777" w:rsidR="00676CCC" w:rsidRDefault="004A037E">
            <w:pPr>
              <w:pStyle w:val="TAL"/>
              <w:jc w:val="center"/>
            </w:pPr>
            <w:r>
              <w:t>No</w:t>
            </w:r>
          </w:p>
        </w:tc>
      </w:tr>
      <w:tr w:rsidR="00676CCC" w14:paraId="253FC9D3" w14:textId="77777777">
        <w:trPr>
          <w:gridAfter w:val="1"/>
          <w:wAfter w:w="6" w:type="dxa"/>
          <w:cantSplit/>
        </w:trPr>
        <w:tc>
          <w:tcPr>
            <w:tcW w:w="6945" w:type="dxa"/>
          </w:tcPr>
          <w:p w14:paraId="2F1821FD" w14:textId="77777777" w:rsidR="00676CCC" w:rsidRDefault="004A037E">
            <w:pPr>
              <w:pStyle w:val="TAL"/>
              <w:rPr>
                <w:b/>
                <w:i/>
              </w:rPr>
            </w:pPr>
            <w:r>
              <w:rPr>
                <w:b/>
                <w:i/>
              </w:rPr>
              <w:t>resumeWithStoredSCG-r16</w:t>
            </w:r>
          </w:p>
          <w:p w14:paraId="4BDCB895" w14:textId="77777777" w:rsidR="00676CCC" w:rsidRDefault="004A037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6DA20584" w14:textId="77777777" w:rsidR="00676CCC" w:rsidRDefault="004A037E">
            <w:pPr>
              <w:pStyle w:val="TAL"/>
              <w:jc w:val="center"/>
            </w:pPr>
            <w:r>
              <w:t>UE</w:t>
            </w:r>
          </w:p>
        </w:tc>
        <w:tc>
          <w:tcPr>
            <w:tcW w:w="567" w:type="dxa"/>
          </w:tcPr>
          <w:p w14:paraId="7BBA8D8A" w14:textId="77777777" w:rsidR="00676CCC" w:rsidRDefault="004A037E">
            <w:pPr>
              <w:pStyle w:val="TAL"/>
              <w:jc w:val="center"/>
            </w:pPr>
            <w:r>
              <w:t>No</w:t>
            </w:r>
          </w:p>
        </w:tc>
        <w:tc>
          <w:tcPr>
            <w:tcW w:w="709" w:type="dxa"/>
          </w:tcPr>
          <w:p w14:paraId="3ED4D940" w14:textId="77777777" w:rsidR="00676CCC" w:rsidRDefault="004A037E">
            <w:pPr>
              <w:pStyle w:val="TAL"/>
              <w:jc w:val="center"/>
            </w:pPr>
            <w:r>
              <w:t>No</w:t>
            </w:r>
          </w:p>
        </w:tc>
        <w:tc>
          <w:tcPr>
            <w:tcW w:w="708" w:type="dxa"/>
          </w:tcPr>
          <w:p w14:paraId="069F384E" w14:textId="77777777" w:rsidR="00676CCC" w:rsidRDefault="004A037E">
            <w:pPr>
              <w:pStyle w:val="TAL"/>
              <w:jc w:val="center"/>
            </w:pPr>
            <w:r>
              <w:t>No</w:t>
            </w:r>
          </w:p>
        </w:tc>
      </w:tr>
      <w:tr w:rsidR="00676CCC" w14:paraId="1F931618" w14:textId="77777777">
        <w:trPr>
          <w:gridAfter w:val="1"/>
          <w:wAfter w:w="6" w:type="dxa"/>
          <w:cantSplit/>
        </w:trPr>
        <w:tc>
          <w:tcPr>
            <w:tcW w:w="6945" w:type="dxa"/>
          </w:tcPr>
          <w:p w14:paraId="1B2E740E" w14:textId="77777777" w:rsidR="00676CCC" w:rsidRDefault="004A037E">
            <w:pPr>
              <w:pStyle w:val="TAL"/>
              <w:rPr>
                <w:b/>
                <w:i/>
              </w:rPr>
            </w:pPr>
            <w:r>
              <w:rPr>
                <w:b/>
                <w:i/>
              </w:rPr>
              <w:t>resumeWithSCG-Config-r16</w:t>
            </w:r>
          </w:p>
          <w:p w14:paraId="6026ECBD" w14:textId="77777777" w:rsidR="00676CCC" w:rsidRDefault="004A037E">
            <w:pPr>
              <w:pStyle w:val="TAL"/>
              <w:rPr>
                <w:b/>
                <w:i/>
              </w:rPr>
            </w:pPr>
            <w:r>
              <w:t>Indicates whether the UE supports (re-)configuration of an SCG during the resume procedure.</w:t>
            </w:r>
          </w:p>
        </w:tc>
        <w:tc>
          <w:tcPr>
            <w:tcW w:w="710" w:type="dxa"/>
          </w:tcPr>
          <w:p w14:paraId="5054FC94" w14:textId="77777777" w:rsidR="00676CCC" w:rsidRDefault="004A037E">
            <w:pPr>
              <w:pStyle w:val="TAL"/>
              <w:jc w:val="center"/>
            </w:pPr>
            <w:r>
              <w:t>UE</w:t>
            </w:r>
          </w:p>
        </w:tc>
        <w:tc>
          <w:tcPr>
            <w:tcW w:w="567" w:type="dxa"/>
          </w:tcPr>
          <w:p w14:paraId="676AA583" w14:textId="77777777" w:rsidR="00676CCC" w:rsidRDefault="004A037E">
            <w:pPr>
              <w:pStyle w:val="TAL"/>
              <w:jc w:val="center"/>
            </w:pPr>
            <w:r>
              <w:t>No</w:t>
            </w:r>
          </w:p>
        </w:tc>
        <w:tc>
          <w:tcPr>
            <w:tcW w:w="709" w:type="dxa"/>
          </w:tcPr>
          <w:p w14:paraId="015C7413" w14:textId="77777777" w:rsidR="00676CCC" w:rsidRDefault="004A037E">
            <w:pPr>
              <w:pStyle w:val="TAL"/>
              <w:jc w:val="center"/>
            </w:pPr>
            <w:r>
              <w:t>No</w:t>
            </w:r>
          </w:p>
        </w:tc>
        <w:tc>
          <w:tcPr>
            <w:tcW w:w="708" w:type="dxa"/>
          </w:tcPr>
          <w:p w14:paraId="52DDBC71" w14:textId="77777777" w:rsidR="00676CCC" w:rsidRDefault="004A037E">
            <w:pPr>
              <w:pStyle w:val="TAL"/>
              <w:jc w:val="center"/>
            </w:pPr>
            <w:r>
              <w:t>No</w:t>
            </w:r>
          </w:p>
        </w:tc>
      </w:tr>
      <w:tr w:rsidR="00676CCC" w14:paraId="0AD4E684" w14:textId="77777777">
        <w:trPr>
          <w:gridAfter w:val="1"/>
          <w:wAfter w:w="6" w:type="dxa"/>
          <w:cantSplit/>
        </w:trPr>
        <w:tc>
          <w:tcPr>
            <w:tcW w:w="6945" w:type="dxa"/>
          </w:tcPr>
          <w:p w14:paraId="68C349E5" w14:textId="77777777" w:rsidR="00676CCC" w:rsidRDefault="004A037E">
            <w:pPr>
              <w:pStyle w:val="TAL"/>
              <w:rPr>
                <w:b/>
                <w:bCs/>
                <w:i/>
                <w:iCs/>
              </w:rPr>
            </w:pPr>
            <w:r>
              <w:rPr>
                <w:b/>
                <w:bCs/>
                <w:i/>
                <w:iCs/>
              </w:rPr>
              <w:t>sliceInfoforCellReselection-r17</w:t>
            </w:r>
          </w:p>
          <w:p w14:paraId="26F6B25B" w14:textId="77777777" w:rsidR="00676CCC" w:rsidRDefault="004A037E">
            <w:pPr>
              <w:pStyle w:val="TAL"/>
              <w:rPr>
                <w:b/>
                <w:i/>
              </w:rPr>
            </w:pPr>
            <w:r>
              <w:t>Indicates whether the UE supports slice-based cell reselection information in SIB and on RRC release for slice-based cell reselection in RRC _IDLE and RRC INACTIVE as defined in TS 38.304 [21].</w:t>
            </w:r>
          </w:p>
        </w:tc>
        <w:tc>
          <w:tcPr>
            <w:tcW w:w="710" w:type="dxa"/>
          </w:tcPr>
          <w:p w14:paraId="61251091" w14:textId="77777777" w:rsidR="00676CCC" w:rsidRDefault="004A037E">
            <w:pPr>
              <w:pStyle w:val="TAL"/>
              <w:jc w:val="center"/>
            </w:pPr>
            <w:r>
              <w:t>UE</w:t>
            </w:r>
          </w:p>
        </w:tc>
        <w:tc>
          <w:tcPr>
            <w:tcW w:w="567" w:type="dxa"/>
          </w:tcPr>
          <w:p w14:paraId="65F97DC3" w14:textId="77777777" w:rsidR="00676CCC" w:rsidRDefault="004A037E">
            <w:pPr>
              <w:pStyle w:val="TAL"/>
              <w:jc w:val="center"/>
            </w:pPr>
            <w:r>
              <w:t>No</w:t>
            </w:r>
          </w:p>
        </w:tc>
        <w:tc>
          <w:tcPr>
            <w:tcW w:w="709" w:type="dxa"/>
          </w:tcPr>
          <w:p w14:paraId="2F5AA20B" w14:textId="77777777" w:rsidR="00676CCC" w:rsidRDefault="004A037E">
            <w:pPr>
              <w:pStyle w:val="TAL"/>
              <w:jc w:val="center"/>
            </w:pPr>
            <w:r>
              <w:t>No</w:t>
            </w:r>
          </w:p>
        </w:tc>
        <w:tc>
          <w:tcPr>
            <w:tcW w:w="708" w:type="dxa"/>
          </w:tcPr>
          <w:p w14:paraId="430751AB" w14:textId="77777777" w:rsidR="00676CCC" w:rsidRDefault="004A037E">
            <w:pPr>
              <w:pStyle w:val="TAL"/>
              <w:jc w:val="center"/>
            </w:pPr>
            <w:r>
              <w:t>No</w:t>
            </w:r>
          </w:p>
        </w:tc>
      </w:tr>
      <w:tr w:rsidR="00676CCC" w14:paraId="0F4EFC20" w14:textId="77777777">
        <w:trPr>
          <w:gridAfter w:val="1"/>
          <w:wAfter w:w="6" w:type="dxa"/>
          <w:cantSplit/>
        </w:trPr>
        <w:tc>
          <w:tcPr>
            <w:tcW w:w="6945" w:type="dxa"/>
          </w:tcPr>
          <w:p w14:paraId="249BFDD1" w14:textId="77777777" w:rsidR="00676CCC" w:rsidRDefault="004A037E">
            <w:pPr>
              <w:pStyle w:val="TAL"/>
              <w:rPr>
                <w:rFonts w:cs="Arial"/>
                <w:b/>
                <w:bCs/>
                <w:i/>
                <w:iCs/>
                <w:szCs w:val="18"/>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0F6506AE" w14:textId="77777777" w:rsidR="00676CCC" w:rsidRDefault="004A037E">
            <w:pPr>
              <w:pStyle w:val="TAL"/>
              <w:rPr>
                <w:rFonts w:cs="Arial"/>
                <w:bCs/>
                <w:iCs/>
                <w:szCs w:val="18"/>
              </w:rPr>
            </w:pPr>
            <w:r>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Pr>
          <w:p w14:paraId="31BE0D30" w14:textId="77777777" w:rsidR="00676CCC" w:rsidRDefault="004A037E">
            <w:pPr>
              <w:pStyle w:val="TAL"/>
              <w:jc w:val="center"/>
              <w:rPr>
                <w:rFonts w:cs="Arial"/>
                <w:bCs/>
                <w:iCs/>
                <w:szCs w:val="18"/>
              </w:rPr>
            </w:pPr>
            <w:r>
              <w:rPr>
                <w:rFonts w:cs="Arial"/>
                <w:bCs/>
                <w:iCs/>
                <w:szCs w:val="18"/>
              </w:rPr>
              <w:t>UE</w:t>
            </w:r>
          </w:p>
        </w:tc>
        <w:tc>
          <w:tcPr>
            <w:tcW w:w="567" w:type="dxa"/>
          </w:tcPr>
          <w:p w14:paraId="630CCB51" w14:textId="77777777" w:rsidR="00676CCC" w:rsidRDefault="004A037E">
            <w:pPr>
              <w:pStyle w:val="TAL"/>
              <w:jc w:val="center"/>
              <w:rPr>
                <w:rFonts w:cs="Arial"/>
                <w:bCs/>
                <w:iCs/>
                <w:szCs w:val="18"/>
              </w:rPr>
            </w:pPr>
            <w:r>
              <w:rPr>
                <w:rFonts w:cs="Arial"/>
                <w:bCs/>
                <w:iCs/>
                <w:szCs w:val="18"/>
              </w:rPr>
              <w:t>No</w:t>
            </w:r>
          </w:p>
        </w:tc>
        <w:tc>
          <w:tcPr>
            <w:tcW w:w="709" w:type="dxa"/>
          </w:tcPr>
          <w:p w14:paraId="7CE0DD4E" w14:textId="77777777" w:rsidR="00676CCC" w:rsidRDefault="004A037E">
            <w:pPr>
              <w:pStyle w:val="TAL"/>
              <w:jc w:val="center"/>
              <w:rPr>
                <w:rFonts w:cs="Arial"/>
                <w:bCs/>
                <w:iCs/>
                <w:szCs w:val="18"/>
              </w:rPr>
            </w:pPr>
            <w:r>
              <w:rPr>
                <w:rFonts w:cs="Arial"/>
                <w:bCs/>
                <w:iCs/>
                <w:szCs w:val="18"/>
              </w:rPr>
              <w:t>No</w:t>
            </w:r>
          </w:p>
        </w:tc>
        <w:tc>
          <w:tcPr>
            <w:tcW w:w="708" w:type="dxa"/>
          </w:tcPr>
          <w:p w14:paraId="5996F557" w14:textId="77777777" w:rsidR="00676CCC" w:rsidRDefault="004A037E">
            <w:pPr>
              <w:pStyle w:val="TAL"/>
              <w:jc w:val="center"/>
              <w:rPr>
                <w:rFonts w:cs="Arial"/>
                <w:bCs/>
                <w:iCs/>
                <w:szCs w:val="18"/>
              </w:rPr>
            </w:pPr>
            <w:r>
              <w:t>No</w:t>
            </w:r>
          </w:p>
        </w:tc>
      </w:tr>
      <w:tr w:rsidR="00676CCC" w14:paraId="6F02986F" w14:textId="77777777">
        <w:trPr>
          <w:gridAfter w:val="1"/>
          <w:wAfter w:w="6" w:type="dxa"/>
          <w:cantSplit/>
        </w:trPr>
        <w:tc>
          <w:tcPr>
            <w:tcW w:w="6945" w:type="dxa"/>
          </w:tcPr>
          <w:p w14:paraId="642B1238" w14:textId="77777777" w:rsidR="00676CCC" w:rsidRDefault="004A037E">
            <w:pPr>
              <w:pStyle w:val="TAL"/>
              <w:rPr>
                <w:b/>
                <w:bCs/>
                <w:i/>
                <w:iCs/>
              </w:rPr>
            </w:pPr>
            <w:r>
              <w:rPr>
                <w:b/>
                <w:bCs/>
                <w:i/>
                <w:iCs/>
              </w:rPr>
              <w:t>softSatelliteSwitchResyncNTN-r18</w:t>
            </w:r>
          </w:p>
          <w:p w14:paraId="6366C9D4" w14:textId="77777777" w:rsidR="00676CCC" w:rsidRDefault="004A037E">
            <w:pPr>
              <w:pStyle w:val="TAL"/>
            </w:pPr>
            <w:r>
              <w:t>Indicates whether UE supports soft satellite switch with re-sync, as specified in TS 38.331 [9].</w:t>
            </w:r>
          </w:p>
          <w:p w14:paraId="7959C1E6" w14:textId="77777777" w:rsidR="00676CCC" w:rsidRDefault="004A037E">
            <w:pPr>
              <w:pStyle w:val="TAL"/>
              <w:rPr>
                <w:rFonts w:cs="Arial"/>
                <w:b/>
                <w:bCs/>
                <w:i/>
                <w:iCs/>
                <w:szCs w:val="18"/>
              </w:rPr>
            </w:pPr>
            <w:r>
              <w:t xml:space="preserve">A UE supporting this feature shall also indicate support of </w:t>
            </w:r>
            <w:r>
              <w:rPr>
                <w:i/>
                <w:iCs/>
              </w:rPr>
              <w:t>hardSatelliteSwitchResyncNTN-r18.</w:t>
            </w:r>
          </w:p>
        </w:tc>
        <w:tc>
          <w:tcPr>
            <w:tcW w:w="710" w:type="dxa"/>
          </w:tcPr>
          <w:p w14:paraId="03708660" w14:textId="77777777" w:rsidR="00676CCC" w:rsidRDefault="004A037E">
            <w:pPr>
              <w:pStyle w:val="TAL"/>
              <w:jc w:val="center"/>
              <w:rPr>
                <w:rFonts w:cs="Arial"/>
                <w:bCs/>
                <w:iCs/>
                <w:szCs w:val="18"/>
              </w:rPr>
            </w:pPr>
            <w:r>
              <w:rPr>
                <w:rFonts w:cs="Arial"/>
                <w:bCs/>
                <w:iCs/>
                <w:szCs w:val="18"/>
              </w:rPr>
              <w:t>UE</w:t>
            </w:r>
          </w:p>
        </w:tc>
        <w:tc>
          <w:tcPr>
            <w:tcW w:w="567" w:type="dxa"/>
          </w:tcPr>
          <w:p w14:paraId="0EDFC10F" w14:textId="77777777" w:rsidR="00676CCC" w:rsidRDefault="004A037E">
            <w:pPr>
              <w:pStyle w:val="TAL"/>
              <w:jc w:val="center"/>
              <w:rPr>
                <w:rFonts w:cs="Arial"/>
                <w:bCs/>
                <w:iCs/>
                <w:szCs w:val="18"/>
              </w:rPr>
            </w:pPr>
            <w:r>
              <w:rPr>
                <w:rFonts w:cs="Arial"/>
                <w:bCs/>
                <w:iCs/>
                <w:szCs w:val="18"/>
              </w:rPr>
              <w:t>No</w:t>
            </w:r>
          </w:p>
        </w:tc>
        <w:tc>
          <w:tcPr>
            <w:tcW w:w="709" w:type="dxa"/>
          </w:tcPr>
          <w:p w14:paraId="38FE080F" w14:textId="77777777" w:rsidR="00676CCC" w:rsidRDefault="004A037E">
            <w:pPr>
              <w:pStyle w:val="TAL"/>
              <w:jc w:val="center"/>
              <w:rPr>
                <w:rFonts w:cs="Arial"/>
                <w:bCs/>
                <w:iCs/>
                <w:szCs w:val="18"/>
              </w:rPr>
            </w:pPr>
            <w:r>
              <w:rPr>
                <w:rFonts w:cs="Arial"/>
                <w:bCs/>
                <w:iCs/>
                <w:szCs w:val="18"/>
              </w:rPr>
              <w:t>No</w:t>
            </w:r>
          </w:p>
        </w:tc>
        <w:tc>
          <w:tcPr>
            <w:tcW w:w="708" w:type="dxa"/>
          </w:tcPr>
          <w:p w14:paraId="0487F65A" w14:textId="77777777" w:rsidR="00676CCC" w:rsidRDefault="004A037E">
            <w:pPr>
              <w:pStyle w:val="TAL"/>
              <w:jc w:val="center"/>
            </w:pPr>
            <w:r>
              <w:t>No</w:t>
            </w:r>
          </w:p>
        </w:tc>
      </w:tr>
      <w:tr w:rsidR="00676CCC" w14:paraId="5841B0AF" w14:textId="77777777">
        <w:trPr>
          <w:gridAfter w:val="1"/>
          <w:wAfter w:w="6" w:type="dxa"/>
          <w:cantSplit/>
        </w:trPr>
        <w:tc>
          <w:tcPr>
            <w:tcW w:w="6945" w:type="dxa"/>
          </w:tcPr>
          <w:p w14:paraId="519ECDF0" w14:textId="77777777" w:rsidR="00676CCC" w:rsidRDefault="004A037E">
            <w:pPr>
              <w:pStyle w:val="TAL"/>
              <w:rPr>
                <w:b/>
                <w:i/>
              </w:rPr>
            </w:pPr>
            <w:proofErr w:type="spellStart"/>
            <w:r>
              <w:rPr>
                <w:b/>
                <w:i/>
              </w:rPr>
              <w:t>splitDRB</w:t>
            </w:r>
            <w:proofErr w:type="spellEnd"/>
            <w:r>
              <w:rPr>
                <w:b/>
                <w:i/>
              </w:rPr>
              <w:t>-</w:t>
            </w:r>
            <w:proofErr w:type="spellStart"/>
            <w:r>
              <w:rPr>
                <w:b/>
                <w:i/>
              </w:rPr>
              <w:t>withUL</w:t>
            </w:r>
            <w:proofErr w:type="spellEnd"/>
            <w:r>
              <w:rPr>
                <w:b/>
                <w:i/>
              </w:rPr>
              <w:t>-Both-MCG-SCG</w:t>
            </w:r>
          </w:p>
          <w:p w14:paraId="544F5484" w14:textId="77777777" w:rsidR="00676CCC" w:rsidRDefault="004A037E">
            <w:pPr>
              <w:pStyle w:val="TAL"/>
            </w:pPr>
            <w:r>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Pr>
          <w:p w14:paraId="026A2E1D" w14:textId="77777777" w:rsidR="00676CCC" w:rsidRDefault="004A037E">
            <w:pPr>
              <w:pStyle w:val="TAL"/>
              <w:jc w:val="center"/>
              <w:rPr>
                <w:rFonts w:cs="Arial"/>
                <w:bCs/>
                <w:iCs/>
                <w:szCs w:val="18"/>
              </w:rPr>
            </w:pPr>
            <w:r>
              <w:rPr>
                <w:rFonts w:cs="Arial"/>
                <w:bCs/>
                <w:iCs/>
                <w:szCs w:val="18"/>
              </w:rPr>
              <w:t>UE</w:t>
            </w:r>
          </w:p>
        </w:tc>
        <w:tc>
          <w:tcPr>
            <w:tcW w:w="567" w:type="dxa"/>
          </w:tcPr>
          <w:p w14:paraId="3E77C010" w14:textId="77777777" w:rsidR="00676CCC" w:rsidRDefault="004A037E">
            <w:pPr>
              <w:pStyle w:val="TAL"/>
              <w:jc w:val="center"/>
              <w:rPr>
                <w:rFonts w:cs="Arial"/>
                <w:bCs/>
                <w:iCs/>
                <w:szCs w:val="18"/>
              </w:rPr>
            </w:pPr>
            <w:r>
              <w:rPr>
                <w:rFonts w:cs="Arial"/>
                <w:bCs/>
                <w:iCs/>
                <w:szCs w:val="18"/>
              </w:rPr>
              <w:t>Yes</w:t>
            </w:r>
          </w:p>
        </w:tc>
        <w:tc>
          <w:tcPr>
            <w:tcW w:w="709" w:type="dxa"/>
          </w:tcPr>
          <w:p w14:paraId="13100221" w14:textId="77777777" w:rsidR="00676CCC" w:rsidRDefault="004A037E">
            <w:pPr>
              <w:pStyle w:val="TAL"/>
              <w:jc w:val="center"/>
              <w:rPr>
                <w:rFonts w:cs="Arial"/>
                <w:bCs/>
                <w:iCs/>
                <w:szCs w:val="18"/>
              </w:rPr>
            </w:pPr>
            <w:r>
              <w:rPr>
                <w:rFonts w:cs="Arial"/>
                <w:bCs/>
                <w:iCs/>
                <w:szCs w:val="18"/>
              </w:rPr>
              <w:t>No</w:t>
            </w:r>
          </w:p>
        </w:tc>
        <w:tc>
          <w:tcPr>
            <w:tcW w:w="708" w:type="dxa"/>
          </w:tcPr>
          <w:p w14:paraId="682E6E13" w14:textId="77777777" w:rsidR="00676CCC" w:rsidRDefault="004A037E">
            <w:pPr>
              <w:pStyle w:val="TAL"/>
              <w:jc w:val="center"/>
              <w:rPr>
                <w:rFonts w:cs="Arial"/>
                <w:bCs/>
                <w:iCs/>
                <w:szCs w:val="18"/>
              </w:rPr>
            </w:pPr>
            <w:r>
              <w:t>No</w:t>
            </w:r>
          </w:p>
        </w:tc>
      </w:tr>
      <w:tr w:rsidR="00676CCC" w14:paraId="42841836" w14:textId="77777777">
        <w:trPr>
          <w:gridAfter w:val="1"/>
          <w:wAfter w:w="6" w:type="dxa"/>
          <w:cantSplit/>
        </w:trPr>
        <w:tc>
          <w:tcPr>
            <w:tcW w:w="6945" w:type="dxa"/>
          </w:tcPr>
          <w:p w14:paraId="6B2404FC" w14:textId="77777777" w:rsidR="00676CCC" w:rsidRDefault="004A037E">
            <w:pPr>
              <w:pStyle w:val="TAL"/>
              <w:rPr>
                <w:b/>
                <w:i/>
              </w:rPr>
            </w:pPr>
            <w:r>
              <w:rPr>
                <w:b/>
                <w:i/>
              </w:rPr>
              <w:t>srb3</w:t>
            </w:r>
          </w:p>
          <w:p w14:paraId="5FE02876" w14:textId="77777777" w:rsidR="00676CCC" w:rsidRDefault="004A037E">
            <w:pPr>
              <w:pStyle w:val="TAL"/>
              <w:rPr>
                <w:rFonts w:cs="Arial"/>
                <w:b/>
                <w:bCs/>
                <w:i/>
                <w:iCs/>
                <w:szCs w:val="18"/>
              </w:rPr>
            </w:pPr>
            <w:r>
              <w:rPr>
                <w:rFonts w:cs="Arial"/>
                <w:bCs/>
                <w:iCs/>
                <w:szCs w:val="18"/>
              </w:rPr>
              <w:t>Indicates whether the UE supports SRB3 which is a direct SRB between the SN and the UE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Pr>
          <w:p w14:paraId="357D2CE1" w14:textId="77777777" w:rsidR="00676CCC" w:rsidRDefault="004A037E">
            <w:pPr>
              <w:pStyle w:val="TAL"/>
              <w:jc w:val="center"/>
              <w:rPr>
                <w:rFonts w:cs="Arial"/>
                <w:bCs/>
                <w:iCs/>
                <w:szCs w:val="18"/>
              </w:rPr>
            </w:pPr>
            <w:r>
              <w:rPr>
                <w:rFonts w:cs="Arial"/>
                <w:bCs/>
                <w:iCs/>
                <w:szCs w:val="18"/>
              </w:rPr>
              <w:t>UE</w:t>
            </w:r>
          </w:p>
        </w:tc>
        <w:tc>
          <w:tcPr>
            <w:tcW w:w="567" w:type="dxa"/>
          </w:tcPr>
          <w:p w14:paraId="1E2F90CD" w14:textId="77777777" w:rsidR="00676CCC" w:rsidRDefault="004A037E">
            <w:pPr>
              <w:pStyle w:val="TAL"/>
              <w:jc w:val="center"/>
              <w:rPr>
                <w:rFonts w:cs="Arial"/>
                <w:bCs/>
                <w:iCs/>
                <w:szCs w:val="18"/>
              </w:rPr>
            </w:pPr>
            <w:r>
              <w:rPr>
                <w:rFonts w:cs="Arial"/>
                <w:bCs/>
                <w:iCs/>
                <w:szCs w:val="18"/>
              </w:rPr>
              <w:t>Yes</w:t>
            </w:r>
          </w:p>
        </w:tc>
        <w:tc>
          <w:tcPr>
            <w:tcW w:w="709" w:type="dxa"/>
          </w:tcPr>
          <w:p w14:paraId="21D2D2E1" w14:textId="77777777" w:rsidR="00676CCC" w:rsidRDefault="004A037E">
            <w:pPr>
              <w:pStyle w:val="TAL"/>
              <w:jc w:val="center"/>
              <w:rPr>
                <w:rFonts w:cs="Arial"/>
                <w:bCs/>
                <w:iCs/>
                <w:szCs w:val="18"/>
              </w:rPr>
            </w:pPr>
            <w:r>
              <w:rPr>
                <w:rFonts w:cs="Arial"/>
                <w:bCs/>
                <w:iCs/>
                <w:szCs w:val="18"/>
              </w:rPr>
              <w:t>No</w:t>
            </w:r>
          </w:p>
        </w:tc>
        <w:tc>
          <w:tcPr>
            <w:tcW w:w="708" w:type="dxa"/>
          </w:tcPr>
          <w:p w14:paraId="2FF0C360" w14:textId="77777777" w:rsidR="00676CCC" w:rsidRDefault="004A037E">
            <w:pPr>
              <w:pStyle w:val="TAL"/>
              <w:jc w:val="center"/>
              <w:rPr>
                <w:rFonts w:cs="Arial"/>
                <w:bCs/>
                <w:iCs/>
                <w:szCs w:val="18"/>
              </w:rPr>
            </w:pPr>
            <w:r>
              <w:t>No</w:t>
            </w:r>
          </w:p>
        </w:tc>
      </w:tr>
      <w:tr w:rsidR="00676CCC" w14:paraId="639260EC" w14:textId="77777777">
        <w:trPr>
          <w:cantSplit/>
        </w:trPr>
        <w:tc>
          <w:tcPr>
            <w:tcW w:w="6945" w:type="dxa"/>
          </w:tcPr>
          <w:p w14:paraId="60A19D64" w14:textId="77777777" w:rsidR="00676CCC" w:rsidRDefault="004A037E">
            <w:pPr>
              <w:pStyle w:val="TAL"/>
              <w:rPr>
                <w:b/>
                <w:i/>
              </w:rPr>
            </w:pPr>
            <w:r>
              <w:rPr>
                <w:b/>
                <w:i/>
              </w:rPr>
              <w:lastRenderedPageBreak/>
              <w:t>srb-SDT-NTN-r17</w:t>
            </w:r>
          </w:p>
          <w:p w14:paraId="331FF400" w14:textId="77777777" w:rsidR="00676CCC" w:rsidRDefault="004A037E">
            <w:pPr>
              <w:pStyle w:val="TAL"/>
              <w:rPr>
                <w:bCs/>
                <w:iCs/>
                <w:szCs w:val="18"/>
              </w:rPr>
            </w:pPr>
            <w:r>
              <w:rPr>
                <w:bCs/>
                <w:iCs/>
              </w:rPr>
              <w:t>Indicates whether the UE supports the usage of signalling radio bearer SRB2 for MO-SDT (over RA-SDT or CG-SDT) or MT-SDT (over RA or CG-SDT) in NTN</w:t>
            </w:r>
            <w:r>
              <w:rPr>
                <w:bCs/>
                <w:iCs/>
                <w:szCs w:val="18"/>
              </w:rPr>
              <w:t>, as specified in TS 38.331 [9].</w:t>
            </w:r>
          </w:p>
          <w:p w14:paraId="6BE06257" w14:textId="77777777" w:rsidR="00676CCC" w:rsidRDefault="00676CCC">
            <w:pPr>
              <w:pStyle w:val="TAL"/>
              <w:rPr>
                <w:bCs/>
                <w:iCs/>
                <w:szCs w:val="18"/>
              </w:rPr>
            </w:pPr>
          </w:p>
          <w:p w14:paraId="1A29823E" w14:textId="77777777" w:rsidR="00676CCC" w:rsidRDefault="004A037E">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457647E2" w14:textId="77777777" w:rsidR="00676CCC" w:rsidRDefault="004A037E">
            <w:pPr>
              <w:pStyle w:val="TAL"/>
              <w:jc w:val="center"/>
              <w:rPr>
                <w:rFonts w:cs="Arial"/>
                <w:bCs/>
                <w:iCs/>
                <w:szCs w:val="18"/>
              </w:rPr>
            </w:pPr>
            <w:r>
              <w:rPr>
                <w:rFonts w:cs="Arial"/>
                <w:bCs/>
                <w:iCs/>
                <w:szCs w:val="18"/>
              </w:rPr>
              <w:t>UE</w:t>
            </w:r>
          </w:p>
        </w:tc>
        <w:tc>
          <w:tcPr>
            <w:tcW w:w="567" w:type="dxa"/>
          </w:tcPr>
          <w:p w14:paraId="65B08E41" w14:textId="77777777" w:rsidR="00676CCC" w:rsidRDefault="004A037E">
            <w:pPr>
              <w:pStyle w:val="TAL"/>
              <w:jc w:val="center"/>
              <w:rPr>
                <w:rFonts w:cs="Arial"/>
                <w:bCs/>
                <w:iCs/>
                <w:szCs w:val="18"/>
              </w:rPr>
            </w:pPr>
            <w:r>
              <w:rPr>
                <w:rFonts w:cs="Arial"/>
                <w:bCs/>
                <w:iCs/>
                <w:szCs w:val="18"/>
              </w:rPr>
              <w:t>No</w:t>
            </w:r>
          </w:p>
        </w:tc>
        <w:tc>
          <w:tcPr>
            <w:tcW w:w="709" w:type="dxa"/>
          </w:tcPr>
          <w:p w14:paraId="414E35B2" w14:textId="77777777" w:rsidR="00676CCC" w:rsidRDefault="004A037E">
            <w:pPr>
              <w:pStyle w:val="TAL"/>
              <w:jc w:val="center"/>
              <w:rPr>
                <w:rFonts w:cs="Arial"/>
                <w:bCs/>
                <w:iCs/>
                <w:szCs w:val="18"/>
              </w:rPr>
            </w:pPr>
            <w:r>
              <w:rPr>
                <w:rFonts w:cs="Arial"/>
                <w:bCs/>
                <w:iCs/>
                <w:szCs w:val="18"/>
              </w:rPr>
              <w:t>No</w:t>
            </w:r>
          </w:p>
        </w:tc>
        <w:tc>
          <w:tcPr>
            <w:tcW w:w="714" w:type="dxa"/>
            <w:gridSpan w:val="2"/>
          </w:tcPr>
          <w:p w14:paraId="706EBE96" w14:textId="77777777" w:rsidR="00676CCC" w:rsidRDefault="004A037E">
            <w:pPr>
              <w:pStyle w:val="TAL"/>
              <w:jc w:val="center"/>
            </w:pPr>
            <w:r>
              <w:t>No</w:t>
            </w:r>
          </w:p>
        </w:tc>
      </w:tr>
      <w:tr w:rsidR="00676CCC" w14:paraId="4CFD6AE6" w14:textId="77777777">
        <w:trPr>
          <w:gridAfter w:val="1"/>
          <w:wAfter w:w="6" w:type="dxa"/>
          <w:cantSplit/>
        </w:trPr>
        <w:tc>
          <w:tcPr>
            <w:tcW w:w="6945" w:type="dxa"/>
          </w:tcPr>
          <w:p w14:paraId="019D3540" w14:textId="77777777" w:rsidR="00676CCC" w:rsidRDefault="004A037E">
            <w:pPr>
              <w:pStyle w:val="TAL"/>
              <w:rPr>
                <w:b/>
                <w:i/>
              </w:rPr>
            </w:pPr>
            <w:r>
              <w:rPr>
                <w:b/>
                <w:i/>
              </w:rPr>
              <w:t>srb-SDT-r17</w:t>
            </w:r>
          </w:p>
          <w:p w14:paraId="071080DD" w14:textId="77777777" w:rsidR="00676CCC" w:rsidRDefault="004A037E">
            <w:pPr>
              <w:pStyle w:val="TAL"/>
              <w:rPr>
                <w:bCs/>
                <w:iCs/>
                <w:szCs w:val="18"/>
              </w:rPr>
            </w:pPr>
            <w:r>
              <w:rPr>
                <w:bCs/>
                <w:iCs/>
              </w:rPr>
              <w:t>Indicates whether the UE supports the usage of signalling radio bearer SRB2 for MO-SDT (over RA-SDT or CG-SDT) or MT-SDT (over RA or CG-SDT)</w:t>
            </w:r>
            <w:r>
              <w:rPr>
                <w:bCs/>
                <w:iCs/>
                <w:szCs w:val="18"/>
              </w:rPr>
              <w:t>, as specified in TS 38.331 [9].</w:t>
            </w:r>
          </w:p>
          <w:p w14:paraId="1F2C62FF" w14:textId="77777777" w:rsidR="00676CCC" w:rsidRDefault="00676CCC">
            <w:pPr>
              <w:pStyle w:val="TAL"/>
              <w:rPr>
                <w:bCs/>
                <w:iCs/>
                <w:szCs w:val="18"/>
              </w:rPr>
            </w:pPr>
          </w:p>
          <w:p w14:paraId="04DEA546" w14:textId="77777777" w:rsidR="00676CCC" w:rsidRDefault="004A037E">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6C7714FA" w14:textId="77777777" w:rsidR="00676CCC" w:rsidRDefault="004A037E">
            <w:pPr>
              <w:pStyle w:val="TAL"/>
              <w:jc w:val="center"/>
              <w:rPr>
                <w:rFonts w:cs="Arial"/>
                <w:bCs/>
                <w:iCs/>
                <w:szCs w:val="18"/>
              </w:rPr>
            </w:pPr>
            <w:r>
              <w:rPr>
                <w:rFonts w:cs="Arial"/>
                <w:bCs/>
                <w:iCs/>
                <w:szCs w:val="18"/>
              </w:rPr>
              <w:t>UE</w:t>
            </w:r>
          </w:p>
        </w:tc>
        <w:tc>
          <w:tcPr>
            <w:tcW w:w="567" w:type="dxa"/>
          </w:tcPr>
          <w:p w14:paraId="2F6CB943" w14:textId="77777777" w:rsidR="00676CCC" w:rsidRDefault="004A037E">
            <w:pPr>
              <w:pStyle w:val="TAL"/>
              <w:jc w:val="center"/>
              <w:rPr>
                <w:rFonts w:cs="Arial"/>
                <w:bCs/>
                <w:iCs/>
                <w:szCs w:val="18"/>
              </w:rPr>
            </w:pPr>
            <w:r>
              <w:rPr>
                <w:rFonts w:cs="Arial"/>
                <w:bCs/>
                <w:iCs/>
                <w:szCs w:val="18"/>
              </w:rPr>
              <w:t>No</w:t>
            </w:r>
          </w:p>
        </w:tc>
        <w:tc>
          <w:tcPr>
            <w:tcW w:w="709" w:type="dxa"/>
          </w:tcPr>
          <w:p w14:paraId="790C19ED" w14:textId="77777777" w:rsidR="00676CCC" w:rsidRDefault="004A037E">
            <w:pPr>
              <w:pStyle w:val="TAL"/>
              <w:jc w:val="center"/>
              <w:rPr>
                <w:rFonts w:cs="Arial"/>
                <w:bCs/>
                <w:iCs/>
                <w:szCs w:val="18"/>
              </w:rPr>
            </w:pPr>
            <w:r>
              <w:rPr>
                <w:rFonts w:cs="Arial"/>
                <w:bCs/>
                <w:iCs/>
                <w:szCs w:val="18"/>
              </w:rPr>
              <w:t>No</w:t>
            </w:r>
          </w:p>
        </w:tc>
        <w:tc>
          <w:tcPr>
            <w:tcW w:w="708" w:type="dxa"/>
          </w:tcPr>
          <w:p w14:paraId="604B8A16" w14:textId="77777777" w:rsidR="00676CCC" w:rsidRDefault="004A037E">
            <w:pPr>
              <w:pStyle w:val="TAL"/>
              <w:jc w:val="center"/>
            </w:pPr>
            <w:r>
              <w:t>No</w:t>
            </w:r>
          </w:p>
        </w:tc>
      </w:tr>
      <w:tr w:rsidR="00676CCC" w14:paraId="377200FC" w14:textId="77777777">
        <w:trPr>
          <w:gridAfter w:val="1"/>
          <w:wAfter w:w="6" w:type="dxa"/>
          <w:cantSplit/>
        </w:trPr>
        <w:tc>
          <w:tcPr>
            <w:tcW w:w="6945" w:type="dxa"/>
          </w:tcPr>
          <w:p w14:paraId="30FACB87" w14:textId="77777777" w:rsidR="00676CCC" w:rsidRDefault="004A037E">
            <w:pPr>
              <w:pStyle w:val="TAL"/>
              <w:rPr>
                <w:ins w:id="911" w:author="Ericsson" w:date="2024-03-24T22:23:00Z"/>
                <w:b/>
                <w:i/>
              </w:rPr>
            </w:pPr>
            <w:commentRangeStart w:id="912"/>
            <w:ins w:id="913" w:author="Ericsson" w:date="2024-03-24T22:23:00Z">
              <w:r>
                <w:rPr>
                  <w:b/>
                  <w:i/>
                </w:rPr>
                <w:t>sdu-</w:t>
              </w:r>
            </w:ins>
            <w:commentRangeEnd w:id="912"/>
            <w:r>
              <w:rPr>
                <w:rStyle w:val="CommentReference"/>
                <w:rFonts w:asciiTheme="minorHAnsi" w:hAnsiTheme="minorHAnsi"/>
              </w:rPr>
              <w:commentReference w:id="912"/>
            </w:r>
            <w:ins w:id="914" w:author="Ericsson" w:date="2024-03-25T01:05:00Z">
              <w:r>
                <w:rPr>
                  <w:b/>
                  <w:i/>
                </w:rPr>
                <w:t>SNGap</w:t>
              </w:r>
            </w:ins>
            <w:ins w:id="915" w:author="Ericsson" w:date="2024-03-24T22:23:00Z">
              <w:r>
                <w:rPr>
                  <w:b/>
                  <w:i/>
                </w:rPr>
                <w:t>Report-r18</w:t>
              </w:r>
            </w:ins>
          </w:p>
          <w:p w14:paraId="6F4FA9A7" w14:textId="77777777" w:rsidR="00676CCC" w:rsidRDefault="004A037E">
            <w:pPr>
              <w:pStyle w:val="TAL"/>
              <w:rPr>
                <w:b/>
                <w:i/>
              </w:rPr>
            </w:pPr>
            <w:ins w:id="916" w:author="Ericsson" w:date="2024-03-24T22:23:00Z">
              <w:r>
                <w:rPr>
                  <w:bCs/>
                  <w:iCs/>
                </w:rPr>
                <w:t xml:space="preserve">Indicates whether the UE supports the </w:t>
              </w:r>
            </w:ins>
            <w:ins w:id="917" w:author="Ericsson" w:date="2024-03-26T11:21:00Z">
              <w:r>
                <w:rPr>
                  <w:bCs/>
                  <w:iCs/>
                </w:rPr>
                <w:t>PDCP SN gap</w:t>
              </w:r>
            </w:ins>
            <w:commentRangeStart w:id="918"/>
            <w:commentRangeStart w:id="919"/>
            <w:ins w:id="920" w:author="Ericsson" w:date="2024-03-24T22:23:00Z">
              <w:r>
                <w:rPr>
                  <w:bCs/>
                  <w:iCs/>
                </w:rPr>
                <w:t xml:space="preserve"> report </w:t>
              </w:r>
            </w:ins>
            <w:commentRangeEnd w:id="918"/>
            <w:r>
              <w:rPr>
                <w:rStyle w:val="CommentReference"/>
                <w:rFonts w:asciiTheme="minorHAnsi" w:hAnsiTheme="minorHAnsi"/>
              </w:rPr>
              <w:commentReference w:id="918"/>
            </w:r>
            <w:commentRangeEnd w:id="919"/>
            <w:r>
              <w:rPr>
                <w:rStyle w:val="CommentReference"/>
                <w:rFonts w:asciiTheme="minorHAnsi" w:hAnsiTheme="minorHAnsi"/>
              </w:rPr>
              <w:commentReference w:id="919"/>
            </w:r>
            <w:ins w:id="921" w:author="Ericsson" w:date="2024-03-24T22:23:00Z">
              <w:r>
                <w:rPr>
                  <w:bCs/>
                  <w:iCs/>
                </w:rPr>
                <w:t>as specified in TS 38.323 [16] and TS 38.331 [9].</w:t>
              </w:r>
            </w:ins>
          </w:p>
        </w:tc>
        <w:tc>
          <w:tcPr>
            <w:tcW w:w="710" w:type="dxa"/>
          </w:tcPr>
          <w:p w14:paraId="0A874435" w14:textId="77777777" w:rsidR="00676CCC" w:rsidRDefault="004A037E">
            <w:pPr>
              <w:pStyle w:val="TAL"/>
              <w:jc w:val="center"/>
              <w:rPr>
                <w:rFonts w:cs="Arial"/>
                <w:bCs/>
                <w:iCs/>
                <w:szCs w:val="18"/>
              </w:rPr>
            </w:pPr>
            <w:ins w:id="922" w:author="Ericsson" w:date="2024-03-24T22:23:00Z">
              <w:r>
                <w:rPr>
                  <w:rFonts w:cs="Arial"/>
                  <w:bCs/>
                  <w:iCs/>
                  <w:szCs w:val="18"/>
                </w:rPr>
                <w:t>UE</w:t>
              </w:r>
            </w:ins>
          </w:p>
        </w:tc>
        <w:tc>
          <w:tcPr>
            <w:tcW w:w="567" w:type="dxa"/>
          </w:tcPr>
          <w:p w14:paraId="025056C9" w14:textId="77777777" w:rsidR="00676CCC" w:rsidRDefault="004A037E">
            <w:pPr>
              <w:pStyle w:val="TAL"/>
              <w:jc w:val="center"/>
              <w:rPr>
                <w:rFonts w:cs="Arial"/>
                <w:bCs/>
                <w:iCs/>
                <w:szCs w:val="18"/>
              </w:rPr>
            </w:pPr>
            <w:ins w:id="923" w:author="Ericsson" w:date="2024-03-24T22:23:00Z">
              <w:r>
                <w:rPr>
                  <w:rFonts w:cs="Arial"/>
                  <w:bCs/>
                  <w:iCs/>
                  <w:szCs w:val="18"/>
                </w:rPr>
                <w:t>No</w:t>
              </w:r>
            </w:ins>
          </w:p>
        </w:tc>
        <w:tc>
          <w:tcPr>
            <w:tcW w:w="709" w:type="dxa"/>
          </w:tcPr>
          <w:p w14:paraId="5F1E12F7" w14:textId="77777777" w:rsidR="00676CCC" w:rsidRDefault="004A037E">
            <w:pPr>
              <w:pStyle w:val="TAL"/>
              <w:jc w:val="center"/>
              <w:rPr>
                <w:rFonts w:cs="Arial"/>
                <w:bCs/>
                <w:iCs/>
                <w:szCs w:val="18"/>
              </w:rPr>
            </w:pPr>
            <w:ins w:id="924" w:author="Ericsson" w:date="2024-03-24T22:23:00Z">
              <w:r>
                <w:rPr>
                  <w:rFonts w:cs="Arial"/>
                  <w:bCs/>
                  <w:iCs/>
                  <w:szCs w:val="18"/>
                </w:rPr>
                <w:t>No</w:t>
              </w:r>
            </w:ins>
          </w:p>
        </w:tc>
        <w:tc>
          <w:tcPr>
            <w:tcW w:w="708" w:type="dxa"/>
          </w:tcPr>
          <w:p w14:paraId="1FCA858C" w14:textId="77777777" w:rsidR="00676CCC" w:rsidRDefault="004A037E">
            <w:pPr>
              <w:pStyle w:val="TAL"/>
              <w:jc w:val="center"/>
            </w:pPr>
            <w:ins w:id="925" w:author="Ericsson" w:date="2024-03-24T22:23:00Z">
              <w:r>
                <w:t>No</w:t>
              </w:r>
            </w:ins>
          </w:p>
        </w:tc>
      </w:tr>
      <w:tr w:rsidR="00676CCC" w14:paraId="786E85C4" w14:textId="77777777">
        <w:trPr>
          <w:gridAfter w:val="1"/>
          <w:wAfter w:w="6" w:type="dxa"/>
          <w:cantSplit/>
        </w:trPr>
        <w:tc>
          <w:tcPr>
            <w:tcW w:w="6945" w:type="dxa"/>
          </w:tcPr>
          <w:p w14:paraId="2B9C9512" w14:textId="77777777" w:rsidR="00676CCC" w:rsidRDefault="004A037E">
            <w:pPr>
              <w:keepNext/>
              <w:keepLines/>
              <w:rPr>
                <w:rFonts w:ascii="Arial" w:hAnsi="Arial"/>
                <w:b/>
                <w:i/>
                <w:sz w:val="18"/>
              </w:rPr>
            </w:pPr>
            <w:r>
              <w:rPr>
                <w:rFonts w:ascii="Arial" w:hAnsi="Arial"/>
                <w:b/>
                <w:i/>
                <w:sz w:val="18"/>
              </w:rPr>
              <w:t>ul-GapFR2-Pattern-r17</w:t>
            </w:r>
          </w:p>
          <w:p w14:paraId="310F9EFE" w14:textId="77777777" w:rsidR="00676CCC" w:rsidRDefault="004A037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Pr>
                <w:bCs/>
                <w:i/>
                <w:iCs/>
              </w:rPr>
              <w:t>ul-GapFR2-r17</w:t>
            </w:r>
            <w:r>
              <w:rPr>
                <w:bCs/>
                <w:iCs/>
              </w:rPr>
              <w:t xml:space="preserve"> in an FR2 band.</w:t>
            </w:r>
          </w:p>
        </w:tc>
        <w:tc>
          <w:tcPr>
            <w:tcW w:w="710" w:type="dxa"/>
          </w:tcPr>
          <w:p w14:paraId="3F534CBE" w14:textId="77777777" w:rsidR="00676CCC" w:rsidRDefault="004A037E">
            <w:pPr>
              <w:pStyle w:val="TAL"/>
              <w:jc w:val="center"/>
              <w:rPr>
                <w:rFonts w:cs="Arial"/>
                <w:bCs/>
                <w:iCs/>
                <w:szCs w:val="18"/>
              </w:rPr>
            </w:pPr>
            <w:r>
              <w:rPr>
                <w:rFonts w:cs="Arial"/>
                <w:bCs/>
                <w:iCs/>
                <w:szCs w:val="18"/>
              </w:rPr>
              <w:t>UE</w:t>
            </w:r>
          </w:p>
        </w:tc>
        <w:tc>
          <w:tcPr>
            <w:tcW w:w="567" w:type="dxa"/>
          </w:tcPr>
          <w:p w14:paraId="79B3E006" w14:textId="77777777" w:rsidR="00676CCC" w:rsidRDefault="004A037E">
            <w:pPr>
              <w:pStyle w:val="TAL"/>
              <w:jc w:val="center"/>
              <w:rPr>
                <w:rFonts w:cs="Arial"/>
                <w:bCs/>
                <w:iCs/>
                <w:szCs w:val="18"/>
              </w:rPr>
            </w:pPr>
            <w:r>
              <w:rPr>
                <w:rFonts w:cs="Arial"/>
                <w:bCs/>
                <w:iCs/>
                <w:szCs w:val="18"/>
              </w:rPr>
              <w:t>CY</w:t>
            </w:r>
          </w:p>
        </w:tc>
        <w:tc>
          <w:tcPr>
            <w:tcW w:w="709" w:type="dxa"/>
          </w:tcPr>
          <w:p w14:paraId="04A63F91" w14:textId="77777777" w:rsidR="00676CCC" w:rsidRDefault="004A037E">
            <w:pPr>
              <w:pStyle w:val="TAL"/>
              <w:jc w:val="center"/>
              <w:rPr>
                <w:rFonts w:cs="Arial"/>
                <w:bCs/>
                <w:iCs/>
                <w:szCs w:val="18"/>
              </w:rPr>
            </w:pPr>
            <w:r>
              <w:rPr>
                <w:rFonts w:cs="Arial"/>
                <w:bCs/>
                <w:iCs/>
                <w:szCs w:val="18"/>
              </w:rPr>
              <w:t>No</w:t>
            </w:r>
          </w:p>
        </w:tc>
        <w:tc>
          <w:tcPr>
            <w:tcW w:w="708" w:type="dxa"/>
          </w:tcPr>
          <w:p w14:paraId="78E15B0A" w14:textId="77777777" w:rsidR="00676CCC" w:rsidRDefault="004A037E">
            <w:pPr>
              <w:pStyle w:val="TAL"/>
              <w:jc w:val="center"/>
            </w:pPr>
            <w:r>
              <w:t>FR2 only</w:t>
            </w:r>
          </w:p>
        </w:tc>
      </w:tr>
      <w:tr w:rsidR="00676CCC" w14:paraId="4E3CF67B" w14:textId="77777777">
        <w:trPr>
          <w:gridAfter w:val="1"/>
          <w:wAfter w:w="6" w:type="dxa"/>
          <w:cantSplit/>
        </w:trPr>
        <w:tc>
          <w:tcPr>
            <w:tcW w:w="6945" w:type="dxa"/>
          </w:tcPr>
          <w:p w14:paraId="430EA936" w14:textId="77777777" w:rsidR="00676CCC" w:rsidRDefault="004A037E">
            <w:pPr>
              <w:pStyle w:val="TAL"/>
              <w:rPr>
                <w:b/>
                <w:bCs/>
                <w:i/>
                <w:iCs/>
              </w:rPr>
            </w:pPr>
            <w:r>
              <w:rPr>
                <w:b/>
                <w:bCs/>
                <w:i/>
                <w:iCs/>
              </w:rPr>
              <w:t>ul-RRC-Segmentation-r16</w:t>
            </w:r>
          </w:p>
          <w:p w14:paraId="247E63F2" w14:textId="77777777" w:rsidR="00676CCC" w:rsidRDefault="004A037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Pr>
          <w:p w14:paraId="1FCD00E6" w14:textId="77777777" w:rsidR="00676CCC" w:rsidRDefault="004A037E">
            <w:pPr>
              <w:pStyle w:val="TAL"/>
              <w:rPr>
                <w:rFonts w:cs="Arial"/>
                <w:bCs/>
                <w:iCs/>
                <w:szCs w:val="18"/>
              </w:rPr>
            </w:pPr>
            <w:r>
              <w:rPr>
                <w:rFonts w:cs="Arial"/>
                <w:bCs/>
                <w:iCs/>
                <w:szCs w:val="18"/>
              </w:rPr>
              <w:t>UE</w:t>
            </w:r>
          </w:p>
        </w:tc>
        <w:tc>
          <w:tcPr>
            <w:tcW w:w="567" w:type="dxa"/>
          </w:tcPr>
          <w:p w14:paraId="16A8440F" w14:textId="77777777" w:rsidR="00676CCC" w:rsidRDefault="004A037E">
            <w:pPr>
              <w:pStyle w:val="TAL"/>
              <w:rPr>
                <w:rFonts w:cs="Arial"/>
                <w:bCs/>
                <w:iCs/>
                <w:szCs w:val="18"/>
              </w:rPr>
            </w:pPr>
            <w:r>
              <w:rPr>
                <w:rFonts w:cs="Arial"/>
                <w:bCs/>
                <w:iCs/>
                <w:szCs w:val="18"/>
              </w:rPr>
              <w:t>No</w:t>
            </w:r>
          </w:p>
        </w:tc>
        <w:tc>
          <w:tcPr>
            <w:tcW w:w="709" w:type="dxa"/>
          </w:tcPr>
          <w:p w14:paraId="5047B862" w14:textId="77777777" w:rsidR="00676CCC" w:rsidRDefault="004A037E">
            <w:pPr>
              <w:pStyle w:val="TAL"/>
              <w:rPr>
                <w:rFonts w:cs="Arial"/>
                <w:bCs/>
                <w:iCs/>
                <w:szCs w:val="18"/>
              </w:rPr>
            </w:pPr>
            <w:r>
              <w:rPr>
                <w:rFonts w:cs="Arial"/>
                <w:bCs/>
                <w:iCs/>
                <w:szCs w:val="18"/>
              </w:rPr>
              <w:t>No</w:t>
            </w:r>
          </w:p>
        </w:tc>
        <w:tc>
          <w:tcPr>
            <w:tcW w:w="708" w:type="dxa"/>
          </w:tcPr>
          <w:p w14:paraId="6A7965A2" w14:textId="77777777" w:rsidR="00676CCC" w:rsidRDefault="004A037E">
            <w:pPr>
              <w:pStyle w:val="TAL"/>
            </w:pPr>
            <w:r>
              <w:t>No</w:t>
            </w:r>
          </w:p>
        </w:tc>
      </w:tr>
      <w:tr w:rsidR="00676CCC" w14:paraId="3233A92C" w14:textId="77777777">
        <w:trPr>
          <w:gridAfter w:val="1"/>
          <w:wAfter w:w="6" w:type="dxa"/>
          <w:cantSplit/>
        </w:trPr>
        <w:tc>
          <w:tcPr>
            <w:tcW w:w="6945" w:type="dxa"/>
          </w:tcPr>
          <w:p w14:paraId="13C8A57A" w14:textId="77777777" w:rsidR="00676CCC" w:rsidRDefault="004A037E">
            <w:pPr>
              <w:pStyle w:val="TAL"/>
            </w:pPr>
            <w:r>
              <w:rPr>
                <w:b/>
                <w:bCs/>
                <w:i/>
                <w:iCs/>
              </w:rPr>
              <w:t>ul-TrafficInfo-r18</w:t>
            </w:r>
          </w:p>
          <w:p w14:paraId="1380F62A" w14:textId="77777777" w:rsidR="00676CCC" w:rsidRDefault="004A037E">
            <w:pPr>
              <w:pStyle w:val="TAL"/>
              <w:rPr>
                <w:b/>
                <w:bCs/>
                <w:i/>
                <w:iCs/>
              </w:rPr>
            </w:pPr>
            <w:r>
              <w:t xml:space="preserve">Indicates whether UE supports sending UE assistance information with UL traffic information such as jitter range, burst arrival time, data burst periodicity and whether UE </w:t>
            </w:r>
            <w:proofErr w:type="gramStart"/>
            <w:r>
              <w:t>is able to</w:t>
            </w:r>
            <w:proofErr w:type="gramEnd"/>
            <w:r>
              <w:t xml:space="preserve"> identify PDU Set related information per UL QoS flow as specified in TS 38.331 [9].</w:t>
            </w:r>
          </w:p>
        </w:tc>
        <w:tc>
          <w:tcPr>
            <w:tcW w:w="710" w:type="dxa"/>
          </w:tcPr>
          <w:p w14:paraId="55706F9D" w14:textId="77777777" w:rsidR="00676CCC" w:rsidRDefault="004A037E">
            <w:pPr>
              <w:pStyle w:val="TAL"/>
              <w:rPr>
                <w:rFonts w:cs="Arial"/>
                <w:bCs/>
                <w:iCs/>
                <w:szCs w:val="18"/>
              </w:rPr>
            </w:pPr>
            <w:r>
              <w:rPr>
                <w:rFonts w:cs="Arial"/>
                <w:bCs/>
                <w:iCs/>
                <w:szCs w:val="18"/>
              </w:rPr>
              <w:t>UE</w:t>
            </w:r>
          </w:p>
        </w:tc>
        <w:tc>
          <w:tcPr>
            <w:tcW w:w="567" w:type="dxa"/>
          </w:tcPr>
          <w:p w14:paraId="5576C961" w14:textId="77777777" w:rsidR="00676CCC" w:rsidRDefault="004A037E">
            <w:pPr>
              <w:pStyle w:val="TAL"/>
              <w:rPr>
                <w:rFonts w:cs="Arial"/>
                <w:bCs/>
                <w:iCs/>
                <w:szCs w:val="18"/>
              </w:rPr>
            </w:pPr>
            <w:r>
              <w:rPr>
                <w:rFonts w:cs="Arial"/>
                <w:bCs/>
                <w:iCs/>
                <w:szCs w:val="18"/>
              </w:rPr>
              <w:t>No</w:t>
            </w:r>
          </w:p>
        </w:tc>
        <w:tc>
          <w:tcPr>
            <w:tcW w:w="709" w:type="dxa"/>
          </w:tcPr>
          <w:p w14:paraId="491864EE" w14:textId="77777777" w:rsidR="00676CCC" w:rsidRDefault="004A037E">
            <w:pPr>
              <w:pStyle w:val="TAL"/>
              <w:rPr>
                <w:rFonts w:cs="Arial"/>
                <w:bCs/>
                <w:iCs/>
                <w:szCs w:val="18"/>
              </w:rPr>
            </w:pPr>
            <w:r>
              <w:rPr>
                <w:rFonts w:cs="Arial"/>
                <w:bCs/>
                <w:iCs/>
                <w:szCs w:val="18"/>
              </w:rPr>
              <w:t>No</w:t>
            </w:r>
          </w:p>
        </w:tc>
        <w:tc>
          <w:tcPr>
            <w:tcW w:w="708" w:type="dxa"/>
          </w:tcPr>
          <w:p w14:paraId="47E4DE5E" w14:textId="77777777" w:rsidR="00676CCC" w:rsidRDefault="004A037E">
            <w:pPr>
              <w:pStyle w:val="TAL"/>
            </w:pPr>
            <w:r>
              <w:t>No</w:t>
            </w:r>
          </w:p>
        </w:tc>
      </w:tr>
    </w:tbl>
    <w:p w14:paraId="02EDBB7B" w14:textId="77777777" w:rsidR="00676CCC" w:rsidRDefault="00676CCC"/>
    <w:p w14:paraId="753DFD86" w14:textId="77777777" w:rsidR="00676CCC" w:rsidRDefault="00676CCC"/>
    <w:p w14:paraId="179ED80B" w14:textId="77777777" w:rsidR="00676CCC" w:rsidRDefault="004A037E">
      <w:pPr>
        <w:tabs>
          <w:tab w:val="left" w:pos="432"/>
        </w:tabs>
        <w:sectPr w:rsidR="00676CCC">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tab/>
      </w:r>
    </w:p>
    <w:p w14:paraId="43D2EB06" w14:textId="77777777" w:rsidR="00676CCC" w:rsidRDefault="004A037E">
      <w:pPr>
        <w:pStyle w:val="Heading2"/>
      </w:pPr>
      <w:r>
        <w:lastRenderedPageBreak/>
        <w:t xml:space="preserve">4.3.3 TP for TS 38.331 </w:t>
      </w:r>
    </w:p>
    <w:tbl>
      <w:tblPr>
        <w:tblStyle w:val="TableGrid"/>
        <w:tblW w:w="14312" w:type="dxa"/>
        <w:tblLook w:val="04A0" w:firstRow="1" w:lastRow="0" w:firstColumn="1" w:lastColumn="0" w:noHBand="0" w:noVBand="1"/>
      </w:tblPr>
      <w:tblGrid>
        <w:gridCol w:w="14312"/>
      </w:tblGrid>
      <w:tr w:rsidR="00676CCC" w14:paraId="45136698" w14:textId="77777777">
        <w:trPr>
          <w:trHeight w:val="416"/>
        </w:trPr>
        <w:tc>
          <w:tcPr>
            <w:tcW w:w="14312" w:type="dxa"/>
            <w:shd w:val="clear" w:color="auto" w:fill="FFFF00"/>
          </w:tcPr>
          <w:p w14:paraId="0D8F1488" w14:textId="77777777" w:rsidR="00676CCC" w:rsidRDefault="004A037E">
            <w:pPr>
              <w:jc w:val="center"/>
              <w:rPr>
                <w:rFonts w:ascii="Calibri" w:eastAsia="Calibri" w:hAnsi="Calibri"/>
                <w:sz w:val="28"/>
                <w:szCs w:val="28"/>
              </w:rPr>
            </w:pPr>
            <w:r>
              <w:rPr>
                <w:rFonts w:ascii="Calibri" w:eastAsia="Calibri" w:hAnsi="Calibri"/>
                <w:color w:val="FF0000"/>
                <w:sz w:val="28"/>
                <w:szCs w:val="28"/>
              </w:rPr>
              <w:t>START OF CHANGE</w:t>
            </w:r>
          </w:p>
        </w:tc>
      </w:tr>
    </w:tbl>
    <w:p w14:paraId="1453B01C" w14:textId="77777777" w:rsidR="00676CCC" w:rsidRDefault="004A037E">
      <w:pPr>
        <w:pStyle w:val="Heading5"/>
        <w:rPr>
          <w:rStyle w:val="Heading4Char"/>
          <w:sz w:val="22"/>
        </w:rPr>
      </w:pPr>
      <w:bookmarkStart w:id="926" w:name="_Toc156130501"/>
      <w:bookmarkStart w:id="927" w:name="_Toc60777300"/>
      <w:r>
        <w:rPr>
          <w:rFonts w:eastAsia="SimSun"/>
          <w:sz w:val="24"/>
          <w:lang w:eastAsia="zh-CN"/>
        </w:rPr>
        <w:t xml:space="preserve">– </w:t>
      </w:r>
      <w:r>
        <w:rPr>
          <w:rFonts w:eastAsia="SimSun"/>
          <w:sz w:val="24"/>
          <w:lang w:eastAsia="zh-CN"/>
        </w:rPr>
        <w:tab/>
      </w:r>
      <w:r>
        <w:rPr>
          <w:rStyle w:val="Heading5Char"/>
          <w:i/>
          <w:iCs/>
          <w:lang w:eastAsia="zh-CN"/>
        </w:rPr>
        <w:t>PDCP-Config</w:t>
      </w:r>
      <w:r>
        <w:rPr>
          <w:rFonts w:eastAsia="SimSun"/>
          <w:sz w:val="24"/>
          <w:lang w:eastAsia="zh-CN"/>
        </w:rPr>
        <w:tab/>
      </w:r>
      <w:bookmarkEnd w:id="926"/>
      <w:bookmarkEnd w:id="927"/>
    </w:p>
    <w:p w14:paraId="6997E24F" w14:textId="77777777" w:rsidR="00676CCC" w:rsidRDefault="004A037E">
      <w:pPr>
        <w:overflowPunct w:val="0"/>
        <w:adjustRightInd w:val="0"/>
        <w:textAlignment w:val="baseline"/>
      </w:pPr>
      <w:r>
        <w:t xml:space="preserve">The IE </w:t>
      </w:r>
      <w:r>
        <w:rPr>
          <w:i/>
        </w:rPr>
        <w:t>PDCP-Config</w:t>
      </w:r>
      <w:r>
        <w:t xml:space="preserve"> is used to set the configurable PDCP parameters for signalling, MBS multicast and data radio bearers.</w:t>
      </w:r>
    </w:p>
    <w:p w14:paraId="02D1DD20"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i/>
        </w:rPr>
        <w:t>PDCP-Config</w:t>
      </w:r>
      <w:r>
        <w:rPr>
          <w:rFonts w:ascii="Arial" w:hAnsi="Arial"/>
          <w:b/>
        </w:rPr>
        <w:t xml:space="preserve"> information element</w:t>
      </w:r>
    </w:p>
    <w:p w14:paraId="481CC1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14:paraId="12410A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TAG-PDCP-CONFIG-START</w:t>
      </w:r>
    </w:p>
    <w:p w14:paraId="642DC99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B9B4B2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PDCP-</w:t>
      </w:r>
      <w:proofErr w:type="gramStart"/>
      <w:r>
        <w:rPr>
          <w:rFonts w:ascii="Courier New" w:hAnsi="Courier New"/>
          <w:sz w:val="16"/>
        </w:rPr>
        <w:t>Config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F9F9B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drb</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93044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discardTimer</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{ms10, ms20, ms30, ms40, ms50, ms60, ms75, ms100, ms150, ms200,</w:t>
      </w:r>
    </w:p>
    <w:p w14:paraId="5BB82BF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ms250, ms300, ms500, ms750, ms1500, </w:t>
      </w:r>
      <w:proofErr w:type="gramStart"/>
      <w:r>
        <w:rPr>
          <w:rFonts w:ascii="Courier New" w:hAnsi="Courier New"/>
          <w:sz w:val="16"/>
        </w:rPr>
        <w:t xml:space="preserve">infinity}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w:t>
      </w:r>
    </w:p>
    <w:p w14:paraId="437A6F5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-SN-</w:t>
      </w:r>
      <w:proofErr w:type="spellStart"/>
      <w:r>
        <w:rPr>
          <w:rFonts w:ascii="Courier New" w:hAnsi="Courier New"/>
          <w:sz w:val="16"/>
        </w:rPr>
        <w:t>SizeUL</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{len12bits, len18</w:t>
      </w:r>
      <w:proofErr w:type="gramStart"/>
      <w:r>
        <w:rPr>
          <w:rFonts w:ascii="Courier New" w:hAnsi="Courier New"/>
          <w:sz w:val="16"/>
        </w:rPr>
        <w:t xml:space="preserve">bits}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Setup1</w:t>
      </w:r>
    </w:p>
    <w:p w14:paraId="4B0EAF6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-SN-</w:t>
      </w:r>
      <w:proofErr w:type="spellStart"/>
      <w:r>
        <w:rPr>
          <w:rFonts w:ascii="Courier New" w:hAnsi="Courier New"/>
          <w:sz w:val="16"/>
        </w:rPr>
        <w:t>SizeDL</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{len12bits, len18</w:t>
      </w:r>
      <w:proofErr w:type="gramStart"/>
      <w:r>
        <w:rPr>
          <w:rFonts w:ascii="Courier New" w:hAnsi="Courier New"/>
          <w:sz w:val="16"/>
        </w:rPr>
        <w:t xml:space="preserve">bits}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Setup2</w:t>
      </w:r>
    </w:p>
    <w:p w14:paraId="0D6AF45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headerCompression</w:t>
      </w:r>
      <w:proofErr w:type="spell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5B2D11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notUsed</w:t>
      </w:r>
      <w:proofErr w:type="spellEnd"/>
      <w:r>
        <w:rPr>
          <w:rFonts w:ascii="Courier New" w:hAnsi="Courier New"/>
          <w:sz w:val="16"/>
        </w:rPr>
        <w:t xml:space="preserve">                 </w:t>
      </w:r>
      <w:r>
        <w:rPr>
          <w:rFonts w:ascii="Courier New" w:hAnsi="Courier New"/>
          <w:color w:val="993366"/>
          <w:sz w:val="16"/>
        </w:rPr>
        <w:t>NULL</w:t>
      </w:r>
      <w:r>
        <w:rPr>
          <w:rFonts w:ascii="Courier New" w:hAnsi="Courier New"/>
          <w:sz w:val="16"/>
        </w:rPr>
        <w:t>,</w:t>
      </w:r>
    </w:p>
    <w:p w14:paraId="6B15031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rohc</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2024755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maxCID</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16383)                                      DEFAULT 15,</w:t>
      </w:r>
    </w:p>
    <w:p w14:paraId="31B5E79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14:paraId="2A8352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profile0x0001           </w:t>
      </w:r>
      <w:r>
        <w:rPr>
          <w:rFonts w:ascii="Courier New" w:hAnsi="Courier New"/>
          <w:color w:val="993366"/>
          <w:sz w:val="16"/>
        </w:rPr>
        <w:t>BOOLEAN</w:t>
      </w:r>
      <w:r>
        <w:rPr>
          <w:rFonts w:ascii="Courier New" w:hAnsi="Courier New"/>
          <w:sz w:val="16"/>
        </w:rPr>
        <w:t>,</w:t>
      </w:r>
    </w:p>
    <w:p w14:paraId="0B02768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profile0x0002           </w:t>
      </w:r>
      <w:r>
        <w:rPr>
          <w:rFonts w:ascii="Courier New" w:hAnsi="Courier New"/>
          <w:color w:val="993366"/>
          <w:sz w:val="16"/>
        </w:rPr>
        <w:t>BOOLEAN</w:t>
      </w:r>
      <w:r>
        <w:rPr>
          <w:rFonts w:ascii="Courier New" w:hAnsi="Courier New"/>
          <w:sz w:val="16"/>
        </w:rPr>
        <w:t>,</w:t>
      </w:r>
    </w:p>
    <w:p w14:paraId="788A50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profile0x0003           </w:t>
      </w:r>
      <w:r>
        <w:rPr>
          <w:rFonts w:ascii="Courier New" w:hAnsi="Courier New"/>
          <w:color w:val="993366"/>
          <w:sz w:val="16"/>
        </w:rPr>
        <w:t>BOOLEAN</w:t>
      </w:r>
      <w:r>
        <w:rPr>
          <w:rFonts w:ascii="Courier New" w:hAnsi="Courier New"/>
          <w:sz w:val="16"/>
        </w:rPr>
        <w:t>,</w:t>
      </w:r>
    </w:p>
    <w:p w14:paraId="6D2C99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profile0x0004           </w:t>
      </w:r>
      <w:r>
        <w:rPr>
          <w:rFonts w:ascii="Courier New" w:hAnsi="Courier New"/>
          <w:color w:val="993366"/>
          <w:sz w:val="16"/>
        </w:rPr>
        <w:t>BOOLEAN</w:t>
      </w:r>
      <w:r>
        <w:rPr>
          <w:rFonts w:ascii="Courier New" w:hAnsi="Courier New"/>
          <w:sz w:val="16"/>
        </w:rPr>
        <w:t>,</w:t>
      </w:r>
    </w:p>
    <w:p w14:paraId="62F7407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r>
        <w:rPr>
          <w:rFonts w:ascii="Courier New" w:hAnsi="Courier New"/>
          <w:sz w:val="16"/>
        </w:rPr>
        <w:t>,</w:t>
      </w:r>
    </w:p>
    <w:p w14:paraId="4271D6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profile0x0101           </w:t>
      </w:r>
      <w:r>
        <w:rPr>
          <w:rFonts w:ascii="Courier New" w:hAnsi="Courier New"/>
          <w:color w:val="993366"/>
          <w:sz w:val="16"/>
        </w:rPr>
        <w:t>BOOLEAN</w:t>
      </w:r>
      <w:r>
        <w:rPr>
          <w:rFonts w:ascii="Courier New" w:hAnsi="Courier New"/>
          <w:sz w:val="16"/>
        </w:rPr>
        <w:t>,</w:t>
      </w:r>
    </w:p>
    <w:p w14:paraId="242B88A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profile0x0102           </w:t>
      </w:r>
      <w:r>
        <w:rPr>
          <w:rFonts w:ascii="Courier New" w:hAnsi="Courier New"/>
          <w:color w:val="993366"/>
          <w:sz w:val="16"/>
        </w:rPr>
        <w:t>BOOLEAN</w:t>
      </w:r>
      <w:r>
        <w:rPr>
          <w:rFonts w:ascii="Courier New" w:hAnsi="Courier New"/>
          <w:sz w:val="16"/>
        </w:rPr>
        <w:t>,</w:t>
      </w:r>
    </w:p>
    <w:p w14:paraId="35255F0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profile0x0103           </w:t>
      </w:r>
      <w:r>
        <w:rPr>
          <w:rFonts w:ascii="Courier New" w:hAnsi="Courier New"/>
          <w:color w:val="993366"/>
          <w:sz w:val="16"/>
        </w:rPr>
        <w:t>BOOLEAN</w:t>
      </w:r>
      <w:r>
        <w:rPr>
          <w:rFonts w:ascii="Courier New" w:hAnsi="Courier New"/>
          <w:sz w:val="16"/>
        </w:rPr>
        <w:t>,</w:t>
      </w:r>
    </w:p>
    <w:p w14:paraId="75BB87E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profile0x0104           </w:t>
      </w:r>
      <w:r>
        <w:rPr>
          <w:rFonts w:ascii="Courier New" w:hAnsi="Courier New"/>
          <w:color w:val="993366"/>
          <w:sz w:val="16"/>
        </w:rPr>
        <w:t>BOOLEAN</w:t>
      </w:r>
    </w:p>
    <w:p w14:paraId="365891A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7ED7FE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drb-ContinueROHC</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473C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AF896C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uplinkOnlyROHC</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DBD2B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maxCID</w:t>
      </w:r>
      <w:proofErr w:type="spellEnd"/>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16383)                                      DEFAULT 15,</w:t>
      </w:r>
    </w:p>
    <w:p w14:paraId="7D4849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profiles                </w:t>
      </w:r>
      <w:r>
        <w:rPr>
          <w:rFonts w:ascii="Courier New" w:hAnsi="Courier New"/>
          <w:color w:val="993366"/>
          <w:sz w:val="16"/>
        </w:rPr>
        <w:t>SEQUENCE</w:t>
      </w:r>
      <w:r>
        <w:rPr>
          <w:rFonts w:ascii="Courier New" w:hAnsi="Courier New"/>
          <w:sz w:val="16"/>
        </w:rPr>
        <w:t xml:space="preserve"> {</w:t>
      </w:r>
    </w:p>
    <w:p w14:paraId="59273F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profile0x0006           </w:t>
      </w:r>
      <w:r>
        <w:rPr>
          <w:rFonts w:ascii="Courier New" w:hAnsi="Courier New"/>
          <w:color w:val="993366"/>
          <w:sz w:val="16"/>
        </w:rPr>
        <w:t>BOOLEAN</w:t>
      </w:r>
    </w:p>
    <w:p w14:paraId="51AAD2E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16ABBF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drb-ContinueROHC</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B8F15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500F09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6BDDA96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31B9992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integrityProtection</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enabled</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ConnectedTo5GC1</w:t>
      </w:r>
    </w:p>
    <w:p w14:paraId="3835765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statusReportRequired</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Rlc</w:t>
      </w:r>
      <w:proofErr w:type="spellEnd"/>
      <w:r>
        <w:rPr>
          <w:rFonts w:ascii="Courier New" w:hAnsi="Courier New"/>
          <w:color w:val="808080"/>
          <w:sz w:val="16"/>
        </w:rPr>
        <w:t>-AM-UM</w:t>
      </w:r>
    </w:p>
    <w:p w14:paraId="760A97A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outOfOrderDelivery</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F69325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w:t>
      </w:r>
    </w:p>
    <w:p w14:paraId="51BD2E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moreThanOneRLC</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BBA66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primaryPath</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6EBC09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cellGroup</w:t>
      </w:r>
      <w:proofErr w:type="spellEnd"/>
      <w:r>
        <w:rPr>
          <w:rFonts w:ascii="Courier New" w:hAnsi="Courier New"/>
          <w:sz w:val="16"/>
        </w:rPr>
        <w:t xml:space="preserve">               </w:t>
      </w:r>
      <w:proofErr w:type="spellStart"/>
      <w:r>
        <w:rPr>
          <w:rFonts w:ascii="Courier New" w:hAnsi="Courier New"/>
          <w:sz w:val="16"/>
        </w:rPr>
        <w:t>CellGroupId</w:t>
      </w:r>
      <w:proofErr w:type="spellEnd"/>
      <w:r>
        <w:rPr>
          <w:rFonts w:ascii="Courier New" w:hAnsi="Courier New"/>
          <w:sz w:val="16"/>
        </w:rPr>
        <w:t xml:space="preserve">                                                 </w:t>
      </w:r>
      <w:proofErr w:type="gramStart"/>
      <w:r>
        <w:rPr>
          <w:rFonts w:ascii="Courier New" w:hAnsi="Courier New"/>
          <w:color w:val="993366"/>
          <w:sz w:val="16"/>
        </w:rPr>
        <w:t>OPTIONAL</w:t>
      </w:r>
      <w:r>
        <w:rPr>
          <w:rFonts w:ascii="Courier New" w:hAnsi="Courier New"/>
          <w:sz w:val="16"/>
        </w:rPr>
        <w:t xml:space="preserve">,   </w:t>
      </w:r>
      <w:proofErr w:type="gramEnd"/>
      <w:r>
        <w:rPr>
          <w:rFonts w:ascii="Courier New" w:hAnsi="Courier New"/>
          <w:color w:val="808080"/>
          <w:sz w:val="16"/>
        </w:rPr>
        <w:t>-- Need R</w:t>
      </w:r>
    </w:p>
    <w:p w14:paraId="4D49494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logicalChannel</w:t>
      </w:r>
      <w:proofErr w:type="spellEnd"/>
      <w:r>
        <w:rPr>
          <w:rFonts w:ascii="Courier New" w:hAnsi="Courier New"/>
          <w:sz w:val="16"/>
        </w:rPr>
        <w:t xml:space="preserve">          </w:t>
      </w:r>
      <w:proofErr w:type="spellStart"/>
      <w:r>
        <w:rPr>
          <w:rFonts w:ascii="Courier New" w:hAnsi="Courier New"/>
          <w:sz w:val="16"/>
        </w:rPr>
        <w:t>LogicalChannelIdentity</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F8C5D7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16EB6F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ul-DataSplitThreshold</w:t>
      </w:r>
      <w:proofErr w:type="spellEnd"/>
      <w:r>
        <w:rPr>
          <w:rFonts w:ascii="Courier New" w:hAnsi="Courier New"/>
          <w:sz w:val="16"/>
        </w:rPr>
        <w:t xml:space="preserve">   UL-</w:t>
      </w:r>
      <w:proofErr w:type="spellStart"/>
      <w:r>
        <w:rPr>
          <w:rFonts w:ascii="Courier New" w:hAnsi="Courier New"/>
          <w:sz w:val="16"/>
        </w:rPr>
        <w:t>DataSplitThreshold</w:t>
      </w:r>
      <w:proofErr w:type="spellEnd"/>
      <w:r>
        <w:rPr>
          <w:rFonts w:ascii="Courier New" w:hAnsi="Courier New"/>
          <w:sz w:val="16"/>
        </w:rPr>
        <w:t xml:space="preserve">                                           </w:t>
      </w:r>
      <w:proofErr w:type="gramStart"/>
      <w:r>
        <w:rPr>
          <w:rFonts w:ascii="Courier New" w:hAnsi="Courier New"/>
          <w:color w:val="993366"/>
          <w:sz w:val="16"/>
        </w:rPr>
        <w:t>OPTIONAL</w:t>
      </w:r>
      <w:r>
        <w:rPr>
          <w:rFonts w:ascii="Courier New" w:hAnsi="Courier New"/>
          <w:sz w:val="16"/>
        </w:rPr>
        <w:t xml:space="preserve">,   </w:t>
      </w:r>
      <w:proofErr w:type="gramEnd"/>
      <w:r>
        <w:rPr>
          <w:rFonts w:ascii="Courier New" w:hAnsi="Courier New"/>
          <w:color w:val="808080"/>
          <w:sz w:val="16"/>
        </w:rPr>
        <w:t xml:space="preserve">-- Cond </w:t>
      </w:r>
      <w:proofErr w:type="spellStart"/>
      <w:r>
        <w:rPr>
          <w:rFonts w:ascii="Courier New" w:hAnsi="Courier New"/>
          <w:color w:val="808080"/>
          <w:sz w:val="16"/>
        </w:rPr>
        <w:t>SplitBearer</w:t>
      </w:r>
      <w:proofErr w:type="spellEnd"/>
    </w:p>
    <w:p w14:paraId="612391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 xml:space="preserve">-Duplication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C8059D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MoreThanOneRLC</w:t>
      </w:r>
      <w:proofErr w:type="spellEnd"/>
    </w:p>
    <w:p w14:paraId="530471B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C8A572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t-Reordering                </w:t>
      </w:r>
      <w:r>
        <w:rPr>
          <w:rFonts w:ascii="Courier New" w:hAnsi="Courier New"/>
          <w:color w:val="993366"/>
          <w:sz w:val="16"/>
        </w:rPr>
        <w:t>ENUMERATED</w:t>
      </w:r>
      <w:r>
        <w:rPr>
          <w:rFonts w:ascii="Courier New" w:hAnsi="Courier New"/>
          <w:sz w:val="16"/>
        </w:rPr>
        <w:t xml:space="preserve"> {</w:t>
      </w:r>
    </w:p>
    <w:p w14:paraId="123F95A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ms0, ms1, ms2, ms4, ms5, ms8, ms10, ms15, ms20, ms30, ms40,</w:t>
      </w:r>
    </w:p>
    <w:p w14:paraId="2C5CA04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ms50, ms60, ms80, ms100, ms120, ms140, ms160, ms180, ms200, ms220,</w:t>
      </w:r>
    </w:p>
    <w:p w14:paraId="787C91C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ms240, ms260, ms280, ms300, ms500, ms750, ms1000, ms1250,</w:t>
      </w:r>
    </w:p>
    <w:p w14:paraId="5DF0CF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ms1500, ms1750, ms2000, ms2250, ms2500, ms2750,</w:t>
      </w:r>
    </w:p>
    <w:p w14:paraId="7A632C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ms3000, spare28, spare27, spare26, spare25, spare24,</w:t>
      </w:r>
    </w:p>
    <w:p w14:paraId="499CBAB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spare23, spare22, spare21, spare20,</w:t>
      </w:r>
    </w:p>
    <w:p w14:paraId="1CB4FFD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spare19, spare18, spare17, spare16, spare15, spare14,</w:t>
      </w:r>
    </w:p>
    <w:p w14:paraId="66C795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spare13, spare12, spare11, spare10, spare09,</w:t>
      </w:r>
    </w:p>
    <w:p w14:paraId="11BB500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spare08, spare07, spare06, spare05, spare04, spare03,</w:t>
      </w:r>
    </w:p>
    <w:p w14:paraId="59FA24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spare02, spare</w:t>
      </w:r>
      <w:proofErr w:type="gramStart"/>
      <w:r>
        <w:rPr>
          <w:rFonts w:ascii="Courier New" w:hAnsi="Courier New"/>
          <w:sz w:val="16"/>
        </w:rPr>
        <w:t>01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C66EEF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3EA37E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B7029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spellStart"/>
      <w:r>
        <w:rPr>
          <w:rFonts w:ascii="Courier New" w:hAnsi="Courier New"/>
          <w:sz w:val="16"/>
        </w:rPr>
        <w:t>cipheringDisabled</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ConnectedTo5GC</w:t>
      </w:r>
    </w:p>
    <w:p w14:paraId="68F8129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FEE26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3E4478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discardTimerExt-r16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DiscardTimerExt</w:t>
      </w:r>
      <w:proofErr w:type="gramEnd"/>
      <w:r>
        <w:rPr>
          <w:rFonts w:ascii="Courier New" w:hAnsi="Courier New"/>
          <w:sz w:val="16"/>
        </w:rPr>
        <w:t xml:space="preserve">-r16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14:paraId="63C1C96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moreThanTwoRLC-DRB-r</w:t>
      </w:r>
      <w:proofErr w:type="gramStart"/>
      <w:r>
        <w:rPr>
          <w:rFonts w:ascii="Courier New" w:hAnsi="Courier New"/>
          <w:sz w:val="16"/>
        </w:rPr>
        <w:t xml:space="preserve">16  </w:t>
      </w:r>
      <w:r>
        <w:rPr>
          <w:rFonts w:ascii="Courier New" w:hAnsi="Courier New"/>
          <w:color w:val="993366"/>
          <w:sz w:val="16"/>
        </w:rPr>
        <w:t>SEQUENCE</w:t>
      </w:r>
      <w:proofErr w:type="gramEnd"/>
      <w:r>
        <w:rPr>
          <w:rFonts w:ascii="Courier New" w:hAnsi="Courier New"/>
          <w:sz w:val="16"/>
        </w:rPr>
        <w:t xml:space="preserve"> {</w:t>
      </w:r>
    </w:p>
    <w:p w14:paraId="1C595E5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splitSecondaryPath-r</w:t>
      </w:r>
      <w:proofErr w:type="gramStart"/>
      <w:r>
        <w:rPr>
          <w:rFonts w:ascii="Courier New" w:hAnsi="Courier New"/>
          <w:sz w:val="16"/>
        </w:rPr>
        <w:t xml:space="preserve">16  </w:t>
      </w:r>
      <w:proofErr w:type="spellStart"/>
      <w:r>
        <w:rPr>
          <w:rFonts w:ascii="Courier New" w:hAnsi="Courier New"/>
          <w:sz w:val="16"/>
        </w:rPr>
        <w:t>LogicalChannelIdentity</w:t>
      </w:r>
      <w:proofErr w:type="spellEnd"/>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SplitBearer2</w:t>
      </w:r>
    </w:p>
    <w:p w14:paraId="2B8456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duplicationState-r16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w:t>
      </w:r>
      <w:r>
        <w:rPr>
          <w:rFonts w:ascii="Courier New" w:hAnsi="Courier New"/>
          <w:color w:val="993366"/>
          <w:sz w:val="16"/>
        </w:rPr>
        <w:t xml:space="preserve"> OF</w:t>
      </w:r>
      <w:r>
        <w:rPr>
          <w:rFonts w:ascii="Courier New" w:hAnsi="Courier New"/>
          <w:sz w:val="16"/>
        </w:rPr>
        <w:t xml:space="preserve">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E6A1B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DengXian"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MoreThanTwoRLC</w:t>
      </w:r>
      <w:proofErr w:type="spellEnd"/>
      <w:r>
        <w:rPr>
          <w:rFonts w:ascii="Courier New" w:hAnsi="Courier New"/>
          <w:color w:val="808080"/>
          <w:sz w:val="16"/>
        </w:rPr>
        <w:t>-DRB</w:t>
      </w:r>
    </w:p>
    <w:p w14:paraId="40D5E3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ethernetHeaderCompression-r</w:t>
      </w:r>
      <w:proofErr w:type="gramStart"/>
      <w:r>
        <w:rPr>
          <w:rFonts w:ascii="Courier New" w:hAnsi="Courier New"/>
          <w:sz w:val="16"/>
        </w:rPr>
        <w:t xml:space="preserve">16  </w:t>
      </w:r>
      <w:proofErr w:type="spellStart"/>
      <w:r>
        <w:rPr>
          <w:rFonts w:ascii="Courier New" w:hAnsi="Courier New"/>
          <w:sz w:val="16"/>
        </w:rPr>
        <w:t>SetupRelease</w:t>
      </w:r>
      <w:proofErr w:type="spellEnd"/>
      <w:proofErr w:type="gramEnd"/>
      <w:r>
        <w:rPr>
          <w:rFonts w:ascii="Courier New" w:hAnsi="Courier New"/>
          <w:sz w:val="16"/>
        </w:rPr>
        <w:t xml:space="preserve"> { EthernetHeaderCompression-r16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87775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9DFD9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BA3BD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survivalTimeStateSupport-r17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Drb</w:t>
      </w:r>
      <w:proofErr w:type="spellEnd"/>
      <w:r>
        <w:rPr>
          <w:rFonts w:ascii="Courier New" w:hAnsi="Courier New"/>
          <w:color w:val="808080"/>
          <w:sz w:val="16"/>
        </w:rPr>
        <w:t>-Duplication</w:t>
      </w:r>
    </w:p>
    <w:p w14:paraId="43AAA29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uplinkDataCompression-r17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UplinkDataCompression</w:t>
      </w:r>
      <w:proofErr w:type="gramEnd"/>
      <w:r>
        <w:rPr>
          <w:rFonts w:ascii="Courier New" w:hAnsi="Courier New"/>
          <w:sz w:val="16"/>
        </w:rPr>
        <w:t xml:space="preser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Rlc</w:t>
      </w:r>
      <w:proofErr w:type="spellEnd"/>
      <w:r>
        <w:rPr>
          <w:rFonts w:ascii="Courier New" w:hAnsi="Courier New"/>
          <w:color w:val="808080"/>
          <w:sz w:val="16"/>
        </w:rPr>
        <w:t>-AM</w:t>
      </w:r>
    </w:p>
    <w:p w14:paraId="042D07D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lastRenderedPageBreak/>
        <w:t xml:space="preserve">    discardTimerExt2-r17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DiscardTimerExt</w:t>
      </w:r>
      <w:proofErr w:type="gramEnd"/>
      <w:r>
        <w:rPr>
          <w:rFonts w:ascii="Courier New" w:hAnsi="Courier New"/>
          <w:sz w:val="16"/>
        </w:rPr>
        <w:t xml:space="preserve">2-r17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E92ED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initialRX-DELIV-r17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(32</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MRB-Initialization</w:t>
      </w:r>
    </w:p>
    <w:p w14:paraId="759F773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01AD07E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6614955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EB2DA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discardTimerForLowImportance-r18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DiscardTimerForLowImportance</w:t>
      </w:r>
      <w:proofErr w:type="gramEnd"/>
      <w:r>
        <w:rPr>
          <w:rFonts w:ascii="Courier New" w:hAnsi="Courier New"/>
          <w:sz w:val="16"/>
        </w:rPr>
        <w:t xml:space="preserve">-r18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DRB2</w:t>
      </w:r>
    </w:p>
    <w:p w14:paraId="6E871FD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28" w:author="Ericsson" w:date="2024-04-04T19:20:00Z"/>
          <w:rFonts w:ascii="Courier New" w:hAnsi="Courier New"/>
          <w:color w:val="808080"/>
          <w:sz w:val="16"/>
        </w:rPr>
      </w:pPr>
      <w:r>
        <w:rPr>
          <w:rFonts w:ascii="Courier New" w:hAnsi="Courier New"/>
          <w:sz w:val="16"/>
        </w:rPr>
        <w:t xml:space="preserve">    primaryPathOnIndirectPath-r</w:t>
      </w:r>
      <w:proofErr w:type="gramStart"/>
      <w:r>
        <w:rPr>
          <w:rFonts w:ascii="Courier New" w:hAnsi="Courier New"/>
          <w:sz w:val="16"/>
        </w:rPr>
        <w:t xml:space="preserve">18  </w:t>
      </w:r>
      <w:r>
        <w:rPr>
          <w:rFonts w:ascii="Courier New" w:hAnsi="Courier New"/>
          <w:color w:val="993366"/>
          <w:sz w:val="16"/>
        </w:rPr>
        <w:t>ENUMERATED</w:t>
      </w:r>
      <w:proofErr w:type="gramEnd"/>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Cond </w:t>
      </w:r>
      <w:proofErr w:type="spellStart"/>
      <w:r>
        <w:rPr>
          <w:rFonts w:ascii="Courier New" w:hAnsi="Courier New"/>
          <w:color w:val="808080"/>
          <w:sz w:val="16"/>
        </w:rPr>
        <w:t>SplitBearerMP</w:t>
      </w:r>
      <w:proofErr w:type="spellEnd"/>
    </w:p>
    <w:p w14:paraId="33BBC99F" w14:textId="444EA250" w:rsidR="00572A45" w:rsidRDefault="00572A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ins w:id="929" w:author="Ericsson" w:date="2024-04-04T19:20:00Z">
        <w:r>
          <w:rPr>
            <w:rFonts w:ascii="Courier New" w:hAnsi="Courier New"/>
            <w:color w:val="808080"/>
            <w:sz w:val="16"/>
          </w:rPr>
          <w:tab/>
        </w:r>
        <w:r w:rsidRPr="00572A45">
          <w:rPr>
            <w:rFonts w:ascii="Courier New" w:hAnsi="Courier New"/>
            <w:color w:val="808080"/>
            <w:sz w:val="16"/>
          </w:rPr>
          <w:t>sn-GapReportEnabled-r18       ENUMERATED {</w:t>
        </w:r>
        <w:proofErr w:type="gramStart"/>
        <w:r w:rsidRPr="00572A45">
          <w:rPr>
            <w:rFonts w:ascii="Courier New" w:hAnsi="Courier New"/>
            <w:color w:val="808080"/>
            <w:sz w:val="16"/>
          </w:rPr>
          <w:t xml:space="preserve">true}   </w:t>
        </w:r>
        <w:proofErr w:type="gramEnd"/>
        <w:r w:rsidRPr="00572A45">
          <w:rPr>
            <w:rFonts w:ascii="Courier New" w:hAnsi="Courier New"/>
            <w:color w:val="808080"/>
            <w:sz w:val="16"/>
          </w:rPr>
          <w:t xml:space="preserve">                                         OPTIONAL    -- Need R</w:t>
        </w:r>
      </w:ins>
    </w:p>
    <w:p w14:paraId="50DCE9A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    </w:t>
      </w:r>
    </w:p>
    <w:p w14:paraId="690B9E24" w14:textId="6D29805C" w:rsidR="00676CCC" w:rsidRDefault="004A037E">
      <w:pPr>
        <w:pStyle w:val="PL"/>
        <w:rPr>
          <w:ins w:id="930" w:author="Ericsson" w:date="2024-03-24T22:10:00Z"/>
        </w:rPr>
        <w:pPrChange w:id="931" w:author="Ericsson" w:date="2024-04-04T19: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pPr>
        </w:pPrChange>
      </w:pPr>
      <w:r>
        <w:rPr>
          <w:rFonts w:eastAsia="SimSun"/>
          <w:lang w:val="en-US" w:eastAsia="zh-CN"/>
        </w:rPr>
        <w:t xml:space="preserve">    </w:t>
      </w:r>
      <w:commentRangeStart w:id="932"/>
      <w:commentRangeStart w:id="933"/>
      <w:commentRangeEnd w:id="932"/>
      <w:del w:id="934" w:author="Ericsson" w:date="2024-04-04T19:20:00Z">
        <w:r w:rsidDel="00572A45">
          <w:rPr>
            <w:rStyle w:val="CommentReference"/>
          </w:rPr>
          <w:commentReference w:id="932"/>
        </w:r>
      </w:del>
      <w:commentRangeEnd w:id="933"/>
      <w:r w:rsidR="000E360F">
        <w:rPr>
          <w:rStyle w:val="CommentReference"/>
          <w:rFonts w:asciiTheme="minorHAnsi" w:eastAsiaTheme="minorHAnsi" w:hAnsiTheme="minorHAnsi" w:cstheme="minorBidi"/>
          <w:lang w:val="en-DE" w:eastAsia="en-US"/>
        </w:rPr>
        <w:commentReference w:id="933"/>
      </w:r>
    </w:p>
    <w:p w14:paraId="7DBEC64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AC8C37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30099CF"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919564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EthernetHeaderCompression-r</w:t>
      </w:r>
      <w:proofErr w:type="gramStart"/>
      <w:r>
        <w:rPr>
          <w:rFonts w:ascii="Courier New" w:hAnsi="Courier New"/>
          <w:sz w:val="16"/>
        </w:rPr>
        <w:t>16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C1048A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ehc-Common-r16                     </w:t>
      </w:r>
      <w:r>
        <w:rPr>
          <w:rFonts w:ascii="Courier New" w:hAnsi="Courier New"/>
          <w:color w:val="993366"/>
          <w:sz w:val="16"/>
        </w:rPr>
        <w:t>SEQUENCE</w:t>
      </w:r>
      <w:r>
        <w:rPr>
          <w:rFonts w:ascii="Courier New" w:hAnsi="Courier New"/>
          <w:sz w:val="16"/>
        </w:rPr>
        <w:t xml:space="preserve"> {</w:t>
      </w:r>
    </w:p>
    <w:p w14:paraId="67BFD4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ehc-CID-Length-r16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bits</w:t>
      </w:r>
      <w:proofErr w:type="gramEnd"/>
      <w:r>
        <w:rPr>
          <w:rFonts w:ascii="Courier New" w:hAnsi="Courier New"/>
          <w:sz w:val="16"/>
        </w:rPr>
        <w:t>7, bits15 },</w:t>
      </w:r>
    </w:p>
    <w:p w14:paraId="4539EF4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5A9E13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7D59F8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ehc-Downlink-r16               </w:t>
      </w:r>
      <w:r>
        <w:rPr>
          <w:rFonts w:ascii="Courier New" w:hAnsi="Courier New"/>
          <w:color w:val="993366"/>
          <w:sz w:val="16"/>
        </w:rPr>
        <w:t>SEQUENCE</w:t>
      </w:r>
      <w:r>
        <w:rPr>
          <w:rFonts w:ascii="Courier New" w:hAnsi="Courier New"/>
          <w:sz w:val="16"/>
        </w:rPr>
        <w:t xml:space="preserve"> {</w:t>
      </w:r>
    </w:p>
    <w:p w14:paraId="7F9B7FE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drb-ContinueEHC-DL-r16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B869DC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465ED10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E86B4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ehc-Uplink-r16                 </w:t>
      </w:r>
      <w:r>
        <w:rPr>
          <w:rFonts w:ascii="Courier New" w:hAnsi="Courier New"/>
          <w:color w:val="993366"/>
          <w:sz w:val="16"/>
        </w:rPr>
        <w:t>SEQUENCE</w:t>
      </w:r>
      <w:r>
        <w:rPr>
          <w:rFonts w:ascii="Courier New" w:hAnsi="Courier New"/>
          <w:sz w:val="16"/>
        </w:rPr>
        <w:t xml:space="preserve"> {</w:t>
      </w:r>
    </w:p>
    <w:p w14:paraId="50CEC3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maxCID-EHC-UL-r16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32767),</w:t>
      </w:r>
    </w:p>
    <w:p w14:paraId="272AAC0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drb-ContinueEHC-UL-r16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true</w:t>
      </w:r>
      <w:proofErr w:type="gramEnd"/>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2B16FE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2C240E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44826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54B5D4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45EE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UL-</w:t>
      </w:r>
      <w:proofErr w:type="spellStart"/>
      <w:proofErr w:type="gramStart"/>
      <w:r>
        <w:rPr>
          <w:rFonts w:ascii="Courier New" w:hAnsi="Courier New"/>
          <w:sz w:val="16"/>
        </w:rPr>
        <w:t>DataSplitThreshold</w:t>
      </w:r>
      <w:proofErr w:type="spellEnd"/>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
    <w:p w14:paraId="30D09F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b0, b100, b200, b400, b800, b1600, b3200, b6400, b12800, b25600, b51200, b102400, b204800,</w:t>
      </w:r>
    </w:p>
    <w:p w14:paraId="4E7585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b409600, b819200, b1228800, b1638400, b2457600, b3276800, b4096000, b4915200, b5734400,</w:t>
      </w:r>
    </w:p>
    <w:p w14:paraId="0D7F7D8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b6553600, infinity, spare8, spare7, spare6, spare5, spare4, spare3, spare2, spare1}</w:t>
      </w:r>
    </w:p>
    <w:p w14:paraId="6EFE6F8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209EB6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DiscardTimerExt-r</w:t>
      </w:r>
      <w:proofErr w:type="gramStart"/>
      <w:r>
        <w:rPr>
          <w:rFonts w:ascii="Courier New" w:hAnsi="Courier New"/>
          <w:sz w:val="16"/>
        </w:rPr>
        <w:t>16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{ms0dot5, ms1, ms2, ms4, ms6, ms8, spare2, spare1}</w:t>
      </w:r>
    </w:p>
    <w:p w14:paraId="4197D7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7944A52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bookmarkStart w:id="935" w:name="_Hlk94000260"/>
      <w:r>
        <w:rPr>
          <w:rFonts w:ascii="Courier New" w:hAnsi="Courier New"/>
          <w:sz w:val="16"/>
        </w:rPr>
        <w:t>DiscardTimerExt2-r</w:t>
      </w:r>
      <w:proofErr w:type="gramStart"/>
      <w:r>
        <w:rPr>
          <w:rFonts w:ascii="Courier New" w:hAnsi="Courier New"/>
          <w:sz w:val="16"/>
        </w:rPr>
        <w:t>17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{ms2000, spare3, spare2, spare1}</w:t>
      </w:r>
    </w:p>
    <w:bookmarkEnd w:id="935"/>
    <w:p w14:paraId="59817AA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74B21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UplinkDataCompression-r</w:t>
      </w:r>
      <w:proofErr w:type="gramStart"/>
      <w:r>
        <w:rPr>
          <w:rFonts w:ascii="Courier New" w:hAnsi="Courier New"/>
          <w:sz w:val="16"/>
        </w:rPr>
        <w:t>17 ::=</w:t>
      </w:r>
      <w:proofErr w:type="gramEnd"/>
      <w:r>
        <w:rPr>
          <w:rFonts w:ascii="Courier New" w:hAnsi="Courier New"/>
          <w:sz w:val="16"/>
        </w:rPr>
        <w:t xml:space="preserve"> </w:t>
      </w:r>
      <w:r>
        <w:rPr>
          <w:rFonts w:ascii="Courier New" w:hAnsi="Courier New"/>
          <w:color w:val="993366"/>
          <w:sz w:val="16"/>
        </w:rPr>
        <w:t>CHOICE</w:t>
      </w:r>
      <w:r>
        <w:rPr>
          <w:rFonts w:ascii="Courier New" w:hAnsi="Courier New"/>
          <w:sz w:val="16"/>
        </w:rPr>
        <w:t xml:space="preserve"> {</w:t>
      </w:r>
    </w:p>
    <w:p w14:paraId="784854A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newSetup</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9E40C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bufferSize-r17                </w:t>
      </w:r>
      <w:r>
        <w:rPr>
          <w:rFonts w:ascii="Courier New" w:hAnsi="Courier New"/>
          <w:color w:val="993366"/>
          <w:sz w:val="16"/>
        </w:rPr>
        <w:t>ENUMERATED</w:t>
      </w:r>
      <w:r>
        <w:rPr>
          <w:rFonts w:ascii="Courier New" w:hAnsi="Courier New"/>
          <w:sz w:val="16"/>
        </w:rPr>
        <w:t xml:space="preserve"> {kbyte2, kbyte4, kbyte8, spare1},</w:t>
      </w:r>
    </w:p>
    <w:p w14:paraId="0CB0B99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dictionary-r17                </w:t>
      </w:r>
      <w:r>
        <w:rPr>
          <w:rFonts w:ascii="Courier New" w:hAnsi="Courier New"/>
          <w:color w:val="993366"/>
          <w:sz w:val="16"/>
        </w:rPr>
        <w:t>ENUMERATED</w:t>
      </w:r>
      <w:r>
        <w:rPr>
          <w:rFonts w:ascii="Courier New" w:hAnsi="Courier New"/>
          <w:sz w:val="16"/>
        </w:rPr>
        <w:t xml:space="preserve"> {sip-SDP, </w:t>
      </w:r>
      <w:proofErr w:type="gramStart"/>
      <w:r>
        <w:rPr>
          <w:rFonts w:ascii="Courier New" w:hAnsi="Courier New"/>
          <w:sz w:val="16"/>
        </w:rPr>
        <w:t xml:space="preserve">operator}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2CC39D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
    <w:p w14:paraId="1FD37C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drb-ContinueUDC</w:t>
      </w:r>
      <w:proofErr w:type="spellEnd"/>
      <w:r>
        <w:rPr>
          <w:rFonts w:ascii="Courier New" w:hAnsi="Courier New"/>
          <w:sz w:val="16"/>
        </w:rPr>
        <w:t xml:space="preserve">           </w:t>
      </w:r>
      <w:r>
        <w:rPr>
          <w:rFonts w:ascii="Courier New" w:hAnsi="Courier New"/>
          <w:color w:val="993366"/>
          <w:sz w:val="16"/>
        </w:rPr>
        <w:t>NULL</w:t>
      </w:r>
    </w:p>
    <w:p w14:paraId="0F6643B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13FCAF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75B6F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DiscardTimerForLowImportance-r</w:t>
      </w:r>
      <w:proofErr w:type="gramStart"/>
      <w:r>
        <w:rPr>
          <w:rFonts w:ascii="Courier New" w:hAnsi="Courier New"/>
          <w:sz w:val="16"/>
        </w:rPr>
        <w:t>18 ::=</w:t>
      </w:r>
      <w:proofErr w:type="gram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{ms0, ms2, ms4, ms6, ms8, ms10, ms12, ms14, ms18, ms22, ms26, ms30, ms40, ms50, ms75, ms100}</w:t>
      </w:r>
    </w:p>
    <w:p w14:paraId="39D0892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02AF50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TAG-PDCP-CONFIG-STOP</w:t>
      </w:r>
    </w:p>
    <w:p w14:paraId="5B073FD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ASN1STOP</w:t>
      </w:r>
    </w:p>
    <w:p w14:paraId="402A338A" w14:textId="77777777" w:rsidR="00676CCC" w:rsidRDefault="00676CCC">
      <w:pPr>
        <w:overflowPunct w:val="0"/>
        <w:adjustRightInd w:val="0"/>
        <w:textAlignment w:val="baseline"/>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76CCC" w14:paraId="06E84FFC"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0813B2" w14:textId="77777777" w:rsidR="00676CCC" w:rsidRDefault="004A037E">
            <w:pPr>
              <w:keepNext/>
              <w:keepLines/>
              <w:overflowPunct w:val="0"/>
              <w:adjustRightInd w:val="0"/>
              <w:jc w:val="center"/>
              <w:textAlignment w:val="baseline"/>
              <w:rPr>
                <w:rFonts w:ascii="Arial" w:hAnsi="Arial"/>
                <w:b/>
                <w:sz w:val="18"/>
                <w:lang w:eastAsia="en-GB"/>
              </w:rPr>
            </w:pPr>
            <w:r>
              <w:rPr>
                <w:rFonts w:ascii="Arial" w:hAnsi="Arial"/>
                <w:b/>
                <w:i/>
                <w:sz w:val="18"/>
                <w:lang w:eastAsia="en-GB"/>
              </w:rPr>
              <w:lastRenderedPageBreak/>
              <w:t xml:space="preserve">PDCP-Config </w:t>
            </w:r>
            <w:r>
              <w:rPr>
                <w:rFonts w:ascii="Arial" w:hAnsi="Arial"/>
                <w:b/>
                <w:sz w:val="18"/>
                <w:lang w:eastAsia="en-GB"/>
              </w:rPr>
              <w:t>field descriptions</w:t>
            </w:r>
          </w:p>
        </w:tc>
      </w:tr>
      <w:tr w:rsidR="00676CCC" w14:paraId="4823B7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51327E" w14:textId="77777777" w:rsidR="00676CCC" w:rsidRDefault="004A037E">
            <w:pPr>
              <w:keepNext/>
              <w:keepLines/>
              <w:overflowPunct w:val="0"/>
              <w:adjustRightInd w:val="0"/>
              <w:textAlignment w:val="baseline"/>
              <w:rPr>
                <w:rFonts w:ascii="Arial" w:hAnsi="Arial"/>
                <w:b/>
                <w:i/>
                <w:sz w:val="18"/>
                <w:lang w:eastAsia="sv-SE"/>
              </w:rPr>
            </w:pPr>
            <w:proofErr w:type="spellStart"/>
            <w:r>
              <w:rPr>
                <w:rFonts w:ascii="Arial" w:hAnsi="Arial"/>
                <w:b/>
                <w:i/>
                <w:sz w:val="18"/>
                <w:lang w:eastAsia="sv-SE"/>
              </w:rPr>
              <w:t>cipheringDisabled</w:t>
            </w:r>
            <w:proofErr w:type="spellEnd"/>
          </w:p>
          <w:p w14:paraId="5B0ACB3D"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If included, ciphering is disabled for this DRB regardless of which ciphering algorithm is configured for the SRB/DRBs. The field may only be included if the UE is connected to 5GC. </w:t>
            </w:r>
            <w:proofErr w:type="gramStart"/>
            <w:r>
              <w:rPr>
                <w:rFonts w:ascii="Arial" w:hAnsi="Arial"/>
                <w:sz w:val="18"/>
                <w:lang w:eastAsia="sv-SE"/>
              </w:rPr>
              <w:t>Otherwise</w:t>
            </w:r>
            <w:proofErr w:type="gramEnd"/>
            <w:r>
              <w:rPr>
                <w:rFonts w:ascii="Arial" w:hAnsi="Arial"/>
                <w:sz w:val="18"/>
                <w:lang w:eastAsia="sv-SE"/>
              </w:rPr>
              <w:t xml:space="preserve"> the field is absent. The network configures all DRBs with the same PDU-session ID with same value for this field. The value for this field cannot be changed after the DRB is set up.</w:t>
            </w:r>
          </w:p>
        </w:tc>
      </w:tr>
      <w:tr w:rsidR="00676CCC" w14:paraId="7393CC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3924A2"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discardTimer</w:t>
            </w:r>
            <w:proofErr w:type="spellEnd"/>
          </w:p>
          <w:p w14:paraId="343F184B"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w:t>
            </w:r>
            <w:proofErr w:type="spellStart"/>
            <w:r>
              <w:rPr>
                <w:rFonts w:ascii="Arial" w:hAnsi="Arial"/>
                <w:sz w:val="18"/>
                <w:lang w:eastAsia="en-GB"/>
              </w:rPr>
              <w:t>ms</w:t>
            </w:r>
            <w:proofErr w:type="spellEnd"/>
            <w:r>
              <w:rPr>
                <w:rFonts w:ascii="Arial" w:hAnsi="Arial"/>
                <w:sz w:val="18"/>
                <w:lang w:eastAsia="en-GB"/>
              </w:rPr>
              <w:t xml:space="preserve"> of </w:t>
            </w:r>
            <w:proofErr w:type="spellStart"/>
            <w:r>
              <w:rPr>
                <w:rFonts w:ascii="Arial" w:hAnsi="Arial"/>
                <w:i/>
                <w:sz w:val="18"/>
                <w:lang w:eastAsia="en-GB"/>
              </w:rPr>
              <w:t>discardTimer</w:t>
            </w:r>
            <w:proofErr w:type="spellEnd"/>
            <w:r>
              <w:rPr>
                <w:rFonts w:ascii="Arial" w:hAnsi="Arial"/>
                <w:i/>
                <w:sz w:val="18"/>
                <w:lang w:eastAsia="en-GB"/>
              </w:rPr>
              <w:t xml:space="preserve"> </w:t>
            </w:r>
            <w:r>
              <w:rPr>
                <w:rFonts w:ascii="Arial" w:hAnsi="Arial"/>
                <w:sz w:val="18"/>
                <w:lang w:eastAsia="en-GB"/>
              </w:rPr>
              <w:t xml:space="preserve">specified in TS 38.323 [5]. Value </w:t>
            </w:r>
            <w:r>
              <w:rPr>
                <w:rFonts w:ascii="Arial" w:hAnsi="Arial"/>
                <w:i/>
                <w:sz w:val="18"/>
                <w:lang w:eastAsia="en-GB"/>
              </w:rPr>
              <w:t>ms10</w:t>
            </w:r>
            <w:r>
              <w:rPr>
                <w:rFonts w:ascii="Arial" w:hAnsi="Arial"/>
                <w:sz w:val="18"/>
                <w:lang w:eastAsia="en-GB"/>
              </w:rPr>
              <w:t xml:space="preserve"> corresponds to 10 </w:t>
            </w:r>
            <w:proofErr w:type="spellStart"/>
            <w:r>
              <w:rPr>
                <w:rFonts w:ascii="Arial" w:hAnsi="Arial"/>
                <w:sz w:val="18"/>
                <w:lang w:eastAsia="en-GB"/>
              </w:rPr>
              <w:t>ms</w:t>
            </w:r>
            <w:proofErr w:type="spellEnd"/>
            <w:r>
              <w:rPr>
                <w:rFonts w:ascii="Arial" w:hAnsi="Arial"/>
                <w:sz w:val="18"/>
                <w:lang w:eastAsia="en-GB"/>
              </w:rPr>
              <w:t xml:space="preserve">, value </w:t>
            </w:r>
            <w:r>
              <w:rPr>
                <w:rFonts w:ascii="Arial" w:hAnsi="Arial"/>
                <w:i/>
                <w:sz w:val="18"/>
                <w:lang w:eastAsia="en-GB"/>
              </w:rPr>
              <w:t>ms20</w:t>
            </w:r>
            <w:r>
              <w:rPr>
                <w:rFonts w:ascii="Arial" w:hAnsi="Arial"/>
                <w:sz w:val="18"/>
                <w:lang w:eastAsia="en-GB"/>
              </w:rPr>
              <w:t xml:space="preserve"> corresponds to 20 </w:t>
            </w:r>
            <w:proofErr w:type="spellStart"/>
            <w:r>
              <w:rPr>
                <w:rFonts w:ascii="Arial" w:hAnsi="Arial"/>
                <w:sz w:val="18"/>
                <w:lang w:eastAsia="en-GB"/>
              </w:rPr>
              <w:t>ms</w:t>
            </w:r>
            <w:proofErr w:type="spellEnd"/>
            <w:r>
              <w:rPr>
                <w:rFonts w:ascii="Arial" w:hAnsi="Arial"/>
                <w:sz w:val="18"/>
                <w:lang w:eastAsia="en-GB"/>
              </w:rPr>
              <w:t xml:space="preserve"> and so on.</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6CA8711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82BD44A" w14:textId="77777777" w:rsidR="00676CCC" w:rsidRDefault="004A037E">
            <w:pPr>
              <w:keepNext/>
              <w:keepLines/>
              <w:overflowPunct w:val="0"/>
              <w:adjustRightInd w:val="0"/>
              <w:textAlignment w:val="baseline"/>
              <w:rPr>
                <w:rFonts w:ascii="Arial" w:hAnsi="Arial"/>
                <w:b/>
                <w:bCs/>
                <w:i/>
                <w:iCs/>
                <w:sz w:val="18"/>
              </w:rPr>
            </w:pPr>
            <w:proofErr w:type="spellStart"/>
            <w:r>
              <w:rPr>
                <w:rFonts w:ascii="Arial" w:hAnsi="Arial"/>
                <w:b/>
                <w:bCs/>
                <w:i/>
                <w:iCs/>
                <w:sz w:val="18"/>
              </w:rPr>
              <w:t>discardTimerExt</w:t>
            </w:r>
            <w:proofErr w:type="spellEnd"/>
          </w:p>
          <w:p w14:paraId="147BCE5D"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Value in </w:t>
            </w:r>
            <w:proofErr w:type="spellStart"/>
            <w:r>
              <w:rPr>
                <w:rFonts w:ascii="Arial" w:hAnsi="Arial"/>
                <w:sz w:val="18"/>
                <w:lang w:eastAsia="en-GB"/>
              </w:rPr>
              <w:t>ms</w:t>
            </w:r>
            <w:proofErr w:type="spellEnd"/>
            <w:r>
              <w:rPr>
                <w:rFonts w:ascii="Arial" w:hAnsi="Arial"/>
                <w:sz w:val="18"/>
                <w:lang w:eastAsia="en-GB"/>
              </w:rPr>
              <w:t xml:space="preserve"> of </w:t>
            </w:r>
            <w:proofErr w:type="spellStart"/>
            <w:r>
              <w:rPr>
                <w:rFonts w:ascii="Arial" w:hAnsi="Arial"/>
                <w:i/>
                <w:sz w:val="18"/>
                <w:lang w:eastAsia="en-GB"/>
              </w:rPr>
              <w:t>discardTimer</w:t>
            </w:r>
            <w:proofErr w:type="spellEnd"/>
            <w:r>
              <w:rPr>
                <w:rFonts w:ascii="Arial" w:hAnsi="Arial"/>
                <w:sz w:val="18"/>
                <w:lang w:eastAsia="en-GB"/>
              </w:rPr>
              <w:t xml:space="preserve"> specified in TS 38.323 [5]. Value </w:t>
            </w:r>
            <w:r>
              <w:rPr>
                <w:rFonts w:ascii="Arial" w:hAnsi="Arial"/>
                <w:i/>
                <w:sz w:val="18"/>
                <w:lang w:eastAsia="en-GB"/>
              </w:rPr>
              <w:t>ms0dot5</w:t>
            </w:r>
            <w:r>
              <w:rPr>
                <w:rFonts w:ascii="Arial" w:hAnsi="Arial"/>
                <w:sz w:val="18"/>
                <w:lang w:eastAsia="en-GB"/>
              </w:rPr>
              <w:t xml:space="preserve"> corresponds to 0.5 </w:t>
            </w:r>
            <w:proofErr w:type="spellStart"/>
            <w:r>
              <w:rPr>
                <w:rFonts w:ascii="Arial" w:hAnsi="Arial"/>
                <w:sz w:val="18"/>
                <w:lang w:eastAsia="en-GB"/>
              </w:rPr>
              <w:t>ms</w:t>
            </w:r>
            <w:proofErr w:type="spellEnd"/>
            <w:r>
              <w:rPr>
                <w:rFonts w:ascii="Arial" w:hAnsi="Arial"/>
                <w:sz w:val="18"/>
                <w:lang w:eastAsia="en-GB"/>
              </w:rPr>
              <w:t xml:space="preserve">, value </w:t>
            </w:r>
            <w:r>
              <w:rPr>
                <w:rFonts w:ascii="Arial" w:hAnsi="Arial"/>
                <w:i/>
                <w:sz w:val="18"/>
                <w:lang w:eastAsia="en-GB"/>
              </w:rPr>
              <w:t>ms1</w:t>
            </w:r>
            <w:r>
              <w:rPr>
                <w:rFonts w:ascii="Arial" w:hAnsi="Arial"/>
                <w:sz w:val="18"/>
                <w:lang w:eastAsia="en-GB"/>
              </w:rPr>
              <w:t xml:space="preserve"> corresponds to 1ms and so on. If this field is present, the field </w:t>
            </w:r>
            <w:proofErr w:type="spellStart"/>
            <w:r>
              <w:rPr>
                <w:rFonts w:ascii="Arial" w:hAnsi="Arial"/>
                <w:i/>
                <w:sz w:val="18"/>
                <w:lang w:eastAsia="en-GB"/>
              </w:rPr>
              <w:t>discardTimer</w:t>
            </w:r>
            <w:proofErr w:type="spellEnd"/>
            <w:r>
              <w:rPr>
                <w:rFonts w:ascii="Arial" w:hAnsi="Arial"/>
                <w:sz w:val="18"/>
                <w:lang w:eastAsia="en-GB"/>
              </w:rPr>
              <w:t xml:space="preserve"> is ignored and </w:t>
            </w:r>
            <w:proofErr w:type="spellStart"/>
            <w:r>
              <w:rPr>
                <w:rFonts w:ascii="Arial" w:hAnsi="Arial"/>
                <w:i/>
                <w:sz w:val="18"/>
                <w:lang w:eastAsia="en-GB"/>
              </w:rPr>
              <w:t>discardTimerExt</w:t>
            </w:r>
            <w:proofErr w:type="spellEnd"/>
            <w:r>
              <w:rPr>
                <w:rFonts w:ascii="Arial" w:hAnsi="Arial"/>
                <w:sz w:val="18"/>
                <w:lang w:eastAsia="en-GB"/>
              </w:rPr>
              <w:t xml:space="preserve"> is used instead.</w:t>
            </w:r>
          </w:p>
        </w:tc>
      </w:tr>
      <w:tr w:rsidR="00676CCC" w14:paraId="42F1AB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077F1C" w14:textId="77777777" w:rsidR="00676CCC" w:rsidRDefault="004A037E">
            <w:pPr>
              <w:keepNext/>
              <w:keepLines/>
              <w:overflowPunct w:val="0"/>
              <w:adjustRightInd w:val="0"/>
              <w:textAlignment w:val="baseline"/>
              <w:rPr>
                <w:rFonts w:ascii="Arial" w:hAnsi="Arial"/>
                <w:b/>
                <w:bCs/>
                <w:i/>
                <w:iCs/>
                <w:sz w:val="18"/>
              </w:rPr>
            </w:pPr>
            <w:r>
              <w:rPr>
                <w:rFonts w:ascii="Arial" w:hAnsi="Arial"/>
                <w:b/>
                <w:bCs/>
                <w:i/>
                <w:iCs/>
                <w:sz w:val="18"/>
              </w:rPr>
              <w:t>discardTimerExt2</w:t>
            </w:r>
          </w:p>
          <w:p w14:paraId="5BA42378" w14:textId="77777777" w:rsidR="00676CCC" w:rsidRDefault="004A037E">
            <w:pPr>
              <w:keepNext/>
              <w:keepLines/>
              <w:overflowPunct w:val="0"/>
              <w:adjustRightInd w:val="0"/>
              <w:textAlignment w:val="baseline"/>
              <w:rPr>
                <w:rFonts w:ascii="Arial" w:hAnsi="Arial"/>
                <w:b/>
                <w:bCs/>
                <w:i/>
                <w:iCs/>
                <w:sz w:val="18"/>
              </w:rPr>
            </w:pPr>
            <w:r>
              <w:rPr>
                <w:rFonts w:ascii="Arial" w:hAnsi="Arial"/>
                <w:sz w:val="18"/>
                <w:lang w:eastAsia="en-GB"/>
              </w:rPr>
              <w:t xml:space="preserve">Value in </w:t>
            </w:r>
            <w:proofErr w:type="spellStart"/>
            <w:r>
              <w:rPr>
                <w:rFonts w:ascii="Arial" w:hAnsi="Arial"/>
                <w:sz w:val="18"/>
                <w:lang w:eastAsia="en-GB"/>
              </w:rPr>
              <w:t>ms</w:t>
            </w:r>
            <w:proofErr w:type="spellEnd"/>
            <w:r>
              <w:rPr>
                <w:rFonts w:ascii="Arial" w:hAnsi="Arial"/>
                <w:sz w:val="18"/>
                <w:lang w:eastAsia="en-GB"/>
              </w:rPr>
              <w:t xml:space="preserve"> of </w:t>
            </w:r>
            <w:proofErr w:type="spellStart"/>
            <w:r>
              <w:rPr>
                <w:rFonts w:ascii="Arial" w:hAnsi="Arial"/>
                <w:i/>
                <w:sz w:val="18"/>
                <w:lang w:eastAsia="en-GB"/>
              </w:rPr>
              <w:t>discardTimerExt</w:t>
            </w:r>
            <w:proofErr w:type="spellEnd"/>
            <w:r>
              <w:rPr>
                <w:rFonts w:ascii="Arial" w:hAnsi="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proofErr w:type="spellEnd"/>
            <w:r>
              <w:rPr>
                <w:rFonts w:ascii="Arial" w:hAnsi="Arial"/>
                <w:sz w:val="18"/>
                <w:lang w:eastAsia="en-GB"/>
              </w:rPr>
              <w:t xml:space="preserve">. If this field is present, the field </w:t>
            </w:r>
            <w:proofErr w:type="spellStart"/>
            <w:r>
              <w:rPr>
                <w:rFonts w:ascii="Arial" w:hAnsi="Arial"/>
                <w:i/>
                <w:sz w:val="18"/>
                <w:lang w:eastAsia="en-GB"/>
              </w:rPr>
              <w:t>discardTimer</w:t>
            </w:r>
            <w:proofErr w:type="spellEnd"/>
            <w:r>
              <w:rPr>
                <w:rFonts w:ascii="Arial" w:hAnsi="Arial"/>
                <w:sz w:val="18"/>
                <w:lang w:eastAsia="en-GB"/>
              </w:rPr>
              <w:t xml:space="preserve"> and </w:t>
            </w:r>
            <w:proofErr w:type="spellStart"/>
            <w:r>
              <w:rPr>
                <w:rFonts w:ascii="Arial" w:hAnsi="Arial"/>
                <w:i/>
                <w:sz w:val="18"/>
                <w:lang w:eastAsia="en-GB"/>
              </w:rPr>
              <w:t>discardTimerExt</w:t>
            </w:r>
            <w:proofErr w:type="spellEnd"/>
            <w:r>
              <w:rPr>
                <w:rFonts w:ascii="Arial" w:hAnsi="Arial"/>
                <w:sz w:val="18"/>
                <w:lang w:eastAsia="en-GB"/>
              </w:rPr>
              <w:t xml:space="preserve"> are ignored and </w:t>
            </w:r>
            <w:r>
              <w:rPr>
                <w:rFonts w:ascii="Arial" w:hAnsi="Arial"/>
                <w:i/>
                <w:sz w:val="18"/>
                <w:lang w:eastAsia="en-GB"/>
              </w:rPr>
              <w:t>discardTimerExt2</w:t>
            </w:r>
            <w:r>
              <w:rPr>
                <w:rFonts w:ascii="Arial" w:hAnsi="Arial"/>
                <w:sz w:val="18"/>
                <w:lang w:eastAsia="en-GB"/>
              </w:rPr>
              <w:t xml:space="preserve"> is used instead.</w:t>
            </w:r>
          </w:p>
        </w:tc>
      </w:tr>
      <w:tr w:rsidR="00676CCC" w14:paraId="2D67565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53FA11"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discardTimerForLowImportance</w:t>
            </w:r>
            <w:proofErr w:type="spellEnd"/>
          </w:p>
          <w:p w14:paraId="4CAD3F6F"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sz w:val="18"/>
                <w:lang w:eastAsia="en-GB"/>
              </w:rPr>
              <w:t>d</w:t>
            </w:r>
            <w:r>
              <w:rPr>
                <w:rFonts w:ascii="Arial" w:hAnsi="Arial" w:cs="Arial"/>
                <w:i/>
                <w:sz w:val="18"/>
                <w:lang w:eastAsia="en-GB"/>
              </w:rPr>
              <w:t>iscardTimerForLowImportance</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ms0</w:t>
            </w:r>
            <w:r>
              <w:rPr>
                <w:rFonts w:ascii="Arial" w:hAnsi="Arial" w:cs="Arial"/>
                <w:sz w:val="18"/>
                <w:lang w:eastAsia="en-GB"/>
              </w:rPr>
              <w:t xml:space="preserve"> corresponds to 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w:t>
            </w:r>
            <w:r>
              <w:rPr>
                <w:rFonts w:ascii="Arial" w:hAnsi="Arial" w:cs="Arial"/>
                <w:sz w:val="18"/>
                <w:lang w:eastAsia="en-GB"/>
              </w:rPr>
              <w:t xml:space="preserve"> corresponds to 2 </w:t>
            </w:r>
            <w:proofErr w:type="spellStart"/>
            <w:r>
              <w:rPr>
                <w:rFonts w:ascii="Arial" w:hAnsi="Arial" w:cs="Arial"/>
                <w:sz w:val="18"/>
                <w:lang w:eastAsia="en-GB"/>
              </w:rPr>
              <w:t>ms</w:t>
            </w:r>
            <w:proofErr w:type="spellEnd"/>
            <w:r>
              <w:rPr>
                <w:rFonts w:ascii="Arial" w:hAnsi="Arial" w:cs="Arial"/>
                <w:sz w:val="18"/>
                <w:lang w:eastAsia="en-GB"/>
              </w:rPr>
              <w:t xml:space="preserve"> and so on. The value of this timer for a PDCP entity is always configured shorter than </w:t>
            </w:r>
            <w:proofErr w:type="spellStart"/>
            <w:r>
              <w:rPr>
                <w:rFonts w:ascii="Arial" w:hAnsi="Arial" w:cs="Arial"/>
                <w:i/>
                <w:sz w:val="18"/>
                <w:lang w:eastAsia="en-GB"/>
              </w:rPr>
              <w:t>discardTimer</w:t>
            </w:r>
            <w:proofErr w:type="spellEnd"/>
            <w:r>
              <w:rPr>
                <w:rFonts w:ascii="Arial" w:hAnsi="Arial" w:cs="Arial"/>
                <w:sz w:val="18"/>
                <w:lang w:eastAsia="en-GB"/>
              </w:rPr>
              <w:t xml:space="preserve">, </w:t>
            </w:r>
            <w:proofErr w:type="spellStart"/>
            <w:r>
              <w:rPr>
                <w:rFonts w:ascii="Arial" w:hAnsi="Arial" w:cs="Arial"/>
                <w:i/>
                <w:sz w:val="18"/>
                <w:lang w:eastAsia="en-GB"/>
              </w:rPr>
              <w:t>discardTimerExt</w:t>
            </w:r>
            <w:proofErr w:type="spellEnd"/>
            <w:r>
              <w:rPr>
                <w:rFonts w:ascii="Arial" w:hAnsi="Arial" w:cs="Arial"/>
                <w:sz w:val="18"/>
                <w:lang w:eastAsia="en-GB"/>
              </w:rPr>
              <w:t xml:space="preserve"> or </w:t>
            </w:r>
            <w:r>
              <w:rPr>
                <w:rFonts w:ascii="Arial" w:hAnsi="Arial" w:cs="Arial"/>
                <w:i/>
                <w:sz w:val="18"/>
                <w:lang w:eastAsia="en-GB"/>
              </w:rPr>
              <w:t>discardTimerExt2</w:t>
            </w:r>
            <w:r>
              <w:rPr>
                <w:rFonts w:ascii="Arial" w:hAnsi="Arial" w:cs="Arial"/>
                <w:sz w:val="18"/>
                <w:lang w:eastAsia="en-GB"/>
              </w:rPr>
              <w:t>, whichever is used for the PDCP entity.</w:t>
            </w:r>
          </w:p>
        </w:tc>
      </w:tr>
      <w:tr w:rsidR="00676CCC" w14:paraId="37A179D2" w14:textId="77777777">
        <w:trPr>
          <w:cantSplit/>
          <w:trHeight w:val="52"/>
          <w:ins w:id="936"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70676F30" w14:textId="2AD04259" w:rsidR="00676CCC" w:rsidRDefault="006B4023">
            <w:pPr>
              <w:keepNext/>
              <w:keepLines/>
              <w:overflowPunct w:val="0"/>
              <w:adjustRightInd w:val="0"/>
              <w:textAlignment w:val="baseline"/>
              <w:rPr>
                <w:ins w:id="937" w:author="Ericsson" w:date="2024-03-25T01:04:00Z"/>
                <w:rFonts w:ascii="Arial" w:hAnsi="Arial"/>
                <w:b/>
                <w:i/>
                <w:iCs/>
                <w:sz w:val="18"/>
                <w:lang w:eastAsia="en-GB"/>
              </w:rPr>
            </w:pPr>
            <w:proofErr w:type="spellStart"/>
            <w:ins w:id="938" w:author="Ericsson" w:date="2024-04-04T19:21:00Z">
              <w:r>
                <w:rPr>
                  <w:rFonts w:ascii="Arial" w:hAnsi="Arial"/>
                  <w:b/>
                  <w:i/>
                  <w:sz w:val="18"/>
                  <w:lang w:val="en-US" w:eastAsia="en-GB"/>
                </w:rPr>
                <w:t>s</w:t>
              </w:r>
              <w:r w:rsidR="003207F1">
                <w:rPr>
                  <w:rFonts w:ascii="Arial" w:hAnsi="Arial"/>
                  <w:b/>
                  <w:i/>
                  <w:sz w:val="18"/>
                  <w:lang w:val="en-US" w:eastAsia="en-GB"/>
                </w:rPr>
                <w:t>n</w:t>
              </w:r>
              <w:proofErr w:type="spellEnd"/>
              <w:r w:rsidR="003207F1">
                <w:rPr>
                  <w:rFonts w:ascii="Arial" w:hAnsi="Arial"/>
                  <w:b/>
                  <w:i/>
                  <w:sz w:val="18"/>
                  <w:lang w:val="en-US" w:eastAsia="en-GB"/>
                </w:rPr>
                <w:t>-</w:t>
              </w:r>
            </w:ins>
            <w:proofErr w:type="spellStart"/>
            <w:ins w:id="939" w:author="Ericsson" w:date="2024-03-25T01:04:00Z">
              <w:r w:rsidR="004A037E">
                <w:rPr>
                  <w:rFonts w:ascii="Arial" w:hAnsi="Arial"/>
                  <w:b/>
                  <w:i/>
                  <w:sz w:val="18"/>
                  <w:lang w:eastAsia="en-GB"/>
                </w:rPr>
                <w:t>GapReportEnabled</w:t>
              </w:r>
              <w:proofErr w:type="spellEnd"/>
              <w:r w:rsidR="004A037E">
                <w:rPr>
                  <w:rFonts w:ascii="Arial" w:hAnsi="Arial"/>
                  <w:b/>
                  <w:i/>
                  <w:iCs/>
                  <w:sz w:val="18"/>
                  <w:lang w:eastAsia="en-GB"/>
                </w:rPr>
                <w:t xml:space="preserve"> </w:t>
              </w:r>
            </w:ins>
          </w:p>
          <w:p w14:paraId="4B2177C0" w14:textId="28953818" w:rsidR="00676CCC" w:rsidRDefault="004A037E">
            <w:pPr>
              <w:keepNext/>
              <w:keepLines/>
              <w:overflowPunct w:val="0"/>
              <w:adjustRightInd w:val="0"/>
              <w:ind w:leftChars="90" w:left="198"/>
              <w:textAlignment w:val="baseline"/>
              <w:rPr>
                <w:ins w:id="940" w:author="Ericsson" w:date="2024-03-24T22:10:00Z"/>
                <w:rFonts w:ascii="Arial" w:hAnsi="Arial"/>
                <w:b/>
                <w:i/>
                <w:iCs/>
                <w:sz w:val="18"/>
                <w:lang w:eastAsia="en-GB"/>
              </w:rPr>
            </w:pPr>
            <w:ins w:id="941" w:author="Ericsson" w:date="2024-03-24T22:10:00Z">
              <w:r>
                <w:rPr>
                  <w:rFonts w:ascii="Arial" w:hAnsi="Arial" w:cs="Arial"/>
                  <w:sz w:val="18"/>
                  <w:lang w:eastAsia="en-GB"/>
                </w:rPr>
                <w:t xml:space="preserve">Indicates whether the PDCP entity is configured to send a PDCP </w:t>
              </w:r>
            </w:ins>
            <w:ins w:id="942" w:author="Ericsson" w:date="2024-03-25T01:04:00Z">
              <w:r>
                <w:rPr>
                  <w:rFonts w:ascii="Arial" w:hAnsi="Arial" w:cs="Arial"/>
                  <w:sz w:val="18"/>
                  <w:lang w:eastAsia="en-GB"/>
                </w:rPr>
                <w:t xml:space="preserve">SN </w:t>
              </w:r>
            </w:ins>
            <w:ins w:id="943" w:author="Ericsson" w:date="2024-04-04T19:20:00Z">
              <w:r w:rsidR="000120A3">
                <w:rPr>
                  <w:rFonts w:ascii="Arial" w:hAnsi="Arial" w:cs="Arial"/>
                  <w:sz w:val="18"/>
                  <w:lang w:val="en-US" w:eastAsia="en-GB"/>
                </w:rPr>
                <w:t>g</w:t>
              </w:r>
              <w:r w:rsidR="003207F1">
                <w:rPr>
                  <w:rFonts w:ascii="Arial" w:hAnsi="Arial" w:cs="Arial"/>
                  <w:sz w:val="18"/>
                  <w:lang w:val="en-US" w:eastAsia="en-GB"/>
                </w:rPr>
                <w:t>a</w:t>
              </w:r>
            </w:ins>
            <w:commentRangeStart w:id="944"/>
            <w:commentRangeStart w:id="945"/>
            <w:commentRangeEnd w:id="944"/>
            <w:del w:id="946" w:author="Ericsson" w:date="2024-04-04T19:20:00Z">
              <w:r w:rsidDel="000120A3">
                <w:rPr>
                  <w:rStyle w:val="CommentReference"/>
                </w:rPr>
                <w:commentReference w:id="944"/>
              </w:r>
              <w:commentRangeEnd w:id="945"/>
              <w:r w:rsidDel="000120A3">
                <w:rPr>
                  <w:rStyle w:val="CommentReference"/>
                </w:rPr>
                <w:commentReference w:id="945"/>
              </w:r>
            </w:del>
            <w:ins w:id="947" w:author="Ericsson" w:date="2024-03-25T01:04:00Z">
              <w:r>
                <w:rPr>
                  <w:rFonts w:ascii="Arial" w:hAnsi="Arial" w:cs="Arial"/>
                  <w:sz w:val="18"/>
                  <w:lang w:eastAsia="en-GB"/>
                </w:rPr>
                <w:t>p</w:t>
              </w:r>
            </w:ins>
            <w:ins w:id="948" w:author="Ericsson" w:date="2024-03-24T22:10:00Z">
              <w:r>
                <w:rPr>
                  <w:rFonts w:ascii="Arial" w:hAnsi="Arial" w:cs="Arial"/>
                  <w:sz w:val="18"/>
                  <w:lang w:eastAsia="en-GB"/>
                </w:rPr>
                <w:t xml:space="preserve"> report in the uplink, as specified in TS 38.323 [5]. This field is only configured for DRBs.</w:t>
              </w:r>
            </w:ins>
          </w:p>
        </w:tc>
      </w:tr>
      <w:tr w:rsidR="00676CCC" w14:paraId="6D87649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CB3153" w14:textId="77777777" w:rsidR="00676CCC" w:rsidRDefault="004A037E">
            <w:pPr>
              <w:keepNext/>
              <w:keepLines/>
              <w:overflowPunct w:val="0"/>
              <w:adjustRightInd w:val="0"/>
              <w:textAlignment w:val="baseline"/>
              <w:rPr>
                <w:rFonts w:ascii="Arial" w:hAnsi="Arial"/>
                <w:b/>
                <w:i/>
                <w:sz w:val="18"/>
                <w:lang w:eastAsia="en-GB"/>
              </w:rPr>
            </w:pPr>
            <w:proofErr w:type="spellStart"/>
            <w:r>
              <w:rPr>
                <w:rFonts w:ascii="Arial" w:hAnsi="Arial"/>
                <w:b/>
                <w:i/>
                <w:sz w:val="18"/>
                <w:lang w:eastAsia="en-GB"/>
              </w:rPr>
              <w:t>drb-ContinueROHC</w:t>
            </w:r>
            <w:proofErr w:type="spellEnd"/>
          </w:p>
          <w:p w14:paraId="3630144B" w14:textId="77777777" w:rsidR="00676CCC" w:rsidRDefault="004A037E">
            <w:pPr>
              <w:keepNext/>
              <w:keepLines/>
              <w:overflowPunct w:val="0"/>
              <w:adjustRightInd w:val="0"/>
              <w:textAlignment w:val="baseline"/>
              <w:rPr>
                <w:rFonts w:ascii="Arial" w:hAnsi="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rPr>
              <w:t xml:space="preserve"> The network does not include the field if the bearer is configured as DAPS bearer. This field can be configured for both DRB and multicast MRB.</w:t>
            </w:r>
          </w:p>
        </w:tc>
      </w:tr>
      <w:tr w:rsidR="00676CCC" w14:paraId="76FBDC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E2B3C3C" w14:textId="77777777" w:rsidR="00676CCC" w:rsidRDefault="004A037E">
            <w:pPr>
              <w:keepNext/>
              <w:keepLines/>
              <w:overflowPunct w:val="0"/>
              <w:adjustRightInd w:val="0"/>
              <w:textAlignment w:val="baseline"/>
              <w:rPr>
                <w:rFonts w:ascii="Arial" w:hAnsi="Arial"/>
                <w:b/>
                <w:i/>
                <w:sz w:val="18"/>
                <w:lang w:eastAsia="en-GB"/>
              </w:rPr>
            </w:pPr>
            <w:proofErr w:type="spellStart"/>
            <w:r>
              <w:rPr>
                <w:rFonts w:ascii="Arial" w:hAnsi="Arial"/>
                <w:b/>
                <w:i/>
                <w:sz w:val="18"/>
                <w:lang w:eastAsia="en-GB"/>
              </w:rPr>
              <w:t>duplicationState</w:t>
            </w:r>
            <w:proofErr w:type="spellEnd"/>
          </w:p>
          <w:p w14:paraId="5BB2D75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sz w:val="18"/>
                <w:lang w:eastAsia="en-GB"/>
              </w:rPr>
              <w:t xml:space="preserve">This field indicates the uplink PDCP duplication state for the associated RLC entities at the time of receiving this IE. If set to </w:t>
            </w:r>
            <w:r>
              <w:rPr>
                <w:rFonts w:ascii="Arial" w:hAnsi="Arial"/>
                <w:i/>
                <w:sz w:val="18"/>
                <w:lang w:eastAsia="en-GB"/>
              </w:rPr>
              <w:t xml:space="preserve">true, </w:t>
            </w:r>
            <w:r>
              <w:rPr>
                <w:rFonts w:ascii="Arial" w:hAnsi="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i/>
                <w:sz w:val="18"/>
                <w:lang w:eastAsia="en-GB"/>
              </w:rPr>
              <w:t xml:space="preserve"> </w:t>
            </w:r>
            <w:r>
              <w:rPr>
                <w:rFonts w:ascii="Arial" w:hAnsi="Arial"/>
                <w:sz w:val="18"/>
                <w:lang w:eastAsia="en-GB"/>
              </w:rPr>
              <w:t xml:space="preserve">indicated by </w:t>
            </w:r>
            <w:proofErr w:type="spellStart"/>
            <w:r>
              <w:rPr>
                <w:rFonts w:ascii="Arial" w:hAnsi="Arial"/>
                <w:i/>
                <w:sz w:val="18"/>
                <w:lang w:eastAsia="en-GB"/>
              </w:rPr>
              <w:t>primaryPath</w:t>
            </w:r>
            <w:proofErr w:type="spellEnd"/>
            <w:r>
              <w:rPr>
                <w:rFonts w:ascii="Arial" w:hAnsi="Arial"/>
                <w:i/>
                <w:sz w:val="18"/>
                <w:lang w:eastAsia="en-GB"/>
              </w:rPr>
              <w:t xml:space="preserve"> </w:t>
            </w:r>
            <w:r>
              <w:rPr>
                <w:rFonts w:ascii="Arial"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676CCC" w14:paraId="4BB34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4FA749" w14:textId="77777777" w:rsidR="00676CCC" w:rsidRDefault="004A037E">
            <w:pPr>
              <w:keepNext/>
              <w:keepLines/>
              <w:overflowPunct w:val="0"/>
              <w:adjustRightInd w:val="0"/>
              <w:textAlignment w:val="baseline"/>
              <w:rPr>
                <w:rFonts w:ascii="Arial" w:eastAsia="DengXian" w:hAnsi="Arial"/>
                <w:b/>
                <w:i/>
                <w:sz w:val="18"/>
              </w:rPr>
            </w:pPr>
            <w:proofErr w:type="spellStart"/>
            <w:r>
              <w:rPr>
                <w:rFonts w:ascii="Arial" w:hAnsi="Arial"/>
                <w:b/>
                <w:i/>
                <w:sz w:val="18"/>
                <w:lang w:eastAsia="en-GB"/>
              </w:rPr>
              <w:lastRenderedPageBreak/>
              <w:t>ethernetHeaderCompression</w:t>
            </w:r>
            <w:proofErr w:type="spellEnd"/>
          </w:p>
          <w:p w14:paraId="05D15B96" w14:textId="77777777" w:rsidR="00676CCC" w:rsidRDefault="004A037E">
            <w:pPr>
              <w:keepNext/>
              <w:keepLines/>
              <w:overflowPunct w:val="0"/>
              <w:adjustRightInd w:val="0"/>
              <w:textAlignment w:val="baseline"/>
              <w:rPr>
                <w:rFonts w:ascii="Arial" w:hAnsi="Arial"/>
                <w:bCs/>
                <w:iCs/>
                <w:sz w:val="18"/>
                <w:lang w:eastAsia="en-GB"/>
              </w:rPr>
            </w:pPr>
            <w:r>
              <w:rPr>
                <w:rFonts w:ascii="Arial" w:hAnsi="Arial"/>
                <w:bCs/>
                <w:iCs/>
                <w:sz w:val="18"/>
                <w:lang w:eastAsia="en-GB"/>
              </w:rPr>
              <w:t xml:space="preserve">This fields configures Ethernet Header Compression. This field can only be configured for a bi-directional DRB or a bi-directional multicast MRB. </w:t>
            </w:r>
            <w:r>
              <w:rPr>
                <w:rFonts w:ascii="Arial" w:hAnsi="Arial"/>
                <w:sz w:val="18"/>
              </w:rPr>
              <w:t xml:space="preserve">The network reconfigures </w:t>
            </w:r>
            <w:proofErr w:type="spellStart"/>
            <w:r>
              <w:rPr>
                <w:rFonts w:ascii="Arial" w:hAnsi="Arial"/>
                <w:i/>
                <w:sz w:val="18"/>
              </w:rPr>
              <w:t>ethernetHeaderCompression</w:t>
            </w:r>
            <w:proofErr w:type="spellEnd"/>
            <w:r>
              <w:rPr>
                <w:rFonts w:ascii="Arial" w:hAnsi="Arial"/>
                <w:sz w:val="18"/>
              </w:rPr>
              <w:t xml:space="preserve"> only upon reconfiguration involving PDCP re-establishment and with neither </w:t>
            </w:r>
            <w:proofErr w:type="spellStart"/>
            <w:r>
              <w:rPr>
                <w:rFonts w:ascii="Arial" w:hAnsi="Arial"/>
                <w:i/>
                <w:sz w:val="18"/>
              </w:rPr>
              <w:t>drb</w:t>
            </w:r>
            <w:proofErr w:type="spellEnd"/>
            <w:r>
              <w:rPr>
                <w:rFonts w:ascii="Arial" w:hAnsi="Arial"/>
                <w:i/>
                <w:sz w:val="18"/>
              </w:rPr>
              <w:t>-</w:t>
            </w:r>
            <w:proofErr w:type="spellStart"/>
            <w:r>
              <w:rPr>
                <w:rFonts w:ascii="Arial" w:hAnsi="Arial"/>
                <w:i/>
                <w:sz w:val="18"/>
              </w:rPr>
              <w:t>ContinueEHC</w:t>
            </w:r>
            <w:proofErr w:type="spellEnd"/>
            <w:r>
              <w:rPr>
                <w:rFonts w:ascii="Arial" w:hAnsi="Arial"/>
                <w:i/>
                <w:sz w:val="18"/>
              </w:rPr>
              <w:t>-DL</w:t>
            </w:r>
            <w:r>
              <w:rPr>
                <w:rFonts w:ascii="Arial" w:hAnsi="Arial"/>
                <w:sz w:val="18"/>
              </w:rPr>
              <w:t xml:space="preserve"> nor </w:t>
            </w:r>
            <w:proofErr w:type="spellStart"/>
            <w:r>
              <w:rPr>
                <w:rFonts w:ascii="Arial" w:hAnsi="Arial"/>
                <w:i/>
                <w:sz w:val="18"/>
              </w:rPr>
              <w:t>drb</w:t>
            </w:r>
            <w:proofErr w:type="spellEnd"/>
            <w:r>
              <w:rPr>
                <w:rFonts w:ascii="Arial" w:hAnsi="Arial"/>
                <w:i/>
                <w:sz w:val="18"/>
              </w:rPr>
              <w:t>-</w:t>
            </w:r>
            <w:proofErr w:type="spellStart"/>
            <w:r>
              <w:rPr>
                <w:rFonts w:ascii="Arial" w:hAnsi="Arial"/>
                <w:i/>
                <w:sz w:val="18"/>
              </w:rPr>
              <w:t>ContinueEHC</w:t>
            </w:r>
            <w:proofErr w:type="spellEnd"/>
            <w:r>
              <w:rPr>
                <w:rFonts w:ascii="Arial" w:hAnsi="Arial"/>
                <w:i/>
                <w:sz w:val="18"/>
              </w:rPr>
              <w:t xml:space="preserve">-UL </w:t>
            </w:r>
            <w:r>
              <w:rPr>
                <w:rFonts w:ascii="Arial" w:hAnsi="Arial"/>
                <w:sz w:val="18"/>
              </w:rPr>
              <w:t xml:space="preserve">configured. Network only configures this field when </w:t>
            </w:r>
            <w:proofErr w:type="spellStart"/>
            <w:r>
              <w:rPr>
                <w:rFonts w:ascii="Arial" w:hAnsi="Arial" w:cs="Arial"/>
                <w:i/>
                <w:sz w:val="18"/>
              </w:rPr>
              <w:t>uplinkDataCompression</w:t>
            </w:r>
            <w:proofErr w:type="spellEnd"/>
            <w:r>
              <w:rPr>
                <w:rFonts w:ascii="Arial" w:hAnsi="Arial" w:cs="Arial"/>
                <w:sz w:val="18"/>
              </w:rPr>
              <w:t xml:space="preserve"> is not configured.</w:t>
            </w:r>
          </w:p>
        </w:tc>
      </w:tr>
      <w:tr w:rsidR="00676CCC" w14:paraId="37EBB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F453B9" w14:textId="77777777" w:rsidR="00676CCC" w:rsidRDefault="004A037E">
            <w:pPr>
              <w:keepNext/>
              <w:keepLines/>
              <w:overflowPunct w:val="0"/>
              <w:adjustRightInd w:val="0"/>
              <w:textAlignment w:val="baseline"/>
              <w:rPr>
                <w:rFonts w:ascii="Arial" w:hAnsi="Arial"/>
                <w:b/>
                <w:i/>
                <w:sz w:val="18"/>
                <w:lang w:eastAsia="en-GB"/>
              </w:rPr>
            </w:pPr>
            <w:proofErr w:type="spellStart"/>
            <w:r>
              <w:rPr>
                <w:rFonts w:ascii="Arial" w:hAnsi="Arial"/>
                <w:b/>
                <w:i/>
                <w:sz w:val="18"/>
                <w:lang w:eastAsia="en-GB"/>
              </w:rPr>
              <w:t>headerCompression</w:t>
            </w:r>
            <w:proofErr w:type="spellEnd"/>
          </w:p>
          <w:p w14:paraId="333CA0A5" w14:textId="77777777" w:rsidR="00676CCC" w:rsidRDefault="004A037E">
            <w:pPr>
              <w:keepNext/>
              <w:keepLines/>
              <w:overflowPunct w:val="0"/>
              <w:adjustRightInd w:val="0"/>
              <w:textAlignment w:val="baseline"/>
              <w:rPr>
                <w:rFonts w:ascii="Arial" w:hAnsi="Arial"/>
                <w:sz w:val="18"/>
              </w:rPr>
            </w:pPr>
            <w:r>
              <w:rPr>
                <w:rFonts w:ascii="Arial" w:hAnsi="Arial"/>
                <w:sz w:val="18"/>
              </w:rPr>
              <w:t xml:space="preserve">If </w:t>
            </w:r>
            <w:proofErr w:type="spellStart"/>
            <w:r>
              <w:rPr>
                <w:rFonts w:ascii="Arial" w:hAnsi="Arial"/>
                <w:sz w:val="18"/>
              </w:rPr>
              <w:t>rohc</w:t>
            </w:r>
            <w:proofErr w:type="spellEnd"/>
            <w:r>
              <w:rPr>
                <w:rFonts w:ascii="Arial" w:hAnsi="Arial"/>
                <w:sz w:val="18"/>
              </w:rPr>
              <w:t xml:space="preserve"> is configured, the UE shall apply the configured ROHC profile(s) in both uplink and downlink. If </w:t>
            </w:r>
            <w:proofErr w:type="spellStart"/>
            <w:r>
              <w:rPr>
                <w:rFonts w:ascii="Arial" w:hAnsi="Arial"/>
                <w:i/>
                <w:sz w:val="18"/>
              </w:rPr>
              <w:t>uplinkOnlyROHC</w:t>
            </w:r>
            <w:proofErr w:type="spellEnd"/>
            <w:r>
              <w:rPr>
                <w:rFonts w:ascii="Arial" w:hAnsi="Arial"/>
                <w:sz w:val="18"/>
              </w:rPr>
              <w:t xml:space="preserve"> is configured, the UE shall apply the configured ROHC profile(s) in uplink (there is no header compression in downlink). </w:t>
            </w:r>
            <w:r>
              <w:rPr>
                <w:rFonts w:ascii="Arial" w:hAnsi="Arial"/>
                <w:sz w:val="18"/>
                <w:lang w:eastAsia="sv-SE"/>
              </w:rPr>
              <w:t xml:space="preserve">ROHC can be configured for any bearer type. ROHC and EHC can be both configured simultaneously for a DRB or a multicast MRB. The network reconfigures </w:t>
            </w:r>
            <w:proofErr w:type="spellStart"/>
            <w:r>
              <w:rPr>
                <w:rFonts w:ascii="Arial" w:hAnsi="Arial"/>
                <w:i/>
                <w:sz w:val="18"/>
                <w:lang w:eastAsia="sv-SE"/>
              </w:rPr>
              <w:t>headerCompression</w:t>
            </w:r>
            <w:proofErr w:type="spellEnd"/>
            <w:r>
              <w:rPr>
                <w:rFonts w:ascii="Arial" w:hAnsi="Arial"/>
                <w:sz w:val="18"/>
                <w:lang w:eastAsia="sv-SE"/>
              </w:rPr>
              <w:t xml:space="preserve"> only upon reconfiguration involving PDCP re-establishment</w:t>
            </w:r>
            <w:r>
              <w:rPr>
                <w:rFonts w:ascii="Arial" w:hAnsi="Arial"/>
                <w:sz w:val="18"/>
              </w:rPr>
              <w:t xml:space="preserve"> </w:t>
            </w:r>
            <w:r>
              <w:rPr>
                <w:rFonts w:ascii="Arial" w:hAnsi="Arial"/>
                <w:sz w:val="18"/>
                <w:lang w:eastAsia="sv-SE"/>
              </w:rPr>
              <w:t>or involving PDCP entity reconfiguration to configure DAPS</w:t>
            </w:r>
            <w:r>
              <w:rPr>
                <w:rFonts w:ascii="Arial" w:hAnsi="Arial"/>
                <w:sz w:val="18"/>
              </w:rPr>
              <w:t xml:space="preserve"> bearer(s), and without any </w:t>
            </w:r>
            <w:proofErr w:type="spellStart"/>
            <w:r>
              <w:rPr>
                <w:rFonts w:ascii="Arial" w:hAnsi="Arial"/>
                <w:i/>
                <w:iCs/>
                <w:sz w:val="18"/>
              </w:rPr>
              <w:t>drb-ContinueROHC</w:t>
            </w:r>
            <w:proofErr w:type="spellEnd"/>
            <w:r>
              <w:rPr>
                <w:rFonts w:ascii="Arial" w:hAnsi="Arial"/>
                <w:sz w:val="18"/>
                <w:lang w:eastAsia="sv-SE"/>
              </w:rPr>
              <w:t xml:space="preserve">. Network configures </w:t>
            </w:r>
            <w:proofErr w:type="spellStart"/>
            <w:r>
              <w:rPr>
                <w:rFonts w:ascii="Arial" w:hAnsi="Arial"/>
                <w:i/>
                <w:sz w:val="18"/>
                <w:lang w:eastAsia="sv-SE"/>
              </w:rPr>
              <w:t>headerCompression</w:t>
            </w:r>
            <w:proofErr w:type="spellEnd"/>
            <w:r>
              <w:rPr>
                <w:rFonts w:ascii="Arial" w:hAnsi="Arial"/>
                <w:sz w:val="18"/>
                <w:lang w:eastAsia="sv-SE"/>
              </w:rPr>
              <w:t xml:space="preserve"> to </w:t>
            </w:r>
            <w:proofErr w:type="spellStart"/>
            <w:r>
              <w:rPr>
                <w:rFonts w:ascii="Arial" w:hAnsi="Arial"/>
                <w:i/>
                <w:sz w:val="18"/>
                <w:lang w:eastAsia="sv-SE"/>
              </w:rPr>
              <w:t>notUsed</w:t>
            </w:r>
            <w:proofErr w:type="spellEnd"/>
            <w:r>
              <w:rPr>
                <w:rFonts w:ascii="Arial" w:hAnsi="Arial"/>
                <w:sz w:val="18"/>
                <w:lang w:eastAsia="sv-SE"/>
              </w:rPr>
              <w:t xml:space="preserve"> when </w:t>
            </w:r>
            <w:proofErr w:type="spellStart"/>
            <w:r>
              <w:rPr>
                <w:rFonts w:ascii="Arial" w:hAnsi="Arial"/>
                <w:i/>
                <w:sz w:val="18"/>
                <w:lang w:eastAsia="sv-SE"/>
              </w:rPr>
              <w:t>outOfOrderDelivery</w:t>
            </w:r>
            <w:proofErr w:type="spellEnd"/>
            <w:r>
              <w:rPr>
                <w:rFonts w:ascii="Arial" w:hAnsi="Arial"/>
                <w:sz w:val="18"/>
                <w:lang w:eastAsia="sv-SE"/>
              </w:rPr>
              <w:t xml:space="preserve"> is configured.</w:t>
            </w:r>
            <w:r>
              <w:rPr>
                <w:rFonts w:ascii="Arial" w:hAnsi="Arial"/>
                <w:sz w:val="18"/>
              </w:rPr>
              <w:t xml:space="preserve"> Network only configures this field when </w:t>
            </w:r>
            <w:proofErr w:type="spellStart"/>
            <w:r>
              <w:rPr>
                <w:rFonts w:ascii="Arial" w:hAnsi="Arial" w:cs="Arial"/>
                <w:i/>
                <w:sz w:val="18"/>
              </w:rPr>
              <w:t>uplinkDataCompression</w:t>
            </w:r>
            <w:proofErr w:type="spellEnd"/>
            <w:r>
              <w:rPr>
                <w:rFonts w:ascii="Arial" w:hAnsi="Arial" w:cs="Arial"/>
                <w:sz w:val="18"/>
              </w:rPr>
              <w:t xml:space="preserve"> is not configured.</w:t>
            </w:r>
          </w:p>
        </w:tc>
      </w:tr>
      <w:tr w:rsidR="00676CCC" w14:paraId="0445D46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993435C" w14:textId="77777777" w:rsidR="00676CCC" w:rsidRDefault="004A037E">
            <w:pPr>
              <w:keepNext/>
              <w:keepLines/>
              <w:overflowPunct w:val="0"/>
              <w:adjustRightInd w:val="0"/>
              <w:textAlignment w:val="baseline"/>
              <w:rPr>
                <w:rFonts w:ascii="Arial" w:hAnsi="Arial"/>
                <w:b/>
                <w:bCs/>
                <w:i/>
                <w:iCs/>
                <w:sz w:val="18"/>
                <w:lang w:eastAsia="en-GB"/>
              </w:rPr>
            </w:pPr>
            <w:proofErr w:type="spellStart"/>
            <w:r>
              <w:rPr>
                <w:rFonts w:ascii="Arial" w:hAnsi="Arial"/>
                <w:b/>
                <w:bCs/>
                <w:i/>
                <w:iCs/>
                <w:sz w:val="18"/>
                <w:lang w:eastAsia="en-GB"/>
              </w:rPr>
              <w:t>initialRX</w:t>
            </w:r>
            <w:proofErr w:type="spellEnd"/>
            <w:r>
              <w:rPr>
                <w:rFonts w:ascii="Arial" w:hAnsi="Arial"/>
                <w:b/>
                <w:bCs/>
                <w:i/>
                <w:iCs/>
                <w:sz w:val="18"/>
                <w:lang w:eastAsia="en-GB"/>
              </w:rPr>
              <w:t>-DELIV</w:t>
            </w:r>
          </w:p>
          <w:p w14:paraId="518C0919"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Cs/>
                <w:sz w:val="18"/>
                <w:lang w:eastAsia="en-GB"/>
              </w:rPr>
              <w:t>Indicates</w:t>
            </w:r>
            <w:r>
              <w:rPr>
                <w:rFonts w:ascii="Arial" w:hAnsi="Arial"/>
                <w:sz w:val="18"/>
              </w:rPr>
              <w:t xml:space="preserve"> the initial value of RX_DELIV during PDCP window initialization for multicast MRB as specified in TS 38.323 [5].</w:t>
            </w:r>
          </w:p>
        </w:tc>
      </w:tr>
      <w:tr w:rsidR="00676CCC" w14:paraId="5793277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F268D6"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integrityProtection</w:t>
            </w:r>
            <w:proofErr w:type="spellEnd"/>
          </w:p>
          <w:p w14:paraId="3FAC7F0F"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Indicates </w:t>
            </w:r>
            <w:proofErr w:type="gramStart"/>
            <w:r>
              <w:rPr>
                <w:rFonts w:ascii="Arial" w:hAnsi="Arial"/>
                <w:bCs/>
                <w:sz w:val="18"/>
                <w:lang w:eastAsia="en-GB"/>
              </w:rPr>
              <w:t>whether or not</w:t>
            </w:r>
            <w:proofErr w:type="gramEnd"/>
            <w:r>
              <w:rPr>
                <w:rFonts w:ascii="Arial" w:hAnsi="Arial"/>
                <w:bCs/>
                <w:sz w:val="18"/>
                <w:lang w:eastAsia="en-GB"/>
              </w:rPr>
              <w:t xml:space="preserve"> integrity protection is configured for this radio bearer. The network configures all DRBs with the same PDU-session ID with same value for this field. </w:t>
            </w:r>
            <w:r>
              <w:rPr>
                <w:rFonts w:ascii="Arial" w:hAnsi="Arial"/>
                <w:sz w:val="18"/>
                <w:lang w:eastAsia="sv-SE"/>
              </w:rPr>
              <w:t>The value for this field cannot be changed after the DRB is set up.</w:t>
            </w:r>
          </w:p>
        </w:tc>
      </w:tr>
      <w:tr w:rsidR="00676CCC" w14:paraId="48606C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35D9882"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maxCID</w:t>
            </w:r>
            <w:proofErr w:type="spellEnd"/>
          </w:p>
          <w:p w14:paraId="78B0875E" w14:textId="77777777" w:rsidR="00676CCC" w:rsidRDefault="004A037E">
            <w:pPr>
              <w:keepNext/>
              <w:keepLines/>
              <w:overflowPunct w:val="0"/>
              <w:adjustRightInd w:val="0"/>
              <w:textAlignment w:val="baseline"/>
              <w:rPr>
                <w:rFonts w:ascii="Arial" w:hAnsi="Arial"/>
                <w:sz w:val="18"/>
                <w:lang w:eastAsia="en-GB"/>
              </w:rPr>
            </w:pPr>
            <w:r>
              <w:rPr>
                <w:rFonts w:ascii="Arial" w:hAnsi="Arial"/>
                <w:sz w:val="18"/>
                <w:lang w:eastAsia="en-GB"/>
              </w:rPr>
              <w:t>Indicates the value of the MAX_CID parameter as specified in TS 38.323 [5].</w:t>
            </w:r>
          </w:p>
          <w:p w14:paraId="274620AE" w14:textId="77777777" w:rsidR="00676CCC" w:rsidRDefault="004A037E">
            <w:pPr>
              <w:keepNext/>
              <w:keepLines/>
              <w:overflowPunct w:val="0"/>
              <w:adjustRightInd w:val="0"/>
              <w:textAlignment w:val="baseline"/>
              <w:rPr>
                <w:rFonts w:ascii="Arial" w:hAnsi="Arial"/>
                <w:sz w:val="18"/>
              </w:rPr>
            </w:pPr>
            <w:r>
              <w:rPr>
                <w:rFonts w:ascii="Arial" w:hAnsi="Arial"/>
                <w:sz w:val="18"/>
                <w:lang w:eastAsia="en-GB"/>
              </w:rPr>
              <w:t xml:space="preserve">The total value of </w:t>
            </w:r>
            <w:proofErr w:type="spellStart"/>
            <w:r>
              <w:rPr>
                <w:rFonts w:ascii="Arial" w:hAnsi="Arial"/>
                <w:sz w:val="18"/>
                <w:lang w:eastAsia="en-GB"/>
              </w:rPr>
              <w:t>MAX_CIDs</w:t>
            </w:r>
            <w:proofErr w:type="spellEnd"/>
            <w:r>
              <w:rPr>
                <w:rFonts w:ascii="Arial" w:hAnsi="Arial"/>
                <w:sz w:val="18"/>
                <w:lang w:eastAsia="en-GB"/>
              </w:rPr>
              <w:t xml:space="preserve"> across all bearers for the UE should be less than or equal to the value of </w:t>
            </w:r>
            <w:proofErr w:type="spellStart"/>
            <w:r>
              <w:rPr>
                <w:rFonts w:ascii="Arial" w:hAnsi="Arial"/>
                <w:i/>
                <w:sz w:val="18"/>
                <w:lang w:eastAsia="en-GB"/>
              </w:rPr>
              <w:t>maxNumberROHC-ContextSessions</w:t>
            </w:r>
            <w:proofErr w:type="spellEnd"/>
            <w:r>
              <w:rPr>
                <w:rFonts w:ascii="Arial" w:hAnsi="Arial"/>
                <w:sz w:val="18"/>
                <w:lang w:eastAsia="en-GB"/>
              </w:rPr>
              <w:t xml:space="preserve"> parameter as indicated by the UE.</w:t>
            </w:r>
          </w:p>
        </w:tc>
      </w:tr>
      <w:tr w:rsidR="00676CCC" w14:paraId="7B31CD4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6363544" w14:textId="77777777" w:rsidR="00676CCC" w:rsidRDefault="004A037E">
            <w:pPr>
              <w:keepNext/>
              <w:keepLines/>
              <w:overflowPunct w:val="0"/>
              <w:adjustRightInd w:val="0"/>
              <w:textAlignment w:val="baseline"/>
              <w:rPr>
                <w:rFonts w:ascii="Arial" w:hAnsi="Arial"/>
                <w:bCs/>
                <w:sz w:val="18"/>
                <w:lang w:eastAsia="en-GB"/>
              </w:rPr>
            </w:pPr>
            <w:proofErr w:type="spellStart"/>
            <w:r>
              <w:rPr>
                <w:rFonts w:ascii="Arial" w:hAnsi="Arial"/>
                <w:b/>
                <w:bCs/>
                <w:i/>
                <w:sz w:val="18"/>
                <w:lang w:eastAsia="en-GB"/>
              </w:rPr>
              <w:t>moreThanOneRLC</w:t>
            </w:r>
            <w:proofErr w:type="spellEnd"/>
          </w:p>
          <w:p w14:paraId="58A63450"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This field configures UL data transmission when more than one RLC entity is associated with the PDCP entity. This field is not present if the bearer is configured as DAPS bearer.</w:t>
            </w:r>
          </w:p>
        </w:tc>
      </w:tr>
      <w:tr w:rsidR="00676CCC" w14:paraId="209AFB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09C41E8"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moreThanTwoRLC</w:t>
            </w:r>
            <w:proofErr w:type="spellEnd"/>
            <w:r>
              <w:rPr>
                <w:rFonts w:ascii="Arial" w:hAnsi="Arial"/>
                <w:b/>
                <w:bCs/>
                <w:i/>
                <w:sz w:val="18"/>
                <w:lang w:eastAsia="en-GB"/>
              </w:rPr>
              <w:t>-DRB</w:t>
            </w:r>
          </w:p>
          <w:p w14:paraId="45992E88"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Cs/>
                <w:sz w:val="18"/>
                <w:lang w:eastAsia="en-GB"/>
              </w:rPr>
              <w:t>This field configures UL data transmission when more than two RLC entities are associated with the PDCP entity for DRBs.</w:t>
            </w:r>
          </w:p>
        </w:tc>
      </w:tr>
      <w:tr w:rsidR="00676CCC" w14:paraId="1B09B6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4B55D94"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outOfOrderDelivery</w:t>
            </w:r>
            <w:proofErr w:type="spellEnd"/>
          </w:p>
          <w:p w14:paraId="6CD3F923" w14:textId="77777777" w:rsidR="00676CCC" w:rsidRDefault="004A037E">
            <w:pPr>
              <w:keepNext/>
              <w:keepLines/>
              <w:overflowPunct w:val="0"/>
              <w:adjustRightInd w:val="0"/>
              <w:textAlignment w:val="baseline"/>
              <w:rPr>
                <w:rFonts w:ascii="Arial" w:hAnsi="Arial"/>
                <w:bCs/>
                <w:sz w:val="18"/>
                <w:lang w:eastAsia="sv-SE"/>
              </w:rPr>
            </w:pPr>
            <w:r>
              <w:rPr>
                <w:rFonts w:ascii="Arial" w:hAnsi="Arial"/>
                <w:bCs/>
                <w:sz w:val="18"/>
                <w:lang w:eastAsia="en-GB"/>
              </w:rPr>
              <w:t xml:space="preserve">Indicates </w:t>
            </w:r>
            <w:proofErr w:type="gramStart"/>
            <w:r>
              <w:rPr>
                <w:rFonts w:ascii="Arial" w:hAnsi="Arial"/>
                <w:bCs/>
                <w:sz w:val="18"/>
                <w:lang w:eastAsia="en-GB"/>
              </w:rPr>
              <w:t>whether or not</w:t>
            </w:r>
            <w:proofErr w:type="gramEnd"/>
            <w:r>
              <w:rPr>
                <w:rFonts w:ascii="Arial" w:hAnsi="Arial"/>
                <w:bCs/>
                <w:sz w:val="18"/>
                <w:lang w:eastAsia="en-GB"/>
              </w:rPr>
              <w:t xml:space="preserve"> </w:t>
            </w:r>
            <w:proofErr w:type="spellStart"/>
            <w:r>
              <w:rPr>
                <w:rFonts w:ascii="Arial" w:hAnsi="Arial"/>
                <w:i/>
                <w:sz w:val="18"/>
              </w:rPr>
              <w:t>outOfOrderDelivery</w:t>
            </w:r>
            <w:proofErr w:type="spellEnd"/>
            <w:r>
              <w:rPr>
                <w:rFonts w:ascii="Arial" w:hAnsi="Arial"/>
                <w:sz w:val="18"/>
              </w:rPr>
              <w:t xml:space="preserve"> specified in TS 38.323 [5] is configured.</w:t>
            </w:r>
            <w:r>
              <w:rPr>
                <w:rFonts w:ascii="Arial" w:hAnsi="Arial"/>
                <w:sz w:val="18"/>
                <w:lang w:eastAsia="sv-SE"/>
              </w:rPr>
              <w:t xml:space="preserve"> </w:t>
            </w:r>
            <w:r>
              <w:rPr>
                <w:rFonts w:ascii="Arial" w:eastAsia="Malgun Gothic" w:hAnsi="Arial"/>
                <w:sz w:val="18"/>
              </w:rPr>
              <w:t>This field</w:t>
            </w:r>
            <w:r>
              <w:rPr>
                <w:rFonts w:ascii="Arial" w:hAnsi="Arial"/>
                <w:sz w:val="18"/>
                <w:lang w:eastAsia="sv-SE"/>
              </w:rPr>
              <w:t xml:space="preserve"> should be either always present or always absent, after the radio bearer is established.</w:t>
            </w:r>
          </w:p>
        </w:tc>
      </w:tr>
      <w:tr w:rsidR="00676CCC" w14:paraId="0B3D86C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988C7F"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lastRenderedPageBreak/>
              <w:t>pdcp</w:t>
            </w:r>
            <w:proofErr w:type="spellEnd"/>
            <w:r>
              <w:rPr>
                <w:rFonts w:ascii="Arial" w:hAnsi="Arial"/>
                <w:b/>
                <w:bCs/>
                <w:i/>
                <w:sz w:val="18"/>
                <w:lang w:eastAsia="en-GB"/>
              </w:rPr>
              <w:t>-</w:t>
            </w:r>
            <w:r>
              <w:rPr>
                <w:rFonts w:ascii="Arial" w:eastAsia="Yu Mincho" w:hAnsi="Arial"/>
                <w:b/>
                <w:bCs/>
                <w:i/>
                <w:sz w:val="18"/>
                <w:lang w:eastAsia="sv-SE"/>
              </w:rPr>
              <w:t>Duplication</w:t>
            </w:r>
          </w:p>
          <w:p w14:paraId="1D52C432" w14:textId="77777777" w:rsidR="00676CCC" w:rsidRDefault="004A037E">
            <w:pPr>
              <w:keepNext/>
              <w:keepLines/>
              <w:overflowPunct w:val="0"/>
              <w:adjustRightInd w:val="0"/>
              <w:textAlignment w:val="baseline"/>
              <w:rPr>
                <w:rFonts w:ascii="Arial" w:hAnsi="Arial"/>
                <w:b/>
                <w:bCs/>
                <w:i/>
                <w:sz w:val="18"/>
                <w:lang w:eastAsia="en-GB"/>
              </w:rPr>
            </w:pPr>
            <w:r>
              <w:rPr>
                <w:rFonts w:ascii="Arial" w:eastAsia="Malgun Gothic" w:hAnsi="Arial"/>
                <w:sz w:val="18"/>
              </w:rPr>
              <w:t xml:space="preserve">Indicates </w:t>
            </w:r>
            <w:proofErr w:type="gramStart"/>
            <w:r>
              <w:rPr>
                <w:rFonts w:ascii="Arial" w:eastAsia="Malgun Gothic" w:hAnsi="Arial"/>
                <w:sz w:val="18"/>
              </w:rPr>
              <w:t>whether or not</w:t>
            </w:r>
            <w:proofErr w:type="gramEnd"/>
            <w:r>
              <w:rPr>
                <w:rFonts w:ascii="Arial" w:eastAsia="Malgun Gothic" w:hAnsi="Arial"/>
                <w:sz w:val="18"/>
              </w:rPr>
              <w:t xml:space="preserve"> uplink duplication status at the time of receiving this IE is configured and activated</w:t>
            </w:r>
            <w:r>
              <w:rPr>
                <w:rFonts w:ascii="Arial" w:eastAsia="Yu Mincho" w:hAnsi="Arial"/>
                <w:sz w:val="18"/>
                <w:lang w:eastAsia="sv-SE"/>
              </w:rPr>
              <w:t xml:space="preserve"> as specified in TS 38.323 [5]</w:t>
            </w:r>
            <w:r>
              <w:rPr>
                <w:rFonts w:ascii="Arial" w:eastAsia="Malgun Gothic" w:hAnsi="Arial"/>
                <w:sz w:val="18"/>
              </w:rPr>
              <w:t xml:space="preserve">. The presence of this field indicates that duplication is configured. </w:t>
            </w:r>
            <w:r>
              <w:rPr>
                <w:rFonts w:ascii="Arial" w:hAnsi="Arial"/>
                <w:sz w:val="18"/>
              </w:rPr>
              <w:t xml:space="preserve">PDCP duplication is not configured for CA packet duplication of LTE RLC bearer. </w:t>
            </w:r>
            <w:r>
              <w:rPr>
                <w:rFonts w:ascii="Arial" w:eastAsia="Malgun Gothic" w:hAnsi="Arial"/>
                <w:sz w:val="18"/>
              </w:rPr>
              <w:t xml:space="preserve">The value of this field, when the field is present, indicates the state of the duplication at the time of receiving this IE. If set to </w:t>
            </w:r>
            <w:r>
              <w:rPr>
                <w:rFonts w:ascii="Arial" w:hAnsi="Arial"/>
                <w:i/>
                <w:iCs/>
                <w:sz w:val="18"/>
                <w:lang w:eastAsia="en-GB"/>
              </w:rPr>
              <w:t>true</w:t>
            </w:r>
            <w:r>
              <w:rPr>
                <w:rFonts w:ascii="Arial" w:eastAsia="Malgun Gothic" w:hAnsi="Arial"/>
                <w:sz w:val="18"/>
              </w:rPr>
              <w:t xml:space="preserve">, duplication is activated. The value of this field is always </w:t>
            </w:r>
            <w:r>
              <w:rPr>
                <w:rFonts w:ascii="Arial" w:hAnsi="Arial"/>
                <w:i/>
                <w:iCs/>
                <w:sz w:val="18"/>
                <w:lang w:eastAsia="en-GB"/>
              </w:rPr>
              <w:t>true</w:t>
            </w:r>
            <w:r>
              <w:rPr>
                <w:rFonts w:ascii="Arial" w:eastAsia="Malgun Gothic" w:hAnsi="Arial"/>
                <w:sz w:val="18"/>
              </w:rPr>
              <w:t xml:space="preserve">, when configured for </w:t>
            </w:r>
            <w:proofErr w:type="gramStart"/>
            <w:r>
              <w:rPr>
                <w:rFonts w:ascii="Arial" w:eastAsia="Malgun Gothic" w:hAnsi="Arial"/>
                <w:sz w:val="18"/>
              </w:rPr>
              <w:t>a</w:t>
            </w:r>
            <w:proofErr w:type="gramEnd"/>
            <w:r>
              <w:rPr>
                <w:rFonts w:ascii="Arial" w:eastAsia="Malgun Gothic" w:hAnsi="Arial"/>
                <w:sz w:val="18"/>
              </w:rPr>
              <w:t xml:space="preserve"> SRB. For PDCP entity with more than two associated RLC entities for UL transmission, this field is always present. If the field </w:t>
            </w:r>
            <w:proofErr w:type="spellStart"/>
            <w:r>
              <w:rPr>
                <w:rFonts w:ascii="Arial" w:eastAsia="Malgun Gothic" w:hAnsi="Arial"/>
                <w:i/>
                <w:sz w:val="18"/>
              </w:rPr>
              <w:t>moreThanTwoRLC</w:t>
            </w:r>
            <w:proofErr w:type="spellEnd"/>
            <w:r>
              <w:rPr>
                <w:rFonts w:ascii="Arial" w:eastAsia="Malgun Gothic" w:hAnsi="Arial"/>
                <w:i/>
                <w:sz w:val="18"/>
              </w:rPr>
              <w:t xml:space="preserve">-DRB </w:t>
            </w:r>
            <w:r>
              <w:rPr>
                <w:rFonts w:ascii="Arial" w:eastAsia="Malgun Gothic" w:hAnsi="Arial"/>
                <w:sz w:val="18"/>
              </w:rPr>
              <w:t xml:space="preserve">is present, the value of this field is </w:t>
            </w:r>
            <w:proofErr w:type="gramStart"/>
            <w:r>
              <w:rPr>
                <w:rFonts w:ascii="Arial" w:eastAsia="Malgun Gothic" w:hAnsi="Arial"/>
                <w:sz w:val="18"/>
              </w:rPr>
              <w:t>ignored</w:t>
            </w:r>
            <w:proofErr w:type="gramEnd"/>
            <w:r>
              <w:rPr>
                <w:rFonts w:ascii="Arial" w:eastAsia="Malgun Gothic" w:hAnsi="Arial"/>
                <w:sz w:val="18"/>
              </w:rPr>
              <w:t xml:space="preserve"> and the state of the duplication is indicated by </w:t>
            </w:r>
            <w:proofErr w:type="spellStart"/>
            <w:r>
              <w:rPr>
                <w:rFonts w:ascii="Arial" w:eastAsia="Malgun Gothic" w:hAnsi="Arial"/>
                <w:i/>
                <w:iCs/>
                <w:sz w:val="18"/>
              </w:rPr>
              <w:t>duplicationState</w:t>
            </w:r>
            <w:proofErr w:type="spellEnd"/>
            <w:r>
              <w:rPr>
                <w:rFonts w:ascii="Arial" w:eastAsia="Malgun Gothic" w:hAnsi="Arial"/>
                <w:sz w:val="18"/>
              </w:rPr>
              <w:t>. For PDCP entity with more than two associated RLC entities, only NR RLC bearer is supported.</w:t>
            </w:r>
          </w:p>
        </w:tc>
      </w:tr>
      <w:tr w:rsidR="00676CCC" w14:paraId="2DB6D1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2679D16" w14:textId="77777777" w:rsidR="00676CCC" w:rsidRDefault="004A037E">
            <w:pPr>
              <w:keepNext/>
              <w:keepLines/>
              <w:overflowPunct w:val="0"/>
              <w:adjustRightInd w:val="0"/>
              <w:textAlignment w:val="baseline"/>
              <w:rPr>
                <w:rFonts w:ascii="Arial" w:hAnsi="Arial"/>
                <w:b/>
                <w:bCs/>
                <w:sz w:val="18"/>
                <w:lang w:eastAsia="en-GB"/>
              </w:rPr>
            </w:pPr>
            <w:proofErr w:type="spellStart"/>
            <w:r>
              <w:rPr>
                <w:rFonts w:ascii="Arial" w:hAnsi="Arial"/>
                <w:b/>
                <w:bCs/>
                <w:i/>
                <w:sz w:val="18"/>
                <w:lang w:eastAsia="en-GB"/>
              </w:rPr>
              <w:t>pdcp</w:t>
            </w:r>
            <w:proofErr w:type="spellEnd"/>
            <w:r>
              <w:rPr>
                <w:rFonts w:ascii="Arial" w:hAnsi="Arial"/>
                <w:b/>
                <w:bCs/>
                <w:i/>
                <w:sz w:val="18"/>
                <w:lang w:eastAsia="en-GB"/>
              </w:rPr>
              <w:t>-SN-</w:t>
            </w:r>
            <w:proofErr w:type="spellStart"/>
            <w:r>
              <w:rPr>
                <w:rFonts w:ascii="Arial" w:hAnsi="Arial"/>
                <w:b/>
                <w:bCs/>
                <w:i/>
                <w:sz w:val="18"/>
                <w:lang w:eastAsia="en-GB"/>
              </w:rPr>
              <w:t>SizeDL</w:t>
            </w:r>
            <w:proofErr w:type="spellEnd"/>
          </w:p>
          <w:p w14:paraId="6C02424F" w14:textId="77777777" w:rsidR="00676CCC" w:rsidRDefault="004A037E">
            <w:pPr>
              <w:keepNext/>
              <w:keepLines/>
              <w:overflowPunct w:val="0"/>
              <w:adjustRightInd w:val="0"/>
              <w:textAlignment w:val="baseline"/>
              <w:rPr>
                <w:rFonts w:ascii="Arial" w:hAnsi="Arial"/>
                <w:i/>
                <w:iCs/>
                <w:sz w:val="18"/>
                <w:lang w:eastAsia="sv-SE"/>
              </w:rPr>
            </w:pPr>
            <w:r>
              <w:rPr>
                <w:rFonts w:ascii="Arial" w:hAnsi="Arial"/>
                <w:iCs/>
                <w:sz w:val="18"/>
                <w:lang w:eastAsia="sv-SE"/>
              </w:rPr>
              <w:t xml:space="preserve">PDCP sequence number size for downlink, 12 or 18 bits, as specified in TS 38.323 [5]. For </w:t>
            </w:r>
            <w:proofErr w:type="spellStart"/>
            <w:r>
              <w:rPr>
                <w:rFonts w:ascii="Arial" w:hAnsi="Arial"/>
                <w:iCs/>
                <w:sz w:val="18"/>
                <w:lang w:eastAsia="sv-SE"/>
              </w:rPr>
              <w:t>SRBs</w:t>
            </w:r>
            <w:proofErr w:type="spellEnd"/>
            <w:r>
              <w:rPr>
                <w:rFonts w:ascii="Arial" w:hAnsi="Arial"/>
                <w:iCs/>
                <w:sz w:val="18"/>
                <w:lang w:eastAsia="sv-SE"/>
              </w:rPr>
              <w:t xml:space="preserve">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03FBCD5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8D1ED5"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pdcp</w:t>
            </w:r>
            <w:proofErr w:type="spellEnd"/>
            <w:r>
              <w:rPr>
                <w:rFonts w:ascii="Arial" w:hAnsi="Arial"/>
                <w:b/>
                <w:bCs/>
                <w:i/>
                <w:sz w:val="18"/>
                <w:lang w:eastAsia="en-GB"/>
              </w:rPr>
              <w:t>-SN-</w:t>
            </w:r>
            <w:proofErr w:type="spellStart"/>
            <w:r>
              <w:rPr>
                <w:rFonts w:ascii="Arial" w:hAnsi="Arial"/>
                <w:b/>
                <w:bCs/>
                <w:i/>
                <w:sz w:val="18"/>
                <w:lang w:eastAsia="en-GB"/>
              </w:rPr>
              <w:t>SizeUL</w:t>
            </w:r>
            <w:proofErr w:type="spellEnd"/>
          </w:p>
          <w:p w14:paraId="15E4C239" w14:textId="77777777" w:rsidR="00676CCC" w:rsidRDefault="004A037E">
            <w:pPr>
              <w:keepNext/>
              <w:keepLines/>
              <w:overflowPunct w:val="0"/>
              <w:adjustRightInd w:val="0"/>
              <w:textAlignment w:val="baseline"/>
              <w:rPr>
                <w:rFonts w:ascii="Arial" w:hAnsi="Arial"/>
                <w:iCs/>
                <w:sz w:val="18"/>
                <w:lang w:eastAsia="sv-SE"/>
              </w:rPr>
            </w:pPr>
            <w:r>
              <w:rPr>
                <w:rFonts w:ascii="Arial" w:hAnsi="Arial"/>
                <w:iCs/>
                <w:sz w:val="18"/>
                <w:lang w:eastAsia="sv-SE"/>
              </w:rPr>
              <w:t xml:space="preserve">PDCP sequence number size for uplink, 12 or 18 bits, as specified in TS 38.323 [5]. For </w:t>
            </w:r>
            <w:proofErr w:type="spellStart"/>
            <w:r>
              <w:rPr>
                <w:rFonts w:ascii="Arial" w:hAnsi="Arial"/>
                <w:iCs/>
                <w:sz w:val="18"/>
                <w:lang w:eastAsia="sv-SE"/>
              </w:rPr>
              <w:t>SRBs</w:t>
            </w:r>
            <w:proofErr w:type="spellEnd"/>
            <w:r>
              <w:rPr>
                <w:rFonts w:ascii="Arial" w:hAnsi="Arial"/>
                <w:iCs/>
                <w:sz w:val="18"/>
                <w:lang w:eastAsia="sv-SE"/>
              </w:rPr>
              <w:t xml:space="preserve"> only the value </w:t>
            </w:r>
            <w:r>
              <w:rPr>
                <w:rFonts w:ascii="Arial" w:hAnsi="Arial"/>
                <w:i/>
                <w:iCs/>
                <w:sz w:val="18"/>
                <w:lang w:eastAsia="sv-SE"/>
              </w:rPr>
              <w:t>len12bits</w:t>
            </w:r>
            <w:r>
              <w:rPr>
                <w:rFonts w:ascii="Arial" w:hAnsi="Arial"/>
                <w:iCs/>
                <w:sz w:val="18"/>
                <w:lang w:eastAsia="sv-SE"/>
              </w:rPr>
              <w:t xml:space="preserve"> is applicable.</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36C9E5C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E005046" w14:textId="77777777" w:rsidR="00676CCC" w:rsidRDefault="004A037E">
            <w:pPr>
              <w:keepNext/>
              <w:keepLines/>
              <w:overflowPunct w:val="0"/>
              <w:adjustRightInd w:val="0"/>
              <w:textAlignment w:val="baseline"/>
              <w:rPr>
                <w:rFonts w:ascii="Arial" w:hAnsi="Arial"/>
                <w:b/>
                <w:bCs/>
                <w:i/>
                <w:sz w:val="18"/>
                <w:lang w:eastAsia="en-GB"/>
              </w:rPr>
            </w:pPr>
            <w:proofErr w:type="spellStart"/>
            <w:r>
              <w:rPr>
                <w:rFonts w:ascii="Arial" w:hAnsi="Arial"/>
                <w:b/>
                <w:bCs/>
                <w:i/>
                <w:sz w:val="18"/>
                <w:lang w:eastAsia="en-GB"/>
              </w:rPr>
              <w:t>pdu-SetDiscard</w:t>
            </w:r>
            <w:proofErr w:type="spellEnd"/>
          </w:p>
          <w:p w14:paraId="1D1481F2"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iCs/>
                <w:sz w:val="18"/>
                <w:lang w:eastAsia="en-GB"/>
              </w:rPr>
              <w:t>If set to true, the UE shall perform PDU set based discarding for this PDCP entity, as specified in TS 38.323 [5].</w:t>
            </w:r>
          </w:p>
        </w:tc>
      </w:tr>
      <w:tr w:rsidR="00676CCC" w14:paraId="51A130A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A80B3FE"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primaryPath</w:t>
            </w:r>
            <w:proofErr w:type="spellEnd"/>
          </w:p>
          <w:p w14:paraId="36861A06"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w:t>
            </w:r>
            <w:proofErr w:type="spellStart"/>
            <w:r>
              <w:rPr>
                <w:rFonts w:ascii="Arial" w:hAnsi="Arial"/>
                <w:iCs/>
                <w:sz w:val="18"/>
                <w:lang w:eastAsia="en-GB"/>
              </w:rPr>
              <w:t>SRBs</w:t>
            </w:r>
            <w:proofErr w:type="spellEnd"/>
            <w:r>
              <w:rPr>
                <w:rFonts w:ascii="Arial" w:hAnsi="Arial"/>
                <w:iCs/>
                <w:sz w:val="18"/>
                <w:lang w:eastAsia="en-GB"/>
              </w:rPr>
              <w:t xml:space="preserve">, except for the split SRB2 of the IAB-MT, and except when the UE is required to set the </w:t>
            </w:r>
            <w:proofErr w:type="spellStart"/>
            <w:r>
              <w:rPr>
                <w:rFonts w:ascii="Arial" w:hAnsi="Arial"/>
                <w:i/>
                <w:iCs/>
                <w:sz w:val="18"/>
                <w:lang w:eastAsia="en-GB"/>
              </w:rPr>
              <w:t>primaryPath</w:t>
            </w:r>
            <w:proofErr w:type="spellEnd"/>
            <w:r>
              <w:rPr>
                <w:rFonts w:ascii="Arial" w:hAnsi="Arial"/>
                <w:iCs/>
                <w:sz w:val="18"/>
                <w:lang w:eastAsia="en-GB"/>
              </w:rPr>
              <w:t xml:space="preserve"> to refer to the SCG as specified in clause 5.7.3b.4. In this last case, if the network sends an </w:t>
            </w:r>
            <w:proofErr w:type="spellStart"/>
            <w:r>
              <w:rPr>
                <w:rFonts w:ascii="Arial" w:hAnsi="Arial"/>
                <w:i/>
                <w:iCs/>
                <w:sz w:val="18"/>
                <w:lang w:eastAsia="en-GB"/>
              </w:rPr>
              <w:t>RRCReconfiguration</w:t>
            </w:r>
            <w:proofErr w:type="spellEnd"/>
            <w:r>
              <w:rPr>
                <w:rFonts w:ascii="Arial" w:hAnsi="Arial"/>
                <w:iCs/>
                <w:sz w:val="18"/>
                <w:lang w:eastAsia="en-GB"/>
              </w:rPr>
              <w:t xml:space="preserve"> message (in NR-DC) or an EUTRA </w:t>
            </w:r>
            <w:proofErr w:type="spellStart"/>
            <w:r>
              <w:rPr>
                <w:rFonts w:ascii="Arial" w:hAnsi="Arial"/>
                <w:i/>
                <w:iCs/>
                <w:sz w:val="18"/>
                <w:lang w:eastAsia="en-GB"/>
              </w:rPr>
              <w:t>RRCConnectionReconfiguration</w:t>
            </w:r>
            <w:proofErr w:type="spellEnd"/>
            <w:r>
              <w:rPr>
                <w:rFonts w:ascii="Arial" w:hAnsi="Arial"/>
                <w:iCs/>
                <w:sz w:val="18"/>
                <w:lang w:eastAsia="en-GB"/>
              </w:rPr>
              <w:t xml:space="preserve"> message (in (NG)EN-DC) keeping SRB1 as split SRB, the network explicitly configures the </w:t>
            </w:r>
            <w:proofErr w:type="spellStart"/>
            <w:r>
              <w:rPr>
                <w:rFonts w:ascii="Arial" w:hAnsi="Arial"/>
                <w:i/>
                <w:iCs/>
                <w:sz w:val="18"/>
                <w:lang w:eastAsia="en-GB"/>
              </w:rPr>
              <w:t>primaryPath</w:t>
            </w:r>
            <w:proofErr w:type="spellEnd"/>
            <w:r>
              <w:rPr>
                <w:rFonts w:ascii="Arial" w:hAnsi="Arial"/>
                <w:iCs/>
                <w:sz w:val="18"/>
                <w:lang w:eastAsia="en-GB"/>
              </w:rPr>
              <w:t xml:space="preserve"> for the PDCP entity of SRB1 to refer to the MCG. In this version of the specification, only cell group ID corresponding to MCG is supported for DRBs when the SCG is deactivated. </w:t>
            </w:r>
            <w:r>
              <w:rPr>
                <w:rFonts w:ascii="Arial" w:hAnsi="Arial"/>
                <w:sz w:val="18"/>
                <w:lang w:eastAsia="en-GB"/>
              </w:rPr>
              <w:t>In MR-DC,</w:t>
            </w:r>
            <w:r>
              <w:rPr>
                <w:rFonts w:ascii="Arial" w:hAnsi="Arial"/>
                <w:iCs/>
                <w:sz w:val="18"/>
                <w:lang w:eastAsia="en-GB"/>
              </w:rPr>
              <w:t xml:space="preserve"> the NW indicates </w:t>
            </w:r>
            <w:proofErr w:type="spellStart"/>
            <w:r>
              <w:rPr>
                <w:rFonts w:ascii="Arial" w:hAnsi="Arial"/>
                <w:i/>
                <w:iCs/>
                <w:sz w:val="18"/>
                <w:lang w:eastAsia="en-GB"/>
              </w:rPr>
              <w:t>cellGroup</w:t>
            </w:r>
            <w:proofErr w:type="spellEnd"/>
            <w:r>
              <w:rPr>
                <w:rFonts w:ascii="Arial" w:hAnsi="Arial"/>
                <w:iCs/>
                <w:sz w:val="18"/>
                <w:lang w:eastAsia="en-GB"/>
              </w:rPr>
              <w:t xml:space="preserve"> for split bearers using logical channels in different cell groups. </w:t>
            </w:r>
            <w:r>
              <w:rPr>
                <w:rFonts w:ascii="Arial" w:hAnsi="Arial"/>
                <w:bCs/>
                <w:sz w:val="18"/>
              </w:rPr>
              <w:t xml:space="preserve">The NW always indicates </w:t>
            </w:r>
            <w:proofErr w:type="spellStart"/>
            <w:r>
              <w:rPr>
                <w:rFonts w:ascii="Arial" w:hAnsi="Arial"/>
                <w:bCs/>
                <w:i/>
                <w:iCs/>
                <w:sz w:val="18"/>
              </w:rPr>
              <w:t>logicalChannel</w:t>
            </w:r>
            <w:proofErr w:type="spellEnd"/>
            <w:r>
              <w:rPr>
                <w:rFonts w:ascii="Arial" w:hAnsi="Arial"/>
                <w:bCs/>
                <w:sz w:val="18"/>
              </w:rPr>
              <w:t xml:space="preserve"> if CA based PDCP duplication is configured in the cell group indicated by </w:t>
            </w:r>
            <w:proofErr w:type="spellStart"/>
            <w:r>
              <w:rPr>
                <w:rFonts w:ascii="Arial" w:hAnsi="Arial"/>
                <w:i/>
                <w:iCs/>
                <w:sz w:val="18"/>
              </w:rPr>
              <w:t>cellGroup</w:t>
            </w:r>
            <w:proofErr w:type="spellEnd"/>
            <w:r>
              <w:rPr>
                <w:rFonts w:ascii="Arial" w:hAnsi="Arial"/>
                <w:i/>
                <w:iCs/>
                <w:sz w:val="18"/>
              </w:rPr>
              <w:t xml:space="preserve"> </w:t>
            </w:r>
            <w:r>
              <w:rPr>
                <w:rFonts w:ascii="Arial" w:hAnsi="Arial"/>
                <w:sz w:val="18"/>
              </w:rPr>
              <w:t>of this field</w:t>
            </w:r>
            <w:r>
              <w:rPr>
                <w:rFonts w:ascii="Arial" w:hAnsi="Arial"/>
                <w:bCs/>
                <w:sz w:val="18"/>
              </w:rPr>
              <w:t>.</w:t>
            </w:r>
            <w:r>
              <w:rPr>
                <w:rFonts w:ascii="Arial" w:hAnsi="Arial"/>
                <w:sz w:val="18"/>
              </w:rPr>
              <w:t xml:space="preserve"> </w:t>
            </w:r>
            <w:r>
              <w:rPr>
                <w:rFonts w:ascii="Arial" w:hAnsi="Arial"/>
                <w:bCs/>
                <w:sz w:val="18"/>
              </w:rPr>
              <w:t xml:space="preserve">In MP, when the </w:t>
            </w:r>
            <w:proofErr w:type="spellStart"/>
            <w:r>
              <w:rPr>
                <w:rFonts w:ascii="Arial" w:hAnsi="Arial"/>
                <w:bCs/>
                <w:sz w:val="18"/>
              </w:rPr>
              <w:t>primay</w:t>
            </w:r>
            <w:proofErr w:type="spellEnd"/>
            <w:r>
              <w:rPr>
                <w:rFonts w:ascii="Arial" w:hAnsi="Arial"/>
                <w:bCs/>
                <w:sz w:val="18"/>
              </w:rPr>
              <w:t xml:space="preserve"> path is set to indirect path, the field </w:t>
            </w:r>
            <w:proofErr w:type="spellStart"/>
            <w:r>
              <w:rPr>
                <w:rFonts w:ascii="Arial" w:hAnsi="Arial"/>
                <w:bCs/>
                <w:i/>
                <w:iCs/>
                <w:sz w:val="18"/>
              </w:rPr>
              <w:t>cellGroup</w:t>
            </w:r>
            <w:proofErr w:type="spellEnd"/>
            <w:r>
              <w:rPr>
                <w:rFonts w:ascii="Arial" w:hAnsi="Arial"/>
                <w:bCs/>
                <w:sz w:val="18"/>
              </w:rPr>
              <w:t xml:space="preserve"> and </w:t>
            </w:r>
            <w:proofErr w:type="spellStart"/>
            <w:r>
              <w:rPr>
                <w:rFonts w:ascii="Arial" w:hAnsi="Arial"/>
                <w:bCs/>
                <w:i/>
                <w:iCs/>
                <w:sz w:val="18"/>
              </w:rPr>
              <w:t>logicalChannel</w:t>
            </w:r>
            <w:proofErr w:type="spellEnd"/>
            <w:r>
              <w:rPr>
                <w:rFonts w:ascii="Arial" w:hAnsi="Arial"/>
                <w:bCs/>
                <w:sz w:val="18"/>
              </w:rPr>
              <w:t xml:space="preserve"> are absent, and the field </w:t>
            </w:r>
            <w:proofErr w:type="spellStart"/>
            <w:r>
              <w:rPr>
                <w:rFonts w:ascii="Arial" w:hAnsi="Arial"/>
                <w:bCs/>
                <w:i/>
                <w:iCs/>
                <w:sz w:val="18"/>
              </w:rPr>
              <w:t>primaryPathOnIndirectPath</w:t>
            </w:r>
            <w:proofErr w:type="spellEnd"/>
            <w:r>
              <w:rPr>
                <w:rFonts w:ascii="Arial" w:hAnsi="Arial"/>
                <w:bCs/>
                <w:sz w:val="18"/>
              </w:rPr>
              <w:t xml:space="preserve"> is set to true.</w:t>
            </w:r>
          </w:p>
        </w:tc>
      </w:tr>
      <w:tr w:rsidR="00676CCC" w14:paraId="18287A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FD4FDD1"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primaryPathOnIndirectPath</w:t>
            </w:r>
            <w:proofErr w:type="spellEnd"/>
          </w:p>
          <w:p w14:paraId="191A11C5"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bCs/>
                <w:sz w:val="18"/>
                <w:lang w:eastAsia="en-GB"/>
              </w:rPr>
              <w:t>Indicates that the primary RLC entity is on indirect path for DRB when MP is configured.</w:t>
            </w:r>
          </w:p>
        </w:tc>
      </w:tr>
      <w:tr w:rsidR="00676CCC" w14:paraId="6E5877F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3DF0323" w14:textId="77777777" w:rsidR="00676CCC" w:rsidRDefault="004A037E">
            <w:pPr>
              <w:keepNext/>
              <w:keepLines/>
              <w:overflowPunct w:val="0"/>
              <w:adjustRightInd w:val="0"/>
              <w:textAlignment w:val="baseline"/>
              <w:rPr>
                <w:rFonts w:ascii="Arial" w:hAnsi="Arial"/>
                <w:b/>
                <w:i/>
                <w:iCs/>
                <w:sz w:val="18"/>
                <w:lang w:eastAsia="en-GB"/>
              </w:rPr>
            </w:pPr>
            <w:proofErr w:type="spellStart"/>
            <w:r>
              <w:rPr>
                <w:rFonts w:ascii="Arial" w:hAnsi="Arial"/>
                <w:b/>
                <w:i/>
                <w:iCs/>
                <w:sz w:val="18"/>
                <w:lang w:eastAsia="en-GB"/>
              </w:rPr>
              <w:t>splitSecondaryPath</w:t>
            </w:r>
            <w:proofErr w:type="spellEnd"/>
          </w:p>
          <w:p w14:paraId="7D883B50" w14:textId="77777777" w:rsidR="00676CCC" w:rsidRDefault="004A037E">
            <w:pPr>
              <w:keepNext/>
              <w:keepLines/>
              <w:overflowPunct w:val="0"/>
              <w:adjustRightInd w:val="0"/>
              <w:textAlignment w:val="baseline"/>
              <w:rPr>
                <w:rFonts w:ascii="Arial" w:hAnsi="Arial"/>
                <w:b/>
                <w:i/>
                <w:iCs/>
                <w:sz w:val="18"/>
                <w:lang w:eastAsia="en-GB"/>
              </w:rPr>
            </w:pPr>
            <w:r>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rFonts w:ascii="Arial" w:hAnsi="Arial"/>
                <w:i/>
                <w:iCs/>
                <w:sz w:val="18"/>
                <w:lang w:eastAsia="en-GB"/>
              </w:rPr>
              <w:t>cellGroup</w:t>
            </w:r>
            <w:proofErr w:type="spellEnd"/>
            <w:r>
              <w:rPr>
                <w:rFonts w:ascii="Arial" w:hAnsi="Arial"/>
                <w:i/>
                <w:iCs/>
                <w:sz w:val="18"/>
                <w:lang w:eastAsia="en-GB"/>
              </w:rPr>
              <w:t xml:space="preserve"> </w:t>
            </w:r>
            <w:r>
              <w:rPr>
                <w:rFonts w:ascii="Arial" w:hAnsi="Arial"/>
                <w:iCs/>
                <w:sz w:val="18"/>
                <w:lang w:eastAsia="en-GB"/>
              </w:rPr>
              <w:t xml:space="preserve">in the field </w:t>
            </w:r>
            <w:proofErr w:type="spellStart"/>
            <w:r>
              <w:rPr>
                <w:rFonts w:ascii="Arial" w:hAnsi="Arial"/>
                <w:i/>
                <w:iCs/>
                <w:sz w:val="18"/>
                <w:lang w:eastAsia="en-GB"/>
              </w:rPr>
              <w:t>primaryPath</w:t>
            </w:r>
            <w:proofErr w:type="spellEnd"/>
            <w:r>
              <w:rPr>
                <w:rFonts w:ascii="Arial" w:hAnsi="Arial"/>
                <w:i/>
                <w:iCs/>
                <w:sz w:val="18"/>
                <w:lang w:eastAsia="en-GB"/>
              </w:rPr>
              <w:t>.</w:t>
            </w:r>
          </w:p>
        </w:tc>
      </w:tr>
      <w:tr w:rsidR="00676CCC" w14:paraId="6F52A25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2FEAA46" w14:textId="77777777" w:rsidR="00676CCC" w:rsidRDefault="004A037E">
            <w:pPr>
              <w:keepNext/>
              <w:keepLines/>
              <w:overflowPunct w:val="0"/>
              <w:adjustRightInd w:val="0"/>
              <w:textAlignment w:val="baseline"/>
              <w:rPr>
                <w:rFonts w:ascii="Arial" w:hAnsi="Arial"/>
                <w:b/>
                <w:i/>
                <w:sz w:val="18"/>
                <w:lang w:eastAsia="sv-SE"/>
              </w:rPr>
            </w:pPr>
            <w:proofErr w:type="spellStart"/>
            <w:r>
              <w:rPr>
                <w:rFonts w:ascii="Arial" w:hAnsi="Arial"/>
                <w:b/>
                <w:i/>
                <w:sz w:val="18"/>
                <w:lang w:eastAsia="sv-SE"/>
              </w:rPr>
              <w:lastRenderedPageBreak/>
              <w:t>statusReportRequired</w:t>
            </w:r>
            <w:proofErr w:type="spellEnd"/>
          </w:p>
          <w:p w14:paraId="0ED72928"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For AM DRBs, AM </w:t>
            </w:r>
            <w:proofErr w:type="spellStart"/>
            <w:proofErr w:type="gramStart"/>
            <w:r>
              <w:rPr>
                <w:rFonts w:ascii="Arial" w:hAnsi="Arial"/>
                <w:bCs/>
                <w:sz w:val="18"/>
                <w:lang w:eastAsia="en-GB"/>
              </w:rPr>
              <w:t>MRBs</w:t>
            </w:r>
            <w:proofErr w:type="spellEnd"/>
            <w:proofErr w:type="gramEnd"/>
            <w:r>
              <w:rPr>
                <w:rFonts w:ascii="Arial" w:hAnsi="Arial"/>
                <w:bCs/>
                <w:sz w:val="18"/>
                <w:lang w:eastAsia="en-GB"/>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676CCC" w14:paraId="096FED2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02A05DF" w14:textId="77777777" w:rsidR="00676CCC" w:rsidRDefault="004A037E">
            <w:pPr>
              <w:keepNext/>
              <w:keepLines/>
              <w:overflowPunct w:val="0"/>
              <w:adjustRightInd w:val="0"/>
              <w:textAlignment w:val="baseline"/>
              <w:rPr>
                <w:rFonts w:ascii="Arial" w:hAnsi="Arial"/>
                <w:b/>
                <w:i/>
                <w:sz w:val="18"/>
                <w:lang w:eastAsia="sv-SE"/>
              </w:rPr>
            </w:pPr>
            <w:proofErr w:type="spellStart"/>
            <w:r>
              <w:rPr>
                <w:rFonts w:ascii="Arial" w:hAnsi="Arial"/>
                <w:b/>
                <w:i/>
                <w:sz w:val="18"/>
                <w:lang w:eastAsia="sv-SE"/>
              </w:rPr>
              <w:t>survivalTimeStateSupport</w:t>
            </w:r>
            <w:proofErr w:type="spellEnd"/>
          </w:p>
          <w:p w14:paraId="77300D02" w14:textId="77777777" w:rsidR="00676CCC" w:rsidRDefault="004A037E">
            <w:pPr>
              <w:keepNext/>
              <w:keepLines/>
              <w:overflowPunct w:val="0"/>
              <w:adjustRightInd w:val="0"/>
              <w:textAlignment w:val="baseline"/>
              <w:rPr>
                <w:rFonts w:ascii="Arial" w:hAnsi="Arial"/>
                <w:bCs/>
                <w:iCs/>
                <w:sz w:val="18"/>
                <w:lang w:eastAsia="sv-SE"/>
              </w:rPr>
            </w:pPr>
            <w:r>
              <w:rPr>
                <w:rFonts w:ascii="Arial"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676CCC" w14:paraId="517D962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E8D7F1" w14:textId="77777777" w:rsidR="00676CCC" w:rsidRDefault="004A037E">
            <w:pPr>
              <w:keepNext/>
              <w:keepLines/>
              <w:overflowPunct w:val="0"/>
              <w:adjustRightInd w:val="0"/>
              <w:textAlignment w:val="baseline"/>
              <w:rPr>
                <w:rFonts w:ascii="Arial" w:hAnsi="Arial"/>
                <w:b/>
                <w:bCs/>
                <w:i/>
                <w:sz w:val="18"/>
                <w:lang w:eastAsia="en-GB"/>
              </w:rPr>
            </w:pPr>
            <w:r>
              <w:rPr>
                <w:rFonts w:ascii="Arial" w:hAnsi="Arial"/>
                <w:b/>
                <w:bCs/>
                <w:i/>
                <w:sz w:val="18"/>
                <w:lang w:eastAsia="en-GB"/>
              </w:rPr>
              <w:t>t-Reordering</w:t>
            </w:r>
          </w:p>
          <w:p w14:paraId="70B100EE"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Value in </w:t>
            </w:r>
            <w:proofErr w:type="spellStart"/>
            <w:r>
              <w:rPr>
                <w:rFonts w:ascii="Arial" w:hAnsi="Arial"/>
                <w:bCs/>
                <w:sz w:val="18"/>
                <w:lang w:eastAsia="en-GB"/>
              </w:rPr>
              <w:t>ms</w:t>
            </w:r>
            <w:proofErr w:type="spellEnd"/>
            <w:r>
              <w:rPr>
                <w:rFonts w:ascii="Arial" w:hAnsi="Arial"/>
                <w:bCs/>
                <w:sz w:val="18"/>
                <w:lang w:eastAsia="en-GB"/>
              </w:rPr>
              <w:t xml:space="preserve"> of t-Reordering specified in TS 38.323 [5]. Value </w:t>
            </w:r>
            <w:r>
              <w:rPr>
                <w:rFonts w:ascii="Arial" w:hAnsi="Arial"/>
                <w:bCs/>
                <w:i/>
                <w:sz w:val="18"/>
                <w:lang w:eastAsia="en-GB"/>
              </w:rPr>
              <w:t>ms0</w:t>
            </w:r>
            <w:r>
              <w:rPr>
                <w:rFonts w:ascii="Arial" w:hAnsi="Arial"/>
                <w:bCs/>
                <w:sz w:val="18"/>
                <w:lang w:eastAsia="en-GB"/>
              </w:rPr>
              <w:t xml:space="preserve"> corresponds to 0 </w:t>
            </w:r>
            <w:proofErr w:type="spellStart"/>
            <w:r>
              <w:rPr>
                <w:rFonts w:ascii="Arial" w:hAnsi="Arial"/>
                <w:bCs/>
                <w:sz w:val="18"/>
                <w:lang w:eastAsia="en-GB"/>
              </w:rPr>
              <w:t>ms</w:t>
            </w:r>
            <w:proofErr w:type="spellEnd"/>
            <w:r>
              <w:rPr>
                <w:rFonts w:ascii="Arial" w:hAnsi="Arial"/>
                <w:bCs/>
                <w:sz w:val="18"/>
                <w:lang w:eastAsia="en-GB"/>
              </w:rPr>
              <w:t xml:space="preserve">, value </w:t>
            </w:r>
            <w:r>
              <w:rPr>
                <w:rFonts w:ascii="Arial" w:hAnsi="Arial"/>
                <w:bCs/>
                <w:i/>
                <w:sz w:val="18"/>
                <w:lang w:eastAsia="en-GB"/>
              </w:rPr>
              <w:t>ms20</w:t>
            </w:r>
            <w:r>
              <w:rPr>
                <w:rFonts w:ascii="Arial" w:hAnsi="Arial"/>
                <w:bCs/>
                <w:sz w:val="18"/>
                <w:lang w:eastAsia="en-GB"/>
              </w:rPr>
              <w:t xml:space="preserve"> corresponds to 20 </w:t>
            </w:r>
            <w:proofErr w:type="spellStart"/>
            <w:r>
              <w:rPr>
                <w:rFonts w:ascii="Arial" w:hAnsi="Arial"/>
                <w:bCs/>
                <w:sz w:val="18"/>
                <w:lang w:eastAsia="en-GB"/>
              </w:rPr>
              <w:t>ms</w:t>
            </w:r>
            <w:proofErr w:type="spellEnd"/>
            <w:r>
              <w:rPr>
                <w:rFonts w:ascii="Arial" w:hAnsi="Arial"/>
                <w:bCs/>
                <w:sz w:val="18"/>
                <w:lang w:eastAsia="en-GB"/>
              </w:rPr>
              <w:t xml:space="preserve">, value </w:t>
            </w:r>
            <w:r>
              <w:rPr>
                <w:rFonts w:ascii="Arial" w:hAnsi="Arial"/>
                <w:bCs/>
                <w:i/>
                <w:sz w:val="18"/>
                <w:lang w:eastAsia="en-GB"/>
              </w:rPr>
              <w:t>ms40</w:t>
            </w:r>
            <w:r>
              <w:rPr>
                <w:rFonts w:ascii="Arial" w:hAnsi="Arial"/>
                <w:bCs/>
                <w:sz w:val="18"/>
                <w:lang w:eastAsia="en-GB"/>
              </w:rPr>
              <w:t xml:space="preserve"> corresponds to 40 </w:t>
            </w:r>
            <w:proofErr w:type="spellStart"/>
            <w:r>
              <w:rPr>
                <w:rFonts w:ascii="Arial" w:hAnsi="Arial"/>
                <w:bCs/>
                <w:sz w:val="18"/>
                <w:lang w:eastAsia="en-GB"/>
              </w:rPr>
              <w:t>ms</w:t>
            </w:r>
            <w:proofErr w:type="spellEnd"/>
            <w:r>
              <w:rPr>
                <w:rFonts w:ascii="Arial" w:hAnsi="Arial"/>
                <w:bCs/>
                <w:sz w:val="18"/>
                <w:lang w:eastAsia="en-GB"/>
              </w:rPr>
              <w:t xml:space="preserve">, and so on.  When the field is absent the UE applies the value </w:t>
            </w:r>
            <w:r>
              <w:rPr>
                <w:rFonts w:ascii="Arial" w:hAnsi="Arial"/>
                <w:bCs/>
                <w:i/>
                <w:sz w:val="18"/>
                <w:lang w:eastAsia="en-GB"/>
              </w:rPr>
              <w:t>infinity</w:t>
            </w:r>
            <w:r>
              <w:rPr>
                <w:rFonts w:ascii="Arial" w:hAnsi="Arial"/>
                <w:bCs/>
                <w:sz w:val="18"/>
                <w:lang w:eastAsia="en-GB"/>
              </w:rPr>
              <w:t>.</w:t>
            </w:r>
            <w:r>
              <w:rPr>
                <w:rFonts w:ascii="Arial" w:hAnsi="Arial"/>
                <w:sz w:val="18"/>
                <w:lang w:eastAsia="sv-SE"/>
              </w:rPr>
              <w:t xml:space="preserve"> The value for this field cannot be changed </w:t>
            </w:r>
            <w:r>
              <w:rPr>
                <w:rFonts w:ascii="Arial" w:hAnsi="Arial" w:cs="Arial"/>
                <w:sz w:val="18"/>
                <w:lang w:eastAsia="sv-SE"/>
              </w:rPr>
              <w:t xml:space="preserve">in case of reconfiguration with sync, </w:t>
            </w:r>
            <w:r>
              <w:rPr>
                <w:rFonts w:ascii="Arial" w:hAnsi="Arial"/>
                <w:sz w:val="18"/>
                <w:lang w:eastAsia="sv-SE"/>
              </w:rPr>
              <w:t xml:space="preserve">if </w:t>
            </w:r>
            <w:r>
              <w:rPr>
                <w:rFonts w:ascii="Arial" w:hAnsi="Arial"/>
                <w:sz w:val="18"/>
              </w:rPr>
              <w:t>the bearer is configured as DAPS bearer</w:t>
            </w:r>
            <w:r>
              <w:rPr>
                <w:rFonts w:ascii="Arial" w:hAnsi="Arial"/>
                <w:sz w:val="18"/>
                <w:lang w:eastAsia="sv-SE"/>
              </w:rPr>
              <w:t>.</w:t>
            </w:r>
          </w:p>
        </w:tc>
      </w:tr>
      <w:tr w:rsidR="00676CCC" w14:paraId="23ACF34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F570F0" w14:textId="77777777" w:rsidR="00676CCC" w:rsidRDefault="004A037E">
            <w:pPr>
              <w:keepNext/>
              <w:keepLines/>
              <w:overflowPunct w:val="0"/>
              <w:adjustRightInd w:val="0"/>
              <w:textAlignment w:val="baseline"/>
              <w:rPr>
                <w:rFonts w:ascii="Arial" w:eastAsia="Malgun Gothic" w:hAnsi="Arial"/>
                <w:b/>
                <w:i/>
                <w:sz w:val="18"/>
              </w:rPr>
            </w:pPr>
            <w:proofErr w:type="spellStart"/>
            <w:r>
              <w:rPr>
                <w:rFonts w:ascii="Arial" w:eastAsia="Malgun Gothic" w:hAnsi="Arial"/>
                <w:b/>
                <w:i/>
                <w:sz w:val="18"/>
              </w:rPr>
              <w:t>ul-DataSplitThreshold</w:t>
            </w:r>
            <w:proofErr w:type="spellEnd"/>
          </w:p>
          <w:p w14:paraId="37FA982E" w14:textId="77777777" w:rsidR="00676CCC" w:rsidRDefault="004A037E">
            <w:pPr>
              <w:keepNext/>
              <w:keepLines/>
              <w:overflowPunct w:val="0"/>
              <w:adjustRightInd w:val="0"/>
              <w:textAlignment w:val="baseline"/>
              <w:rPr>
                <w:rFonts w:ascii="Arial" w:hAnsi="Arial"/>
                <w:bCs/>
                <w:sz w:val="18"/>
                <w:lang w:eastAsia="en-GB"/>
              </w:rPr>
            </w:pPr>
            <w:r>
              <w:rPr>
                <w:rFonts w:ascii="Arial" w:hAnsi="Arial"/>
                <w:bCs/>
                <w:sz w:val="18"/>
                <w:lang w:eastAsia="en-GB"/>
              </w:rPr>
              <w:t xml:space="preserve">Parameter specified in TS 38.323 [5]. Value </w:t>
            </w:r>
            <w:r>
              <w:rPr>
                <w:rFonts w:ascii="Arial" w:hAnsi="Arial"/>
                <w:bCs/>
                <w:i/>
                <w:sz w:val="18"/>
                <w:lang w:eastAsia="en-GB"/>
              </w:rPr>
              <w:t>b0</w:t>
            </w:r>
            <w:r>
              <w:rPr>
                <w:rFonts w:ascii="Arial" w:hAnsi="Arial"/>
                <w:bCs/>
                <w:sz w:val="18"/>
                <w:lang w:eastAsia="en-GB"/>
              </w:rPr>
              <w:t xml:space="preserve"> corresponds to 0 bytes, value </w:t>
            </w:r>
            <w:r>
              <w:rPr>
                <w:rFonts w:ascii="Arial" w:hAnsi="Arial"/>
                <w:bCs/>
                <w:i/>
                <w:sz w:val="18"/>
                <w:lang w:eastAsia="en-GB"/>
              </w:rPr>
              <w:t>b100</w:t>
            </w:r>
            <w:r>
              <w:rPr>
                <w:rFonts w:ascii="Arial" w:hAnsi="Arial"/>
                <w:bCs/>
                <w:sz w:val="18"/>
                <w:lang w:eastAsia="en-GB"/>
              </w:rPr>
              <w:t xml:space="preserve"> corresponds to 100 bytes, value </w:t>
            </w:r>
            <w:r>
              <w:rPr>
                <w:rFonts w:ascii="Arial" w:hAnsi="Arial"/>
                <w:bCs/>
                <w:i/>
                <w:sz w:val="18"/>
                <w:lang w:eastAsia="en-GB"/>
              </w:rPr>
              <w:t>b200</w:t>
            </w:r>
            <w:r>
              <w:rPr>
                <w:rFonts w:ascii="Arial" w:hAnsi="Arial"/>
                <w:bCs/>
                <w:sz w:val="18"/>
                <w:lang w:eastAsia="en-GB"/>
              </w:rPr>
              <w:t xml:space="preserve"> corresponds to 200 bytes, and so on. The network sets this field to </w:t>
            </w:r>
            <w:r>
              <w:rPr>
                <w:rFonts w:ascii="Arial" w:hAnsi="Arial"/>
                <w:bCs/>
                <w:i/>
                <w:sz w:val="18"/>
                <w:lang w:eastAsia="en-GB"/>
              </w:rPr>
              <w:t>infinity</w:t>
            </w:r>
            <w:r>
              <w:rPr>
                <w:rFonts w:ascii="Arial" w:hAnsi="Arial"/>
                <w:bCs/>
                <w:sz w:val="18"/>
                <w:lang w:eastAsia="en-GB"/>
              </w:rPr>
              <w:t xml:space="preserve"> for </w:t>
            </w:r>
            <w:proofErr w:type="spellStart"/>
            <w:r>
              <w:rPr>
                <w:rFonts w:ascii="Arial" w:hAnsi="Arial"/>
                <w:bCs/>
                <w:sz w:val="18"/>
                <w:lang w:eastAsia="en-GB"/>
              </w:rPr>
              <w:t>UEs</w:t>
            </w:r>
            <w:proofErr w:type="spellEnd"/>
            <w:r>
              <w:rPr>
                <w:rFonts w:ascii="Arial" w:hAnsi="Arial"/>
                <w:bCs/>
                <w:sz w:val="18"/>
                <w:lang w:eastAsia="en-GB"/>
              </w:rPr>
              <w:t xml:space="preserve"> not supporting </w:t>
            </w:r>
            <w:proofErr w:type="spellStart"/>
            <w:r>
              <w:rPr>
                <w:rFonts w:ascii="Arial" w:hAnsi="Arial"/>
                <w:bCs/>
                <w:i/>
                <w:sz w:val="18"/>
                <w:lang w:eastAsia="en-GB"/>
              </w:rPr>
              <w:t>splitDRB</w:t>
            </w:r>
            <w:proofErr w:type="spellEnd"/>
            <w:r>
              <w:rPr>
                <w:rFonts w:ascii="Arial" w:hAnsi="Arial"/>
                <w:bCs/>
                <w:i/>
                <w:sz w:val="18"/>
                <w:lang w:eastAsia="en-GB"/>
              </w:rPr>
              <w:t>-</w:t>
            </w:r>
            <w:proofErr w:type="spellStart"/>
            <w:r>
              <w:rPr>
                <w:rFonts w:ascii="Arial" w:hAnsi="Arial"/>
                <w:bCs/>
                <w:i/>
                <w:sz w:val="18"/>
                <w:lang w:eastAsia="en-GB"/>
              </w:rPr>
              <w:t>withUL</w:t>
            </w:r>
            <w:proofErr w:type="spellEnd"/>
            <w:r>
              <w:rPr>
                <w:rFonts w:ascii="Arial" w:hAnsi="Arial"/>
                <w:bCs/>
                <w:i/>
                <w:sz w:val="18"/>
                <w:lang w:eastAsia="en-GB"/>
              </w:rPr>
              <w:t>-Both-MCG-SCG</w:t>
            </w:r>
            <w:r>
              <w:rPr>
                <w:rFonts w:ascii="Arial" w:hAnsi="Arial"/>
                <w:bCs/>
                <w:sz w:val="18"/>
                <w:lang w:eastAsia="en-GB"/>
              </w:rPr>
              <w:t xml:space="preserve"> and when the SCG is deactivated. If the field is absent when the split bearer is configured for the radio bearer first time, then the default value </w:t>
            </w:r>
            <w:r>
              <w:rPr>
                <w:rFonts w:ascii="Arial" w:hAnsi="Arial"/>
                <w:bCs/>
                <w:i/>
                <w:sz w:val="18"/>
                <w:lang w:eastAsia="en-GB"/>
              </w:rPr>
              <w:t>infinity</w:t>
            </w:r>
            <w:r>
              <w:rPr>
                <w:rFonts w:ascii="Arial" w:hAnsi="Arial"/>
                <w:bCs/>
                <w:sz w:val="18"/>
                <w:lang w:eastAsia="en-GB"/>
              </w:rPr>
              <w:t xml:space="preserve"> is applied.</w:t>
            </w:r>
          </w:p>
        </w:tc>
      </w:tr>
      <w:tr w:rsidR="00676CCC" w14:paraId="6A456B6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FCD696" w14:textId="77777777" w:rsidR="00676CCC" w:rsidRDefault="004A037E">
            <w:pPr>
              <w:keepNext/>
              <w:keepLines/>
              <w:overflowPunct w:val="0"/>
              <w:adjustRightInd w:val="0"/>
              <w:textAlignment w:val="baseline"/>
              <w:rPr>
                <w:rFonts w:ascii="Arial" w:eastAsia="Malgun Gothic" w:hAnsi="Arial"/>
                <w:b/>
                <w:i/>
                <w:sz w:val="18"/>
              </w:rPr>
            </w:pPr>
            <w:proofErr w:type="spellStart"/>
            <w:r>
              <w:rPr>
                <w:rFonts w:ascii="Arial" w:eastAsia="Malgun Gothic" w:hAnsi="Arial"/>
                <w:b/>
                <w:i/>
                <w:sz w:val="18"/>
              </w:rPr>
              <w:t>uplinkDataCompression</w:t>
            </w:r>
            <w:proofErr w:type="spellEnd"/>
          </w:p>
          <w:p w14:paraId="4AC10764" w14:textId="77777777" w:rsidR="00676CCC" w:rsidRDefault="004A037E">
            <w:pPr>
              <w:keepNext/>
              <w:keepLines/>
              <w:overflowPunct w:val="0"/>
              <w:adjustRightInd w:val="0"/>
              <w:textAlignment w:val="baseline"/>
              <w:rPr>
                <w:rFonts w:ascii="Arial" w:eastAsia="Malgun Gothic" w:hAnsi="Arial"/>
                <w:bCs/>
                <w:iCs/>
                <w:sz w:val="18"/>
              </w:rPr>
            </w:pPr>
            <w:r>
              <w:rPr>
                <w:rFonts w:ascii="Arial" w:eastAsia="Malgun Gothic" w:hAnsi="Arial"/>
                <w:bCs/>
                <w:iCs/>
                <w:sz w:val="18"/>
              </w:rPr>
              <w:t xml:space="preserve">Indicates the UDC configuration that the UE shall apply. Network does not configure </w:t>
            </w:r>
            <w:proofErr w:type="spellStart"/>
            <w:r>
              <w:rPr>
                <w:rFonts w:ascii="Arial" w:eastAsia="Malgun Gothic" w:hAnsi="Arial"/>
                <w:bCs/>
                <w:i/>
                <w:sz w:val="18"/>
              </w:rPr>
              <w:t>uplinkDataCompression</w:t>
            </w:r>
            <w:proofErr w:type="spellEnd"/>
            <w:r>
              <w:rPr>
                <w:rFonts w:ascii="Arial" w:eastAsia="Malgun Gothic" w:hAnsi="Arial"/>
                <w:bCs/>
                <w:iCs/>
                <w:sz w:val="18"/>
              </w:rPr>
              <w:t xml:space="preserve"> for a DRB, if </w:t>
            </w:r>
            <w:proofErr w:type="spellStart"/>
            <w:r>
              <w:rPr>
                <w:rFonts w:ascii="Arial" w:eastAsia="Malgun Gothic" w:hAnsi="Arial"/>
                <w:bCs/>
                <w:i/>
                <w:sz w:val="18"/>
              </w:rPr>
              <w:t>headerCompression</w:t>
            </w:r>
            <w:proofErr w:type="spellEnd"/>
            <w:r>
              <w:rPr>
                <w:rFonts w:ascii="Arial" w:eastAsia="Malgun Gothic" w:hAnsi="Arial"/>
                <w:bCs/>
                <w:iCs/>
                <w:sz w:val="18"/>
              </w:rPr>
              <w:t xml:space="preserve"> or </w:t>
            </w:r>
            <w:proofErr w:type="spellStart"/>
            <w:r>
              <w:rPr>
                <w:rFonts w:ascii="Arial" w:eastAsia="Malgun Gothic" w:hAnsi="Arial"/>
                <w:bCs/>
                <w:i/>
                <w:sz w:val="18"/>
              </w:rPr>
              <w:t>ethernetHeaderCompression</w:t>
            </w:r>
            <w:proofErr w:type="spellEnd"/>
            <w:r>
              <w:rPr>
                <w:rFonts w:ascii="Arial" w:eastAsia="Malgun Gothic" w:hAnsi="Arial"/>
                <w:bCs/>
                <w:iCs/>
                <w:sz w:val="18"/>
              </w:rPr>
              <w:t xml:space="preserve"> is already configured or </w:t>
            </w:r>
            <w:proofErr w:type="spellStart"/>
            <w:r>
              <w:rPr>
                <w:rFonts w:ascii="Arial" w:eastAsia="Malgun Gothic" w:hAnsi="Arial"/>
                <w:bCs/>
                <w:i/>
                <w:sz w:val="18"/>
              </w:rPr>
              <w:t>outOfOrderDelivery</w:t>
            </w:r>
            <w:proofErr w:type="spellEnd"/>
            <w:r>
              <w:rPr>
                <w:rFonts w:ascii="Arial" w:eastAsia="Malgun Gothic" w:hAnsi="Arial"/>
                <w:bCs/>
                <w:iCs/>
                <w:sz w:val="18"/>
              </w:rPr>
              <w:t xml:space="preserve"> or DAPS is configured for the DRB. The maximum number of DRBs where </w:t>
            </w:r>
            <w:proofErr w:type="spellStart"/>
            <w:r>
              <w:rPr>
                <w:rFonts w:ascii="Arial" w:eastAsia="Malgun Gothic" w:hAnsi="Arial"/>
                <w:bCs/>
                <w:i/>
                <w:sz w:val="18"/>
              </w:rPr>
              <w:t>uplinkDataCompression</w:t>
            </w:r>
            <w:proofErr w:type="spellEnd"/>
            <w:r>
              <w:rPr>
                <w:rFonts w:ascii="Arial" w:eastAsia="Malgun Gothic" w:hAnsi="Arial"/>
                <w:bCs/>
                <w:iCs/>
                <w:sz w:val="18"/>
              </w:rPr>
              <w:t xml:space="preserve"> can be applied is two. The network reconfigures </w:t>
            </w:r>
            <w:proofErr w:type="spellStart"/>
            <w:r>
              <w:rPr>
                <w:rFonts w:ascii="Arial" w:eastAsia="Malgun Gothic" w:hAnsi="Arial"/>
                <w:bCs/>
                <w:i/>
                <w:sz w:val="18"/>
              </w:rPr>
              <w:t>uplinkDataCompression</w:t>
            </w:r>
            <w:proofErr w:type="spellEnd"/>
            <w:r>
              <w:rPr>
                <w:rFonts w:ascii="Arial" w:eastAsia="Malgun Gothic" w:hAnsi="Arial"/>
                <w:bCs/>
                <w:iCs/>
                <w:sz w:val="18"/>
              </w:rPr>
              <w:t xml:space="preserve"> only upon reconfiguration involving PDCP re-establishment.</w:t>
            </w:r>
            <w:r>
              <w:rPr>
                <w:rFonts w:ascii="Arial" w:hAnsi="Arial" w:cs="Arial"/>
                <w:bCs/>
                <w:iCs/>
                <w:sz w:val="18"/>
                <w:szCs w:val="18"/>
              </w:rPr>
              <w:t xml:space="preserve"> </w:t>
            </w:r>
            <w:r>
              <w:rPr>
                <w:rFonts w:ascii="Arial" w:hAnsi="Arial" w:cs="Arial"/>
                <w:sz w:val="18"/>
                <w:szCs w:val="18"/>
              </w:rPr>
              <w:t xml:space="preserve">If the field is set to </w:t>
            </w:r>
            <w:proofErr w:type="spellStart"/>
            <w:r>
              <w:rPr>
                <w:rFonts w:ascii="Arial" w:hAnsi="Arial" w:cs="Arial"/>
                <w:i/>
                <w:sz w:val="18"/>
                <w:szCs w:val="18"/>
              </w:rPr>
              <w:t>drb-ContinueUDC</w:t>
            </w:r>
            <w:proofErr w:type="spellEnd"/>
            <w:r>
              <w:rPr>
                <w:rFonts w:ascii="Arial" w:hAnsi="Arial" w:cs="Arial"/>
                <w:sz w:val="18"/>
                <w:szCs w:val="18"/>
              </w:rPr>
              <w:t xml:space="preserve">, the PDCP entity continues the uplink data compression protocol during PDCP re-establishment, as specified in TS 38.323 [5]. </w:t>
            </w:r>
            <w:r>
              <w:rPr>
                <w:rFonts w:ascii="Arial" w:hAnsi="Arial" w:cs="Arial"/>
                <w:bCs/>
                <w:iCs/>
                <w:sz w:val="18"/>
                <w:szCs w:val="18"/>
              </w:rPr>
              <w:t xml:space="preserve">The field is set to </w:t>
            </w:r>
            <w:proofErr w:type="spellStart"/>
            <w:r>
              <w:rPr>
                <w:rFonts w:ascii="Arial" w:hAnsi="Arial" w:cs="Arial"/>
                <w:i/>
                <w:sz w:val="18"/>
                <w:szCs w:val="18"/>
              </w:rPr>
              <w:t>drb-ContinueUDC</w:t>
            </w:r>
            <w:proofErr w:type="spellEnd"/>
            <w:r>
              <w:rPr>
                <w:rFonts w:ascii="Arial" w:hAnsi="Arial" w:cs="Arial"/>
                <w:sz w:val="18"/>
                <w:szCs w:val="18"/>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rPr>
              <w:t>.</w:t>
            </w:r>
          </w:p>
        </w:tc>
      </w:tr>
    </w:tbl>
    <w:p w14:paraId="04374E94" w14:textId="77777777" w:rsidR="00676CCC" w:rsidRDefault="00676CCC">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676CCC" w14:paraId="7BB9A537" w14:textId="77777777">
        <w:trPr>
          <w:trHeight w:val="416"/>
        </w:trPr>
        <w:tc>
          <w:tcPr>
            <w:tcW w:w="14029" w:type="dxa"/>
            <w:shd w:val="clear" w:color="auto" w:fill="FFFF00"/>
          </w:tcPr>
          <w:p w14:paraId="58CE41A8" w14:textId="77777777" w:rsidR="00676CCC" w:rsidRDefault="004A037E">
            <w:pPr>
              <w:jc w:val="center"/>
              <w:rPr>
                <w:rFonts w:ascii="Calibri" w:eastAsia="Calibri" w:hAnsi="Calibri"/>
                <w:sz w:val="28"/>
                <w:szCs w:val="28"/>
              </w:rPr>
            </w:pPr>
            <w:r>
              <w:rPr>
                <w:rFonts w:ascii="Calibri" w:eastAsia="Calibri" w:hAnsi="Calibri"/>
                <w:color w:val="FF0000"/>
                <w:sz w:val="28"/>
                <w:szCs w:val="28"/>
              </w:rPr>
              <w:t>NEXT CHANGE</w:t>
            </w:r>
          </w:p>
        </w:tc>
      </w:tr>
    </w:tbl>
    <w:p w14:paraId="1C04315C" w14:textId="77777777" w:rsidR="00676CCC" w:rsidRDefault="004A037E">
      <w:pPr>
        <w:pStyle w:val="Heading5"/>
      </w:pPr>
      <w:bookmarkStart w:id="949" w:name="_Hlk54199415"/>
      <w:bookmarkStart w:id="950" w:name="_Toc156130736"/>
      <w:bookmarkStart w:id="951" w:name="_Toc60777491"/>
      <w:r>
        <w:rPr>
          <w:rFonts w:eastAsia="SimSun"/>
          <w:sz w:val="24"/>
          <w:lang w:eastAsia="zh-CN"/>
        </w:rPr>
        <w:t xml:space="preserve">–  </w:t>
      </w:r>
      <w:r>
        <w:rPr>
          <w:rStyle w:val="Heading5Char"/>
          <w:i/>
          <w:iCs/>
          <w:lang w:eastAsia="zh-CN"/>
        </w:rPr>
        <w:t>UE-NR-Capability</w:t>
      </w:r>
    </w:p>
    <w:bookmarkEnd w:id="949"/>
    <w:bookmarkEnd w:id="950"/>
    <w:bookmarkEnd w:id="951"/>
    <w:p w14:paraId="67E64BFE" w14:textId="77777777" w:rsidR="00676CCC" w:rsidRDefault="004A037E">
      <w:pPr>
        <w:overflowPunct w:val="0"/>
        <w:adjustRightInd w:val="0"/>
        <w:textAlignment w:val="baseline"/>
        <w:rPr>
          <w:iCs/>
        </w:rPr>
      </w:pPr>
      <w:r>
        <w:t xml:space="preserve">The IE </w:t>
      </w:r>
      <w:r>
        <w:rPr>
          <w:i/>
        </w:rPr>
        <w:t>UE-NR-Capability</w:t>
      </w:r>
      <w:r>
        <w:rPr>
          <w:iCs/>
        </w:rPr>
        <w:t xml:space="preserve"> is used to convey the NR UE Radio Access Capability Parameters, see TS 38.306 [26].</w:t>
      </w:r>
    </w:p>
    <w:p w14:paraId="08FE4A9C" w14:textId="77777777" w:rsidR="00676CCC" w:rsidRDefault="004A037E">
      <w:pPr>
        <w:keepNext/>
        <w:keepLines/>
        <w:overflowPunct w:val="0"/>
        <w:adjustRightInd w:val="0"/>
        <w:spacing w:before="60"/>
        <w:jc w:val="center"/>
        <w:textAlignment w:val="baseline"/>
        <w:rPr>
          <w:rFonts w:ascii="Arial" w:hAnsi="Arial"/>
          <w:b/>
        </w:rPr>
      </w:pPr>
      <w:r>
        <w:rPr>
          <w:rFonts w:ascii="Arial" w:hAnsi="Arial"/>
          <w:b/>
          <w:i/>
        </w:rPr>
        <w:t>UE-NR-Capability</w:t>
      </w:r>
      <w:r>
        <w:rPr>
          <w:rFonts w:ascii="Arial" w:hAnsi="Arial"/>
          <w:b/>
        </w:rPr>
        <w:t xml:space="preserve"> information element</w:t>
      </w:r>
    </w:p>
    <w:p w14:paraId="1E80F5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ASN1START</w:t>
      </w:r>
    </w:p>
    <w:p w14:paraId="545322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TAG-UE-NR-CAPABILITY-START</w:t>
      </w:r>
    </w:p>
    <w:p w14:paraId="1469BBC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756985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w:t>
      </w:r>
      <w:proofErr w:type="gramStart"/>
      <w:r>
        <w:rPr>
          <w:rFonts w:ascii="Courier New" w:hAnsi="Courier New"/>
          <w:sz w:val="16"/>
        </w:rPr>
        <w:t>Capability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01E240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accessStratumRelease</w:t>
      </w:r>
      <w:proofErr w:type="spellEnd"/>
      <w:r>
        <w:rPr>
          <w:rFonts w:ascii="Courier New" w:hAnsi="Courier New"/>
          <w:sz w:val="16"/>
        </w:rPr>
        <w:t xml:space="preserve">            </w:t>
      </w:r>
      <w:proofErr w:type="spellStart"/>
      <w:r>
        <w:rPr>
          <w:rFonts w:ascii="Courier New" w:hAnsi="Courier New"/>
          <w:sz w:val="16"/>
        </w:rPr>
        <w:t>AccessStratumRelease</w:t>
      </w:r>
      <w:proofErr w:type="spellEnd"/>
      <w:r>
        <w:rPr>
          <w:rFonts w:ascii="Courier New" w:hAnsi="Courier New"/>
          <w:sz w:val="16"/>
        </w:rPr>
        <w:t>,</w:t>
      </w:r>
    </w:p>
    <w:p w14:paraId="6F59211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pdcp</w:t>
      </w:r>
      <w:proofErr w:type="spellEnd"/>
      <w:r>
        <w:rPr>
          <w:rFonts w:ascii="Courier New" w:hAnsi="Courier New"/>
          <w:sz w:val="16"/>
        </w:rPr>
        <w:t>-Parameters                 PDCP-Parameters,</w:t>
      </w:r>
    </w:p>
    <w:p w14:paraId="495870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rlc</w:t>
      </w:r>
      <w:proofErr w:type="spellEnd"/>
      <w:r>
        <w:rPr>
          <w:rFonts w:ascii="Courier New" w:hAnsi="Courier New"/>
          <w:sz w:val="16"/>
        </w:rPr>
        <w:t xml:space="preserve">-Parameters                  RLC-Parameters                                                        </w:t>
      </w:r>
      <w:r>
        <w:rPr>
          <w:rFonts w:ascii="Courier New" w:hAnsi="Courier New"/>
          <w:color w:val="993366"/>
          <w:sz w:val="16"/>
        </w:rPr>
        <w:t>OPTIONAL</w:t>
      </w:r>
      <w:r>
        <w:rPr>
          <w:rFonts w:ascii="Courier New" w:hAnsi="Courier New"/>
          <w:sz w:val="16"/>
        </w:rPr>
        <w:t>,</w:t>
      </w:r>
    </w:p>
    <w:p w14:paraId="60DD575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                  </w:t>
      </w:r>
      <w:proofErr w:type="spellStart"/>
      <w:r>
        <w:rPr>
          <w:rFonts w:ascii="Courier New" w:hAnsi="Courier New"/>
          <w:sz w:val="16"/>
        </w:rPr>
        <w:t>MAC-Parameters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66D883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phy</w:t>
      </w:r>
      <w:proofErr w:type="spellEnd"/>
      <w:r>
        <w:rPr>
          <w:rFonts w:ascii="Courier New" w:hAnsi="Courier New"/>
          <w:sz w:val="16"/>
        </w:rPr>
        <w:t xml:space="preserve">-Parameters                  </w:t>
      </w:r>
      <w:proofErr w:type="spellStart"/>
      <w:r>
        <w:rPr>
          <w:rFonts w:ascii="Courier New" w:hAnsi="Courier New"/>
          <w:sz w:val="16"/>
        </w:rPr>
        <w:t>Phy</w:t>
      </w:r>
      <w:proofErr w:type="spellEnd"/>
      <w:r>
        <w:rPr>
          <w:rFonts w:ascii="Courier New" w:hAnsi="Courier New"/>
          <w:sz w:val="16"/>
        </w:rPr>
        <w:t>-Parameters,</w:t>
      </w:r>
    </w:p>
    <w:p w14:paraId="530F825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                   </w:t>
      </w:r>
      <w:proofErr w:type="spellStart"/>
      <w:r>
        <w:rPr>
          <w:rFonts w:ascii="Courier New" w:hAnsi="Courier New"/>
          <w:sz w:val="16"/>
        </w:rPr>
        <w:t>RF-Parameters</w:t>
      </w:r>
      <w:proofErr w:type="spellEnd"/>
      <w:r>
        <w:rPr>
          <w:rFonts w:ascii="Courier New" w:hAnsi="Courier New"/>
          <w:sz w:val="16"/>
        </w:rPr>
        <w:t>,</w:t>
      </w:r>
    </w:p>
    <w:p w14:paraId="150928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measAndMobParameters</w:t>
      </w:r>
      <w:proofErr w:type="spellEnd"/>
      <w:r>
        <w:rPr>
          <w:rFonts w:ascii="Courier New" w:hAnsi="Courier New"/>
          <w:sz w:val="16"/>
        </w:rPr>
        <w:t xml:space="preserve">            </w:t>
      </w:r>
      <w:proofErr w:type="spellStart"/>
      <w:r>
        <w:rPr>
          <w:rFonts w:ascii="Courier New" w:hAnsi="Courier New"/>
          <w:sz w:val="16"/>
        </w:rPr>
        <w:t>MeasAndMobParameters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B66030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fdd</w:t>
      </w:r>
      <w:proofErr w:type="spellEnd"/>
      <w:r>
        <w:rPr>
          <w:rFonts w:ascii="Courier New" w:hAnsi="Courier New"/>
          <w:sz w:val="16"/>
        </w:rPr>
        <w:t>-Add-UE-NR-Capabilities      UE-NR-</w:t>
      </w:r>
      <w:proofErr w:type="spellStart"/>
      <w:r>
        <w:rPr>
          <w:rFonts w:ascii="Courier New" w:hAnsi="Courier New"/>
          <w:sz w:val="16"/>
        </w:rPr>
        <w:t>CapabilityAddXDD</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338F719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tdd</w:t>
      </w:r>
      <w:proofErr w:type="spellEnd"/>
      <w:r>
        <w:rPr>
          <w:rFonts w:ascii="Courier New" w:hAnsi="Courier New"/>
          <w:sz w:val="16"/>
        </w:rPr>
        <w:t>-Add-UE-NR-Capabilities      UE-NR-</w:t>
      </w:r>
      <w:proofErr w:type="spellStart"/>
      <w:r>
        <w:rPr>
          <w:rFonts w:ascii="Courier New" w:hAnsi="Courier New"/>
          <w:sz w:val="16"/>
        </w:rPr>
        <w:t>CapabilityAddXDD</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2105C1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      UE-NR-</w:t>
      </w:r>
      <w:proofErr w:type="spellStart"/>
      <w:r>
        <w:rPr>
          <w:rFonts w:ascii="Courier New" w:hAnsi="Courier New"/>
          <w:sz w:val="16"/>
        </w:rPr>
        <w:t>CapabilityAddFRX</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74E465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      UE-NR-</w:t>
      </w:r>
      <w:proofErr w:type="spellStart"/>
      <w:r>
        <w:rPr>
          <w:rFonts w:ascii="Courier New" w:hAnsi="Courier New"/>
          <w:sz w:val="16"/>
        </w:rPr>
        <w:t>CapabilityAddFRX</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790CA9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featureSets</w:t>
      </w:r>
      <w:proofErr w:type="spellEnd"/>
      <w:r>
        <w:rPr>
          <w:rFonts w:ascii="Courier New" w:hAnsi="Courier New"/>
          <w:sz w:val="16"/>
        </w:rPr>
        <w:t xml:space="preserve">                     </w:t>
      </w:r>
      <w:proofErr w:type="spellStart"/>
      <w:r>
        <w:rPr>
          <w:rFonts w:ascii="Courier New" w:hAnsi="Courier New"/>
          <w:sz w:val="16"/>
        </w:rPr>
        <w:t>FeatureSets</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BC6F1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featureSetCombinations</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maxFeatureSetCombinations))</w:t>
      </w:r>
      <w:r>
        <w:rPr>
          <w:rFonts w:ascii="Courier New" w:hAnsi="Courier New"/>
          <w:color w:val="993366"/>
          <w:sz w:val="16"/>
        </w:rPr>
        <w:t xml:space="preserve"> OF</w:t>
      </w:r>
      <w:r>
        <w:rPr>
          <w:rFonts w:ascii="Courier New" w:hAnsi="Courier New"/>
          <w:sz w:val="16"/>
        </w:rPr>
        <w:t xml:space="preserve"> </w:t>
      </w:r>
      <w:proofErr w:type="spellStart"/>
      <w:r>
        <w:rPr>
          <w:rFonts w:ascii="Courier New" w:hAnsi="Courier New"/>
          <w:sz w:val="16"/>
        </w:rPr>
        <w:t>FeatureSetCombination</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8FEBC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UE-NR-Capability-v15c0)                      </w:t>
      </w:r>
      <w:r>
        <w:rPr>
          <w:rFonts w:ascii="Courier New" w:hAnsi="Courier New"/>
          <w:color w:val="993366"/>
          <w:sz w:val="16"/>
        </w:rPr>
        <w:t>OPTIONAL</w:t>
      </w:r>
      <w:r>
        <w:rPr>
          <w:rFonts w:ascii="Courier New" w:hAnsi="Courier New"/>
          <w:sz w:val="16"/>
        </w:rPr>
        <w:t>,</w:t>
      </w:r>
    </w:p>
    <w:p w14:paraId="3F94E0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UE-NR-Capability-v1530                                                </w:t>
      </w:r>
      <w:r>
        <w:rPr>
          <w:rFonts w:ascii="Courier New" w:hAnsi="Courier New"/>
          <w:color w:val="993366"/>
          <w:sz w:val="16"/>
        </w:rPr>
        <w:t>OPTIONAL</w:t>
      </w:r>
    </w:p>
    <w:p w14:paraId="4D6A7A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8DCA0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3177D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Rel-15 extensions:</w:t>
      </w:r>
    </w:p>
    <w:p w14:paraId="073158F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1530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B2FB3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fdd-Add-UE-NR-Capabilities-v1530         UE-NR-CapabilityAddXDD-Mode-v1530                            </w:t>
      </w:r>
      <w:r>
        <w:rPr>
          <w:rFonts w:ascii="Courier New" w:hAnsi="Courier New"/>
          <w:color w:val="993366"/>
          <w:sz w:val="16"/>
        </w:rPr>
        <w:t>OPTIONAL</w:t>
      </w:r>
      <w:r>
        <w:rPr>
          <w:rFonts w:ascii="Courier New" w:hAnsi="Courier New"/>
          <w:sz w:val="16"/>
        </w:rPr>
        <w:t>,</w:t>
      </w:r>
    </w:p>
    <w:p w14:paraId="4009348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tdd-Add-UE-NR-Capabilities-v1530         UE-NR-CapabilityAddXDD-Mode-v1530                            </w:t>
      </w:r>
      <w:r>
        <w:rPr>
          <w:rFonts w:ascii="Courier New" w:hAnsi="Courier New"/>
          <w:color w:val="993366"/>
          <w:sz w:val="16"/>
        </w:rPr>
        <w:t>OPTIONAL</w:t>
      </w:r>
      <w:r>
        <w:rPr>
          <w:rFonts w:ascii="Courier New" w:hAnsi="Courier New"/>
          <w:sz w:val="16"/>
        </w:rPr>
        <w:t>,</w:t>
      </w:r>
    </w:p>
    <w:p w14:paraId="3C30A0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dummy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08BC04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interRAT</w:t>
      </w:r>
      <w:proofErr w:type="spellEnd"/>
      <w:r>
        <w:rPr>
          <w:rFonts w:ascii="Courier New" w:hAnsi="Courier New"/>
          <w:sz w:val="16"/>
        </w:rPr>
        <w:t xml:space="preserve">-Parameters                      </w:t>
      </w:r>
      <w:proofErr w:type="spellStart"/>
      <w:r>
        <w:rPr>
          <w:rFonts w:ascii="Courier New" w:hAnsi="Courier New"/>
          <w:sz w:val="16"/>
        </w:rPr>
        <w:t>InterRAT</w:t>
      </w:r>
      <w:proofErr w:type="spellEnd"/>
      <w:r>
        <w:rPr>
          <w:rFonts w:ascii="Courier New" w:hAnsi="Courier New"/>
          <w:sz w:val="16"/>
        </w:rPr>
        <w:t xml:space="preserve">-Parameters                                          </w:t>
      </w:r>
      <w:r>
        <w:rPr>
          <w:rFonts w:ascii="Courier New" w:hAnsi="Courier New"/>
          <w:color w:val="993366"/>
          <w:sz w:val="16"/>
        </w:rPr>
        <w:t>OPTIONAL</w:t>
      </w:r>
      <w:r>
        <w:rPr>
          <w:rFonts w:ascii="Courier New" w:hAnsi="Courier New"/>
          <w:sz w:val="16"/>
        </w:rPr>
        <w:t>,</w:t>
      </w:r>
    </w:p>
    <w:p w14:paraId="7C5B233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inactiveState</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F6348F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delayBudgetReporting</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EF28D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UE-NR-Capability-v1540                                       </w:t>
      </w:r>
      <w:r>
        <w:rPr>
          <w:rFonts w:ascii="Courier New" w:hAnsi="Courier New"/>
          <w:color w:val="993366"/>
          <w:sz w:val="16"/>
        </w:rPr>
        <w:t>OPTIONAL</w:t>
      </w:r>
    </w:p>
    <w:p w14:paraId="2A2113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1F26A1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BDD41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2327E4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sdap</w:t>
      </w:r>
      <w:proofErr w:type="spellEnd"/>
      <w:r>
        <w:rPr>
          <w:rFonts w:ascii="Courier New" w:hAnsi="Courier New"/>
          <w:sz w:val="16"/>
        </w:rPr>
        <w:t xml:space="preserve">-Parameters                         SDAP-Parameters                                               </w:t>
      </w:r>
      <w:r>
        <w:rPr>
          <w:rFonts w:ascii="Courier New" w:hAnsi="Courier New"/>
          <w:color w:val="993366"/>
          <w:sz w:val="16"/>
        </w:rPr>
        <w:t>OPTIONAL</w:t>
      </w:r>
      <w:r>
        <w:rPr>
          <w:rFonts w:ascii="Courier New" w:hAnsi="Courier New"/>
          <w:sz w:val="16"/>
        </w:rPr>
        <w:t>,</w:t>
      </w:r>
    </w:p>
    <w:p w14:paraId="762399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overheatingInd</w:t>
      </w:r>
      <w:proofErr w:type="spellEnd"/>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EC1BB7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ims</w:t>
      </w:r>
      <w:proofErr w:type="spellEnd"/>
      <w:r>
        <w:rPr>
          <w:rFonts w:ascii="Courier New" w:hAnsi="Courier New"/>
          <w:sz w:val="16"/>
        </w:rPr>
        <w:t xml:space="preserve">-Parameters                          IMS-Parameters                                                </w:t>
      </w:r>
      <w:r>
        <w:rPr>
          <w:rFonts w:ascii="Courier New" w:hAnsi="Courier New"/>
          <w:color w:val="993366"/>
          <w:sz w:val="16"/>
        </w:rPr>
        <w:t>OPTIONAL</w:t>
      </w:r>
      <w:r>
        <w:rPr>
          <w:rFonts w:ascii="Courier New" w:hAnsi="Courier New"/>
          <w:sz w:val="16"/>
        </w:rPr>
        <w:t>,</w:t>
      </w:r>
    </w:p>
    <w:p w14:paraId="7940DDF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fr1-Add-UE-NR-Capabilities-v1540        UE-NR-CapabilityAddFRX-Mode-v1540                             </w:t>
      </w:r>
      <w:r>
        <w:rPr>
          <w:rFonts w:ascii="Courier New" w:hAnsi="Courier New"/>
          <w:color w:val="993366"/>
          <w:sz w:val="16"/>
        </w:rPr>
        <w:t>OPTIONAL</w:t>
      </w:r>
      <w:r>
        <w:rPr>
          <w:rFonts w:ascii="Courier New" w:hAnsi="Courier New"/>
          <w:sz w:val="16"/>
        </w:rPr>
        <w:t>,</w:t>
      </w:r>
    </w:p>
    <w:p w14:paraId="488FB5C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fr2-Add-UE-NR-Capabilities-v1540        UE-NR-CapabilityAddFRX-Mode-v1540                             </w:t>
      </w:r>
      <w:r>
        <w:rPr>
          <w:rFonts w:ascii="Courier New" w:hAnsi="Courier New"/>
          <w:color w:val="993366"/>
          <w:sz w:val="16"/>
        </w:rPr>
        <w:t>OPTIONAL</w:t>
      </w:r>
      <w:r>
        <w:rPr>
          <w:rFonts w:ascii="Courier New" w:hAnsi="Courier New"/>
          <w:sz w:val="16"/>
        </w:rPr>
        <w:t>,</w:t>
      </w:r>
    </w:p>
    <w:p w14:paraId="4C3E637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fr1-fr2-Add-UE-NR-Capabilities          UE-NR-</w:t>
      </w:r>
      <w:proofErr w:type="spellStart"/>
      <w:r>
        <w:rPr>
          <w:rFonts w:ascii="Courier New" w:hAnsi="Courier New"/>
          <w:sz w:val="16"/>
        </w:rPr>
        <w:t>CapabilityAddFRX</w:t>
      </w:r>
      <w:proofErr w:type="spellEnd"/>
      <w:r>
        <w:rPr>
          <w:rFonts w:ascii="Courier New" w:hAnsi="Courier New"/>
          <w:sz w:val="16"/>
        </w:rPr>
        <w:t xml:space="preserve">-Mode                                   </w:t>
      </w:r>
      <w:r>
        <w:rPr>
          <w:rFonts w:ascii="Courier New" w:hAnsi="Courier New"/>
          <w:color w:val="993366"/>
          <w:sz w:val="16"/>
        </w:rPr>
        <w:t>OPTIONAL</w:t>
      </w:r>
      <w:r>
        <w:rPr>
          <w:rFonts w:ascii="Courier New" w:hAnsi="Courier New"/>
          <w:sz w:val="16"/>
        </w:rPr>
        <w:t>,</w:t>
      </w:r>
    </w:p>
    <w:p w14:paraId="107BD9C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UE-NR-Capability-v1550                                        </w:t>
      </w:r>
      <w:r>
        <w:rPr>
          <w:rFonts w:ascii="Courier New" w:hAnsi="Courier New"/>
          <w:color w:val="993366"/>
          <w:sz w:val="16"/>
        </w:rPr>
        <w:t>OPTIONAL</w:t>
      </w:r>
    </w:p>
    <w:p w14:paraId="7A5F5F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7CF07F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C713AB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1550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EE649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reducedCP</w:t>
      </w:r>
      <w:proofErr w:type="spellEnd"/>
      <w:r>
        <w:rPr>
          <w:rFonts w:ascii="Courier New" w:hAnsi="Courier New"/>
          <w:sz w:val="16"/>
        </w:rPr>
        <w:t xml:space="preserve">-Latency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3AC4C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UE-NR-Capability-v1560                                       </w:t>
      </w:r>
      <w:r>
        <w:rPr>
          <w:rFonts w:ascii="Courier New" w:hAnsi="Courier New"/>
          <w:color w:val="993366"/>
          <w:sz w:val="16"/>
        </w:rPr>
        <w:t>OPTIONAL</w:t>
      </w:r>
    </w:p>
    <w:p w14:paraId="23FC9A5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CBA8E1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E9096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1560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61B7F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nrdc</w:t>
      </w:r>
      <w:proofErr w:type="spellEnd"/>
      <w:r>
        <w:rPr>
          <w:rFonts w:ascii="Courier New" w:hAnsi="Courier New"/>
          <w:sz w:val="16"/>
        </w:rPr>
        <w:t xml:space="preserve">-Parameters                         NRDC-Parameters                                               </w:t>
      </w:r>
      <w:r>
        <w:rPr>
          <w:rFonts w:ascii="Courier New" w:hAnsi="Courier New"/>
          <w:color w:val="993366"/>
          <w:sz w:val="16"/>
        </w:rPr>
        <w:t>OPTIONAL</w:t>
      </w:r>
      <w:r>
        <w:rPr>
          <w:rFonts w:ascii="Courier New" w:hAnsi="Courier New"/>
          <w:sz w:val="16"/>
        </w:rPr>
        <w:t>,</w:t>
      </w:r>
    </w:p>
    <w:p w14:paraId="68096A7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receivedFilters</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UECapabilityEnquiry-v1560-</w:t>
      </w:r>
      <w:proofErr w:type="gramStart"/>
      <w:r>
        <w:rPr>
          <w:rFonts w:ascii="Courier New" w:hAnsi="Courier New"/>
          <w:sz w:val="16"/>
        </w:rPr>
        <w:t xml:space="preserve">IEs)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C455BF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UE-NR-Capability-v1570                                        </w:t>
      </w:r>
      <w:r>
        <w:rPr>
          <w:rFonts w:ascii="Courier New" w:hAnsi="Courier New"/>
          <w:color w:val="993366"/>
          <w:sz w:val="16"/>
        </w:rPr>
        <w:t>OPTIONAL</w:t>
      </w:r>
    </w:p>
    <w:p w14:paraId="1BE641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B58FCF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FED404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1570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BC7FE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nrdc-Parameters-v1570                   </w:t>
      </w:r>
      <w:proofErr w:type="spellStart"/>
      <w:r>
        <w:rPr>
          <w:rFonts w:ascii="Courier New" w:hAnsi="Courier New"/>
          <w:sz w:val="16"/>
        </w:rPr>
        <w:t>NRDC-Parameters-v1570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28D50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UE-NR-Capability-v1610                                        </w:t>
      </w:r>
      <w:r>
        <w:rPr>
          <w:rFonts w:ascii="Courier New" w:hAnsi="Courier New"/>
          <w:color w:val="993366"/>
          <w:sz w:val="16"/>
        </w:rPr>
        <w:t>OPTIONAL</w:t>
      </w:r>
    </w:p>
    <w:p w14:paraId="225FBB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w:t>
      </w:r>
    </w:p>
    <w:p w14:paraId="4DB1B09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4CFE7B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Rel-15 extensions:</w:t>
      </w:r>
    </w:p>
    <w:p w14:paraId="26F962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UE-NR-Capability-v15c</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840B3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nrdc-Parameters-v15c0                    </w:t>
      </w:r>
      <w:proofErr w:type="spellStart"/>
      <w:r>
        <w:rPr>
          <w:rFonts w:ascii="Courier New" w:hAnsi="Courier New"/>
          <w:sz w:val="16"/>
        </w:rPr>
        <w:t>NRDC-Parameters-v15c0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3CBEA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partialFR2-FallbackRX-Req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true}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66A77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UE-NR-Capability-v15g0                                       </w:t>
      </w:r>
      <w:r>
        <w:rPr>
          <w:rFonts w:ascii="Courier New" w:hAnsi="Courier New"/>
          <w:color w:val="993366"/>
          <w:sz w:val="16"/>
        </w:rPr>
        <w:t>OPTIONAL</w:t>
      </w:r>
    </w:p>
    <w:p w14:paraId="2D649B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7AAE58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233885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UE-NR-Capability-v15g</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E0147F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rf-Parameters-v15g0                      </w:t>
      </w:r>
      <w:proofErr w:type="spellStart"/>
      <w:r>
        <w:rPr>
          <w:rFonts w:ascii="Courier New" w:hAnsi="Courier New"/>
          <w:sz w:val="16"/>
        </w:rPr>
        <w:t>RF-Parameters-v15g0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232C5F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UE-NR-Capability-v15j0                                       </w:t>
      </w:r>
      <w:r>
        <w:rPr>
          <w:rFonts w:ascii="Courier New" w:hAnsi="Courier New"/>
          <w:color w:val="993366"/>
          <w:sz w:val="16"/>
        </w:rPr>
        <w:t>OPTIONAL</w:t>
      </w:r>
    </w:p>
    <w:p w14:paraId="10E0880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10CED6A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A0D65E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UE-NR-Capability-v15j</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F0C748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Following field is only for REL-15 late non-critical extensions</w:t>
      </w:r>
    </w:p>
    <w:p w14:paraId="3BDFAF7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lateNonCriticalExtension</w:t>
      </w:r>
      <w:proofErr w:type="spellEnd"/>
      <w:r>
        <w:rPr>
          <w:rFonts w:ascii="Courier New" w:hAnsi="Courier New"/>
          <w:sz w:val="16"/>
        </w:rPr>
        <w:t xml:space="preserv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F5C5B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UE-NR-Capability-v16a0                                       </w:t>
      </w:r>
      <w:r>
        <w:rPr>
          <w:rFonts w:ascii="Courier New" w:hAnsi="Courier New"/>
          <w:color w:val="993366"/>
          <w:sz w:val="16"/>
        </w:rPr>
        <w:t>OPTIONAL</w:t>
      </w:r>
    </w:p>
    <w:p w14:paraId="651DD93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523D8FE"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B486E5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bookmarkStart w:id="952" w:name="_Hlk54199402"/>
      <w:r>
        <w:rPr>
          <w:rFonts w:ascii="Courier New" w:hAnsi="Courier New"/>
          <w:color w:val="808080"/>
          <w:sz w:val="16"/>
        </w:rPr>
        <w:t>-- Regular non-critical Rel-16 extensions:</w:t>
      </w:r>
    </w:p>
    <w:p w14:paraId="74BD4F2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1610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D916AD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EBBDF3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dl-DedicatedMessageSegmentation-r16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86F348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nrdc-Parameters-v1610                   </w:t>
      </w:r>
      <w:proofErr w:type="spellStart"/>
      <w:r>
        <w:rPr>
          <w:rFonts w:ascii="Courier New" w:hAnsi="Courier New"/>
          <w:sz w:val="16"/>
        </w:rPr>
        <w:t>NRDC-Parameters-v1610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D3EAF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powSav-Parameters-r16                   </w:t>
      </w:r>
      <w:proofErr w:type="spellStart"/>
      <w:r>
        <w:rPr>
          <w:rFonts w:ascii="Courier New" w:hAnsi="Courier New"/>
          <w:sz w:val="16"/>
        </w:rPr>
        <w:t>PowSav-Parameters-r16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8E9460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fr1-Add-UE-NR-Capabilities-v1610        UE-NR-CapabilityAddFRX-Mode-v1610                             </w:t>
      </w:r>
      <w:r>
        <w:rPr>
          <w:rFonts w:ascii="Courier New" w:hAnsi="Courier New"/>
          <w:color w:val="993366"/>
          <w:sz w:val="16"/>
        </w:rPr>
        <w:t>OPTIONAL</w:t>
      </w:r>
      <w:r>
        <w:rPr>
          <w:rFonts w:ascii="Courier New" w:hAnsi="Courier New"/>
          <w:sz w:val="16"/>
        </w:rPr>
        <w:t>,</w:t>
      </w:r>
    </w:p>
    <w:p w14:paraId="782F1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fr2-Add-UE-NR-Capabilities-v1610        UE-NR-CapabilityAddFRX-Mode-v1610                             </w:t>
      </w:r>
      <w:r>
        <w:rPr>
          <w:rFonts w:ascii="Courier New" w:hAnsi="Courier New"/>
          <w:color w:val="993366"/>
          <w:sz w:val="16"/>
        </w:rPr>
        <w:t>OPTIONAL</w:t>
      </w:r>
      <w:r>
        <w:rPr>
          <w:rFonts w:ascii="Courier New" w:hAnsi="Courier New"/>
          <w:sz w:val="16"/>
        </w:rPr>
        <w:t>,</w:t>
      </w:r>
    </w:p>
    <w:p w14:paraId="422CE21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bh-RLF-Indication-r16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EEB551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directSN-AdditionFirstRRC-IAB-r16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52B418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bap-Parameters-r16                      </w:t>
      </w:r>
      <w:proofErr w:type="spellStart"/>
      <w:r>
        <w:rPr>
          <w:rFonts w:ascii="Courier New" w:hAnsi="Courier New"/>
          <w:sz w:val="16"/>
        </w:rPr>
        <w:t>BAP-Parameters-r16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7E5F9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referenceTimeProvision-r16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62510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sidelinkParameters-r16                  </w:t>
      </w:r>
      <w:proofErr w:type="spellStart"/>
      <w:r>
        <w:rPr>
          <w:rFonts w:ascii="Courier New" w:hAnsi="Courier New"/>
          <w:sz w:val="16"/>
        </w:rPr>
        <w:t>SidelinkParameters-r16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DFE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highSpeedParameters-r16                 </w:t>
      </w:r>
      <w:proofErr w:type="spellStart"/>
      <w:r>
        <w:rPr>
          <w:rFonts w:ascii="Courier New" w:hAnsi="Courier New"/>
          <w:sz w:val="16"/>
        </w:rPr>
        <w:t>HighSpeedParameters-r16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0DE7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mac-Parameters-v1610                    </w:t>
      </w:r>
      <w:proofErr w:type="spellStart"/>
      <w:r>
        <w:rPr>
          <w:rFonts w:ascii="Courier New" w:hAnsi="Courier New"/>
          <w:sz w:val="16"/>
        </w:rPr>
        <w:t>MAC-Parameters-v1610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2228F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mcgRLF-RecoveryViaSCG-r16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2EF2C1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resumeWithStoredMCG-SCells-r16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7BC1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resumeWithStoredSCG-r16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2ACFE1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resumeWithSCG-Config-r16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19D0BF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ue-BasedPerfMeas-Parameters-r16         </w:t>
      </w:r>
      <w:proofErr w:type="spellStart"/>
      <w:r>
        <w:rPr>
          <w:rFonts w:ascii="Courier New" w:hAnsi="Courier New"/>
          <w:sz w:val="16"/>
        </w:rPr>
        <w:t>UE-BasedPerfMeas-Parameters-r16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0E067A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son-Parameters-r16                      </w:t>
      </w:r>
      <w:proofErr w:type="spellStart"/>
      <w:r>
        <w:rPr>
          <w:rFonts w:ascii="Courier New" w:hAnsi="Courier New"/>
          <w:sz w:val="16"/>
        </w:rPr>
        <w:t>SON-Parameters-r16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BF6687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onDemandSIB-Connected-r16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712401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UE-NR-Capability-v1640                                        </w:t>
      </w:r>
      <w:r>
        <w:rPr>
          <w:rFonts w:ascii="Courier New" w:hAnsi="Courier New"/>
          <w:color w:val="993366"/>
          <w:sz w:val="16"/>
        </w:rPr>
        <w:t>OPTIONAL</w:t>
      </w:r>
    </w:p>
    <w:p w14:paraId="7230DE2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7C6B84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bookmarkEnd w:id="952"/>
    <w:p w14:paraId="7D97AA3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E6921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redirectAtResumeByNAS-r16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33FD6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phy-ParametersSharedSpectrumChAccess-r</w:t>
      </w:r>
      <w:proofErr w:type="gramStart"/>
      <w:r>
        <w:rPr>
          <w:rFonts w:ascii="Courier New" w:hAnsi="Courier New"/>
          <w:sz w:val="16"/>
        </w:rPr>
        <w:t xml:space="preserve">16  </w:t>
      </w:r>
      <w:proofErr w:type="spellStart"/>
      <w:r>
        <w:rPr>
          <w:rFonts w:ascii="Courier New" w:hAnsi="Courier New"/>
          <w:sz w:val="16"/>
        </w:rPr>
        <w:t>Phy</w:t>
      </w:r>
      <w:proofErr w:type="gramEnd"/>
      <w:r>
        <w:rPr>
          <w:rFonts w:ascii="Courier New" w:hAnsi="Courier New"/>
          <w:sz w:val="16"/>
        </w:rPr>
        <w:t>-ParametersSharedSpectrumChAccess-r16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F8C679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UE-NR-Capability-v1650                                        </w:t>
      </w:r>
      <w:r>
        <w:rPr>
          <w:rFonts w:ascii="Courier New" w:hAnsi="Courier New"/>
          <w:color w:val="993366"/>
          <w:sz w:val="16"/>
        </w:rPr>
        <w:t>OPTIONAL</w:t>
      </w:r>
    </w:p>
    <w:p w14:paraId="486E5D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D04DA8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E40324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1650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FD5A15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9B4E6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highSpeedParameters-v1650                </w:t>
      </w:r>
      <w:proofErr w:type="spellStart"/>
      <w:r>
        <w:rPr>
          <w:rFonts w:ascii="Courier New" w:hAnsi="Courier New"/>
          <w:sz w:val="16"/>
        </w:rPr>
        <w:t>HighSpeedParameters-v1650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E1B064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nonCriticalExtension</w:t>
      </w:r>
      <w:proofErr w:type="spellEnd"/>
      <w:r>
        <w:rPr>
          <w:rFonts w:ascii="Courier New" w:hAnsi="Courier New"/>
          <w:sz w:val="16"/>
        </w:rPr>
        <w:t xml:space="preserve">                     UE-NR-Capability-v1690                                       </w:t>
      </w:r>
      <w:r>
        <w:rPr>
          <w:rFonts w:ascii="Courier New" w:hAnsi="Courier New"/>
          <w:color w:val="993366"/>
          <w:sz w:val="16"/>
        </w:rPr>
        <w:t>OPTIONAL</w:t>
      </w:r>
    </w:p>
    <w:p w14:paraId="3DCBC0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CADACF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DD129D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1690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C3EFA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70D2E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UE-NR-Capability-v1700                                       </w:t>
      </w:r>
      <w:r>
        <w:rPr>
          <w:rFonts w:ascii="Courier New" w:hAnsi="Courier New"/>
          <w:color w:val="993366"/>
          <w:sz w:val="16"/>
        </w:rPr>
        <w:t>OPTIONAL</w:t>
      </w:r>
    </w:p>
    <w:p w14:paraId="0FB07A4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05046D9"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2BA9DC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Late non-critical extensions from Rel-16 onwards:</w:t>
      </w:r>
    </w:p>
    <w:p w14:paraId="6C43451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UE-NR-Capability-v16a</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BBF5AC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phy-Parameters-v16a0                     </w:t>
      </w:r>
      <w:proofErr w:type="spellStart"/>
      <w:r>
        <w:rPr>
          <w:rFonts w:ascii="Courier New" w:hAnsi="Courier New"/>
          <w:sz w:val="16"/>
        </w:rPr>
        <w:t>Phy-Parameters-v16a0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70963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rf-Parameters-v16a0                      </w:t>
      </w:r>
      <w:proofErr w:type="spellStart"/>
      <w:r>
        <w:rPr>
          <w:rFonts w:ascii="Courier New" w:hAnsi="Courier New"/>
          <w:sz w:val="16"/>
        </w:rPr>
        <w:t>RF-Parameters-v16a0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E32411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UE-NR-Capability-v16c0                                       </w:t>
      </w:r>
      <w:r>
        <w:rPr>
          <w:rFonts w:ascii="Courier New" w:hAnsi="Courier New"/>
          <w:color w:val="993366"/>
          <w:sz w:val="16"/>
        </w:rPr>
        <w:t>OPTIONAL</w:t>
      </w:r>
    </w:p>
    <w:p w14:paraId="58F7958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D2F254B"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4B6874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UE-NR-Capability-v16c</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96FE7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rf-Parameters-v16c0                      </w:t>
      </w:r>
      <w:proofErr w:type="spellStart"/>
      <w:r>
        <w:rPr>
          <w:rFonts w:ascii="Courier New" w:hAnsi="Courier New"/>
          <w:sz w:val="16"/>
        </w:rPr>
        <w:t>RF-Parameters-v16c0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501175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UE-NR-Capability-v16d0                                       </w:t>
      </w:r>
      <w:r>
        <w:rPr>
          <w:rFonts w:ascii="Courier New" w:hAnsi="Courier New"/>
          <w:color w:val="993366"/>
          <w:sz w:val="16"/>
        </w:rPr>
        <w:t>OPTIONAL</w:t>
      </w:r>
    </w:p>
    <w:p w14:paraId="15E9A1C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EF1019A"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ED7396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UE-NR-Capability-v16d</w:t>
      </w:r>
      <w:proofErr w:type="gramStart"/>
      <w:r>
        <w:rPr>
          <w:rFonts w:ascii="Courier New" w:hAnsi="Courier New"/>
          <w:sz w:val="16"/>
        </w:rPr>
        <w:t>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61C1F0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featureSets-v16d0                        </w:t>
      </w:r>
      <w:proofErr w:type="spellStart"/>
      <w:r>
        <w:rPr>
          <w:rFonts w:ascii="Courier New" w:hAnsi="Courier New"/>
          <w:sz w:val="16"/>
        </w:rPr>
        <w:t>FeatureSets-v16d0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83BB30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p>
    <w:p w14:paraId="55510A7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210C0E31"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6892AC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Rel-17 extensions:</w:t>
      </w:r>
    </w:p>
    <w:p w14:paraId="373B820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1700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00F8A0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inactiveStatePO-Determination-r17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D3B23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highSpeedParameters-v1700                </w:t>
      </w:r>
      <w:proofErr w:type="spellStart"/>
      <w:r>
        <w:rPr>
          <w:rFonts w:ascii="Courier New" w:hAnsi="Courier New"/>
          <w:sz w:val="16"/>
        </w:rPr>
        <w:t>HighSpeedParameters-v1700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0D6E2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powSav-Parameters-v1700                  </w:t>
      </w:r>
      <w:proofErr w:type="spellStart"/>
      <w:r>
        <w:rPr>
          <w:rFonts w:ascii="Courier New" w:hAnsi="Courier New"/>
          <w:sz w:val="16"/>
        </w:rPr>
        <w:t>PowSav-Parameters-v1700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EBD245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mac-Parameters-v1700                     </w:t>
      </w:r>
      <w:proofErr w:type="spellStart"/>
      <w:r>
        <w:rPr>
          <w:rFonts w:ascii="Courier New" w:hAnsi="Courier New"/>
          <w:sz w:val="16"/>
        </w:rPr>
        <w:t>MAC-Parameters-v1700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927180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ims-Parameters-v1700                     </w:t>
      </w:r>
      <w:proofErr w:type="spellStart"/>
      <w:r>
        <w:rPr>
          <w:rFonts w:ascii="Courier New" w:hAnsi="Courier New"/>
          <w:sz w:val="16"/>
        </w:rPr>
        <w:t>IMS-Parameters-v1700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BD0E3B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measAndMobParameters-v1700               </w:t>
      </w:r>
      <w:proofErr w:type="spellStart"/>
      <w:r>
        <w:rPr>
          <w:rFonts w:ascii="Courier New" w:hAnsi="Courier New"/>
          <w:sz w:val="16"/>
        </w:rPr>
        <w:t>MeasAndMobParameters-v1700</w:t>
      </w:r>
      <w:proofErr w:type="spellEnd"/>
      <w:r>
        <w:rPr>
          <w:rFonts w:ascii="Courier New" w:hAnsi="Courier New"/>
          <w:sz w:val="16"/>
        </w:rPr>
        <w:t>,</w:t>
      </w:r>
    </w:p>
    <w:p w14:paraId="57BD89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appLayerMeasParameters-r17               </w:t>
      </w:r>
      <w:proofErr w:type="spellStart"/>
      <w:r>
        <w:rPr>
          <w:rFonts w:ascii="Courier New" w:hAnsi="Courier New"/>
          <w:sz w:val="16"/>
        </w:rPr>
        <w:t>AppLayerMeasParameters-r17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D4DE42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redCapParameters-r17                     </w:t>
      </w:r>
      <w:proofErr w:type="spellStart"/>
      <w:r>
        <w:rPr>
          <w:rFonts w:ascii="Courier New" w:hAnsi="Courier New"/>
          <w:sz w:val="16"/>
        </w:rPr>
        <w:t>RedCapParameters-r17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0377A6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ra-SDT-r17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B60668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srb-SDT-r17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C4A85C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gNB-SideRTT-BasedPDC-r17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1FB5F2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bh-RLF-DetectionRecovery-Indication-r</w:t>
      </w:r>
      <w:proofErr w:type="gramStart"/>
      <w:r>
        <w:rPr>
          <w:rFonts w:ascii="Courier New" w:hAnsi="Courier New"/>
          <w:sz w:val="16"/>
        </w:rPr>
        <w:t xml:space="preserve">17  </w:t>
      </w:r>
      <w:r>
        <w:rPr>
          <w:rFonts w:ascii="Courier New" w:hAnsi="Courier New"/>
          <w:color w:val="993366"/>
          <w:sz w:val="16"/>
        </w:rPr>
        <w:t>ENUMERATED</w:t>
      </w:r>
      <w:proofErr w:type="gramEnd"/>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737DA9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nrdc-Parameters-v1700                    </w:t>
      </w:r>
      <w:proofErr w:type="spellStart"/>
      <w:r>
        <w:rPr>
          <w:rFonts w:ascii="Courier New" w:hAnsi="Courier New"/>
          <w:sz w:val="16"/>
        </w:rPr>
        <w:t>NRDC-Parameters-v1700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6EA6F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bap-Parameters-v1700                     </w:t>
      </w:r>
      <w:proofErr w:type="spellStart"/>
      <w:r>
        <w:rPr>
          <w:rFonts w:ascii="Courier New" w:hAnsi="Courier New"/>
          <w:sz w:val="16"/>
        </w:rPr>
        <w:t>BAP-Parameters-v1700</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AC6868E"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musim-GapPreference-r17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0D24EBF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musimLeaveConnected-r17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C7D88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mbs-Parameters-r17                       </w:t>
      </w:r>
      <w:proofErr w:type="spellStart"/>
      <w:r>
        <w:rPr>
          <w:rFonts w:ascii="Courier New" w:hAnsi="Courier New"/>
          <w:sz w:val="16"/>
        </w:rPr>
        <w:t>MBS-Parameters-r17</w:t>
      </w:r>
      <w:proofErr w:type="spellEnd"/>
      <w:r>
        <w:rPr>
          <w:rFonts w:ascii="Courier New" w:hAnsi="Courier New"/>
          <w:sz w:val="16"/>
        </w:rPr>
        <w:t>,</w:t>
      </w:r>
    </w:p>
    <w:p w14:paraId="56FD7AC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nonTerrestrialNetwork-r17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55CCD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ntn-ScenarioSupport-r17                  </w:t>
      </w:r>
      <w:r>
        <w:rPr>
          <w:rFonts w:ascii="Courier New" w:hAnsi="Courier New"/>
          <w:color w:val="993366"/>
          <w:sz w:val="16"/>
        </w:rPr>
        <w:t>ENUMERATED</w:t>
      </w:r>
      <w:r>
        <w:rPr>
          <w:rFonts w:ascii="Courier New" w:hAnsi="Courier New"/>
          <w:sz w:val="16"/>
        </w:rPr>
        <w:t xml:space="preserve"> {</w:t>
      </w:r>
      <w:proofErr w:type="spellStart"/>
      <w:r>
        <w:rPr>
          <w:rFonts w:ascii="Courier New" w:hAnsi="Courier New"/>
          <w:sz w:val="16"/>
        </w:rPr>
        <w:t>gso</w:t>
      </w:r>
      <w:proofErr w:type="spellEnd"/>
      <w:r>
        <w:rPr>
          <w:rFonts w:ascii="Courier New" w:hAnsi="Courier New"/>
          <w:sz w:val="16"/>
        </w:rPr>
        <w:t xml:space="preserve">, </w:t>
      </w:r>
      <w:proofErr w:type="spellStart"/>
      <w:proofErr w:type="gramStart"/>
      <w:r>
        <w:rPr>
          <w:rFonts w:ascii="Courier New" w:hAnsi="Courier New"/>
          <w:sz w:val="16"/>
        </w:rPr>
        <w:t>ngso</w:t>
      </w:r>
      <w:proofErr w:type="spellEnd"/>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457094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sliceInfoforCellReselection-r17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A0B9C4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ue-RadioPagingInfo-r17                   </w:t>
      </w:r>
      <w:proofErr w:type="spellStart"/>
      <w:r>
        <w:rPr>
          <w:rFonts w:ascii="Courier New" w:hAnsi="Courier New"/>
          <w:sz w:val="16"/>
        </w:rPr>
        <w:t>UE-RadioPagingInfo-r17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A76D4B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sz w:val="16"/>
        </w:rPr>
        <w:t xml:space="preserve">    </w:t>
      </w:r>
      <w:r>
        <w:rPr>
          <w:rFonts w:ascii="Courier New" w:hAnsi="Courier New"/>
          <w:color w:val="808080"/>
          <w:sz w:val="16"/>
        </w:rPr>
        <w:t>-- R4 17-2 UL gap pattern for Tx power management</w:t>
      </w:r>
    </w:p>
    <w:p w14:paraId="2BCC303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ul-GapFR2-Pattern-r17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(4</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361F0B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ntn-Parameters-r17                       </w:t>
      </w:r>
      <w:proofErr w:type="spellStart"/>
      <w:r>
        <w:rPr>
          <w:rFonts w:ascii="Courier New" w:hAnsi="Courier New"/>
          <w:sz w:val="16"/>
        </w:rPr>
        <w:t>NTN-Parameters-r17</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F5B79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UE-NR-Capability-v1740                                       </w:t>
      </w:r>
      <w:r>
        <w:rPr>
          <w:rFonts w:ascii="Courier New" w:hAnsi="Courier New"/>
          <w:color w:val="993366"/>
          <w:sz w:val="16"/>
        </w:rPr>
        <w:t>OPTIONAL</w:t>
      </w:r>
    </w:p>
    <w:p w14:paraId="235CED4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F0809B9"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269CFE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UE-NR-Capability-v</w:t>
      </w:r>
      <w:proofErr w:type="gramStart"/>
      <w:r>
        <w:rPr>
          <w:rFonts w:ascii="Courier New" w:hAnsi="Courier New"/>
          <w:sz w:val="16"/>
        </w:rPr>
        <w:t>1740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2058C42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bookmarkStart w:id="953" w:name="_Hlk130562710"/>
      <w:r>
        <w:rPr>
          <w:rFonts w:ascii="Courier New" w:hAnsi="Courier New"/>
          <w:sz w:val="16"/>
        </w:rPr>
        <w:t xml:space="preserve">redCapParameters-v1740                   </w:t>
      </w:r>
      <w:proofErr w:type="spellStart"/>
      <w:r>
        <w:rPr>
          <w:rFonts w:ascii="Courier New" w:hAnsi="Courier New"/>
          <w:sz w:val="16"/>
        </w:rPr>
        <w:t>RedCapParameters-v1740</w:t>
      </w:r>
      <w:proofErr w:type="spellEnd"/>
      <w:r>
        <w:rPr>
          <w:rFonts w:ascii="Courier New" w:hAnsi="Courier New"/>
          <w:sz w:val="16"/>
        </w:rPr>
        <w:t>,</w:t>
      </w:r>
    </w:p>
    <w:bookmarkEnd w:id="953"/>
    <w:p w14:paraId="0868F43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UE-NR-Capability-v1750                                       </w:t>
      </w:r>
      <w:r>
        <w:rPr>
          <w:rFonts w:ascii="Courier New" w:hAnsi="Courier New"/>
          <w:color w:val="993366"/>
          <w:sz w:val="16"/>
        </w:rPr>
        <w:t>OPTIONAL</w:t>
      </w:r>
    </w:p>
    <w:p w14:paraId="3D6DADB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3AED14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49F4B5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1750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E19109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crossCarrierSchedulingConfigurationRelease-r</w:t>
      </w:r>
      <w:proofErr w:type="gramStart"/>
      <w:r>
        <w:rPr>
          <w:rFonts w:ascii="Courier New" w:hAnsi="Courier New"/>
          <w:sz w:val="16"/>
        </w:rPr>
        <w:t xml:space="preserve">17  </w:t>
      </w:r>
      <w:r>
        <w:rPr>
          <w:rFonts w:ascii="Courier New" w:hAnsi="Courier New"/>
          <w:color w:val="993366"/>
          <w:sz w:val="16"/>
        </w:rPr>
        <w:t>ENUMERATED</w:t>
      </w:r>
      <w:proofErr w:type="gramEnd"/>
      <w:r>
        <w:rPr>
          <w:rFonts w:ascii="Courier New" w:hAnsi="Courier New"/>
          <w:sz w:val="16"/>
        </w:rPr>
        <w:t xml:space="preserve"> {supported}                                </w:t>
      </w:r>
      <w:r>
        <w:rPr>
          <w:rFonts w:ascii="Courier New" w:hAnsi="Courier New"/>
          <w:color w:val="993366"/>
          <w:sz w:val="16"/>
        </w:rPr>
        <w:t>OPTIONAL</w:t>
      </w:r>
      <w:r>
        <w:rPr>
          <w:rFonts w:ascii="Courier New" w:hAnsi="Courier New"/>
          <w:sz w:val="16"/>
        </w:rPr>
        <w:t>,</w:t>
      </w:r>
    </w:p>
    <w:p w14:paraId="229DF9C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UE-NR-Capability-v1800                                </w:t>
      </w:r>
      <w:r>
        <w:rPr>
          <w:rFonts w:ascii="Courier New" w:hAnsi="Courier New"/>
          <w:color w:val="993366"/>
          <w:sz w:val="16"/>
        </w:rPr>
        <w:t>OPTIONAL</w:t>
      </w:r>
    </w:p>
    <w:p w14:paraId="2183EC1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5D04C296"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1AA9CFF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t>-- Regular non-critical Rel-18 extensions:</w:t>
      </w:r>
    </w:p>
    <w:p w14:paraId="7F9CA1B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UE-NR-Capability-v</w:t>
      </w:r>
      <w:proofErr w:type="gramStart"/>
      <w:r>
        <w:rPr>
          <w:rFonts w:ascii="Courier New" w:hAnsi="Courier New"/>
          <w:sz w:val="16"/>
        </w:rPr>
        <w:t>1800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6F4683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airToGroundNetwork-r18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E8FC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eRedCapParameters-r18                    </w:t>
      </w:r>
      <w:proofErr w:type="spellStart"/>
      <w:r>
        <w:rPr>
          <w:rFonts w:ascii="Courier New" w:hAnsi="Courier New"/>
          <w:sz w:val="16"/>
        </w:rPr>
        <w:t>ERedCapParameters-r18</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5EF571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ncr-Parameters-r18                       </w:t>
      </w:r>
      <w:proofErr w:type="spellStart"/>
      <w:r>
        <w:rPr>
          <w:rFonts w:ascii="Courier New" w:hAnsi="Courier New"/>
          <w:sz w:val="16"/>
        </w:rPr>
        <w:t>NCR-Parameters-r18</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EC8F8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softSatelliteSwitchResyncNTN-r18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4B122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hardSatelliteSwitchResyncNTN-r18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204090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FDC425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mt-SDT-NTN-r18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FE9DEC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inDeviceCoexIndAutonomousDenial-r18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A14EDC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inDeviceCoexIndFDM-r18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F207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inDeviceCoexIndTDM-r18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313427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musim-GapPriorityPreference-r18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4EA1B6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musim-CapabilityRestriction-r18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42A63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multiRx-FR2-Preference-r18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945CB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ra-InsteadCG-SDT-r18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58FAE5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resumeAfterSDT-Release-r18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5421617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additionalBSR-Table-r18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1FA585E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delayStatusReport-r18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C0E96B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disableCG-RetransmissionMonitoring-r18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6B8628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enhancedDRX-r18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2AA9183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pdu-SetDiscard-r18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4136FF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psi-BasedDiscard-r18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8BA489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ul-TrafficInfo-r18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D7FB31A" w14:textId="4C2BB691" w:rsidR="00676CCC" w:rsidRPr="00DB6416"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lang w:val="en-US"/>
        </w:rPr>
      </w:pPr>
      <w:r>
        <w:rPr>
          <w:rFonts w:ascii="Courier New" w:hAnsi="Courier New"/>
          <w:sz w:val="16"/>
        </w:rPr>
        <w:t xml:space="preserve">    aerialParameters-r18                     </w:t>
      </w:r>
      <w:proofErr w:type="spellStart"/>
      <w:r>
        <w:rPr>
          <w:rFonts w:ascii="Courier New" w:hAnsi="Courier New"/>
          <w:sz w:val="16"/>
        </w:rPr>
        <w:t>AerialParameters-r18</w:t>
      </w:r>
      <w:proofErr w:type="spellEnd"/>
      <w:r>
        <w:rPr>
          <w:rFonts w:ascii="Courier New" w:hAnsi="Courier New"/>
          <w:sz w:val="16"/>
        </w:rPr>
        <w:t xml:space="preserve">                                         </w:t>
      </w:r>
      <w:proofErr w:type="gramStart"/>
      <w:r>
        <w:rPr>
          <w:rFonts w:ascii="Courier New" w:hAnsi="Courier New"/>
          <w:color w:val="993366"/>
          <w:sz w:val="16"/>
        </w:rPr>
        <w:t>OPTIONAL</w:t>
      </w:r>
      <w:r>
        <w:rPr>
          <w:rFonts w:ascii="Courier New" w:hAnsi="Courier New"/>
          <w:sz w:val="16"/>
        </w:rPr>
        <w:t>,</w:t>
      </w:r>
      <w:r w:rsidR="00DB6416">
        <w:rPr>
          <w:rFonts w:ascii="Courier New" w:hAnsi="Courier New"/>
          <w:sz w:val="16"/>
          <w:lang w:val="en-US"/>
        </w:rPr>
        <w:t>Up</w:t>
      </w:r>
      <w:proofErr w:type="gramEnd"/>
    </w:p>
    <w:p w14:paraId="3706DC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commentRangeStart w:id="954"/>
      <w:commentRangeStart w:id="955"/>
      <w:proofErr w:type="spellStart"/>
      <w:r>
        <w:rPr>
          <w:rFonts w:ascii="Courier New" w:hAnsi="Courier New"/>
          <w:sz w:val="16"/>
        </w:rPr>
        <w:t>nonCriticalExtension</w:t>
      </w:r>
      <w:proofErr w:type="spellEnd"/>
      <w:r>
        <w:rPr>
          <w:rFonts w:ascii="Courier New" w:hAnsi="Courier New"/>
          <w:sz w:val="16"/>
        </w:rPr>
        <w:t xml:space="preserve">                     </w:t>
      </w:r>
      <w:ins w:id="956" w:author="Ericsson" w:date="2024-03-24T22:13:00Z">
        <w:r>
          <w:rPr>
            <w:rFonts w:ascii="Courier New" w:hAnsi="Courier New"/>
            <w:sz w:val="16"/>
          </w:rPr>
          <w:t>UE-NR-Capability-v1810</w:t>
        </w:r>
      </w:ins>
      <w:r>
        <w:rPr>
          <w:rFonts w:ascii="Courier New" w:hAnsi="Courier New"/>
          <w:sz w:val="16"/>
        </w:rPr>
        <w:t xml:space="preserve">                                       </w:t>
      </w:r>
      <w:ins w:id="957" w:author="Ericsson" w:date="2024-03-24T22:13:00Z">
        <w:r>
          <w:rPr>
            <w:rFonts w:ascii="Courier New" w:hAnsi="Courier New"/>
            <w:color w:val="993366"/>
            <w:sz w:val="16"/>
          </w:rPr>
          <w:t>OPTIONAL</w:t>
        </w:r>
      </w:ins>
      <w:commentRangeEnd w:id="954"/>
      <w:r>
        <w:rPr>
          <w:rStyle w:val="CommentReference"/>
        </w:rPr>
        <w:commentReference w:id="954"/>
      </w:r>
      <w:commentRangeEnd w:id="955"/>
      <w:r w:rsidR="00DB6416">
        <w:rPr>
          <w:rStyle w:val="CommentReference"/>
        </w:rPr>
        <w:commentReference w:id="955"/>
      </w:r>
    </w:p>
    <w:p w14:paraId="53C5157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4AD5FDD4"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0E77884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58" w:author="Ericsson" w:date="2024-03-24T22:13:00Z"/>
          <w:rFonts w:ascii="Courier New" w:hAnsi="Courier New"/>
          <w:sz w:val="16"/>
        </w:rPr>
      </w:pPr>
      <w:ins w:id="959" w:author="Ericsson" w:date="2024-03-24T22:13:00Z">
        <w:r>
          <w:rPr>
            <w:rFonts w:ascii="Courier New" w:hAnsi="Courier New"/>
            <w:sz w:val="16"/>
          </w:rPr>
          <w:t>UE-NR-Capability-v</w:t>
        </w:r>
        <w:proofErr w:type="gramStart"/>
        <w:r>
          <w:rPr>
            <w:rFonts w:ascii="Courier New" w:hAnsi="Courier New"/>
            <w:sz w:val="16"/>
          </w:rPr>
          <w:t>1810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1AB4ED7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960" w:author="Ericsson" w:date="2024-03-24T22:13:00Z"/>
          <w:rFonts w:ascii="Courier New" w:hAnsi="Courier New"/>
          <w:sz w:val="16"/>
        </w:rPr>
      </w:pPr>
      <w:ins w:id="961" w:author="Ericsson" w:date="2024-03-24T22:13:00Z">
        <w:r>
          <w:rPr>
            <w:rFonts w:ascii="Courier New" w:hAnsi="Courier New"/>
            <w:sz w:val="16"/>
          </w:rPr>
          <w:t xml:space="preserve">    </w:t>
        </w:r>
        <w:proofErr w:type="spellStart"/>
        <w:r>
          <w:rPr>
            <w:rFonts w:ascii="Courier New" w:hAnsi="Courier New"/>
            <w:sz w:val="16"/>
          </w:rPr>
          <w:t>sdu-</w:t>
        </w:r>
      </w:ins>
      <w:ins w:id="962" w:author="Ericsson" w:date="2024-03-25T01:05:00Z">
        <w:r>
          <w:rPr>
            <w:rFonts w:ascii="Courier New" w:hAnsi="Courier New"/>
            <w:sz w:val="16"/>
          </w:rPr>
          <w:t>SNGap</w:t>
        </w:r>
      </w:ins>
      <w:ins w:id="963" w:author="Ericsson" w:date="2024-03-24T22:13:00Z">
        <w:r>
          <w:rPr>
            <w:rFonts w:ascii="Courier New" w:hAnsi="Courier New"/>
            <w:sz w:val="16"/>
          </w:rPr>
          <w:t>Report</w:t>
        </w:r>
        <w:proofErr w:type="spellEnd"/>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2A06622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964" w:author="Ericsson" w:date="2024-03-24T22:13:00Z"/>
          <w:rFonts w:ascii="Courier New" w:hAnsi="Courier New"/>
          <w:sz w:val="16"/>
        </w:rPr>
      </w:pPr>
      <w:ins w:id="965" w:author="Ericsson" w:date="2024-03-24T22:13:00Z">
        <w:r>
          <w:rPr>
            <w:rFonts w:ascii="Courier New" w:hAnsi="Courier New"/>
            <w:sz w:val="16"/>
          </w:rPr>
          <w:t xml:space="preserve">    </w:t>
        </w:r>
        <w:proofErr w:type="spellStart"/>
        <w:r>
          <w:rPr>
            <w:rFonts w:ascii="Courier New" w:hAnsi="Courier New"/>
            <w:sz w:val="16"/>
          </w:rPr>
          <w:t>nonCriticalExtension</w:t>
        </w:r>
        <w:proofErr w:type="spell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roofErr w:type="gramStart"/>
        <w:r>
          <w:rPr>
            <w:rFonts w:ascii="Courier New" w:hAnsi="Courier New"/>
            <w:sz w:val="16"/>
          </w:rPr>
          <w:t xml:space="preserve">{}   </w:t>
        </w:r>
        <w:proofErr w:type="gramEnd"/>
        <w:r>
          <w:rPr>
            <w:rFonts w:ascii="Courier New" w:hAnsi="Courier New"/>
            <w:sz w:val="16"/>
          </w:rPr>
          <w:t xml:space="preserve">                                               </w:t>
        </w:r>
        <w:r>
          <w:rPr>
            <w:rFonts w:ascii="Courier New" w:hAnsi="Courier New"/>
            <w:color w:val="993366"/>
            <w:sz w:val="16"/>
          </w:rPr>
          <w:t>OPTIONAL</w:t>
        </w:r>
      </w:ins>
    </w:p>
    <w:p w14:paraId="51F0DC1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Chars="90" w:left="198"/>
        <w:textAlignment w:val="baseline"/>
        <w:rPr>
          <w:ins w:id="966" w:author="Ericsson" w:date="2024-03-24T22:13:00Z"/>
          <w:rFonts w:ascii="Courier New" w:hAnsi="Courier New"/>
          <w:sz w:val="16"/>
        </w:rPr>
      </w:pPr>
      <w:ins w:id="967" w:author="Ericsson" w:date="2024-03-24T22:13:00Z">
        <w:r>
          <w:rPr>
            <w:rFonts w:ascii="Courier New" w:hAnsi="Courier New"/>
            <w:sz w:val="16"/>
          </w:rPr>
          <w:t>}</w:t>
        </w:r>
      </w:ins>
    </w:p>
    <w:p w14:paraId="203861B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2E09203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w:t>
      </w:r>
      <w:proofErr w:type="spellStart"/>
      <w:r>
        <w:rPr>
          <w:rFonts w:ascii="Courier New" w:hAnsi="Courier New"/>
          <w:sz w:val="16"/>
        </w:rPr>
        <w:t>CapabilityAddXDD</w:t>
      </w:r>
      <w:proofErr w:type="spellEnd"/>
      <w:r>
        <w:rPr>
          <w:rFonts w:ascii="Courier New" w:hAnsi="Courier New"/>
          <w:sz w:val="16"/>
        </w:rPr>
        <w:t>-</w:t>
      </w:r>
      <w:proofErr w:type="gramStart"/>
      <w:r>
        <w:rPr>
          <w:rFonts w:ascii="Courier New" w:hAnsi="Courier New"/>
          <w:sz w:val="16"/>
        </w:rPr>
        <w:t>Mode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2F24BD8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ParametersXDD</w:t>
      </w:r>
      <w:proofErr w:type="spellEnd"/>
      <w:r>
        <w:rPr>
          <w:rFonts w:ascii="Courier New" w:hAnsi="Courier New"/>
          <w:sz w:val="16"/>
        </w:rPr>
        <w:t xml:space="preserve">-Diff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ParametersXDD</w:t>
      </w:r>
      <w:proofErr w:type="spellEnd"/>
      <w:r>
        <w:rPr>
          <w:rFonts w:ascii="Courier New" w:hAnsi="Courier New"/>
          <w:sz w:val="16"/>
        </w:rPr>
        <w:t xml:space="preserve">-Diff                                       </w:t>
      </w:r>
      <w:r>
        <w:rPr>
          <w:rFonts w:ascii="Courier New" w:hAnsi="Courier New"/>
          <w:color w:val="993366"/>
          <w:sz w:val="16"/>
        </w:rPr>
        <w:t>OPTIONAL</w:t>
      </w:r>
      <w:r>
        <w:rPr>
          <w:rFonts w:ascii="Courier New" w:hAnsi="Courier New"/>
          <w:sz w:val="16"/>
        </w:rPr>
        <w:t>,</w:t>
      </w:r>
    </w:p>
    <w:p w14:paraId="2F88F4E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w:t>
      </w:r>
      <w:proofErr w:type="spellStart"/>
      <w:r>
        <w:rPr>
          <w:rFonts w:ascii="Courier New" w:hAnsi="Courier New"/>
          <w:sz w:val="16"/>
        </w:rPr>
        <w:t>ParametersXDD</w:t>
      </w:r>
      <w:proofErr w:type="spellEnd"/>
      <w:r>
        <w:rPr>
          <w:rFonts w:ascii="Courier New" w:hAnsi="Courier New"/>
          <w:sz w:val="16"/>
        </w:rPr>
        <w:t>-Diff                   MAC-</w:t>
      </w:r>
      <w:proofErr w:type="spellStart"/>
      <w:r>
        <w:rPr>
          <w:rFonts w:ascii="Courier New" w:hAnsi="Courier New"/>
          <w:sz w:val="16"/>
        </w:rPr>
        <w:t>ParametersXDD</w:t>
      </w:r>
      <w:proofErr w:type="spellEnd"/>
      <w:r>
        <w:rPr>
          <w:rFonts w:ascii="Courier New" w:hAnsi="Courier New"/>
          <w:sz w:val="16"/>
        </w:rPr>
        <w:t xml:space="preserve">-Diff                                       </w:t>
      </w:r>
      <w:r>
        <w:rPr>
          <w:rFonts w:ascii="Courier New" w:hAnsi="Courier New"/>
          <w:color w:val="993366"/>
          <w:sz w:val="16"/>
        </w:rPr>
        <w:t>OPTIONAL</w:t>
      </w:r>
      <w:r>
        <w:rPr>
          <w:rFonts w:ascii="Courier New" w:hAnsi="Courier New"/>
          <w:sz w:val="16"/>
        </w:rPr>
        <w:t>,</w:t>
      </w:r>
    </w:p>
    <w:p w14:paraId="34285FF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measAndMobParametersXDD</w:t>
      </w:r>
      <w:proofErr w:type="spellEnd"/>
      <w:r>
        <w:rPr>
          <w:rFonts w:ascii="Courier New" w:hAnsi="Courier New"/>
          <w:sz w:val="16"/>
        </w:rPr>
        <w:t xml:space="preserve">-Diff             </w:t>
      </w:r>
      <w:proofErr w:type="spellStart"/>
      <w:r>
        <w:rPr>
          <w:rFonts w:ascii="Courier New" w:hAnsi="Courier New"/>
          <w:sz w:val="16"/>
        </w:rPr>
        <w:t>MeasAndMobParametersXDD</w:t>
      </w:r>
      <w:proofErr w:type="spellEnd"/>
      <w:r>
        <w:rPr>
          <w:rFonts w:ascii="Courier New" w:hAnsi="Courier New"/>
          <w:sz w:val="16"/>
        </w:rPr>
        <w:t xml:space="preserve">-Diff                                 </w:t>
      </w:r>
      <w:r>
        <w:rPr>
          <w:rFonts w:ascii="Courier New" w:hAnsi="Courier New"/>
          <w:color w:val="993366"/>
          <w:sz w:val="16"/>
        </w:rPr>
        <w:t>OPTIONAL</w:t>
      </w:r>
    </w:p>
    <w:p w14:paraId="0BF57D7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3DAFAB2"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2D06EE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UE-NR-CapabilityAddXDD-Mode-v</w:t>
      </w:r>
      <w:proofErr w:type="gramStart"/>
      <w:r>
        <w:rPr>
          <w:rFonts w:ascii="Courier New" w:hAnsi="Courier New"/>
          <w:sz w:val="16"/>
        </w:rPr>
        <w:t>1530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713B97DD"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eutra</w:t>
      </w:r>
      <w:proofErr w:type="spellEnd"/>
      <w:r>
        <w:rPr>
          <w:rFonts w:ascii="Courier New" w:hAnsi="Courier New"/>
          <w:sz w:val="16"/>
        </w:rPr>
        <w:t>-</w:t>
      </w:r>
      <w:proofErr w:type="spellStart"/>
      <w:r>
        <w:rPr>
          <w:rFonts w:ascii="Courier New" w:hAnsi="Courier New"/>
          <w:sz w:val="16"/>
        </w:rPr>
        <w:t>ParametersXDD</w:t>
      </w:r>
      <w:proofErr w:type="spellEnd"/>
      <w:r>
        <w:rPr>
          <w:rFonts w:ascii="Courier New" w:hAnsi="Courier New"/>
          <w:sz w:val="16"/>
        </w:rPr>
        <w:t>-Diff                 EUTRA-</w:t>
      </w:r>
      <w:proofErr w:type="spellStart"/>
      <w:r>
        <w:rPr>
          <w:rFonts w:ascii="Courier New" w:hAnsi="Courier New"/>
          <w:sz w:val="16"/>
        </w:rPr>
        <w:t>ParametersXDD</w:t>
      </w:r>
      <w:proofErr w:type="spellEnd"/>
      <w:r>
        <w:rPr>
          <w:rFonts w:ascii="Courier New" w:hAnsi="Courier New"/>
          <w:sz w:val="16"/>
        </w:rPr>
        <w:t>-Diff</w:t>
      </w:r>
    </w:p>
    <w:p w14:paraId="163DF47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1D86ABF"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4684025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w:t>
      </w:r>
      <w:proofErr w:type="spellStart"/>
      <w:r>
        <w:rPr>
          <w:rFonts w:ascii="Courier New" w:hAnsi="Courier New"/>
          <w:sz w:val="16"/>
        </w:rPr>
        <w:t>CapabilityAddFRX</w:t>
      </w:r>
      <w:proofErr w:type="spellEnd"/>
      <w:r>
        <w:rPr>
          <w:rFonts w:ascii="Courier New" w:hAnsi="Courier New"/>
          <w:sz w:val="16"/>
        </w:rPr>
        <w:t>-</w:t>
      </w:r>
      <w:proofErr w:type="gramStart"/>
      <w:r>
        <w:rPr>
          <w:rFonts w:ascii="Courier New" w:hAnsi="Courier New"/>
          <w:sz w:val="16"/>
        </w:rPr>
        <w:t>Mode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15AC575"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ParametersFRX</w:t>
      </w:r>
      <w:proofErr w:type="spellEnd"/>
      <w:r>
        <w:rPr>
          <w:rFonts w:ascii="Courier New" w:hAnsi="Courier New"/>
          <w:sz w:val="16"/>
        </w:rPr>
        <w:t xml:space="preserve">-Diff                   </w:t>
      </w:r>
      <w:proofErr w:type="spellStart"/>
      <w:r>
        <w:rPr>
          <w:rFonts w:ascii="Courier New" w:hAnsi="Courier New"/>
          <w:sz w:val="16"/>
        </w:rPr>
        <w:t>Phy</w:t>
      </w:r>
      <w:proofErr w:type="spellEnd"/>
      <w:r>
        <w:rPr>
          <w:rFonts w:ascii="Courier New" w:hAnsi="Courier New"/>
          <w:sz w:val="16"/>
        </w:rPr>
        <w:t>-</w:t>
      </w:r>
      <w:proofErr w:type="spellStart"/>
      <w:r>
        <w:rPr>
          <w:rFonts w:ascii="Courier New" w:hAnsi="Courier New"/>
          <w:sz w:val="16"/>
        </w:rPr>
        <w:t>ParametersFRX</w:t>
      </w:r>
      <w:proofErr w:type="spellEnd"/>
      <w:r>
        <w:rPr>
          <w:rFonts w:ascii="Courier New" w:hAnsi="Courier New"/>
          <w:sz w:val="16"/>
        </w:rPr>
        <w:t xml:space="preserve">-Diff                                       </w:t>
      </w:r>
      <w:r>
        <w:rPr>
          <w:rFonts w:ascii="Courier New" w:hAnsi="Courier New"/>
          <w:color w:val="993366"/>
          <w:sz w:val="16"/>
        </w:rPr>
        <w:t>OPTIONAL</w:t>
      </w:r>
      <w:r>
        <w:rPr>
          <w:rFonts w:ascii="Courier New" w:hAnsi="Courier New"/>
          <w:sz w:val="16"/>
        </w:rPr>
        <w:t>,</w:t>
      </w:r>
    </w:p>
    <w:p w14:paraId="2255EB07"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measAndMobParametersFRX</w:t>
      </w:r>
      <w:proofErr w:type="spellEnd"/>
      <w:r>
        <w:rPr>
          <w:rFonts w:ascii="Courier New" w:hAnsi="Courier New"/>
          <w:sz w:val="16"/>
        </w:rPr>
        <w:t xml:space="preserve">-Diff             </w:t>
      </w:r>
      <w:proofErr w:type="spellStart"/>
      <w:r>
        <w:rPr>
          <w:rFonts w:ascii="Courier New" w:hAnsi="Courier New"/>
          <w:sz w:val="16"/>
        </w:rPr>
        <w:t>MeasAndMobParametersFRX</w:t>
      </w:r>
      <w:proofErr w:type="spellEnd"/>
      <w:r>
        <w:rPr>
          <w:rFonts w:ascii="Courier New" w:hAnsi="Courier New"/>
          <w:sz w:val="16"/>
        </w:rPr>
        <w:t xml:space="preserve">-Diff                                 </w:t>
      </w:r>
      <w:r>
        <w:rPr>
          <w:rFonts w:ascii="Courier New" w:hAnsi="Courier New"/>
          <w:color w:val="993366"/>
          <w:sz w:val="16"/>
        </w:rPr>
        <w:t>OPTIONAL</w:t>
      </w:r>
    </w:p>
    <w:p w14:paraId="552636F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618AB1B"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B68F5C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UE-NR-CapabilityAddFRX-Mode-v</w:t>
      </w:r>
      <w:proofErr w:type="gramStart"/>
      <w:r>
        <w:rPr>
          <w:rFonts w:ascii="Courier New" w:hAnsi="Courier New"/>
          <w:sz w:val="16"/>
        </w:rPr>
        <w:t>1540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4AAFF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ims</w:t>
      </w:r>
      <w:proofErr w:type="spellEnd"/>
      <w:r>
        <w:rPr>
          <w:rFonts w:ascii="Courier New" w:hAnsi="Courier New"/>
          <w:sz w:val="16"/>
        </w:rPr>
        <w:t>-</w:t>
      </w:r>
      <w:proofErr w:type="spellStart"/>
      <w:r>
        <w:rPr>
          <w:rFonts w:ascii="Courier New" w:hAnsi="Courier New"/>
          <w:sz w:val="16"/>
        </w:rPr>
        <w:t>ParametersFRX</w:t>
      </w:r>
      <w:proofErr w:type="spellEnd"/>
      <w:r>
        <w:rPr>
          <w:rFonts w:ascii="Courier New" w:hAnsi="Courier New"/>
          <w:sz w:val="16"/>
        </w:rPr>
        <w:t>-Diff                   IMS-</w:t>
      </w:r>
      <w:proofErr w:type="spellStart"/>
      <w:r>
        <w:rPr>
          <w:rFonts w:ascii="Courier New" w:hAnsi="Courier New"/>
          <w:sz w:val="16"/>
        </w:rPr>
        <w:t>ParametersFRX</w:t>
      </w:r>
      <w:proofErr w:type="spellEnd"/>
      <w:r>
        <w:rPr>
          <w:rFonts w:ascii="Courier New" w:hAnsi="Courier New"/>
          <w:sz w:val="16"/>
        </w:rPr>
        <w:t xml:space="preserve">-Diff                                       </w:t>
      </w:r>
      <w:r>
        <w:rPr>
          <w:rFonts w:ascii="Courier New" w:hAnsi="Courier New"/>
          <w:color w:val="993366"/>
          <w:sz w:val="16"/>
        </w:rPr>
        <w:t>OPTIONAL</w:t>
      </w:r>
    </w:p>
    <w:p w14:paraId="1F1BDADC"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0AA7FAB3"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949512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UE-NR-CapabilityAddFRX-Mode-v</w:t>
      </w:r>
      <w:proofErr w:type="gramStart"/>
      <w:r>
        <w:rPr>
          <w:rFonts w:ascii="Courier New" w:hAnsi="Courier New"/>
          <w:sz w:val="16"/>
        </w:rPr>
        <w:t>1610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3CBB6B3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powSav-ParametersFRX-Diff-r16            </w:t>
      </w:r>
      <w:proofErr w:type="spellStart"/>
      <w:r>
        <w:rPr>
          <w:rFonts w:ascii="Courier New" w:hAnsi="Courier New"/>
          <w:sz w:val="16"/>
        </w:rPr>
        <w:t>PowSav-ParametersFRX-Diff-r16</w:t>
      </w:r>
      <w:proofErr w:type="spell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D0CBDD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mac-ParametersFRX-Diff-r16               </w:t>
      </w:r>
      <w:proofErr w:type="spellStart"/>
      <w:r>
        <w:rPr>
          <w:rFonts w:ascii="Courier New" w:hAnsi="Courier New"/>
          <w:sz w:val="16"/>
        </w:rPr>
        <w:t>MAC-ParametersFRX-Diff-r16</w:t>
      </w:r>
      <w:proofErr w:type="spellEnd"/>
      <w:r>
        <w:rPr>
          <w:rFonts w:ascii="Courier New" w:hAnsi="Courier New"/>
          <w:sz w:val="16"/>
        </w:rPr>
        <w:t xml:space="preserve">                                   </w:t>
      </w:r>
      <w:r>
        <w:rPr>
          <w:rFonts w:ascii="Courier New" w:hAnsi="Courier New"/>
          <w:color w:val="993366"/>
          <w:sz w:val="16"/>
        </w:rPr>
        <w:t>OPTIONAL</w:t>
      </w:r>
    </w:p>
    <w:p w14:paraId="6CDD0A3F"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76DF050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4CFC36A"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BAP-Parameters-r</w:t>
      </w:r>
      <w:proofErr w:type="gramStart"/>
      <w:r>
        <w:rPr>
          <w:rFonts w:ascii="Courier New" w:hAnsi="Courier New"/>
          <w:sz w:val="16"/>
        </w:rPr>
        <w:t>16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1188A170"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flowControlBH-RLC-ChannelBased-r16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1A5F6B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flowControlRouting-ID-Based-r16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p>
    <w:p w14:paraId="16F5B63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6B5B8A75"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31DB92BB"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BAP-Parameters-v</w:t>
      </w:r>
      <w:proofErr w:type="gramStart"/>
      <w:r>
        <w:rPr>
          <w:rFonts w:ascii="Courier New" w:hAnsi="Courier New"/>
          <w:sz w:val="16"/>
        </w:rPr>
        <w:t>1700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4F98DCE2"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bapHeaderRewriting-Rerouting-r17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65EB8D9"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bapHeaderRewriting-Routing-r17           </w:t>
      </w:r>
      <w:r>
        <w:rPr>
          <w:rFonts w:ascii="Courier New" w:hAnsi="Courier New"/>
          <w:color w:val="993366"/>
          <w:sz w:val="16"/>
        </w:rPr>
        <w:t>ENUMERATED</w:t>
      </w:r>
      <w:r>
        <w:rPr>
          <w:rFonts w:ascii="Courier New" w:hAnsi="Courier New"/>
          <w:sz w:val="16"/>
        </w:rPr>
        <w:t xml:space="preserve"> {</w:t>
      </w:r>
      <w:proofErr w:type="gramStart"/>
      <w:r>
        <w:rPr>
          <w:rFonts w:ascii="Courier New" w:hAnsi="Courier New"/>
          <w:sz w:val="16"/>
        </w:rPr>
        <w:t xml:space="preserve">supported}   </w:t>
      </w:r>
      <w:proofErr w:type="gramEnd"/>
      <w:r>
        <w:rPr>
          <w:rFonts w:ascii="Courier New" w:hAnsi="Courier New"/>
          <w:sz w:val="16"/>
        </w:rPr>
        <w:t xml:space="preserve">                                    </w:t>
      </w:r>
      <w:r>
        <w:rPr>
          <w:rFonts w:ascii="Courier New" w:hAnsi="Courier New"/>
          <w:color w:val="993366"/>
          <w:sz w:val="16"/>
        </w:rPr>
        <w:t>OPTIONAL</w:t>
      </w:r>
    </w:p>
    <w:p w14:paraId="6AE62223"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19B89998"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59E91FE1"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MBS-Parameters-r</w:t>
      </w:r>
      <w:proofErr w:type="gramStart"/>
      <w:r>
        <w:rPr>
          <w:rFonts w:ascii="Courier New" w:hAnsi="Courier New"/>
          <w:sz w:val="16"/>
        </w:rPr>
        <w:t>17 ::=</w:t>
      </w:r>
      <w:proofErr w:type="gramEnd"/>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p>
    <w:p w14:paraId="5F78D56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 xml:space="preserve">    maxMRB-Add-r17                           </w:t>
      </w:r>
      <w:r>
        <w:rPr>
          <w:rFonts w:ascii="Courier New" w:hAnsi="Courier New"/>
          <w:color w:val="993366"/>
          <w:sz w:val="16"/>
        </w:rPr>
        <w:t>INTEGER</w:t>
      </w:r>
      <w:r>
        <w:rPr>
          <w:rFonts w:ascii="Courier New" w:hAnsi="Courier New"/>
          <w:sz w:val="16"/>
        </w:rPr>
        <w:t xml:space="preserve"> (</w:t>
      </w:r>
      <w:proofErr w:type="gramStart"/>
      <w:r>
        <w:rPr>
          <w:rFonts w:ascii="Courier New" w:hAnsi="Courier New"/>
          <w:sz w:val="16"/>
        </w:rPr>
        <w:t>1..</w:t>
      </w:r>
      <w:proofErr w:type="gramEnd"/>
      <w:r>
        <w:rPr>
          <w:rFonts w:ascii="Courier New" w:hAnsi="Courier New"/>
          <w:sz w:val="16"/>
        </w:rPr>
        <w:t xml:space="preserve">16)                                              </w:t>
      </w:r>
      <w:r>
        <w:rPr>
          <w:rFonts w:ascii="Courier New" w:hAnsi="Courier New"/>
          <w:color w:val="993366"/>
          <w:sz w:val="16"/>
        </w:rPr>
        <w:t>OPTIONAL</w:t>
      </w:r>
    </w:p>
    <w:p w14:paraId="399FA204"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r>
        <w:rPr>
          <w:rFonts w:ascii="Courier New" w:hAnsi="Courier New"/>
          <w:sz w:val="16"/>
        </w:rPr>
        <w:t>}</w:t>
      </w:r>
    </w:p>
    <w:p w14:paraId="3C1745E0" w14:textId="77777777" w:rsidR="00676CCC" w:rsidRDefault="00676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sz w:val="16"/>
        </w:rPr>
      </w:pPr>
    </w:p>
    <w:p w14:paraId="63E074B8"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color w:val="808080"/>
          <w:sz w:val="16"/>
        </w:rPr>
      </w:pPr>
      <w:r>
        <w:rPr>
          <w:rFonts w:ascii="Courier New" w:hAnsi="Courier New"/>
          <w:color w:val="808080"/>
          <w:sz w:val="16"/>
        </w:rPr>
        <w:lastRenderedPageBreak/>
        <w:t>-- TAG-UE-NR-CAPABILITY-STOP</w:t>
      </w:r>
    </w:p>
    <w:p w14:paraId="34EAA896" w14:textId="77777777" w:rsidR="00676CCC" w:rsidRDefault="004A0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Malgun Gothic" w:hAnsi="Courier New"/>
          <w:color w:val="808080"/>
          <w:sz w:val="16"/>
        </w:rPr>
      </w:pPr>
      <w:r>
        <w:rPr>
          <w:rFonts w:ascii="Courier New" w:hAnsi="Courier New"/>
          <w:color w:val="808080"/>
          <w:sz w:val="16"/>
        </w:rPr>
        <w:t>-- ASN1STOP</w:t>
      </w:r>
    </w:p>
    <w:p w14:paraId="295251FE" w14:textId="77777777" w:rsidR="00676CCC" w:rsidRDefault="00676CCC">
      <w:pPr>
        <w:overflowPunct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6CCC" w14:paraId="301FB7B4" w14:textId="77777777">
        <w:tc>
          <w:tcPr>
            <w:tcW w:w="14173" w:type="dxa"/>
            <w:tcBorders>
              <w:top w:val="single" w:sz="4" w:space="0" w:color="auto"/>
              <w:left w:val="single" w:sz="4" w:space="0" w:color="auto"/>
              <w:bottom w:val="single" w:sz="4" w:space="0" w:color="auto"/>
              <w:right w:val="single" w:sz="4" w:space="0" w:color="auto"/>
            </w:tcBorders>
          </w:tcPr>
          <w:p w14:paraId="56204C66" w14:textId="77777777" w:rsidR="00676CCC" w:rsidRDefault="004A037E">
            <w:pPr>
              <w:keepNext/>
              <w:keepLines/>
              <w:overflowPunct w:val="0"/>
              <w:adjustRightInd w:val="0"/>
              <w:jc w:val="center"/>
              <w:textAlignment w:val="baseline"/>
              <w:rPr>
                <w:rFonts w:ascii="Arial" w:hAnsi="Arial"/>
                <w:b/>
                <w:sz w:val="18"/>
                <w:lang w:eastAsia="sv-SE"/>
              </w:rPr>
            </w:pPr>
            <w:r>
              <w:rPr>
                <w:rFonts w:ascii="Arial" w:hAnsi="Arial"/>
                <w:b/>
                <w:i/>
                <w:sz w:val="18"/>
                <w:lang w:eastAsia="sv-SE"/>
              </w:rPr>
              <w:t xml:space="preserve">UE-NR-Capability </w:t>
            </w:r>
            <w:r>
              <w:rPr>
                <w:rFonts w:ascii="Arial" w:hAnsi="Arial"/>
                <w:b/>
                <w:sz w:val="18"/>
                <w:lang w:eastAsia="sv-SE"/>
              </w:rPr>
              <w:t>field descriptions</w:t>
            </w:r>
          </w:p>
        </w:tc>
      </w:tr>
      <w:tr w:rsidR="00676CCC" w14:paraId="6A0FCA9B" w14:textId="77777777">
        <w:tc>
          <w:tcPr>
            <w:tcW w:w="14173" w:type="dxa"/>
            <w:tcBorders>
              <w:top w:val="single" w:sz="4" w:space="0" w:color="auto"/>
              <w:left w:val="single" w:sz="4" w:space="0" w:color="auto"/>
              <w:bottom w:val="single" w:sz="4" w:space="0" w:color="auto"/>
              <w:right w:val="single" w:sz="4" w:space="0" w:color="auto"/>
            </w:tcBorders>
          </w:tcPr>
          <w:p w14:paraId="4BD73547" w14:textId="77777777" w:rsidR="00676CCC" w:rsidRDefault="004A037E">
            <w:pPr>
              <w:keepNext/>
              <w:keepLines/>
              <w:overflowPunct w:val="0"/>
              <w:adjustRightInd w:val="0"/>
              <w:textAlignment w:val="baseline"/>
              <w:rPr>
                <w:rFonts w:ascii="Arial" w:hAnsi="Arial"/>
                <w:sz w:val="18"/>
                <w:lang w:eastAsia="sv-SE"/>
              </w:rPr>
            </w:pPr>
            <w:proofErr w:type="spellStart"/>
            <w:r>
              <w:rPr>
                <w:rFonts w:ascii="Arial" w:hAnsi="Arial"/>
                <w:b/>
                <w:i/>
                <w:sz w:val="18"/>
                <w:lang w:eastAsia="sv-SE"/>
              </w:rPr>
              <w:t>featureSetCombinations</w:t>
            </w:r>
            <w:proofErr w:type="spellEnd"/>
          </w:p>
          <w:p w14:paraId="1A23CA2C"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A list of </w:t>
            </w:r>
            <w:proofErr w:type="spellStart"/>
            <w:proofErr w:type="gramStart"/>
            <w:r>
              <w:rPr>
                <w:rFonts w:ascii="Arial" w:hAnsi="Arial"/>
                <w:i/>
                <w:sz w:val="18"/>
                <w:lang w:eastAsia="sv-SE"/>
              </w:rPr>
              <w:t>FeatureSetCombination:s</w:t>
            </w:r>
            <w:proofErr w:type="spellEnd"/>
            <w:proofErr w:type="gramEnd"/>
            <w:r>
              <w:rPr>
                <w:rFonts w:ascii="Arial" w:hAnsi="Arial"/>
                <w:sz w:val="18"/>
                <w:lang w:eastAsia="sv-SE"/>
              </w:rPr>
              <w:t xml:space="preserve"> for </w:t>
            </w:r>
            <w:proofErr w:type="spellStart"/>
            <w:r>
              <w:rPr>
                <w:rFonts w:ascii="Arial" w:hAnsi="Arial"/>
                <w:i/>
                <w:sz w:val="18"/>
                <w:lang w:eastAsia="sv-SE"/>
              </w:rPr>
              <w:t>supportedBandCombinationList</w:t>
            </w:r>
            <w:proofErr w:type="spellEnd"/>
            <w:r>
              <w:rPr>
                <w:rFonts w:ascii="Arial" w:hAnsi="Arial"/>
                <w:i/>
                <w:sz w:val="18"/>
                <w:lang w:eastAsia="sv-SE"/>
              </w:rPr>
              <w:t xml:space="preserve"> </w:t>
            </w:r>
            <w:r>
              <w:rPr>
                <w:rFonts w:ascii="Arial" w:hAnsi="Arial"/>
                <w:sz w:val="18"/>
                <w:lang w:eastAsia="sv-SE"/>
              </w:rPr>
              <w:t xml:space="preserve">in </w:t>
            </w:r>
            <w:r>
              <w:rPr>
                <w:rFonts w:ascii="Arial" w:hAnsi="Arial"/>
                <w:i/>
                <w:sz w:val="18"/>
                <w:lang w:eastAsia="sv-SE"/>
              </w:rPr>
              <w:t>UE-NR-Capability</w:t>
            </w:r>
            <w:r>
              <w:rPr>
                <w:rFonts w:ascii="Arial" w:hAnsi="Arial"/>
                <w:sz w:val="18"/>
                <w:lang w:eastAsia="sv-SE"/>
              </w:rPr>
              <w:t xml:space="preserve">. The </w:t>
            </w:r>
            <w:proofErr w:type="spellStart"/>
            <w:proofErr w:type="gramStart"/>
            <w:r>
              <w:rPr>
                <w:rFonts w:ascii="Arial" w:hAnsi="Arial"/>
                <w:i/>
                <w:sz w:val="18"/>
                <w:lang w:eastAsia="sv-SE"/>
              </w:rPr>
              <w:t>FeatureSetDownlink:s</w:t>
            </w:r>
            <w:proofErr w:type="spellEnd"/>
            <w:proofErr w:type="gramEnd"/>
            <w:r>
              <w:rPr>
                <w:rFonts w:ascii="Arial" w:hAnsi="Arial"/>
                <w:sz w:val="18"/>
                <w:lang w:eastAsia="sv-SE"/>
              </w:rPr>
              <w:t xml:space="preserve"> and </w:t>
            </w:r>
            <w:proofErr w:type="spellStart"/>
            <w:r>
              <w:rPr>
                <w:rFonts w:ascii="Arial" w:hAnsi="Arial"/>
                <w:i/>
                <w:sz w:val="18"/>
                <w:lang w:eastAsia="sv-SE"/>
              </w:rPr>
              <w:t>FeatureSetUplink:s</w:t>
            </w:r>
            <w:proofErr w:type="spellEnd"/>
            <w:r>
              <w:rPr>
                <w:rFonts w:ascii="Arial" w:hAnsi="Arial"/>
                <w:sz w:val="18"/>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lang w:eastAsia="sv-SE"/>
              </w:rPr>
              <w:t xml:space="preserve"> are defined in the </w:t>
            </w:r>
            <w:proofErr w:type="spellStart"/>
            <w:r>
              <w:rPr>
                <w:rFonts w:ascii="Arial" w:hAnsi="Arial"/>
                <w:i/>
                <w:sz w:val="18"/>
                <w:lang w:eastAsia="sv-SE"/>
              </w:rPr>
              <w:t>featureSets</w:t>
            </w:r>
            <w:proofErr w:type="spellEnd"/>
            <w:r>
              <w:rPr>
                <w:rFonts w:ascii="Arial" w:hAnsi="Arial"/>
                <w:sz w:val="18"/>
                <w:lang w:eastAsia="sv-SE"/>
              </w:rPr>
              <w:t xml:space="preserve"> list in </w:t>
            </w:r>
            <w:r>
              <w:rPr>
                <w:rFonts w:ascii="Arial" w:hAnsi="Arial"/>
                <w:i/>
                <w:sz w:val="18"/>
                <w:lang w:eastAsia="sv-SE"/>
              </w:rPr>
              <w:t>UE-NR-Capability</w:t>
            </w:r>
            <w:r>
              <w:rPr>
                <w:rFonts w:ascii="Arial" w:hAnsi="Arial"/>
                <w:sz w:val="18"/>
                <w:lang w:eastAsia="sv-SE"/>
              </w:rPr>
              <w:t>.</w:t>
            </w:r>
          </w:p>
        </w:tc>
      </w:tr>
    </w:tbl>
    <w:p w14:paraId="7ADC873A" w14:textId="77777777" w:rsidR="00676CCC" w:rsidRDefault="00676CCC">
      <w:pPr>
        <w:overflowPunct w:val="0"/>
        <w:adjustRightInd w:val="0"/>
        <w:textAlignment w:val="baseline"/>
      </w:pPr>
    </w:p>
    <w:tbl>
      <w:tblPr>
        <w:tblW w:w="14173" w:type="dxa"/>
        <w:tblLook w:val="04A0" w:firstRow="1" w:lastRow="0" w:firstColumn="1" w:lastColumn="0" w:noHBand="0" w:noVBand="1"/>
      </w:tblPr>
      <w:tblGrid>
        <w:gridCol w:w="14173"/>
      </w:tblGrid>
      <w:tr w:rsidR="00676CCC" w14:paraId="2B37ADEF" w14:textId="77777777">
        <w:tc>
          <w:tcPr>
            <w:tcW w:w="14173" w:type="dxa"/>
            <w:tcBorders>
              <w:top w:val="single" w:sz="4" w:space="0" w:color="auto"/>
              <w:left w:val="single" w:sz="4" w:space="0" w:color="auto"/>
              <w:bottom w:val="single" w:sz="4" w:space="0" w:color="auto"/>
              <w:right w:val="single" w:sz="4" w:space="0" w:color="auto"/>
            </w:tcBorders>
          </w:tcPr>
          <w:p w14:paraId="793CC3FD" w14:textId="77777777" w:rsidR="00676CCC" w:rsidRDefault="004A037E">
            <w:pPr>
              <w:keepNext/>
              <w:keepLines/>
              <w:overflowPunct w:val="0"/>
              <w:adjustRightInd w:val="0"/>
              <w:jc w:val="center"/>
              <w:textAlignment w:val="baseline"/>
              <w:rPr>
                <w:rFonts w:ascii="Arial" w:hAnsi="Arial"/>
                <w:b/>
                <w:sz w:val="18"/>
                <w:lang w:eastAsia="sv-SE"/>
              </w:rPr>
            </w:pPr>
            <w:r>
              <w:rPr>
                <w:rFonts w:ascii="Arial" w:hAnsi="Arial"/>
                <w:b/>
                <w:i/>
                <w:sz w:val="18"/>
                <w:lang w:eastAsia="sv-SE"/>
              </w:rPr>
              <w:t>UE-NR-Capability-v1540 field descriptions</w:t>
            </w:r>
          </w:p>
        </w:tc>
      </w:tr>
      <w:tr w:rsidR="00676CCC" w14:paraId="65FFDF26" w14:textId="77777777">
        <w:tc>
          <w:tcPr>
            <w:tcW w:w="14173" w:type="dxa"/>
            <w:tcBorders>
              <w:top w:val="single" w:sz="4" w:space="0" w:color="auto"/>
              <w:left w:val="single" w:sz="4" w:space="0" w:color="auto"/>
              <w:bottom w:val="single" w:sz="4" w:space="0" w:color="auto"/>
              <w:right w:val="single" w:sz="4" w:space="0" w:color="auto"/>
            </w:tcBorders>
          </w:tcPr>
          <w:p w14:paraId="12186864" w14:textId="77777777" w:rsidR="00676CCC" w:rsidRDefault="004A037E">
            <w:pPr>
              <w:keepNext/>
              <w:keepLines/>
              <w:overflowPunct w:val="0"/>
              <w:adjustRightInd w:val="0"/>
              <w:textAlignment w:val="baseline"/>
              <w:rPr>
                <w:rFonts w:ascii="Arial" w:hAnsi="Arial"/>
                <w:sz w:val="18"/>
                <w:lang w:eastAsia="sv-SE"/>
              </w:rPr>
            </w:pPr>
            <w:r>
              <w:rPr>
                <w:rFonts w:ascii="Arial" w:hAnsi="Arial"/>
                <w:b/>
                <w:i/>
                <w:sz w:val="18"/>
                <w:lang w:eastAsia="sv-SE"/>
              </w:rPr>
              <w:t>fr1-fr2-Add-UE-NR-Capabilities</w:t>
            </w:r>
          </w:p>
          <w:p w14:paraId="4D699181" w14:textId="77777777" w:rsidR="00676CCC" w:rsidRDefault="004A037E">
            <w:pPr>
              <w:keepNext/>
              <w:keepLines/>
              <w:overflowPunct w:val="0"/>
              <w:adjustRightInd w:val="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2420941E" w14:textId="77777777" w:rsidR="00676CCC" w:rsidRDefault="00676CCC">
      <w:pPr>
        <w:overflowPunct w:val="0"/>
        <w:adjustRightInd w:val="0"/>
        <w:textAlignment w:val="baseline"/>
        <w:rPr>
          <w:rFonts w:eastAsia="Yu Mincho"/>
        </w:rPr>
      </w:pPr>
    </w:p>
    <w:tbl>
      <w:tblPr>
        <w:tblStyle w:val="TableGrid"/>
        <w:tblW w:w="14029" w:type="dxa"/>
        <w:tblLook w:val="04A0" w:firstRow="1" w:lastRow="0" w:firstColumn="1" w:lastColumn="0" w:noHBand="0" w:noVBand="1"/>
      </w:tblPr>
      <w:tblGrid>
        <w:gridCol w:w="14029"/>
      </w:tblGrid>
      <w:tr w:rsidR="00676CCC" w14:paraId="54E38F71" w14:textId="77777777">
        <w:trPr>
          <w:trHeight w:val="416"/>
        </w:trPr>
        <w:tc>
          <w:tcPr>
            <w:tcW w:w="14029" w:type="dxa"/>
            <w:shd w:val="clear" w:color="auto" w:fill="FFFF00"/>
          </w:tcPr>
          <w:p w14:paraId="10DEF82D" w14:textId="77777777" w:rsidR="00676CCC" w:rsidRDefault="004A037E">
            <w:pPr>
              <w:jc w:val="center"/>
              <w:rPr>
                <w:rFonts w:ascii="Calibri" w:eastAsia="Calibri" w:hAnsi="Calibri"/>
                <w:sz w:val="28"/>
                <w:szCs w:val="28"/>
              </w:rPr>
            </w:pPr>
            <w:r>
              <w:rPr>
                <w:rFonts w:ascii="Calibri" w:eastAsia="Calibri" w:hAnsi="Calibri"/>
                <w:color w:val="FF0000"/>
                <w:sz w:val="28"/>
                <w:szCs w:val="28"/>
              </w:rPr>
              <w:t>END OF CHANGE</w:t>
            </w:r>
          </w:p>
        </w:tc>
      </w:tr>
    </w:tbl>
    <w:p w14:paraId="3902CBA0" w14:textId="77777777" w:rsidR="00676CCC" w:rsidRDefault="00676CCC">
      <w:pPr>
        <w:spacing w:line="360" w:lineRule="auto"/>
        <w:rPr>
          <w:rFonts w:ascii="Arial" w:hAnsi="Arial" w:cs="Arial"/>
        </w:rPr>
      </w:pPr>
    </w:p>
    <w:p w14:paraId="3B4A9058" w14:textId="77777777" w:rsidR="00676CCC" w:rsidRDefault="00676CCC"/>
    <w:p w14:paraId="369043EE" w14:textId="77777777" w:rsidR="00676CCC" w:rsidRDefault="004A037E">
      <w:pPr>
        <w:pStyle w:val="Heading1"/>
        <w:rPr>
          <w:lang w:val="en-US"/>
        </w:rPr>
      </w:pPr>
      <w:r>
        <w:rPr>
          <w:lang w:val="en-US"/>
        </w:rPr>
        <w:t>5</w:t>
      </w:r>
      <w:r>
        <w:rPr>
          <w:lang w:val="en-US"/>
        </w:rPr>
        <w:tab/>
        <w:t>References</w:t>
      </w:r>
    </w:p>
    <w:p w14:paraId="578AD1A2" w14:textId="77777777" w:rsidR="00676CCC" w:rsidRDefault="004A037E">
      <w:pPr>
        <w:pStyle w:val="Reference"/>
      </w:pPr>
      <w:bookmarkStart w:id="968" w:name="_Ref161005353"/>
      <w:bookmarkStart w:id="969" w:name="_Ref4"/>
      <w:r>
        <w:t>R2-2313923, Report of [AT124][019] PDCP discard (CATT), RAN2#124, Chicago, USA, November 2023.</w:t>
      </w:r>
      <w:bookmarkEnd w:id="968"/>
      <w:r>
        <w:t xml:space="preserve"> </w:t>
      </w:r>
    </w:p>
    <w:p w14:paraId="03991B55" w14:textId="77777777" w:rsidR="00676CCC" w:rsidRDefault="004A037E">
      <w:pPr>
        <w:pStyle w:val="Reference"/>
      </w:pPr>
      <w:bookmarkStart w:id="970" w:name="_Ref161005419"/>
      <w:r>
        <w:t xml:space="preserve">R2-2401837, PDCP SN Gap Reporting, Intel Corporation, CATT, Fujitsu, Ericsson, Canon, Apple, </w:t>
      </w:r>
      <w:proofErr w:type="spellStart"/>
      <w:r>
        <w:t>InterDigital</w:t>
      </w:r>
      <w:proofErr w:type="spellEnd"/>
      <w:r>
        <w:t xml:space="preserve">, </w:t>
      </w:r>
      <w:proofErr w:type="spellStart"/>
      <w:r>
        <w:t>Futurewei</w:t>
      </w:r>
      <w:proofErr w:type="spellEnd"/>
      <w:r>
        <w:t xml:space="preserve">, Huawei, </w:t>
      </w:r>
      <w:proofErr w:type="spellStart"/>
      <w:r>
        <w:t>HiSilicon</w:t>
      </w:r>
      <w:proofErr w:type="spellEnd"/>
      <w:r>
        <w:t xml:space="preserve">, ZTE, Vivo, NTT DOCOMO, MediaTek Inc., Nokia, Nokia </w:t>
      </w:r>
      <w:proofErr w:type="spellStart"/>
      <w:r>
        <w:t>Shangai</w:t>
      </w:r>
      <w:proofErr w:type="spellEnd"/>
      <w:r>
        <w:t xml:space="preserve"> Bell, RAN2#125, Athens, Greece, February 2024</w:t>
      </w:r>
      <w:bookmarkEnd w:id="970"/>
    </w:p>
    <w:p w14:paraId="23BA3970" w14:textId="77777777" w:rsidR="00676CCC" w:rsidRDefault="004A037E">
      <w:pPr>
        <w:pStyle w:val="Reference"/>
      </w:pPr>
      <w:bookmarkStart w:id="971" w:name="_Ref161004795"/>
      <w:r>
        <w:t>R2-2400390, PDCP SN Gap Notification, Intel Corporation, RAN2#125, Athens, Greece, February 2024</w:t>
      </w:r>
      <w:bookmarkEnd w:id="969"/>
      <w:bookmarkEnd w:id="971"/>
    </w:p>
    <w:p w14:paraId="3A3A41F3" w14:textId="77777777" w:rsidR="00676CCC" w:rsidRDefault="004A037E">
      <w:pPr>
        <w:pStyle w:val="Reference"/>
      </w:pPr>
      <w:bookmarkStart w:id="972" w:name="_Ref5"/>
      <w:r>
        <w:t>R2-2400440, Need for PDCP discard notifications to receiving PDCP entity, LG Electronics, Xiaomi, NEC, Oppo, Samsung, RAN2#125, Athens, Greece, February 2024</w:t>
      </w:r>
      <w:bookmarkEnd w:id="972"/>
    </w:p>
    <w:p w14:paraId="6800CCF5" w14:textId="77777777" w:rsidR="00676CCC" w:rsidRDefault="004A037E">
      <w:pPr>
        <w:pStyle w:val="Reference"/>
      </w:pPr>
      <w:bookmarkStart w:id="973" w:name="_Ref6"/>
      <w:r>
        <w:lastRenderedPageBreak/>
        <w:t>R2-2400452, Discussion on PDCP discard notification to receiver, vivo, RAN2#125, Athens, Greece, February 2024</w:t>
      </w:r>
      <w:bookmarkEnd w:id="973"/>
    </w:p>
    <w:p w14:paraId="01C3D05D" w14:textId="77777777" w:rsidR="00676CCC" w:rsidRDefault="004A037E">
      <w:pPr>
        <w:pStyle w:val="Reference"/>
      </w:pPr>
      <w:bookmarkStart w:id="974" w:name="_Ref8"/>
      <w:r>
        <w:t>R2-2400478, PDCP Discarding Issues, Nokia, Nokia Shanghai Bell, RAN2#125, Athens, Greece, February 2024</w:t>
      </w:r>
      <w:bookmarkEnd w:id="974"/>
    </w:p>
    <w:p w14:paraId="501D2ED7" w14:textId="77777777" w:rsidR="00676CCC" w:rsidRDefault="004A037E">
      <w:pPr>
        <w:pStyle w:val="Reference"/>
      </w:pPr>
      <w:bookmarkStart w:id="975" w:name="_Ref9"/>
      <w:r>
        <w:t>R2-2400480, Corrections and Considerations for PDCP and Discard Operation, Samsung, RAN2#125, Athens, Greece, February 2024</w:t>
      </w:r>
      <w:bookmarkEnd w:id="975"/>
    </w:p>
    <w:p w14:paraId="0A9ACAA6" w14:textId="77777777" w:rsidR="00676CCC" w:rsidRDefault="004A037E">
      <w:pPr>
        <w:pStyle w:val="Reference"/>
      </w:pPr>
      <w:bookmarkStart w:id="976" w:name="_Ref12"/>
      <w:r>
        <w:t xml:space="preserve">R2-2400748, PDCP discard notification for XR, ZTE Corporation, </w:t>
      </w:r>
      <w:proofErr w:type="spellStart"/>
      <w:r>
        <w:t>Sanechips</w:t>
      </w:r>
      <w:proofErr w:type="spellEnd"/>
      <w:r>
        <w:t xml:space="preserve">, </w:t>
      </w:r>
      <w:proofErr w:type="spellStart"/>
      <w:r>
        <w:t>Futurewei</w:t>
      </w:r>
      <w:proofErr w:type="spellEnd"/>
      <w:r>
        <w:t>, Canon, RAN2#125, Athens, Greece, February 2024</w:t>
      </w:r>
      <w:bookmarkEnd w:id="976"/>
    </w:p>
    <w:p w14:paraId="6F5CF2EE" w14:textId="77777777" w:rsidR="00676CCC" w:rsidRDefault="004A037E">
      <w:pPr>
        <w:pStyle w:val="Reference"/>
      </w:pPr>
      <w:bookmarkStart w:id="977" w:name="_Ref13"/>
      <w:r>
        <w:t>R2-2400797, Indication of PDCP SN Gaps, Ericsson, RAN2#125, Athens, Greece, February 2024</w:t>
      </w:r>
      <w:bookmarkEnd w:id="977"/>
    </w:p>
    <w:p w14:paraId="5BE0903E" w14:textId="77777777" w:rsidR="00676CCC" w:rsidRDefault="004A037E">
      <w:pPr>
        <w:pStyle w:val="Reference"/>
      </w:pPr>
      <w:bookmarkStart w:id="978" w:name="_Ref14"/>
      <w:r>
        <w:t>R2-2400834, Discussion on SN gap issue, CANON Research Centre France, CATT, RAN2#125, Athens, Greece, February 2024</w:t>
      </w:r>
      <w:bookmarkEnd w:id="978"/>
    </w:p>
    <w:p w14:paraId="510A770F" w14:textId="77777777" w:rsidR="00676CCC" w:rsidRDefault="004A037E">
      <w:pPr>
        <w:pStyle w:val="Reference"/>
      </w:pPr>
      <w:bookmarkStart w:id="979" w:name="_Ref15"/>
      <w:r>
        <w:t xml:space="preserve">R2-2400845, PDCP and discard operation, </w:t>
      </w:r>
      <w:proofErr w:type="spellStart"/>
      <w:r>
        <w:t>InterDigital</w:t>
      </w:r>
      <w:proofErr w:type="spellEnd"/>
      <w:r>
        <w:t>, RAN2#125, Athens, Greece, February 2024</w:t>
      </w:r>
      <w:bookmarkEnd w:id="979"/>
    </w:p>
    <w:p w14:paraId="198660CE" w14:textId="77777777" w:rsidR="00676CCC" w:rsidRDefault="004A037E">
      <w:pPr>
        <w:pStyle w:val="Reference"/>
      </w:pPr>
      <w:bookmarkStart w:id="980" w:name="_Ref17"/>
      <w:r>
        <w:t>R2-2400902, PDCP discard operation, MediaTek Inc., RAN2#125, Athens, Greece, February 2024</w:t>
      </w:r>
      <w:bookmarkEnd w:id="980"/>
    </w:p>
    <w:p w14:paraId="533C76F5" w14:textId="77777777" w:rsidR="00676CCC" w:rsidRDefault="004A037E">
      <w:pPr>
        <w:pStyle w:val="Reference"/>
      </w:pPr>
      <w:bookmarkStart w:id="981" w:name="_Ref18"/>
      <w:r>
        <w:t>R2-2400926, Views on PDCP Discard Notification for Rel-18 XR, Apple, RAN2#125, Athens, Greece, February 2024</w:t>
      </w:r>
      <w:bookmarkEnd w:id="981"/>
    </w:p>
    <w:p w14:paraId="51AC70B7" w14:textId="77777777" w:rsidR="00676CCC" w:rsidRDefault="004A037E">
      <w:pPr>
        <w:pStyle w:val="Reference"/>
      </w:pPr>
      <w:bookmarkStart w:id="982" w:name="_Ref19"/>
      <w:r>
        <w:t>R2-2401326, On PDCP Discard Notification for XR, Google Inc., RAN2#125, Athens, Greece, February 2024</w:t>
      </w:r>
      <w:bookmarkEnd w:id="982"/>
    </w:p>
    <w:p w14:paraId="5F6D02E8" w14:textId="77777777" w:rsidR="00676CCC" w:rsidRDefault="004A037E">
      <w:pPr>
        <w:pStyle w:val="Reference"/>
      </w:pPr>
      <w:bookmarkStart w:id="983" w:name="_Ref22"/>
      <w:r>
        <w:t xml:space="preserve">R2-2401420, Discussion on receiving window update for PDCP discard, Huawei, </w:t>
      </w:r>
      <w:proofErr w:type="spellStart"/>
      <w:r>
        <w:t>HiSilicon</w:t>
      </w:r>
      <w:proofErr w:type="spellEnd"/>
      <w:r>
        <w:t>, RAN2#125, Athens, Greece, February 2024</w:t>
      </w:r>
      <w:bookmarkEnd w:id="983"/>
    </w:p>
    <w:p w14:paraId="741563BB" w14:textId="77777777" w:rsidR="00676CCC" w:rsidRDefault="004A037E">
      <w:pPr>
        <w:pStyle w:val="Reference"/>
      </w:pPr>
      <w:bookmarkStart w:id="984" w:name="_Ref23"/>
      <w:r>
        <w:t>R2-2401443, Discussion on PDCP discard notification, NTT DOCOMO INC.., RAN2#125, Athens, Greece, February 2024</w:t>
      </w:r>
      <w:bookmarkEnd w:id="984"/>
    </w:p>
    <w:p w14:paraId="739FFAE3" w14:textId="77777777" w:rsidR="00676CCC" w:rsidRDefault="004A037E">
      <w:pPr>
        <w:pStyle w:val="Reference"/>
      </w:pPr>
      <w:bookmarkStart w:id="985" w:name="_Ref24"/>
      <w:r>
        <w:t>R2-2401448, Remaining issues related to PDCP discard, Sony, RAN2#125, Athens, Greece, February 2024</w:t>
      </w:r>
      <w:bookmarkEnd w:id="985"/>
    </w:p>
    <w:p w14:paraId="5B68BD57" w14:textId="77777777" w:rsidR="00676CCC" w:rsidRDefault="004A037E">
      <w:pPr>
        <w:pStyle w:val="Reference"/>
      </w:pPr>
      <w:bookmarkStart w:id="986" w:name="_Ref161005616"/>
      <w:r>
        <w:t>Chair notes, RAN2#125, Athens, Greece, February 2024.</w:t>
      </w:r>
      <w:bookmarkEnd w:id="986"/>
      <w:r>
        <w:t xml:space="preserve"> </w:t>
      </w:r>
    </w:p>
    <w:sectPr w:rsidR="00676CC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
    <w:p w14:paraId="5C349B94" w14:textId="77777777" w:rsidR="00676CCC" w:rsidRDefault="004A037E">
      <w:pPr>
        <w:pStyle w:val="CommentText"/>
      </w:pP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694168F6" w14:textId="77777777" w:rsidR="00676CCC" w:rsidRDefault="004A037E">
      <w:pPr>
        <w:pStyle w:val="CommentText"/>
      </w:pPr>
      <w:r>
        <w:rPr>
          <w:rFonts w:hint="eastAsia"/>
        </w:rPr>
        <w:t>I</w:t>
      </w:r>
      <w:r>
        <w:t>t is better to move this section to “5.X.2 Receive operation”.</w:t>
      </w:r>
    </w:p>
  </w:comment>
  <w:comment w:id="44" w:author="Ericsson" w:date="2024-04-04T19:24:00Z" w:initials="R">
    <w:p w14:paraId="17001A2E" w14:textId="77777777" w:rsidR="006D7164" w:rsidRDefault="006D7164" w:rsidP="000B48C8">
      <w:pPr>
        <w:pStyle w:val="CommentText"/>
      </w:pPr>
      <w:r>
        <w:rPr>
          <w:rStyle w:val="CommentReference"/>
        </w:rPr>
        <w:annotationRef/>
      </w:r>
      <w:r>
        <w:t>Updated and put under Section 5.X</w:t>
      </w:r>
    </w:p>
  </w:comment>
  <w:comment w:id="45" w:author="Benoist (Nokia)" w:date="2024-03-28T09:51:00Z" w:initials="SBP">
    <w:p w14:paraId="0D648A4D" w14:textId="70884EA6" w:rsidR="00676CCC" w:rsidRDefault="004A037E">
      <w:r>
        <w:rPr>
          <w:color w:val="000000"/>
        </w:rPr>
        <w:t>The need for this section is indeed unclear. It should be enough to clarify that the data field can have zero length.</w:t>
      </w:r>
    </w:p>
  </w:comment>
  <w:comment w:id="46" w:author="Ericsson" w:date="2024-04-04T19:24:00Z" w:initials="R">
    <w:p w14:paraId="76AE65F8" w14:textId="77777777" w:rsidR="006D7164" w:rsidRDefault="006D7164" w:rsidP="00E03CFC">
      <w:pPr>
        <w:pStyle w:val="CommentText"/>
      </w:pPr>
      <w:r>
        <w:rPr>
          <w:rStyle w:val="CommentReference"/>
        </w:rPr>
        <w:annotationRef/>
      </w:r>
      <w:r>
        <w:t>See above</w:t>
      </w:r>
    </w:p>
  </w:comment>
  <w:comment w:id="47" w:author="Huawei, HiSilicon (Dawid)" w:date="2024-03-28T22:25:00Z" w:initials="DK">
    <w:p w14:paraId="651A52C9" w14:textId="14C54FDF" w:rsidR="00676CCC" w:rsidRDefault="004A037E">
      <w:pPr>
        <w:pStyle w:val="CommentText"/>
      </w:pPr>
      <w:r>
        <w:t>Shouldn’t this be part of 5.2.2.1 section?</w:t>
      </w:r>
    </w:p>
  </w:comment>
  <w:comment w:id="48" w:author="Ericsson" w:date="2024-04-04T19:24:00Z" w:initials="R">
    <w:p w14:paraId="7B787B2E" w14:textId="77777777" w:rsidR="006D7164" w:rsidRDefault="006D7164" w:rsidP="00A32A56">
      <w:pPr>
        <w:pStyle w:val="CommentText"/>
      </w:pPr>
      <w:r>
        <w:rPr>
          <w:rStyle w:val="CommentReference"/>
        </w:rPr>
        <w:annotationRef/>
      </w:r>
      <w:r>
        <w:t>See above</w:t>
      </w:r>
    </w:p>
  </w:comment>
  <w:comment w:id="104" w:author="Futurewei (Yunsong)" w:date="2024-03-25T18:04:00Z" w:initials="">
    <w:p w14:paraId="6DFAB392" w14:textId="67457283" w:rsidR="00676CCC" w:rsidRDefault="004A037E">
      <w:pPr>
        <w:pStyle w:val="CommentText"/>
      </w:pP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5" w:author="Ericsson" w:date="2024-04-04T19:24:00Z" w:initials="R">
    <w:p w14:paraId="4509E895" w14:textId="77777777" w:rsidR="006D7164" w:rsidRDefault="006D7164" w:rsidP="00643B54">
      <w:pPr>
        <w:pStyle w:val="CommentText"/>
      </w:pPr>
      <w:r>
        <w:rPr>
          <w:rStyle w:val="CommentReference"/>
        </w:rPr>
        <w:annotationRef/>
      </w:r>
      <w:r>
        <w:t>Updated</w:t>
      </w:r>
    </w:p>
  </w:comment>
  <w:comment w:id="106" w:author="Ericsson" w:date="2024-03-26T11:24:00Z" w:initials="R">
    <w:p w14:paraId="3DE6C64E" w14:textId="59E167C1" w:rsidR="00676CCC" w:rsidRDefault="004A037E">
      <w:pPr>
        <w:pStyle w:val="CommentText"/>
      </w:pPr>
      <w:r>
        <w:t>Okay</w:t>
      </w:r>
    </w:p>
  </w:comment>
  <w:comment w:id="107" w:author="LGE-SeungJune" w:date="2024-03-27T12:53:00Z" w:initials="SJYI">
    <w:p w14:paraId="71E7F22D" w14:textId="77777777" w:rsidR="00676CCC" w:rsidRDefault="004A037E">
      <w:pPr>
        <w:pStyle w:val="CommentText"/>
      </w:pPr>
      <w:r>
        <w:rPr>
          <w:rFonts w:hint="eastAsia"/>
        </w:rPr>
        <w:t>This bullet needs to be changed to be aligned with specification.</w:t>
      </w:r>
      <w:r>
        <w:t xml:space="preserve"> I suggest to update the bullet as following:</w:t>
      </w:r>
    </w:p>
    <w:p w14:paraId="657C7C4C" w14:textId="77777777" w:rsidR="00676CCC" w:rsidRDefault="00676CCC">
      <w:pPr>
        <w:pStyle w:val="CommentText"/>
        <w:ind w:leftChars="90" w:left="198"/>
      </w:pPr>
    </w:p>
    <w:p w14:paraId="59527DA5" w14:textId="77777777" w:rsidR="00676CCC" w:rsidRDefault="004A037E">
      <w:pPr>
        <w:keepNext/>
        <w:keepLines/>
        <w:overflowPunct w:val="0"/>
        <w:adjustRightInd w:val="0"/>
        <w:spacing w:before="120"/>
        <w:ind w:leftChars="90" w:left="198"/>
        <w:textAlignment w:val="baseline"/>
        <w:outlineLvl w:val="3"/>
        <w:rPr>
          <w:rFonts w:eastAsia="Times New Roman"/>
          <w:color w:val="FF0000"/>
          <w:szCs w:val="16"/>
        </w:rPr>
      </w:pPr>
      <w:r>
        <w:rPr>
          <w:rFonts w:eastAsia="Times New Roman"/>
          <w:color w:val="FF0000"/>
          <w:szCs w:val="16"/>
        </w:rPr>
        <w:t>When the header-only PDCP Data PDU is received, the receiving PDCP entity shall:</w:t>
      </w:r>
    </w:p>
    <w:p w14:paraId="4CAAFE94" w14:textId="77777777" w:rsidR="00676CCC" w:rsidRDefault="004A037E">
      <w:pPr>
        <w:pStyle w:val="B1"/>
        <w:numPr>
          <w:ilvl w:val="0"/>
          <w:numId w:val="17"/>
        </w:numPr>
        <w:ind w:leftChars="290" w:left="998"/>
      </w:pPr>
      <w:r>
        <w:rPr>
          <w:color w:val="FF0000"/>
        </w:rPr>
        <w:t xml:space="preserve"> perform the actions in clause 5.2.2.1 without applying header decompression, integrity verification and deciphering, storing in reception buffer, and delivery to upper layer.</w:t>
      </w:r>
    </w:p>
    <w:p w14:paraId="1EFF59C7" w14:textId="77777777" w:rsidR="00676CCC" w:rsidRDefault="00676CCC">
      <w:pPr>
        <w:pStyle w:val="CommentText"/>
        <w:ind w:leftChars="90" w:left="198"/>
      </w:pPr>
    </w:p>
  </w:comment>
  <w:comment w:id="129" w:author="LGE-SeungJune" w:date="2024-03-27T14:22:00Z" w:initials="SJYI">
    <w:p w14:paraId="56F55339" w14:textId="77777777" w:rsidR="00676CCC" w:rsidRDefault="004A037E">
      <w:pPr>
        <w:pStyle w:val="CommentText"/>
      </w:pPr>
      <w:r>
        <w:t>A</w:t>
      </w:r>
      <w:r>
        <w:rPr>
          <w:rFonts w:hint="eastAsia"/>
        </w:rPr>
        <w:t xml:space="preserve">dd </w:t>
      </w:r>
      <w:r>
        <w:t>“-“, i.e. Header-only</w:t>
      </w:r>
    </w:p>
  </w:comment>
  <w:comment w:id="130" w:author="Huawei, HiSilicon (Dawid)" w:date="2024-03-28T22:07:00Z" w:initials="DK">
    <w:p w14:paraId="1C869B49" w14:textId="77777777" w:rsidR="00676CCC" w:rsidRDefault="004A037E">
      <w:pPr>
        <w:pStyle w:val="CommentText"/>
      </w:pPr>
      <w:r>
        <w:t>I understand the intention is to define a new Data PDU with no data field? If so, then this change is missing.</w:t>
      </w:r>
    </w:p>
    <w:p w14:paraId="6FBC9881" w14:textId="77777777" w:rsidR="00676CCC" w:rsidRDefault="004A037E">
      <w:pPr>
        <w:pStyle w:val="CommentText"/>
      </w:pPr>
      <w:r>
        <w:t xml:space="preserve">Also, why do we introduce a new transmit operation section? </w:t>
      </w:r>
    </w:p>
  </w:comment>
  <w:comment w:id="131" w:author="Ericsson" w:date="2024-04-04T19:25:00Z" w:initials="R">
    <w:p w14:paraId="6539EB48" w14:textId="77777777" w:rsidR="006D7164" w:rsidRDefault="006D7164" w:rsidP="0023197E">
      <w:pPr>
        <w:pStyle w:val="CommentText"/>
      </w:pPr>
      <w:r>
        <w:rPr>
          <w:rStyle w:val="CommentReference"/>
        </w:rPr>
        <w:annotationRef/>
      </w:r>
      <w:r>
        <w:t xml:space="preserve">This is a cleaner solution and keeps the current procedures unchanged. In addition, the common conditions of a lower SN being discarded when a higher SN is present also needs to be captured. </w:t>
      </w:r>
    </w:p>
  </w:comment>
  <w:comment w:id="136" w:author="LGE-SeungJune" w:date="2024-03-27T13:07:00Z" w:initials="SJYI">
    <w:p w14:paraId="72FFF05F" w14:textId="6DB7F396" w:rsidR="00676CCC" w:rsidRDefault="004A037E">
      <w:pPr>
        <w:pStyle w:val="CommentText"/>
      </w:pPr>
      <w:r>
        <w:rPr>
          <w:rFonts w:hint="eastAsia"/>
        </w:rPr>
        <w:t xml:space="preserve">I would suggest to change the whole section </w:t>
      </w:r>
      <w:r>
        <w:t xml:space="preserve">to be aligned with specification </w:t>
      </w:r>
      <w:r>
        <w:rPr>
          <w:rFonts w:hint="eastAsia"/>
        </w:rPr>
        <w:t>as follows:</w:t>
      </w:r>
    </w:p>
    <w:p w14:paraId="5FB556D5" w14:textId="77777777" w:rsidR="00676CCC" w:rsidRDefault="00676CCC">
      <w:pPr>
        <w:pStyle w:val="CommentText"/>
        <w:ind w:leftChars="90" w:left="198"/>
      </w:pPr>
    </w:p>
    <w:p w14:paraId="73BF5CEA" w14:textId="77777777" w:rsidR="00676CCC" w:rsidRDefault="004A037E">
      <w:pPr>
        <w:ind w:leftChars="90" w:left="198"/>
        <w:rPr>
          <w:color w:val="FF0000"/>
        </w:rPr>
      </w:pPr>
      <w:r>
        <w:rPr>
          <w:color w:val="FF0000"/>
        </w:rPr>
        <w:t>For AM and UM DRBs configured by upper layers to send a PDCP SN gap report in the uplink (</w:t>
      </w:r>
      <w:r>
        <w:rPr>
          <w:i/>
          <w:iCs/>
          <w:color w:val="FF0000"/>
        </w:rPr>
        <w:t>SNGapReportEnabled</w:t>
      </w:r>
      <w:r>
        <w:rPr>
          <w:color w:val="FF0000"/>
        </w:rPr>
        <w:t xml:space="preserve"> in TS38.331 [3]), the transmitting PDCP entity shall:</w:t>
      </w:r>
    </w:p>
    <w:p w14:paraId="4AD11FFD" w14:textId="77777777" w:rsidR="00676CCC" w:rsidRDefault="004A037E">
      <w:pPr>
        <w:pStyle w:val="ListParagraph"/>
        <w:numPr>
          <w:ilvl w:val="0"/>
          <w:numId w:val="17"/>
        </w:numPr>
        <w:ind w:leftChars="290" w:left="998"/>
        <w:rPr>
          <w:color w:val="FF0000"/>
        </w:rPr>
      </w:pPr>
      <w:r>
        <w:rPr>
          <w:rFonts w:hint="eastAsia"/>
          <w:color w:val="FF0000"/>
        </w:rPr>
        <w:t xml:space="preserve"> </w:t>
      </w:r>
      <w:r>
        <w:rPr>
          <w:color w:val="FF0000"/>
        </w:rPr>
        <w:t>i</w:t>
      </w:r>
      <w:r>
        <w:rPr>
          <w:rFonts w:hint="eastAsia"/>
          <w:color w:val="FF0000"/>
        </w:rPr>
        <w:t xml:space="preserve">f </w:t>
      </w:r>
      <w:r>
        <w:rPr>
          <w:color w:val="FF0000"/>
        </w:rPr>
        <w:t>the PDCP SDU is already associated with a COUNT value; and</w:t>
      </w:r>
    </w:p>
    <w:p w14:paraId="53C51B5B" w14:textId="77777777" w:rsidR="00676CCC" w:rsidRDefault="004A037E">
      <w:pPr>
        <w:pStyle w:val="ListParagraph"/>
        <w:numPr>
          <w:ilvl w:val="0"/>
          <w:numId w:val="17"/>
        </w:numPr>
        <w:ind w:leftChars="290" w:left="998"/>
        <w:rPr>
          <w:color w:val="FF0000"/>
        </w:rPr>
      </w:pPr>
      <w:r>
        <w:rPr>
          <w:color w:val="FF0000"/>
        </w:rPr>
        <w:t xml:space="preserve"> if the PDCP SDU is to be discarded as specified in clause 5.3; and </w:t>
      </w:r>
    </w:p>
    <w:p w14:paraId="4BB741DB" w14:textId="77777777" w:rsidR="00676CCC" w:rsidRDefault="004A037E">
      <w:pPr>
        <w:pStyle w:val="ListParagraph"/>
        <w:numPr>
          <w:ilvl w:val="0"/>
          <w:numId w:val="17"/>
        </w:numPr>
        <w:ind w:leftChars="290" w:left="998"/>
        <w:rPr>
          <w:color w:val="FF0000"/>
        </w:rPr>
      </w:pPr>
      <w:r>
        <w:rPr>
          <w:color w:val="FF0000"/>
        </w:rPr>
        <w:t xml:space="preserve"> if there is at least one stored PDCP SDU which is associated with a COUNT value larger than the COUNT value of the to be discarded PDCP SDU; and</w:t>
      </w:r>
    </w:p>
    <w:p w14:paraId="7BF54D14" w14:textId="77777777" w:rsidR="00676CCC" w:rsidRDefault="004A037E">
      <w:pPr>
        <w:pStyle w:val="ListParagraph"/>
        <w:numPr>
          <w:ilvl w:val="0"/>
          <w:numId w:val="17"/>
        </w:numPr>
        <w:ind w:leftChars="290" w:left="998"/>
        <w:rPr>
          <w:color w:val="FF0000"/>
        </w:rPr>
      </w:pPr>
      <w:r>
        <w:rPr>
          <w:rFonts w:hint="eastAsia"/>
          <w:color w:val="FF0000"/>
        </w:rPr>
        <w:t xml:space="preserve"> </w:t>
      </w:r>
      <w:r>
        <w:rPr>
          <w:color w:val="FF0000"/>
        </w:rPr>
        <w:t>i</w:t>
      </w:r>
      <w:r>
        <w:rPr>
          <w:rFonts w:hint="eastAsia"/>
          <w:color w:val="FF0000"/>
        </w:rPr>
        <w:t xml:space="preserve">f </w:t>
      </w:r>
      <w:r>
        <w:rPr>
          <w:color w:val="FF0000"/>
        </w:rPr>
        <w:t>the PDCP SDU has not been transmitted by lower layers:</w:t>
      </w:r>
    </w:p>
    <w:p w14:paraId="5066598E" w14:textId="77777777" w:rsidR="00676CCC" w:rsidRDefault="004A037E">
      <w:pPr>
        <w:pStyle w:val="ListParagraph"/>
        <w:numPr>
          <w:ilvl w:val="2"/>
          <w:numId w:val="17"/>
        </w:numPr>
        <w:ind w:leftChars="690" w:left="1878"/>
      </w:pPr>
      <w:r>
        <w:rPr>
          <w:color w:val="FF0000"/>
        </w:rPr>
        <w:t xml:space="preserve"> replace the corresponding PDCP Data PDU by the header-only PDCP Data PDU by removing the Data field and MAC-I field from the corresponding PDCP Data PDU.</w:t>
      </w:r>
    </w:p>
    <w:p w14:paraId="0186851D" w14:textId="77777777" w:rsidR="00676CCC" w:rsidRDefault="00676CCC">
      <w:pPr>
        <w:pStyle w:val="CommentText"/>
        <w:ind w:leftChars="90" w:left="198"/>
      </w:pPr>
    </w:p>
  </w:comment>
  <w:comment w:id="137" w:author="Ericsson" w:date="2024-04-04T19:25:00Z" w:initials="R">
    <w:p w14:paraId="01CD6129" w14:textId="77777777" w:rsidR="006D7164" w:rsidRDefault="006D7164" w:rsidP="002F0BB1">
      <w:pPr>
        <w:pStyle w:val="CommentText"/>
      </w:pPr>
      <w:r>
        <w:rPr>
          <w:rStyle w:val="CommentReference"/>
        </w:rPr>
        <w:annotationRef/>
      </w:r>
      <w:r>
        <w:t>Updated</w:t>
      </w:r>
    </w:p>
  </w:comment>
  <w:comment w:id="138" w:author="Benoist (Nokia)" w:date="2024-03-28T09:55:00Z" w:initials="SBP">
    <w:p w14:paraId="67E6D259" w14:textId="5036FCC3" w:rsidR="00676CCC" w:rsidRDefault="004A037E">
      <w:r>
        <w:rPr>
          <w:color w:val="000000"/>
        </w:rPr>
        <w:t xml:space="preserve">Fine with this suggestion but it should be “submitted to” instead of “transmitted”. </w:t>
      </w:r>
    </w:p>
  </w:comment>
  <w:comment w:id="139" w:author="Ericsson" w:date="2024-04-04T19:25:00Z" w:initials="R">
    <w:p w14:paraId="14BA22AC" w14:textId="77777777" w:rsidR="006D7164" w:rsidRDefault="006D7164" w:rsidP="00D90BAA">
      <w:pPr>
        <w:pStyle w:val="CommentText"/>
      </w:pPr>
      <w:r>
        <w:rPr>
          <w:rStyle w:val="CommentReference"/>
        </w:rPr>
        <w:annotationRef/>
      </w:r>
      <w:r>
        <w:t>Updated</w:t>
      </w:r>
    </w:p>
  </w:comment>
  <w:comment w:id="148" w:author="Huawei, HiSilicon (Dawid)" w:date="2024-03-28T22:08:00Z" w:initials="DK">
    <w:p w14:paraId="7F1778EC" w14:textId="1ABAD0D8" w:rsidR="00676CCC" w:rsidRDefault="004A037E">
      <w:pPr>
        <w:pStyle w:val="CommentText"/>
      </w:pPr>
      <w:r>
        <w:t>What does it mean to “trigger a PDU?”</w:t>
      </w:r>
    </w:p>
  </w:comment>
  <w:comment w:id="149" w:author="Ericsson" w:date="2024-04-04T19:26:00Z" w:initials="R">
    <w:p w14:paraId="6FACF787" w14:textId="77777777" w:rsidR="006D7164" w:rsidRDefault="006D7164" w:rsidP="00F2079D">
      <w:pPr>
        <w:pStyle w:val="CommentText"/>
      </w:pPr>
      <w:r>
        <w:rPr>
          <w:rStyle w:val="CommentReference"/>
        </w:rPr>
        <w:annotationRef/>
      </w:r>
      <w:r>
        <w:t>Updated</w:t>
      </w:r>
    </w:p>
  </w:comment>
  <w:comment w:id="161" w:author="Huawei, HiSilicon (Dawid)" w:date="2024-03-28T22:15:00Z" w:initials="DK">
    <w:p w14:paraId="5F6A7F5A" w14:textId="17E6781D" w:rsidR="00676CCC" w:rsidRDefault="004A037E">
      <w:pPr>
        <w:pStyle w:val="CommentText"/>
      </w:pPr>
      <w:r>
        <w:t>It is unclear what it means that “COUNT values has not been transmitted”.</w:t>
      </w:r>
    </w:p>
  </w:comment>
  <w:comment w:id="162" w:author="Ericsson" w:date="2024-04-04T19:26:00Z" w:initials="R">
    <w:p w14:paraId="3E997134" w14:textId="77777777" w:rsidR="006D7164" w:rsidRDefault="006D7164" w:rsidP="000A1272">
      <w:pPr>
        <w:pStyle w:val="CommentText"/>
      </w:pPr>
      <w:r>
        <w:rPr>
          <w:rStyle w:val="CommentReference"/>
        </w:rPr>
        <w:annotationRef/>
      </w:r>
      <w:r>
        <w:t>Updated</w:t>
      </w:r>
    </w:p>
  </w:comment>
  <w:comment w:id="174" w:author="Futurewei (Yunsong)" w:date="2024-03-25T17:47:00Z" w:initials="">
    <w:p w14:paraId="20AD6BED" w14:textId="6E72D9F2" w:rsidR="00676CCC" w:rsidRDefault="004A037E">
      <w:pPr>
        <w:pStyle w:val="CommentText"/>
      </w:pPr>
      <w:r>
        <w:t xml:space="preserve">Since the new type of data PDU is referred to as "header-only", it sounds like the MAC-I field is also removed. But here, it says that only the data part is removed. So, first, please clearly specify whether the MAC-I field is removed or not. </w:t>
      </w:r>
    </w:p>
    <w:p w14:paraId="38121407" w14:textId="77777777" w:rsidR="00676CCC" w:rsidRDefault="00676CCC">
      <w:pPr>
        <w:pStyle w:val="CommentText"/>
        <w:ind w:leftChars="90" w:left="198"/>
      </w:pPr>
    </w:p>
    <w:p w14:paraId="289726F9" w14:textId="77777777" w:rsidR="00676CCC" w:rsidRDefault="004A037E">
      <w:pPr>
        <w:pStyle w:val="CommentText"/>
        <w:ind w:leftChars="90" w:left="198"/>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49BEF91F" w14:textId="77777777" w:rsidR="00676CCC" w:rsidRDefault="00676CCC">
      <w:pPr>
        <w:pStyle w:val="CommentText"/>
        <w:ind w:leftChars="90" w:left="198"/>
      </w:pPr>
    </w:p>
    <w:p w14:paraId="3E67EBDC" w14:textId="77777777" w:rsidR="00676CCC" w:rsidRDefault="004A037E">
      <w:pPr>
        <w:pStyle w:val="CommentText"/>
        <w:ind w:leftChars="90" w:left="198"/>
      </w:pPr>
      <w:r>
        <w:t>Third, we wonder why there is no corresponding change to the PDCP data PDU format? Data field is a mandatory field today.</w:t>
      </w:r>
    </w:p>
  </w:comment>
  <w:comment w:id="175" w:author="Ericsson" w:date="2024-03-26T11:24:00Z" w:initials="R">
    <w:p w14:paraId="7CFF3534" w14:textId="77777777" w:rsidR="00676CCC" w:rsidRDefault="004A037E">
      <w:pPr>
        <w:pStyle w:val="CommentText"/>
      </w:pPr>
      <w:r>
        <w:t>Noted, updated</w:t>
      </w:r>
    </w:p>
  </w:comment>
  <w:comment w:id="179" w:author="Huawei, HiSilicon (Dawid)" w:date="2024-03-28T22:12:00Z" w:initials="DK">
    <w:p w14:paraId="37D39AB6" w14:textId="77777777" w:rsidR="00676CCC" w:rsidRDefault="004A037E">
      <w:pPr>
        <w:pStyle w:val="CommentText"/>
      </w:pPr>
      <w:r>
        <w:annotationRef/>
      </w:r>
    </w:p>
  </w:comment>
  <w:comment w:id="182" w:author="Huawei, HiSilicon (Dawid)" w:date="2024-03-28T22:27:00Z" w:initials="DK">
    <w:p w14:paraId="33D02958" w14:textId="77777777" w:rsidR="00676CCC" w:rsidRDefault="004A037E">
      <w:pPr>
        <w:pStyle w:val="CommentText"/>
      </w:pPr>
      <w:r>
        <w:t>What does it mean “to-be-discarded”? Above, we mention this procedure is triggered when the SDU is discarded, but now we refer to it as “to-be-discarded” which is very confusing.</w:t>
      </w:r>
    </w:p>
  </w:comment>
  <w:comment w:id="183" w:author="Ericsson" w:date="2024-04-04T19:26:00Z" w:initials="R">
    <w:p w14:paraId="46DF2870" w14:textId="77777777" w:rsidR="006D7164" w:rsidRDefault="006D7164" w:rsidP="00EB6DB7">
      <w:pPr>
        <w:pStyle w:val="CommentText"/>
      </w:pPr>
      <w:r>
        <w:rPr>
          <w:rStyle w:val="CommentReference"/>
        </w:rPr>
        <w:annotationRef/>
      </w:r>
      <w:r>
        <w:t>Updated</w:t>
      </w:r>
    </w:p>
  </w:comment>
  <w:comment w:id="185" w:author="Futurewei (Yunsong)" w:date="2024-03-25T18:12:00Z" w:initials="">
    <w:p w14:paraId="673E6CE9" w14:textId="02B8B755" w:rsidR="00676CCC" w:rsidRDefault="004A037E">
      <w:pPr>
        <w:pStyle w:val="CommentText"/>
      </w:pP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86" w:author="Ericsson" w:date="2024-03-26T11:25:00Z" w:initials="R">
    <w:p w14:paraId="3ECF8779" w14:textId="77777777" w:rsidR="00676CCC" w:rsidRDefault="004A037E">
      <w:pPr>
        <w:pStyle w:val="CommentText"/>
      </w:pPr>
      <w:r>
        <w:t>Noted, updated</w:t>
      </w:r>
    </w:p>
  </w:comment>
  <w:comment w:id="194" w:author="Benoist (Nokia)" w:date="2024-03-28T09:57:00Z" w:initials="SBP">
    <w:p w14:paraId="7EF36C39" w14:textId="77777777" w:rsidR="00676CCC" w:rsidRDefault="004A037E">
      <w:r>
        <w:rPr>
          <w:color w:val="000000"/>
        </w:rPr>
        <w:t>Does not seem required.</w:t>
      </w:r>
    </w:p>
  </w:comment>
  <w:comment w:id="195" w:author="Ericsson" w:date="2024-04-04T19:26:00Z" w:initials="R">
    <w:p w14:paraId="36611B2C" w14:textId="77777777" w:rsidR="006D7164" w:rsidRDefault="006D7164" w:rsidP="00203A32">
      <w:pPr>
        <w:pStyle w:val="CommentText"/>
      </w:pPr>
      <w:r>
        <w:rPr>
          <w:rStyle w:val="CommentReference"/>
        </w:rPr>
        <w:annotationRef/>
      </w:r>
      <w:r>
        <w:t>Updated</w:t>
      </w:r>
    </w:p>
  </w:comment>
  <w:comment w:id="190" w:author="Huawei, HiSilicon (Dawid)" w:date="2024-03-28T22:29:00Z" w:initials="DK">
    <w:p w14:paraId="07FE6A61" w14:textId="34E007E6" w:rsidR="00676CCC" w:rsidRDefault="004A037E">
      <w:pPr>
        <w:pStyle w:val="CommentText"/>
      </w:pPr>
      <w:r>
        <w:t>What about PDCP PDUs which have been already submitted to lower layers for transmission? Are they submitted again?</w:t>
      </w:r>
    </w:p>
  </w:comment>
  <w:comment w:id="191" w:author="Ericsson" w:date="2024-04-04T19:26:00Z" w:initials="R">
    <w:p w14:paraId="66C80746" w14:textId="77777777" w:rsidR="006D7164" w:rsidRDefault="006D7164" w:rsidP="003A386D">
      <w:pPr>
        <w:pStyle w:val="CommentText"/>
      </w:pPr>
      <w:r>
        <w:rPr>
          <w:rStyle w:val="CommentReference"/>
        </w:rPr>
        <w:annotationRef/>
      </w:r>
      <w:r>
        <w:t>Updated</w:t>
      </w:r>
    </w:p>
  </w:comment>
  <w:comment w:id="206" w:author="LGE-SeungJune" w:date="2024-03-27T14:27:00Z" w:initials="SJYI">
    <w:p w14:paraId="7FEF1C50" w14:textId="690B751C" w:rsidR="00676CCC" w:rsidRDefault="004A037E">
      <w:pPr>
        <w:pStyle w:val="CommentText"/>
      </w:pPr>
      <w:r>
        <w:rPr>
          <w:rStyle w:val="CommentReference"/>
        </w:rPr>
        <w:t>As long as the procedure text is clear, there is no need to add such clarification in the format section. The only thing that may need to be changed is to add (optional) to Data field in the figure.</w:t>
      </w:r>
    </w:p>
  </w:comment>
  <w:comment w:id="207" w:author="Ericsson" w:date="2024-04-04T19:27:00Z" w:initials="R">
    <w:p w14:paraId="3A3CD24C" w14:textId="77777777" w:rsidR="006D7164" w:rsidRDefault="006D7164" w:rsidP="00697219">
      <w:pPr>
        <w:pStyle w:val="CommentText"/>
      </w:pPr>
      <w:r>
        <w:rPr>
          <w:rStyle w:val="CommentReference"/>
        </w:rPr>
        <w:annotationRef/>
      </w:r>
      <w:r>
        <w:t>As mentioned, the intention is clear. Hence, suggest to keep the current text</w:t>
      </w:r>
    </w:p>
  </w:comment>
  <w:comment w:id="208" w:author="Benoist (Nokia)" w:date="2024-03-28T09:57:00Z" w:initials="SBP">
    <w:p w14:paraId="53CEE750" w14:textId="7078A7BE" w:rsidR="00676CCC" w:rsidRDefault="004A037E">
      <w:r>
        <w:rPr>
          <w:color w:val="000000"/>
        </w:rPr>
        <w:t>Agree with Rapporteur.</w:t>
      </w:r>
    </w:p>
  </w:comment>
  <w:comment w:id="209" w:author="Huawei, HiSilicon (Dawid)" w:date="2024-03-28T22:19:00Z" w:initials="DK">
    <w:p w14:paraId="6F79EEF5" w14:textId="77777777" w:rsidR="00676CCC" w:rsidRDefault="004A037E">
      <w:pPr>
        <w:pStyle w:val="CommentText"/>
      </w:pPr>
      <w:r>
        <w:t>Some changes in this section are needed in our view. Header-only PDCP Data PDU seems to be a new type of data PDU which would have to be defined in this section.</w:t>
      </w:r>
    </w:p>
  </w:comment>
  <w:comment w:id="210" w:author="Ericsson" w:date="2024-04-04T19:27:00Z" w:initials="R">
    <w:p w14:paraId="4E56FC54" w14:textId="77777777" w:rsidR="006D7164" w:rsidRDefault="006D7164" w:rsidP="00F40EDB">
      <w:pPr>
        <w:pStyle w:val="CommentText"/>
      </w:pPr>
      <w:r>
        <w:rPr>
          <w:rStyle w:val="CommentReference"/>
        </w:rPr>
        <w:annotationRef/>
      </w:r>
      <w:r>
        <w:t>See above</w:t>
      </w:r>
    </w:p>
  </w:comment>
  <w:comment w:id="219" w:author="LGE-SeungJune" w:date="2024-03-27T14:31:00Z" w:initials="SJYI">
    <w:p w14:paraId="438CD9CE" w14:textId="48E1C20F" w:rsidR="00676CCC" w:rsidRDefault="004A037E">
      <w:pPr>
        <w:pStyle w:val="CommentText"/>
      </w:pPr>
      <w:r>
        <w:rPr>
          <w:rFonts w:hint="eastAsia"/>
        </w:rPr>
        <w:t>S</w:t>
      </w:r>
      <w:r>
        <w:t>ame comment as above.</w:t>
      </w:r>
    </w:p>
  </w:comment>
  <w:comment w:id="220" w:author="Ericsson" w:date="2024-04-04T19:27:00Z" w:initials="R">
    <w:p w14:paraId="3ED47161" w14:textId="77777777" w:rsidR="006D7164" w:rsidRDefault="006D7164" w:rsidP="008F66B3">
      <w:pPr>
        <w:pStyle w:val="CommentText"/>
      </w:pPr>
      <w:r>
        <w:rPr>
          <w:rStyle w:val="CommentReference"/>
        </w:rPr>
        <w:annotationRef/>
      </w:r>
      <w:r>
        <w:t>See above</w:t>
      </w:r>
    </w:p>
  </w:comment>
  <w:comment w:id="232" w:author="LGE-SeungJune" w:date="2024-03-27T14:50:00Z" w:initials="SJYI">
    <w:p w14:paraId="5DDE1696" w14:textId="3D8A90AB" w:rsidR="00676CCC" w:rsidRDefault="004A037E">
      <w:pPr>
        <w:pStyle w:val="CommentText"/>
      </w:pPr>
      <w:r>
        <w:rPr>
          <w:rFonts w:hint="eastAsia"/>
        </w:rPr>
        <w:t xml:space="preserve">I think RLC change is not needed. </w:t>
      </w:r>
      <w:r>
        <w:t>The text in PDCP spec “</w:t>
      </w:r>
      <w:r>
        <w:rPr>
          <w:color w:val="FF0000"/>
        </w:rPr>
        <w:t>replace the corresponding PDCP Data PDU by the header-only PDCP Data PDU by removing the data part and MAC-I field from the corresponding PDCP Data PDU</w:t>
      </w:r>
      <w:r>
        <w:t>” would be sufficient to indicate that the PDCP Data PDU in RLC buffer is also replaced by the header-only PDCP Data PDU.</w:t>
      </w:r>
    </w:p>
  </w:comment>
  <w:comment w:id="233" w:author="OPPO-Zhe Fu" w:date="2024-03-29T17:34:00Z" w:initials="ZF">
    <w:p w14:paraId="1C0FFCF2" w14:textId="15D46304" w:rsidR="00FA5C66" w:rsidRPr="00FA5C66" w:rsidRDefault="00FA5C66">
      <w:pPr>
        <w:pStyle w:val="CommentText"/>
        <w:rPr>
          <w:rFonts w:eastAsia="DengXian"/>
        </w:rPr>
      </w:pPr>
      <w:r>
        <w:rPr>
          <w:rStyle w:val="CommentReference"/>
        </w:rPr>
        <w:annotationRef/>
      </w:r>
      <w:r>
        <w:rPr>
          <w:rFonts w:eastAsia="DengXian" w:hint="eastAsia"/>
        </w:rPr>
        <w:t>A</w:t>
      </w:r>
      <w:r>
        <w:rPr>
          <w:rFonts w:eastAsia="DengXian"/>
        </w:rPr>
        <w:t>gree with LG</w:t>
      </w:r>
    </w:p>
  </w:comment>
  <w:comment w:id="234" w:author="Ericsson" w:date="2024-04-04T19:23:00Z" w:initials="R">
    <w:p w14:paraId="720EBE73" w14:textId="77777777" w:rsidR="00D53756" w:rsidRDefault="00D53756" w:rsidP="00FA7C02">
      <w:pPr>
        <w:pStyle w:val="CommentText"/>
      </w:pPr>
      <w:r>
        <w:rPr>
          <w:rStyle w:val="CommentReference"/>
        </w:rPr>
        <w:annotationRef/>
      </w:r>
      <w:r>
        <w:t>Given that most companies believe changes to RLC are not necessary, this can be removed</w:t>
      </w:r>
    </w:p>
  </w:comment>
  <w:comment w:id="235" w:author="Benoist (Nokia)" w:date="2024-03-28T09:58:00Z" w:initials="SBP">
    <w:p w14:paraId="0D8C8357" w14:textId="3F3B24C8" w:rsidR="00676CCC" w:rsidRDefault="004A037E">
      <w:r>
        <w:rPr>
          <w:color w:val="000000"/>
        </w:rPr>
        <w:t>RLC impacts should indeed be avoided.</w:t>
      </w:r>
    </w:p>
  </w:comment>
  <w:comment w:id="298" w:author="Apple" w:date="2024-03-27T09:26:00Z" w:initials="MOU">
    <w:p w14:paraId="6297495D" w14:textId="77777777" w:rsidR="00676CCC" w:rsidRDefault="004A037E">
      <w:r>
        <w:t>We do not understand what is the meaning of “</w:t>
      </w:r>
      <w:r>
        <w:rPr>
          <w:i/>
          <w:iCs/>
        </w:rPr>
        <w:t>replace a RLC SDU by discarding the payload</w:t>
      </w:r>
      <w:r>
        <w:t>” …</w:t>
      </w:r>
    </w:p>
  </w:comment>
  <w:comment w:id="267" w:author="Futurewei (Yunsong)" w:date="2024-03-25T17:54:00Z" w:initials="">
    <w:p w14:paraId="60E66DCB" w14:textId="77777777" w:rsidR="00676CCC" w:rsidRDefault="004A037E">
      <w:pPr>
        <w:pStyle w:val="CommentText"/>
      </w:pP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76F7447C" w14:textId="77777777" w:rsidR="00676CCC" w:rsidRDefault="004A037E">
      <w:pPr>
        <w:pStyle w:val="CommentText"/>
        <w:ind w:leftChars="90" w:left="198"/>
      </w:pPr>
      <w:r>
        <w:rPr>
          <w:noProof/>
        </w:rPr>
        <w:drawing>
          <wp:inline distT="0" distB="0" distL="0" distR="0" wp14:anchorId="0E32158B" wp14:editId="32712BD2">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030EEC00" w14:textId="77777777" w:rsidR="00676CCC" w:rsidRDefault="00676CCC">
      <w:pPr>
        <w:pStyle w:val="CommentText"/>
        <w:ind w:leftChars="90" w:left="198"/>
      </w:pPr>
    </w:p>
    <w:p w14:paraId="7FF10650" w14:textId="77777777" w:rsidR="00676CCC" w:rsidRDefault="004A037E">
      <w:pPr>
        <w:pStyle w:val="CommentText"/>
        <w:ind w:leftChars="90" w:left="198"/>
      </w:pPr>
      <w:r>
        <w:t xml:space="preserve">Shall we consider changing TS 38.300 as well? </w:t>
      </w:r>
    </w:p>
    <w:p w14:paraId="7F9BE5EA" w14:textId="77777777" w:rsidR="00676CCC" w:rsidRDefault="00676CCC">
      <w:pPr>
        <w:pStyle w:val="CommentText"/>
        <w:ind w:leftChars="90" w:left="198"/>
      </w:pPr>
    </w:p>
    <w:p w14:paraId="59F1AB67" w14:textId="77777777" w:rsidR="00676CCC" w:rsidRDefault="004A037E">
      <w:pPr>
        <w:pStyle w:val="CommentText"/>
        <w:ind w:leftChars="90" w:left="198"/>
      </w:pPr>
      <w:r>
        <w:t xml:space="preserve">"indicated from upper layer (e.g. PDCP) to receive header only PDCP data PDU" implies that for DL, there will be additional impact to (e.g., introducing a header-only indication in) RAN3 UP spec (TS 38.425). </w:t>
      </w:r>
    </w:p>
  </w:comment>
  <w:comment w:id="268" w:author="Ericsson" w:date="2024-03-26T11:26:00Z" w:initials="R">
    <w:p w14:paraId="6E807B03" w14:textId="77777777" w:rsidR="00676CCC" w:rsidRDefault="004A037E">
      <w:pPr>
        <w:pStyle w:val="CommentText"/>
      </w:pPr>
      <w:r>
        <w:t>Updated for clarity</w:t>
      </w:r>
    </w:p>
  </w:comment>
  <w:comment w:id="269" w:author="Samsung(Vinay)" w:date="2024-03-26T18:53:00Z" w:initials="s">
    <w:p w14:paraId="51FC1914" w14:textId="77777777" w:rsidR="00676CCC" w:rsidRDefault="004A037E">
      <w:pPr>
        <w:pStyle w:val="CommentText"/>
        <w:numPr>
          <w:ilvl w:val="0"/>
          <w:numId w:val="18"/>
        </w:numPr>
      </w:pPr>
      <w:r>
        <w:t xml:space="preserve"> It seems SNGapReportEnabled is a PDCP configuration parameter, so it should be clarified how associated RLC entity is configured for the specified function.</w:t>
      </w:r>
    </w:p>
    <w:p w14:paraId="5FFBC362" w14:textId="77777777" w:rsidR="00676CCC" w:rsidRDefault="00676CCC">
      <w:pPr>
        <w:pStyle w:val="CommentText"/>
        <w:ind w:leftChars="90" w:left="198"/>
      </w:pPr>
    </w:p>
    <w:p w14:paraId="3FEBC1C7" w14:textId="77777777" w:rsidR="00676CCC" w:rsidRDefault="004A037E">
      <w:pPr>
        <w:pStyle w:val="CommentText"/>
        <w:numPr>
          <w:ilvl w:val="0"/>
          <w:numId w:val="18"/>
        </w:numPr>
        <w:ind w:leftChars="270" w:left="954"/>
      </w:pPr>
      <w:r>
        <w:t xml:space="preserve">  For RLC, PDCP SDU (e.g. header only PDCP data PDU) is </w:t>
      </w:r>
      <w:r>
        <w:rPr>
          <w:u w:val="single"/>
        </w:rPr>
        <w:t>handled transparently</w:t>
      </w:r>
      <w:r>
        <w:t>. That is, the flow should be</w:t>
      </w:r>
    </w:p>
    <w:p w14:paraId="57F9DAE2" w14:textId="77777777" w:rsidR="00676CCC" w:rsidRDefault="004A037E">
      <w:pPr>
        <w:pStyle w:val="CommentText"/>
        <w:numPr>
          <w:ilvl w:val="0"/>
          <w:numId w:val="19"/>
        </w:numPr>
        <w:ind w:leftChars="270" w:left="954"/>
      </w:pPr>
      <w:r>
        <w:t>PDCP discards PDCP SDU(s)</w:t>
      </w:r>
    </w:p>
    <w:p w14:paraId="4FDF0A83" w14:textId="77777777" w:rsidR="00676CCC" w:rsidRDefault="004A037E">
      <w:pPr>
        <w:pStyle w:val="CommentText"/>
        <w:numPr>
          <w:ilvl w:val="0"/>
          <w:numId w:val="19"/>
        </w:numPr>
        <w:ind w:leftChars="270" w:left="954"/>
      </w:pPr>
      <w:r>
        <w:t xml:space="preserve"> PDCP indicates to RLC about pertaining RLC SDUs discard (same as legacy)</w:t>
      </w:r>
    </w:p>
    <w:p w14:paraId="1F9E7F8D" w14:textId="77777777" w:rsidR="00676CCC" w:rsidRDefault="004A037E">
      <w:pPr>
        <w:pStyle w:val="CommentText"/>
        <w:numPr>
          <w:ilvl w:val="0"/>
          <w:numId w:val="19"/>
        </w:numPr>
        <w:ind w:leftChars="270" w:left="954"/>
      </w:pPr>
      <w:r>
        <w:t xml:space="preserve"> RLC confirms non-transmission of RLC SDU or a segment thereof</w:t>
      </w:r>
    </w:p>
    <w:p w14:paraId="6F6E9BB0" w14:textId="77777777" w:rsidR="00676CCC" w:rsidRDefault="004A037E">
      <w:pPr>
        <w:pStyle w:val="CommentText"/>
        <w:numPr>
          <w:ilvl w:val="0"/>
          <w:numId w:val="19"/>
        </w:numPr>
        <w:ind w:leftChars="270" w:left="954"/>
      </w:pPr>
      <w:r>
        <w:t xml:space="preserve">Accordingly, based on point iii, PDCP triggers header only PDCP data PDU (no impact on RLC) </w:t>
      </w:r>
    </w:p>
    <w:p w14:paraId="3BCD40DC" w14:textId="77777777" w:rsidR="00676CCC" w:rsidRDefault="004A037E">
      <w:pPr>
        <w:pStyle w:val="CommentText"/>
        <w:ind w:leftChars="90" w:left="198"/>
      </w:pPr>
      <w:r>
        <w:t>In our understanding, then only impact on RLC is the point iii. RLC SN re-association for un-submitted SDUs is always up to UE implementation. Hence, TP could be as below:</w:t>
      </w:r>
    </w:p>
    <w:p w14:paraId="4F5AEFE7" w14:textId="77777777" w:rsidR="00676CCC" w:rsidRDefault="00676CCC">
      <w:pPr>
        <w:pStyle w:val="CommentText"/>
        <w:ind w:leftChars="90" w:left="198"/>
        <w:rPr>
          <w:color w:val="0070C0"/>
        </w:rPr>
      </w:pPr>
    </w:p>
    <w:p w14:paraId="6EB25060" w14:textId="77777777" w:rsidR="00676CCC" w:rsidRDefault="004A037E">
      <w:pPr>
        <w:pStyle w:val="CommentText"/>
        <w:ind w:leftChars="90" w:left="198"/>
      </w:pPr>
      <w:r>
        <w:rPr>
          <w:color w:val="0070C0"/>
        </w:rPr>
        <w:t xml:space="preserve">If </w:t>
      </w:r>
      <w:r>
        <w:rPr>
          <w:i/>
          <w:iCs/>
          <w:color w:val="0070C0"/>
        </w:rPr>
        <w:t>ConfigXYZ</w:t>
      </w:r>
      <w:r>
        <w:rPr>
          <w:color w:val="0070C0"/>
        </w:rPr>
        <w:t xml:space="preserve"> is configured for RLC entity [5], when indicated from upper layer (e.g. PDCP) to discard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70" w:author="Huawei, HiSilicon (Dawid)" w:date="2024-03-28T22:32:00Z" w:initials="DK">
    <w:p w14:paraId="49C25C73" w14:textId="77777777" w:rsidR="00676CCC" w:rsidRDefault="004A037E">
      <w:pPr>
        <w:pStyle w:val="CommentText"/>
      </w:pPr>
      <w:r>
        <w:t>We agree with Futurewei we cannot allow RLC layer to modify the PDU provided by upper layers. Also it is inconsistent as the proposed PDCP TP suggests that there will be another PDU provided to RLC, so RLC ends up with having two PDCP PDUs with the same SN. We would probably need to go with something as proposed by Samsung which introduces many cross-layer interactions.</w:t>
      </w:r>
    </w:p>
  </w:comment>
  <w:comment w:id="339" w:author="LGE-SeungJune" w:date="2024-03-27T16:26:00Z" w:initials="SJYI">
    <w:p w14:paraId="51FFADAD" w14:textId="77777777" w:rsidR="00676CCC" w:rsidRDefault="004A037E">
      <w:pPr>
        <w:pStyle w:val="CommentText"/>
      </w:pPr>
      <w:r>
        <w:t>There are two exceptions here.</w:t>
      </w:r>
    </w:p>
    <w:p w14:paraId="40617F12" w14:textId="77777777" w:rsidR="00676CCC" w:rsidRDefault="004A037E">
      <w:pPr>
        <w:pStyle w:val="CommentText"/>
        <w:numPr>
          <w:ilvl w:val="0"/>
          <w:numId w:val="17"/>
        </w:numPr>
        <w:ind w:leftChars="290" w:left="998"/>
      </w:pPr>
      <w:r>
        <w:t xml:space="preserve"> Exception to delivery to upper layer</w:t>
      </w:r>
    </w:p>
    <w:p w14:paraId="7754A077" w14:textId="77777777" w:rsidR="00676CCC" w:rsidRDefault="004A037E">
      <w:pPr>
        <w:pStyle w:val="CommentText"/>
        <w:numPr>
          <w:ilvl w:val="0"/>
          <w:numId w:val="17"/>
        </w:numPr>
        <w:ind w:leftChars="290" w:left="998"/>
      </w:pPr>
      <w:r>
        <w:t xml:space="preserve"> Exception to determine consecutively following COUNT</w:t>
      </w:r>
    </w:p>
    <w:p w14:paraId="049CE7A6" w14:textId="77777777" w:rsidR="00676CCC" w:rsidRDefault="004A037E">
      <w:pPr>
        <w:pStyle w:val="CommentText"/>
        <w:ind w:leftChars="90" w:left="198"/>
      </w:pPr>
      <w:r>
        <w:t>The first exception is not covered. Thus, I propose to add the first exception at the end of the bullet:</w:t>
      </w:r>
    </w:p>
    <w:p w14:paraId="2F9F5FF6" w14:textId="77777777" w:rsidR="00676CCC" w:rsidRDefault="00676CCC">
      <w:pPr>
        <w:pStyle w:val="CommentText"/>
        <w:ind w:leftChars="90" w:left="198"/>
      </w:pPr>
    </w:p>
    <w:p w14:paraId="7EB85CEF" w14:textId="77777777" w:rsidR="00676CCC" w:rsidRDefault="004A037E">
      <w:pPr>
        <w:pStyle w:val="CommentText"/>
        <w:ind w:leftChars="90" w:left="198"/>
      </w:pPr>
      <w:r>
        <w:t xml:space="preserve">deliver to upper layers in ascending order of the associated COUNT value after performing header decompression, if not decompressed before, </w:t>
      </w:r>
      <w:r>
        <w:rPr>
          <w:color w:val="FF0000"/>
        </w:rPr>
        <w:t>with the exception of the PDCP SDUs which are considered as discarded as specified in clause 5.X.2</w:t>
      </w:r>
      <w:r>
        <w:t>;</w:t>
      </w:r>
    </w:p>
    <w:p w14:paraId="7F1F6DCF" w14:textId="77777777" w:rsidR="00676CCC" w:rsidRDefault="00676CCC">
      <w:pPr>
        <w:pStyle w:val="CommentText"/>
        <w:ind w:leftChars="90" w:left="198"/>
      </w:pPr>
    </w:p>
  </w:comment>
  <w:comment w:id="340" w:author="Ericsson" w:date="2024-04-04T15:00:00Z" w:initials="R">
    <w:p w14:paraId="6A04D344" w14:textId="77777777" w:rsidR="00105FD0" w:rsidRDefault="00DD132A" w:rsidP="0039560C">
      <w:pPr>
        <w:pStyle w:val="CommentText"/>
      </w:pPr>
      <w:r>
        <w:rPr>
          <w:rStyle w:val="CommentReference"/>
        </w:rPr>
        <w:annotationRef/>
      </w:r>
      <w:r w:rsidR="00105FD0">
        <w:t xml:space="preserve">The intention of the exception here is to determine consecutively following COUNT i.e., deliver to the upper layers all stored COUNT values ignoring the ones discarded. </w:t>
      </w:r>
      <w:r w:rsidR="00105FD0">
        <w:br/>
      </w:r>
      <w:r w:rsidR="00105FD0">
        <w:br/>
        <w:t xml:space="preserve">For the first exception on delivery to upper layers, it is true as FW pointed out that the receiver does not store any of the discarded PDCP SDUs. However, this is not considered in the statements above. Maybe would make sense to include this exception with the store statement i.e., </w:t>
      </w:r>
      <w:r w:rsidR="00105FD0">
        <w:rPr>
          <w:color w:val="4472C4"/>
        </w:rPr>
        <w:t>store the resulting PDCP SDU in the reception buffer, with the exception of the PDCP SDUs whish are considered as discarded as specified in clause 5.X.2</w:t>
      </w:r>
    </w:p>
  </w:comment>
  <w:comment w:id="341" w:author="Futurewei (Yunsong)" w:date="2024-03-26T00:01:00Z" w:initials="">
    <w:p w14:paraId="7F7FAE2C" w14:textId="35B0A84F" w:rsidR="00676CCC" w:rsidRDefault="004A037E">
      <w:pPr>
        <w:pStyle w:val="CommentText"/>
      </w:pP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126F8CDF" w14:textId="77777777" w:rsidR="00676CCC" w:rsidRDefault="004A037E">
      <w:pPr>
        <w:pStyle w:val="CommentText"/>
        <w:ind w:leftChars="90" w:left="198"/>
      </w:pPr>
      <w:r>
        <w:t>"</w:t>
      </w:r>
      <w:r>
        <w:rPr>
          <w:u w:val="single"/>
        </w:rPr>
        <w:t>where stored PDCP SDUs separated only by discarded PDDP SDUs, as specified in clause 5.X.2, are considered as if they were with consecutively associated COUNT value(s)</w:t>
      </w:r>
      <w:r>
        <w:t>;"</w:t>
      </w:r>
    </w:p>
    <w:p w14:paraId="57CB7FA4" w14:textId="77777777" w:rsidR="00676CCC" w:rsidRDefault="00676CCC">
      <w:pPr>
        <w:pStyle w:val="CommentText"/>
        <w:ind w:leftChars="90" w:left="198"/>
      </w:pPr>
    </w:p>
    <w:p w14:paraId="3FFF9053" w14:textId="77777777" w:rsidR="00676CCC" w:rsidRDefault="004A037E">
      <w:pPr>
        <w:pStyle w:val="CommentText"/>
        <w:ind w:leftChars="90" w:left="198"/>
      </w:pPr>
      <w:r>
        <w:t xml:space="preserve">It is also possible to capture the above just in a NOTE.  </w:t>
      </w:r>
    </w:p>
  </w:comment>
  <w:comment w:id="342" w:author="LGE-SeungJune" w:date="2024-03-27T16:04:00Z" w:initials="SJYI">
    <w:p w14:paraId="5C7BF803" w14:textId="77777777" w:rsidR="00676CCC" w:rsidRDefault="004A037E">
      <w:pPr>
        <w:pStyle w:val="CommentText"/>
      </w:pPr>
      <w:r>
        <w:rPr>
          <w:rFonts w:hint="eastAsia"/>
        </w:rPr>
        <w:t xml:space="preserve">The exception is for determination of </w:t>
      </w:r>
      <w:r>
        <w:t xml:space="preserve">COUNT </w:t>
      </w:r>
      <w:r>
        <w:rPr>
          <w:rFonts w:hint="eastAsia"/>
        </w:rPr>
        <w:t>consecutiveness of following SDUs.</w:t>
      </w:r>
      <w:r>
        <w:t xml:space="preserve"> But, the current text is not clear on what is “exception”.</w:t>
      </w:r>
    </w:p>
    <w:p w14:paraId="1AE6835A" w14:textId="77777777" w:rsidR="00676CCC" w:rsidRDefault="00676CCC">
      <w:pPr>
        <w:pStyle w:val="CommentText"/>
        <w:ind w:leftChars="90" w:left="198"/>
      </w:pPr>
    </w:p>
    <w:p w14:paraId="7EB78D9D" w14:textId="77777777" w:rsidR="00676CCC" w:rsidRDefault="004A037E">
      <w:pPr>
        <w:pStyle w:val="CommentText"/>
        <w:ind w:leftChars="90" w:left="198"/>
        <w:rPr>
          <w:color w:val="FF0000"/>
        </w:rPr>
      </w:pPr>
      <w:r>
        <w:t xml:space="preserve">all stored PDCP SDU(s) with consecutively associated COUNT value(s) starting from COUNT = RX_DELIV, </w:t>
      </w:r>
      <w:r>
        <w:rPr>
          <w:color w:val="FF0000"/>
        </w:rPr>
        <w:t>where consecutively associated COUNT values include both COUNT values of stored PDCP SDUs and PDCP SDUs which are considered as discarded as specified in clause 5.X.2</w:t>
      </w:r>
    </w:p>
    <w:p w14:paraId="6DB7B565" w14:textId="77777777" w:rsidR="00676CCC" w:rsidRDefault="00676CCC">
      <w:pPr>
        <w:pStyle w:val="CommentText"/>
        <w:ind w:leftChars="90" w:left="198"/>
      </w:pPr>
    </w:p>
  </w:comment>
  <w:comment w:id="343" w:author="Ericsson" w:date="2024-04-04T15:16:00Z" w:initials="R">
    <w:p w14:paraId="15427247" w14:textId="77777777" w:rsidR="00105FD0" w:rsidRDefault="00105FD0" w:rsidP="00847289">
      <w:pPr>
        <w:pStyle w:val="CommentText"/>
      </w:pPr>
      <w:r>
        <w:rPr>
          <w:rStyle w:val="CommentReference"/>
        </w:rPr>
        <w:annotationRef/>
      </w:r>
      <w:r>
        <w:t>See comment above</w:t>
      </w:r>
    </w:p>
  </w:comment>
  <w:comment w:id="344" w:author="Futurewei (Yunsong)" w:date="2024-03-27T10:13:00Z" w:initials="">
    <w:p w14:paraId="1849DBA1" w14:textId="0D0DE978" w:rsidR="00676CCC" w:rsidRDefault="004A037E">
      <w:pPr>
        <w:pStyle w:val="CommentText"/>
      </w:pPr>
      <w:r>
        <w:t>Slight changes to the above red text:</w:t>
      </w:r>
    </w:p>
    <w:p w14:paraId="647B7159" w14:textId="77777777" w:rsidR="00676CCC" w:rsidRDefault="004A037E">
      <w:pPr>
        <w:pStyle w:val="CommentText"/>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345" w:author="Ericsson" w:date="2024-04-04T15:18:00Z" w:initials="R">
    <w:p w14:paraId="4D9AF3C0" w14:textId="77777777" w:rsidR="00105FD0" w:rsidRDefault="00105FD0" w:rsidP="00FD1BB6">
      <w:pPr>
        <w:pStyle w:val="CommentText"/>
      </w:pPr>
      <w:r>
        <w:rPr>
          <w:rStyle w:val="CommentReference"/>
        </w:rPr>
        <w:annotationRef/>
      </w:r>
      <w:r>
        <w:t>Okay</w:t>
      </w:r>
    </w:p>
  </w:comment>
  <w:comment w:id="347" w:author="Futurewei (Yunsong)" w:date="2024-03-27T11:46:00Z" w:initials="">
    <w:p w14:paraId="6EB85692" w14:textId="474BA203" w:rsidR="00676CCC" w:rsidRDefault="004A037E">
      <w:pPr>
        <w:pStyle w:val="CommentText"/>
      </w:pPr>
      <w:r>
        <w:t>This "and" is not in the baseline text and should be revision-marked.</w:t>
      </w:r>
    </w:p>
  </w:comment>
  <w:comment w:id="348" w:author="Ericsson" w:date="2024-04-04T15:18:00Z" w:initials="R">
    <w:p w14:paraId="7286CD20" w14:textId="77777777" w:rsidR="00105FD0" w:rsidRDefault="00105FD0" w:rsidP="00C46343">
      <w:pPr>
        <w:pStyle w:val="CommentText"/>
      </w:pPr>
      <w:r>
        <w:rPr>
          <w:rStyle w:val="CommentReference"/>
        </w:rPr>
        <w:annotationRef/>
      </w:r>
      <w:r>
        <w:t>Updated</w:t>
      </w:r>
    </w:p>
  </w:comment>
  <w:comment w:id="349" w:author="Futurewei (Yunsong)" w:date="2024-03-26T00:08:00Z" w:initials="">
    <w:p w14:paraId="30DE06D1" w14:textId="455EE994" w:rsidR="00676CCC" w:rsidRDefault="004A037E">
      <w:pPr>
        <w:pStyle w:val="CommentText"/>
      </w:pPr>
      <w:r>
        <w:t>This change (and the same one in 5.2.2.2) can be avoided if the discarded PDCP SDU is also considered as if delivered to upper layers in 5.X.2, as suggested in one of our later comments.</w:t>
      </w:r>
    </w:p>
  </w:comment>
  <w:comment w:id="350" w:author="Ericsson" w:date="2024-04-04T15:19:00Z" w:initials="R">
    <w:p w14:paraId="0478AAD9" w14:textId="77777777" w:rsidR="00105FD0" w:rsidRDefault="00105FD0" w:rsidP="005E6E74">
      <w:pPr>
        <w:pStyle w:val="CommentText"/>
      </w:pPr>
      <w:r>
        <w:rPr>
          <w:rStyle w:val="CommentReference"/>
        </w:rPr>
        <w:annotationRef/>
      </w:r>
      <w:r>
        <w:t>I guess companies think this can be kept</w:t>
      </w:r>
    </w:p>
  </w:comment>
  <w:comment w:id="351" w:author="Samsung(Vinay)" w:date="2024-03-26T19:03:00Z" w:initials="s">
    <w:p w14:paraId="50B8496E" w14:textId="79F327CB" w:rsidR="00676CCC" w:rsidRDefault="004A037E">
      <w:pPr>
        <w:pStyle w:val="CommentText"/>
      </w:pPr>
      <w:r>
        <w:t>I think the time of operation for this step is different in different cases e.g. reception of data PDU, t-Reordering expiry and reception of PDCP SN gap report. So tend to agree with the change as proposed by Rapp.</w:t>
      </w:r>
    </w:p>
  </w:comment>
  <w:comment w:id="352" w:author="LGE-SeungJune" w:date="2024-03-27T16:37:00Z" w:initials="SJYI">
    <w:p w14:paraId="7CFDE536" w14:textId="77777777" w:rsidR="00676CCC" w:rsidRDefault="004A037E">
      <w:pPr>
        <w:pStyle w:val="CommentText"/>
      </w:pPr>
      <w:r>
        <w:rPr>
          <w:rFonts w:hint="eastAsia"/>
        </w:rPr>
        <w:t xml:space="preserve">This change is needed. I suggest to add </w:t>
      </w:r>
      <w:r>
        <w:t>“as specified in clause 5.X.2” in the end.</w:t>
      </w:r>
    </w:p>
  </w:comment>
  <w:comment w:id="353" w:author="Apple" w:date="2024-03-27T09:27:00Z" w:initials="MOU">
    <w:p w14:paraId="3FD5A230" w14:textId="77777777" w:rsidR="00676CCC" w:rsidRDefault="004A037E">
      <w:r>
        <w:t>For completeness and consistency, it may be good to also add “in clause 5.X.2”.</w:t>
      </w:r>
    </w:p>
  </w:comment>
  <w:comment w:id="354" w:author="Ericsson" w:date="2024-04-04T15:18:00Z" w:initials="R">
    <w:p w14:paraId="186A80C5" w14:textId="77777777" w:rsidR="00105FD0" w:rsidRDefault="00105FD0" w:rsidP="004F1182">
      <w:pPr>
        <w:pStyle w:val="CommentText"/>
      </w:pPr>
      <w:r>
        <w:rPr>
          <w:rStyle w:val="CommentReference"/>
        </w:rPr>
        <w:annotationRef/>
      </w:r>
      <w:r>
        <w:t>Added</w:t>
      </w:r>
    </w:p>
  </w:comment>
  <w:comment w:id="357" w:author="Ericsson" w:date="2024-04-04T15:28:00Z" w:initials="R">
    <w:p w14:paraId="1D4996C8" w14:textId="77777777" w:rsidR="002C19DB" w:rsidRDefault="002C19DB" w:rsidP="00B168F8">
      <w:pPr>
        <w:pStyle w:val="CommentText"/>
      </w:pPr>
      <w:r>
        <w:rPr>
          <w:rStyle w:val="CommentReference"/>
        </w:rPr>
        <w:annotationRef/>
      </w:r>
      <w:r>
        <w:t>Updated to align with previous text</w:t>
      </w:r>
    </w:p>
  </w:comment>
  <w:comment w:id="358" w:author="Apple" w:date="2024-03-27T09:27:00Z" w:initials="MOU">
    <w:p w14:paraId="48E5E211" w14:textId="332450B4" w:rsidR="00676CCC" w:rsidRDefault="004A037E">
      <w:r>
        <w:t>For completeness and consistency, it may be good to also add “in clause 5.X.2”.</w:t>
      </w:r>
    </w:p>
  </w:comment>
  <w:comment w:id="359" w:author="Ericsson" w:date="2024-04-04T15:28:00Z" w:initials="R">
    <w:p w14:paraId="76695112" w14:textId="77777777" w:rsidR="002C19DB" w:rsidRDefault="002C19DB" w:rsidP="00F90AD6">
      <w:pPr>
        <w:pStyle w:val="CommentText"/>
      </w:pPr>
      <w:r>
        <w:rPr>
          <w:rStyle w:val="CommentReference"/>
        </w:rPr>
        <w:annotationRef/>
      </w:r>
      <w:r>
        <w:t>Added</w:t>
      </w:r>
    </w:p>
  </w:comment>
  <w:comment w:id="362" w:author="Benoist (Nokia)" w:date="2024-03-28T10:00:00Z" w:initials="SBP">
    <w:p w14:paraId="7BA2C74C" w14:textId="0D3B8CA7" w:rsidR="00676CCC" w:rsidRDefault="004A037E">
      <w:r>
        <w:rPr>
          <w:color w:val="000000"/>
        </w:rPr>
        <w:t>Please follow drafting rules !</w:t>
      </w:r>
    </w:p>
  </w:comment>
  <w:comment w:id="368" w:author="LGE-SeungJune" w:date="2024-03-27T16:39:00Z" w:initials="SJYI">
    <w:p w14:paraId="5B5FF9AF" w14:textId="77777777" w:rsidR="00676CCC" w:rsidRDefault="004A037E">
      <w:pPr>
        <w:pStyle w:val="CommentText"/>
      </w:pPr>
      <w:r>
        <w:rPr>
          <w:rFonts w:hint="eastAsia"/>
        </w:rPr>
        <w:t>Suggest to change to be aligned with PDCP spec.</w:t>
      </w:r>
    </w:p>
    <w:p w14:paraId="27FB2056" w14:textId="77777777" w:rsidR="00676CCC" w:rsidRDefault="00676CCC">
      <w:pPr>
        <w:pStyle w:val="CommentText"/>
        <w:ind w:leftChars="90" w:left="198"/>
      </w:pPr>
    </w:p>
    <w:p w14:paraId="67170F67" w14:textId="77777777" w:rsidR="00676CCC" w:rsidRDefault="004A037E">
      <w:pPr>
        <w:pStyle w:val="CommentText"/>
        <w:ind w:leftChars="90" w:left="198"/>
      </w:pPr>
      <w:r>
        <w:rPr>
          <w:color w:val="FF0000"/>
        </w:rPr>
        <w:t>For AM DRBs and UM DRBs configured by upper layers to send a PDCP SN gap report in the uplink (</w:t>
      </w:r>
      <w:r>
        <w:rPr>
          <w:i/>
          <w:iCs/>
          <w:color w:val="FF0000"/>
        </w:rPr>
        <w:t>SNGapReportEnabled</w:t>
      </w:r>
      <w:r>
        <w:rPr>
          <w:color w:val="FF0000"/>
        </w:rPr>
        <w:t xml:space="preserve"> in TS38.331 [3]),</w:t>
      </w:r>
    </w:p>
    <w:p w14:paraId="5FFB1EF3" w14:textId="77777777" w:rsidR="00676CCC" w:rsidRDefault="00676CCC">
      <w:pPr>
        <w:pStyle w:val="CommentText"/>
        <w:ind w:leftChars="90" w:left="198"/>
      </w:pPr>
    </w:p>
  </w:comment>
  <w:comment w:id="369" w:author="Ericsson" w:date="2024-04-04T15:33:00Z" w:initials="R">
    <w:p w14:paraId="15DD8ED1" w14:textId="77777777" w:rsidR="00311030" w:rsidRDefault="00311030" w:rsidP="00EA6749">
      <w:pPr>
        <w:pStyle w:val="CommentText"/>
      </w:pPr>
      <w:r>
        <w:rPr>
          <w:rStyle w:val="CommentReference"/>
        </w:rPr>
        <w:annotationRef/>
      </w:r>
      <w:r>
        <w:t>Updated</w:t>
      </w:r>
    </w:p>
  </w:comment>
  <w:comment w:id="370" w:author="Huawei, HiSilicon (Dawid)" w:date="2024-03-28T22:46:00Z" w:initials="DK">
    <w:p w14:paraId="361E8F9A" w14:textId="107D4B0A" w:rsidR="00676CCC" w:rsidRDefault="004A037E">
      <w:pPr>
        <w:pStyle w:val="CommentText"/>
      </w:pPr>
      <w:r>
        <w:t>Also, to align with ASN.1 parameter naming principles, it should be sn-GapReportEnabled.</w:t>
      </w:r>
    </w:p>
  </w:comment>
  <w:comment w:id="371" w:author="Ericsson" w:date="2024-04-04T15:33:00Z" w:initials="R">
    <w:p w14:paraId="5ECF4F5B" w14:textId="77777777" w:rsidR="00311030" w:rsidRDefault="00311030" w:rsidP="00624F17">
      <w:pPr>
        <w:pStyle w:val="CommentText"/>
      </w:pPr>
      <w:r>
        <w:rPr>
          <w:rStyle w:val="CommentReference"/>
        </w:rPr>
        <w:annotationRef/>
      </w:r>
      <w:r>
        <w:t>Updated</w:t>
      </w:r>
    </w:p>
  </w:comment>
  <w:comment w:id="386" w:author="LGE-SeungJune" w:date="2024-03-27T16:43:00Z" w:initials="SJYI">
    <w:p w14:paraId="73FCE362" w14:textId="12BD894D" w:rsidR="00676CCC" w:rsidRDefault="004A037E">
      <w:pPr>
        <w:pStyle w:val="CommentText"/>
      </w:pPr>
      <w:r>
        <w:rPr>
          <w:rFonts w:hint="eastAsia"/>
        </w:rPr>
        <w:t>Does it mean that SN gap report is triggered only when multiple PDCP SDUs are discarded?</w:t>
      </w:r>
      <w:r>
        <w:t xml:space="preserve"> </w:t>
      </w:r>
    </w:p>
    <w:p w14:paraId="6F3735F5" w14:textId="77777777" w:rsidR="00676CCC" w:rsidRDefault="004A037E">
      <w:pPr>
        <w:pStyle w:val="CommentText"/>
        <w:ind w:leftChars="90" w:left="198"/>
      </w:pPr>
      <w:r>
        <w:t>I think a single PDCP SDU discard can also trigger the SN gap report.</w:t>
      </w:r>
    </w:p>
  </w:comment>
  <w:comment w:id="387" w:author="Ericsson" w:date="2024-04-04T15:35:00Z" w:initials="R">
    <w:p w14:paraId="5DFFF8A7" w14:textId="77777777" w:rsidR="00311030" w:rsidRDefault="00311030" w:rsidP="00F41B94">
      <w:pPr>
        <w:pStyle w:val="CommentText"/>
      </w:pPr>
      <w:r>
        <w:rPr>
          <w:rStyle w:val="CommentReference"/>
        </w:rPr>
        <w:annotationRef/>
      </w:r>
      <w:r>
        <w:t>Updated to PDCP SDU(s)</w:t>
      </w:r>
    </w:p>
  </w:comment>
  <w:comment w:id="388" w:author="Huawei, HiSilicon (Dawid)" w:date="2024-03-28T22:51:00Z" w:initials="DK">
    <w:p w14:paraId="4D77D03A" w14:textId="316762BC" w:rsidR="00676CCC" w:rsidRDefault="004A037E">
      <w:pPr>
        <w:pStyle w:val="CommentText"/>
      </w:pPr>
      <w:r>
        <w:t>I agree also a single PDCP SDU being discarded can also trigger a gap report. Would it be sufficient to say “PDCP SDU(s) is/are discarded”?</w:t>
      </w:r>
    </w:p>
  </w:comment>
  <w:comment w:id="389" w:author="Ericsson" w:date="2024-04-04T15:35:00Z" w:initials="R">
    <w:p w14:paraId="25F67069" w14:textId="77777777" w:rsidR="00311030" w:rsidRDefault="00311030" w:rsidP="00251AFE">
      <w:pPr>
        <w:pStyle w:val="CommentText"/>
      </w:pPr>
      <w:r>
        <w:rPr>
          <w:rStyle w:val="CommentReference"/>
        </w:rPr>
        <w:annotationRef/>
      </w:r>
      <w:r>
        <w:t>See above</w:t>
      </w:r>
    </w:p>
  </w:comment>
  <w:comment w:id="393" w:author="Futurewei (Yunsong)" w:date="2024-03-25T23:17:00Z" w:initials="">
    <w:p w14:paraId="4EA9254E" w14:textId="2B202690" w:rsidR="00676CCC" w:rsidRDefault="004A037E">
      <w:pPr>
        <w:pStyle w:val="CommentText"/>
      </w:pPr>
      <w:r>
        <w:t>No need to have this part since PDCP SN is a part of COUNT value.</w:t>
      </w:r>
    </w:p>
  </w:comment>
  <w:comment w:id="394" w:author="Ericsson" w:date="2024-04-04T15:35:00Z" w:initials="R">
    <w:p w14:paraId="5F4D0F8C" w14:textId="77777777" w:rsidR="00311030" w:rsidRDefault="00311030" w:rsidP="009B2515">
      <w:pPr>
        <w:pStyle w:val="CommentText"/>
      </w:pPr>
      <w:r>
        <w:rPr>
          <w:rStyle w:val="CommentReference"/>
        </w:rPr>
        <w:annotationRef/>
      </w:r>
      <w:r>
        <w:t>Updated</w:t>
      </w:r>
    </w:p>
  </w:comment>
  <w:comment w:id="397" w:author="LGE-SeungJune" w:date="2024-03-27T16:45:00Z" w:initials="SJYI">
    <w:p w14:paraId="787F326B" w14:textId="564A6941" w:rsidR="00676CCC" w:rsidRDefault="004A037E">
      <w:pPr>
        <w:pStyle w:val="CommentText"/>
      </w:pP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98" w:author="Benoist (Nokia)" w:date="2024-03-28T09:59:00Z" w:initials="SBP">
    <w:p w14:paraId="337F5D99" w14:textId="77777777" w:rsidR="00676CCC" w:rsidRDefault="004A037E">
      <w:r>
        <w:t>We think this should rather say “has not been submitted to lower layer”</w:t>
      </w:r>
    </w:p>
  </w:comment>
  <w:comment w:id="399" w:author="Ericsson" w:date="2024-04-04T15:36:00Z" w:initials="R">
    <w:p w14:paraId="501B998B" w14:textId="77777777" w:rsidR="00311030" w:rsidRDefault="00311030" w:rsidP="00404E6A">
      <w:pPr>
        <w:pStyle w:val="CommentText"/>
      </w:pPr>
      <w:r>
        <w:rPr>
          <w:rStyle w:val="CommentReference"/>
        </w:rPr>
        <w:annotationRef/>
      </w:r>
      <w:r>
        <w:t>Updated to LGs suggestion below</w:t>
      </w:r>
    </w:p>
  </w:comment>
  <w:comment w:id="400" w:author="Huawei, HiSilicon (Dawid)" w:date="2024-03-28T22:54:00Z" w:initials="DK">
    <w:p w14:paraId="087C0D47" w14:textId="39734472" w:rsidR="00676CCC" w:rsidRDefault="004A037E">
      <w:pPr>
        <w:pStyle w:val="CommentText"/>
      </w:pPr>
      <w:r>
        <w:t>Agree with LGE, PDCP SDUs are transmitted, not COUNT values. Also agree with Nokia, PDCP does not know whether the SDU has been transmitted or not, it only knows what’s been delivered to lower layers.</w:t>
      </w:r>
    </w:p>
  </w:comment>
  <w:comment w:id="401" w:author="Ericsson" w:date="2024-04-04T15:41:00Z" w:initials="R">
    <w:p w14:paraId="388F216C" w14:textId="77777777" w:rsidR="00311030" w:rsidRDefault="00311030" w:rsidP="00AD36CD">
      <w:pPr>
        <w:pStyle w:val="CommentText"/>
      </w:pPr>
      <w:r>
        <w:rPr>
          <w:rStyle w:val="CommentReference"/>
        </w:rPr>
        <w:annotationRef/>
      </w:r>
      <w:r>
        <w:t>See above</w:t>
      </w:r>
    </w:p>
  </w:comment>
  <w:comment w:id="407" w:author="LGE-SeungJune" w:date="2024-03-27T16:45:00Z" w:initials="SJYI">
    <w:p w14:paraId="1A1605DB" w14:textId="074C4E53" w:rsidR="00676CCC" w:rsidRDefault="004A037E">
      <w:pPr>
        <w:pStyle w:val="CommentText"/>
      </w:pPr>
      <w:r>
        <w:t>“buffered” is not used in PDCP spec. It should be “stored”.</w:t>
      </w:r>
    </w:p>
  </w:comment>
  <w:comment w:id="408" w:author="Ericsson" w:date="2024-04-04T15:41:00Z" w:initials="R">
    <w:p w14:paraId="7F9DB820" w14:textId="77777777" w:rsidR="00311030" w:rsidRDefault="00311030" w:rsidP="00B42875">
      <w:pPr>
        <w:pStyle w:val="CommentText"/>
      </w:pPr>
      <w:r>
        <w:rPr>
          <w:rStyle w:val="CommentReference"/>
        </w:rPr>
        <w:annotationRef/>
      </w:r>
      <w:r>
        <w:t>Updated</w:t>
      </w:r>
    </w:p>
  </w:comment>
  <w:comment w:id="409" w:author="Futurewei (Yunsong)" w:date="2024-03-27T10:15:00Z" w:initials="">
    <w:p w14:paraId="59EB6AB7" w14:textId="51913C7E" w:rsidR="00676CCC" w:rsidRDefault="004A037E">
      <w:pPr>
        <w:pStyle w:val="CommentText"/>
      </w:pPr>
      <w:r>
        <w:t>Agree.</w:t>
      </w:r>
    </w:p>
  </w:comment>
  <w:comment w:id="411" w:author="LGE-SeungJune" w:date="2024-03-27T16:46:00Z" w:initials="SJYI">
    <w:p w14:paraId="7FEF774C" w14:textId="77777777" w:rsidR="00676CCC" w:rsidRDefault="004A037E">
      <w:pPr>
        <w:pStyle w:val="CommentText"/>
      </w:pPr>
      <w:r>
        <w:rPr>
          <w:rFonts w:hint="eastAsia"/>
        </w:rPr>
        <w:t xml:space="preserve">COUNT </w:t>
      </w:r>
      <w:r>
        <w:rPr>
          <w:rFonts w:hint="eastAsia"/>
          <w:color w:val="FF0000"/>
        </w:rPr>
        <w:t>value</w:t>
      </w:r>
    </w:p>
  </w:comment>
  <w:comment w:id="412" w:author="Benoist (Nokia)" w:date="2024-03-28T10:01:00Z" w:initials="SBP">
    <w:p w14:paraId="3769C540" w14:textId="77777777" w:rsidR="00676CCC" w:rsidRDefault="004A037E">
      <w:r>
        <w:rPr>
          <w:color w:val="000000"/>
        </w:rPr>
        <w:t>associated to</w:t>
      </w:r>
    </w:p>
  </w:comment>
  <w:comment w:id="414" w:author="LGE-SeungJune" w:date="2024-03-27T16:46:00Z" w:initials="SJYI">
    <w:p w14:paraId="7EDFED92" w14:textId="77777777" w:rsidR="00676CCC" w:rsidRDefault="004A037E">
      <w:pPr>
        <w:pStyle w:val="CommentText"/>
      </w:pPr>
      <w:r>
        <w:rPr>
          <w:rFonts w:hint="eastAsia"/>
        </w:rPr>
        <w:t xml:space="preserve">COUNT </w:t>
      </w:r>
      <w:r>
        <w:rPr>
          <w:rFonts w:hint="eastAsia"/>
          <w:color w:val="FF0000"/>
        </w:rPr>
        <w:t>value</w:t>
      </w:r>
    </w:p>
  </w:comment>
  <w:comment w:id="415" w:author="Benoist (Nokia)" w:date="2024-03-28T10:01:00Z" w:initials="SBP">
    <w:p w14:paraId="7DAF891A" w14:textId="77777777" w:rsidR="00676CCC" w:rsidRDefault="004A037E">
      <w:r>
        <w:t>associated to</w:t>
      </w:r>
    </w:p>
  </w:comment>
  <w:comment w:id="416" w:author="Ericsson" w:date="2024-04-04T15:57:00Z" w:initials="R">
    <w:p w14:paraId="138E4997" w14:textId="77777777" w:rsidR="00311030" w:rsidRDefault="00311030" w:rsidP="00E8493A">
      <w:pPr>
        <w:pStyle w:val="CommentText"/>
      </w:pPr>
      <w:r>
        <w:rPr>
          <w:rStyle w:val="CommentReference"/>
        </w:rPr>
        <w:annotationRef/>
      </w:r>
      <w:r>
        <w:t>Updated</w:t>
      </w:r>
    </w:p>
  </w:comment>
  <w:comment w:id="419" w:author="LGE-SeungJune" w:date="2024-03-27T16:50:00Z" w:initials="SJYI">
    <w:p w14:paraId="6FC0E8C3" w14:textId="59CC4149" w:rsidR="00676CCC" w:rsidRDefault="004A037E">
      <w:pPr>
        <w:pStyle w:val="CommentText"/>
      </w:pPr>
      <w:r>
        <w:rPr>
          <w:rFonts w:hint="eastAsia"/>
        </w:rPr>
        <w:t>I suggest to change the whole bullets.</w:t>
      </w:r>
    </w:p>
    <w:p w14:paraId="5BFFB5E3" w14:textId="77777777" w:rsidR="00676CCC" w:rsidRDefault="00676CCC">
      <w:pPr>
        <w:pStyle w:val="CommentText"/>
        <w:ind w:leftChars="90" w:left="198"/>
      </w:pPr>
    </w:p>
    <w:p w14:paraId="7FFDE1AA" w14:textId="77777777" w:rsidR="00676CCC" w:rsidRDefault="004A037E">
      <w:pPr>
        <w:pStyle w:val="ListParagraph"/>
        <w:numPr>
          <w:ilvl w:val="0"/>
          <w:numId w:val="17"/>
        </w:numPr>
        <w:ind w:leftChars="290" w:left="998"/>
        <w:rPr>
          <w:color w:val="FF0000"/>
        </w:rPr>
      </w:pPr>
      <w:r>
        <w:rPr>
          <w:rFonts w:hint="eastAsia"/>
          <w:color w:val="FF0000"/>
        </w:rPr>
        <w:t xml:space="preserve"> </w:t>
      </w:r>
      <w:r>
        <w:rPr>
          <w:color w:val="FF0000"/>
        </w:rPr>
        <w:t>the PDCP SDU is already associated with a COUNT value; and</w:t>
      </w:r>
    </w:p>
    <w:p w14:paraId="76B778A8" w14:textId="77777777" w:rsidR="00676CCC" w:rsidRDefault="004A037E">
      <w:pPr>
        <w:pStyle w:val="ListParagraph"/>
        <w:numPr>
          <w:ilvl w:val="0"/>
          <w:numId w:val="17"/>
        </w:numPr>
        <w:ind w:leftChars="290" w:left="998"/>
        <w:rPr>
          <w:color w:val="FF0000"/>
        </w:rPr>
      </w:pPr>
      <w:r>
        <w:rPr>
          <w:color w:val="FF0000"/>
        </w:rPr>
        <w:t xml:space="preserve"> the PDCP SDU is discarded as specified in clause 5.3; and </w:t>
      </w:r>
    </w:p>
    <w:p w14:paraId="7F1FDB10" w14:textId="77777777" w:rsidR="00676CCC" w:rsidRDefault="004A037E">
      <w:pPr>
        <w:pStyle w:val="ListParagraph"/>
        <w:numPr>
          <w:ilvl w:val="0"/>
          <w:numId w:val="17"/>
        </w:numPr>
        <w:ind w:leftChars="290" w:left="998"/>
        <w:rPr>
          <w:color w:val="FF0000"/>
        </w:rPr>
      </w:pPr>
      <w:r>
        <w:rPr>
          <w:color w:val="FF0000"/>
        </w:rPr>
        <w:t xml:space="preserve"> there is at least one stored PDCP SDU which is associated with a COUNT value larger than the COUNT value of the to be discarded PDCP SDU; and</w:t>
      </w:r>
    </w:p>
    <w:p w14:paraId="56AE69BD" w14:textId="77777777" w:rsidR="00676CCC" w:rsidRDefault="004A037E">
      <w:pPr>
        <w:pStyle w:val="CommentText"/>
        <w:numPr>
          <w:ilvl w:val="0"/>
          <w:numId w:val="17"/>
        </w:numPr>
        <w:ind w:leftChars="290" w:left="998"/>
      </w:pPr>
      <w:r>
        <w:rPr>
          <w:color w:val="FF0000"/>
        </w:rPr>
        <w:t xml:space="preserve"> the PDCP SDU has not been transmitted by lower layers</w:t>
      </w:r>
    </w:p>
    <w:p w14:paraId="7C1B5CE3" w14:textId="77777777" w:rsidR="00676CCC" w:rsidRDefault="00676CCC">
      <w:pPr>
        <w:pStyle w:val="CommentText"/>
        <w:ind w:leftChars="90" w:left="198"/>
        <w:rPr>
          <w:color w:val="FF0000"/>
        </w:rPr>
      </w:pPr>
    </w:p>
    <w:p w14:paraId="40C75984" w14:textId="77777777" w:rsidR="00676CCC" w:rsidRDefault="004A037E">
      <w:pPr>
        <w:pStyle w:val="CommentText"/>
        <w:ind w:leftChars="90" w:left="198"/>
      </w:pPr>
      <w:r>
        <w:t>In addition, I think a prohibit timer condition should be added to avoid frequent triggering.</w:t>
      </w:r>
    </w:p>
  </w:comment>
  <w:comment w:id="420" w:author="Ericsson" w:date="2024-04-04T15:57:00Z" w:initials="R">
    <w:p w14:paraId="3C159573" w14:textId="77777777" w:rsidR="00311030" w:rsidRDefault="00311030" w:rsidP="00D00B8D">
      <w:pPr>
        <w:pStyle w:val="CommentText"/>
      </w:pPr>
      <w:r>
        <w:rPr>
          <w:rStyle w:val="CommentReference"/>
        </w:rPr>
        <w:annotationRef/>
      </w:r>
      <w:r>
        <w:t>This seems to cover all cases, will update the text accordingly</w:t>
      </w:r>
    </w:p>
  </w:comment>
  <w:comment w:id="421" w:author="Huawei, HiSilicon (Dawid)" w:date="2024-03-28T23:06:00Z" w:initials="DK">
    <w:p w14:paraId="7DBF0ADA" w14:textId="57228D18" w:rsidR="00676CCC" w:rsidRDefault="004A037E">
      <w:pPr>
        <w:pStyle w:val="CommentText"/>
      </w:pPr>
      <w:r>
        <w:t>We think having a prohibit timer is not needed. We assume that the UE will behave smartly and will not trigger a separate report for each discarded SDU. Prohibit timer would require some additional discussions, e.g. do we trigger a report upon timer expiry if it was previously not sent due to timer running etc.</w:t>
      </w:r>
    </w:p>
  </w:comment>
  <w:comment w:id="422" w:author="Ericsson" w:date="2024-04-04T15:58:00Z" w:initials="R">
    <w:p w14:paraId="3954F17D" w14:textId="77777777" w:rsidR="00311030" w:rsidRDefault="00311030" w:rsidP="00DF6065">
      <w:pPr>
        <w:pStyle w:val="CommentText"/>
      </w:pPr>
      <w:r>
        <w:rPr>
          <w:rStyle w:val="CommentReference"/>
        </w:rPr>
        <w:annotationRef/>
      </w:r>
      <w:r>
        <w:t>This was added as an FFS, can further discuss</w:t>
      </w:r>
    </w:p>
  </w:comment>
  <w:comment w:id="436" w:author="Futurewei (Yunsong)" w:date="2024-03-25T23:19:00Z" w:initials="">
    <w:p w14:paraId="7FB748C1" w14:textId="7CB90E8C" w:rsidR="00676CCC" w:rsidRDefault="004A037E">
      <w:pPr>
        <w:pStyle w:val="CommentText"/>
      </w:pPr>
      <w:r>
        <w:t>It should be the PDCP SN of the smallest COUNT value, not the smallest SN value as PDCP SN may wrap around.</w:t>
      </w:r>
    </w:p>
  </w:comment>
  <w:comment w:id="437" w:author="Huawei, HiSilicon (Dawid)" w:date="2024-03-28T22:57:00Z" w:initials="DK">
    <w:p w14:paraId="66FB54DF" w14:textId="77777777" w:rsidR="00676CCC" w:rsidRDefault="004A037E">
      <w:pPr>
        <w:pStyle w:val="CommentText"/>
      </w:pPr>
      <w:r>
        <w:t>Agree with Futurewei.</w:t>
      </w:r>
    </w:p>
  </w:comment>
  <w:comment w:id="438" w:author="Ericsson" w:date="2024-04-04T16:05:00Z" w:initials="R">
    <w:p w14:paraId="4529BA1C" w14:textId="77777777" w:rsidR="00311030" w:rsidRDefault="00311030" w:rsidP="00DD671D">
      <w:pPr>
        <w:pStyle w:val="CommentText"/>
      </w:pPr>
      <w:r>
        <w:rPr>
          <w:rStyle w:val="CommentReference"/>
        </w:rPr>
        <w:annotationRef/>
      </w:r>
      <w:r>
        <w:t>Updated</w:t>
      </w:r>
    </w:p>
  </w:comment>
  <w:comment w:id="441" w:author="Samsung(Vinay)" w:date="2024-03-26T19:06:00Z" w:initials="s">
    <w:p w14:paraId="3FDDA36C" w14:textId="69417E0E" w:rsidR="00676CCC" w:rsidRDefault="004A037E">
      <w:pPr>
        <w:pStyle w:val="CommentText"/>
      </w:pPr>
      <w:r>
        <w:t>“being discarded” could be ambiguous as it is not clear if it pertains to PDCP SDUs which have been discarded and not yet reported i.e. discarded since the previous transmission of PDCP Control PDU.</w:t>
      </w:r>
    </w:p>
    <w:p w14:paraId="3AC1E9E8" w14:textId="77777777" w:rsidR="00676CCC" w:rsidRDefault="00676CCC">
      <w:pPr>
        <w:pStyle w:val="CommentText"/>
        <w:ind w:leftChars="90" w:left="198"/>
      </w:pPr>
    </w:p>
    <w:p w14:paraId="6B6EFBE3" w14:textId="77777777" w:rsidR="00676CCC" w:rsidRDefault="004A037E">
      <w:pPr>
        <w:pStyle w:val="CommentText"/>
        <w:ind w:leftChars="90" w:left="198"/>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442" w:author="Ericsson" w:date="2024-04-04T16:06:00Z" w:initials="R">
    <w:p w14:paraId="4FA711EC" w14:textId="77777777" w:rsidR="00311030" w:rsidRDefault="00311030" w:rsidP="00597606">
      <w:pPr>
        <w:pStyle w:val="CommentText"/>
      </w:pPr>
      <w:r>
        <w:rPr>
          <w:rStyle w:val="CommentReference"/>
        </w:rPr>
        <w:annotationRef/>
      </w:r>
      <w:r>
        <w:t>Understood, but the context is based on the preamble above and we are taking into account the smallest value at the time of SDUs being discarded, maybe change to discarded is enough?</w:t>
      </w:r>
    </w:p>
  </w:comment>
  <w:comment w:id="443" w:author="LGE-SeungJune" w:date="2024-03-27T16:59:00Z" w:initials="SJYI">
    <w:p w14:paraId="3C3731AA" w14:textId="6BFC9D4F" w:rsidR="00676CCC" w:rsidRDefault="004A037E">
      <w:pPr>
        <w:pStyle w:val="CommentText"/>
      </w:pP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2C790C11" w14:textId="77777777" w:rsidR="00676CCC" w:rsidRDefault="004A037E">
      <w:pPr>
        <w:pStyle w:val="CommentText"/>
        <w:numPr>
          <w:ilvl w:val="0"/>
          <w:numId w:val="17"/>
        </w:numPr>
        <w:ind w:leftChars="290" w:left="998"/>
      </w:pPr>
      <w:r>
        <w:t xml:space="preserve"> Already associated with COUNT</w:t>
      </w:r>
    </w:p>
    <w:p w14:paraId="3AD0C2B1" w14:textId="77777777" w:rsidR="00676CCC" w:rsidRDefault="004A037E">
      <w:pPr>
        <w:pStyle w:val="CommentText"/>
        <w:numPr>
          <w:ilvl w:val="0"/>
          <w:numId w:val="17"/>
        </w:numPr>
        <w:ind w:leftChars="290" w:left="998"/>
      </w:pPr>
      <w:r>
        <w:t xml:space="preserve"> Discarded without lower layer transmission</w:t>
      </w:r>
    </w:p>
  </w:comment>
  <w:comment w:id="444" w:author="Ericsson" w:date="2024-04-04T16:13:00Z" w:initials="R">
    <w:p w14:paraId="37369777" w14:textId="77777777" w:rsidR="00311030" w:rsidRDefault="00311030" w:rsidP="006D6916">
      <w:pPr>
        <w:pStyle w:val="CommentText"/>
      </w:pPr>
      <w:r>
        <w:rPr>
          <w:rStyle w:val="CommentReference"/>
        </w:rPr>
        <w:annotationRef/>
      </w:r>
      <w:r>
        <w:t xml:space="preserve">The text above makes it clear that this is for SDU(s) not yet transmitted by lower layers. Then, the context is clear </w:t>
      </w:r>
    </w:p>
  </w:comment>
  <w:comment w:id="445" w:author="Futurewei (Yunsong)" w:date="2024-03-27T11:43:00Z" w:initials="">
    <w:p w14:paraId="7C03EA83" w14:textId="4378098B" w:rsidR="00676CCC" w:rsidRDefault="004A037E">
      <w:pPr>
        <w:pStyle w:val="CommentText"/>
      </w:pPr>
      <w:r>
        <w:t>Our understanding is that "being discarded" means being discarded in the current control PDU. So, it seems fine.</w:t>
      </w:r>
    </w:p>
  </w:comment>
  <w:comment w:id="452" w:author="Futurewei (Yunsong)" w:date="2024-03-26T01:00:00Z" w:initials="">
    <w:p w14:paraId="75C9C3F5" w14:textId="77777777" w:rsidR="00676CCC" w:rsidRDefault="004A037E">
      <w:pPr>
        <w:pStyle w:val="CommentText"/>
      </w:pPr>
      <w:r>
        <w:t>Change to "Discarded Bitmap" throughout to be consistent with 6.2.3.X and 6.3.Y.</w:t>
      </w:r>
    </w:p>
    <w:p w14:paraId="7FEF24B3" w14:textId="77777777" w:rsidR="00676CCC" w:rsidRDefault="00676CCC">
      <w:pPr>
        <w:pStyle w:val="CommentText"/>
        <w:ind w:leftChars="90" w:left="198"/>
      </w:pPr>
    </w:p>
    <w:p w14:paraId="586F8F07" w14:textId="77777777" w:rsidR="00676CCC" w:rsidRDefault="004A037E">
      <w:pPr>
        <w:pStyle w:val="CommentText"/>
        <w:ind w:leftChars="90" w:left="198"/>
      </w:pPr>
      <w:r>
        <w:t>An alternative is to reuse the legacy Bitmap field but adding new text in 6.3.10, as suggested in R2-2400748.</w:t>
      </w:r>
    </w:p>
  </w:comment>
  <w:comment w:id="453" w:author="Ericsson" w:date="2024-04-04T16:20:00Z" w:initials="R">
    <w:p w14:paraId="63DAFAB8" w14:textId="77777777" w:rsidR="00311030" w:rsidRDefault="00311030" w:rsidP="00A42EBA">
      <w:pPr>
        <w:pStyle w:val="CommentText"/>
      </w:pPr>
      <w:r>
        <w:rPr>
          <w:rStyle w:val="CommentReference"/>
        </w:rPr>
        <w:annotationRef/>
      </w:r>
      <w:r>
        <w:t>Updated</w:t>
      </w:r>
    </w:p>
  </w:comment>
  <w:comment w:id="454" w:author="LGE-SeungJune" w:date="2024-03-27T17:18:00Z" w:initials="SJYI">
    <w:p w14:paraId="53D9AAEA" w14:textId="75170019" w:rsidR="00676CCC" w:rsidRDefault="004A037E">
      <w:pPr>
        <w:pStyle w:val="CommentText"/>
      </w:pPr>
      <w:r>
        <w:rPr>
          <w:rFonts w:hint="eastAsia"/>
        </w:rPr>
        <w:t xml:space="preserve">Agree that </w:t>
      </w:r>
      <w:r>
        <w:t>“Discard Bitmap” should be used to be differentiated from legacy “Bitmap”.</w:t>
      </w:r>
    </w:p>
  </w:comment>
  <w:comment w:id="455" w:author="Ericsson" w:date="2024-04-04T16:20:00Z" w:initials="R">
    <w:p w14:paraId="1E19768F" w14:textId="77777777" w:rsidR="00311030" w:rsidRDefault="00311030" w:rsidP="004C3078">
      <w:pPr>
        <w:pStyle w:val="CommentText"/>
      </w:pPr>
      <w:r>
        <w:rPr>
          <w:rStyle w:val="CommentReference"/>
        </w:rPr>
        <w:annotationRef/>
      </w:r>
      <w:r>
        <w:t>See above</w:t>
      </w:r>
    </w:p>
  </w:comment>
  <w:comment w:id="464" w:author="LGE-SeungJune" w:date="2024-03-27T17:14:00Z" w:initials="SJYI">
    <w:p w14:paraId="4ACEF7A7" w14:textId="78FA0B13" w:rsidR="00676CCC" w:rsidRDefault="004A037E">
      <w:pPr>
        <w:pStyle w:val="CommentText"/>
      </w:pPr>
      <w:r>
        <w:t>Same comment as above, i.e. in PDCP, all PDCP SDUs are eventually discarded by the discard timer. Thus, the ‘1’ should be indicated for PDCP SDUs:</w:t>
      </w:r>
    </w:p>
    <w:p w14:paraId="00FFA208" w14:textId="77777777" w:rsidR="00676CCC" w:rsidRDefault="004A037E">
      <w:pPr>
        <w:pStyle w:val="CommentText"/>
        <w:numPr>
          <w:ilvl w:val="0"/>
          <w:numId w:val="17"/>
        </w:numPr>
        <w:ind w:leftChars="290" w:left="998"/>
      </w:pPr>
      <w:r>
        <w:t xml:space="preserve"> Already associated with COUNT</w:t>
      </w:r>
    </w:p>
    <w:p w14:paraId="4EFD4972" w14:textId="77777777" w:rsidR="00676CCC" w:rsidRDefault="004A037E">
      <w:pPr>
        <w:pStyle w:val="CommentText"/>
        <w:numPr>
          <w:ilvl w:val="0"/>
          <w:numId w:val="17"/>
        </w:numPr>
      </w:pPr>
      <w:r>
        <w:t xml:space="preserve"> Discarded without lower layer transmission</w:t>
      </w:r>
    </w:p>
  </w:comment>
  <w:comment w:id="465" w:author="Ericsson" w:date="2024-04-04T16:20:00Z" w:initials="R">
    <w:p w14:paraId="42B7D9FD" w14:textId="77777777" w:rsidR="00311030" w:rsidRDefault="00311030" w:rsidP="00ED4213">
      <w:pPr>
        <w:pStyle w:val="CommentText"/>
      </w:pPr>
      <w:r>
        <w:rPr>
          <w:rStyle w:val="CommentReference"/>
        </w:rPr>
        <w:annotationRef/>
      </w:r>
      <w:r>
        <w:t>See above</w:t>
      </w:r>
    </w:p>
  </w:comment>
  <w:comment w:id="469" w:author="Benoist (Nokia)" w:date="2024-03-28T10:02:00Z" w:initials="SBP">
    <w:p w14:paraId="69F7B0A5" w14:textId="63E43BDE" w:rsidR="00676CCC" w:rsidRDefault="004A037E">
      <w:r>
        <w:rPr>
          <w:color w:val="000000"/>
        </w:rPr>
        <w:t>B1 indent, not B2</w:t>
      </w:r>
    </w:p>
  </w:comment>
  <w:comment w:id="470" w:author="Ericsson" w:date="2024-04-04T16:23:00Z" w:initials="R">
    <w:p w14:paraId="11B6E48C" w14:textId="77777777" w:rsidR="00311030" w:rsidRDefault="00311030" w:rsidP="0055301F">
      <w:pPr>
        <w:pStyle w:val="CommentText"/>
      </w:pPr>
      <w:r>
        <w:rPr>
          <w:rStyle w:val="CommentReference"/>
        </w:rPr>
        <w:annotationRef/>
      </w:r>
      <w:r>
        <w:t>Fixed</w:t>
      </w:r>
    </w:p>
  </w:comment>
  <w:comment w:id="474" w:author="Futurewei (Yunsong)" w:date="2024-03-25T23:23:00Z" w:initials="">
    <w:p w14:paraId="5EAF5A6A" w14:textId="0EADED80" w:rsidR="00676CCC" w:rsidRDefault="004A037E">
      <w:pPr>
        <w:pStyle w:val="CommentText"/>
      </w:pPr>
      <w:r>
        <w:t>Inconsistent terminology.</w:t>
      </w:r>
    </w:p>
  </w:comment>
  <w:comment w:id="475" w:author="Ericsson" w:date="2024-04-04T16:23:00Z" w:initials="R">
    <w:p w14:paraId="0732638E" w14:textId="77777777" w:rsidR="00311030" w:rsidRDefault="00311030" w:rsidP="007A2857">
      <w:pPr>
        <w:pStyle w:val="CommentText"/>
      </w:pPr>
      <w:r>
        <w:rPr>
          <w:rStyle w:val="CommentReference"/>
        </w:rPr>
        <w:annotationRef/>
      </w:r>
      <w:r>
        <w:t>Updated</w:t>
      </w:r>
    </w:p>
  </w:comment>
  <w:comment w:id="480" w:author="Benoist (Nokia)" w:date="2024-03-28T10:03:00Z" w:initials="SBP">
    <w:p w14:paraId="77F7F5BD" w14:textId="30DFECE1" w:rsidR="00676CCC" w:rsidRDefault="004A037E">
      <w:r>
        <w:rPr>
          <w:color w:val="000000"/>
        </w:rPr>
        <w:t>Not needed.</w:t>
      </w:r>
    </w:p>
  </w:comment>
  <w:comment w:id="481" w:author="Ericsson" w:date="2024-04-04T16:23:00Z" w:initials="R">
    <w:p w14:paraId="3A1D2BC2" w14:textId="77777777" w:rsidR="00311030" w:rsidRDefault="00311030" w:rsidP="00767397">
      <w:pPr>
        <w:pStyle w:val="CommentText"/>
      </w:pPr>
      <w:r>
        <w:rPr>
          <w:rStyle w:val="CommentReference"/>
        </w:rPr>
        <w:annotationRef/>
      </w:r>
      <w:r>
        <w:t>Updated</w:t>
      </w:r>
    </w:p>
  </w:comment>
  <w:comment w:id="488" w:author="Futurewei (Yunsong)" w:date="2024-03-26T01:27:00Z" w:initials="">
    <w:p w14:paraId="5E409C6E" w14:textId="027C2F00" w:rsidR="00676CCC" w:rsidRDefault="004A037E">
      <w:pPr>
        <w:pStyle w:val="CommentText"/>
      </w:pPr>
      <w:r>
        <w:t>Why does the receive operation of the control PDU call on the procedure in the receive operation of the data PDU? If the UE needs to derive the full COUNT value from FDSN, then we should specify it here.</w:t>
      </w:r>
    </w:p>
    <w:p w14:paraId="6FBE223E" w14:textId="77777777" w:rsidR="00676CCC" w:rsidRDefault="00676CCC">
      <w:pPr>
        <w:pStyle w:val="CommentText"/>
      </w:pPr>
    </w:p>
    <w:p w14:paraId="6C348F25" w14:textId="77777777" w:rsidR="00676CCC" w:rsidRDefault="004A037E">
      <w:pPr>
        <w:pStyle w:val="CommentText"/>
      </w:pPr>
      <w:r>
        <w:t xml:space="preserve">BTW, adding the decription of FDSN seems to contradicts to P5. So, we are confused what exactly is proposed by the rapporteur. </w:t>
      </w:r>
    </w:p>
  </w:comment>
  <w:comment w:id="489" w:author="Ericsson" w:date="2024-04-04T16:27:00Z" w:initials="R">
    <w:p w14:paraId="5D9226FC" w14:textId="77777777" w:rsidR="00311030" w:rsidRDefault="00311030" w:rsidP="008B0C50">
      <w:pPr>
        <w:pStyle w:val="CommentText"/>
      </w:pPr>
      <w:r>
        <w:rPr>
          <w:rStyle w:val="CommentReference"/>
        </w:rPr>
        <w:annotationRef/>
      </w:r>
      <w:r>
        <w:t>The SN based solution was added for completeness as the general understanding is that both SN and COUNT would work. Now updated</w:t>
      </w:r>
    </w:p>
  </w:comment>
  <w:comment w:id="490" w:author="Benoist (Nokia)" w:date="2024-03-28T10:05:00Z" w:initials="SBP">
    <w:p w14:paraId="37646A90" w14:textId="2A1063B2" w:rsidR="00676CCC" w:rsidRDefault="004A037E">
      <w:r>
        <w:rPr>
          <w:color w:val="000000"/>
        </w:rPr>
        <w:t>We are also confused !</w:t>
      </w:r>
    </w:p>
    <w:p w14:paraId="2258F45A" w14:textId="77777777" w:rsidR="00676CCC" w:rsidRDefault="00676CCC"/>
    <w:p w14:paraId="37CE901C" w14:textId="77777777" w:rsidR="00676CCC" w:rsidRDefault="004A037E">
      <w:r>
        <w:rPr>
          <w:color w:val="000000"/>
        </w:rPr>
        <w:t>This all paragraph seems to contradict the two lines below and should be included as an else branch.</w:t>
      </w:r>
    </w:p>
  </w:comment>
  <w:comment w:id="491" w:author="Ericsson" w:date="2024-04-04T16:29:00Z" w:initials="R">
    <w:p w14:paraId="72A9B094" w14:textId="77777777" w:rsidR="00311030" w:rsidRDefault="00311030" w:rsidP="008705A2">
      <w:pPr>
        <w:pStyle w:val="CommentText"/>
      </w:pPr>
      <w:r>
        <w:rPr>
          <w:rStyle w:val="CommentReference"/>
        </w:rPr>
        <w:annotationRef/>
      </w:r>
      <w:r>
        <w:t>See above</w:t>
      </w:r>
    </w:p>
  </w:comment>
  <w:comment w:id="497" w:author="Futurewei (Yunsong)" w:date="2024-03-25T23:59:00Z" w:initials="">
    <w:p w14:paraId="49A2D299" w14:textId="008D6D0E" w:rsidR="00676CCC" w:rsidRDefault="004A037E">
      <w:pPr>
        <w:pStyle w:val="CommentText"/>
      </w:pPr>
      <w:r>
        <w:t>Could say "as discarded and as if delivered to upper layers", so that the second changes made in 5.2.2.1 and 5.2.2.2 can be avoided.</w:t>
      </w:r>
    </w:p>
  </w:comment>
  <w:comment w:id="498" w:author="Ericsson" w:date="2024-04-04T16:30:00Z" w:initials="R">
    <w:p w14:paraId="1242261F" w14:textId="77777777" w:rsidR="00311030" w:rsidRDefault="00311030" w:rsidP="00CB3F28">
      <w:pPr>
        <w:pStyle w:val="CommentText"/>
      </w:pPr>
      <w:r>
        <w:rPr>
          <w:rStyle w:val="CommentReference"/>
        </w:rPr>
        <w:annotationRef/>
      </w:r>
      <w:r>
        <w:t>Companies are fine with keeping the sentence in 5.2.2.1 and 5.2.2.2 with the ref to the clause 5.X.2, see above</w:t>
      </w:r>
    </w:p>
  </w:comment>
  <w:comment w:id="499" w:author="Ericsson" w:date="2024-04-04T16:32:00Z" w:initials="R">
    <w:p w14:paraId="136EEC8A" w14:textId="77777777" w:rsidR="00311030" w:rsidRDefault="00311030" w:rsidP="00717413">
      <w:pPr>
        <w:pStyle w:val="CommentText"/>
      </w:pPr>
      <w:r>
        <w:rPr>
          <w:rStyle w:val="CommentReference"/>
        </w:rPr>
        <w:annotationRef/>
      </w:r>
      <w:r>
        <w:t>Agree with LGE that discarded SDUs cannot be considered as "delivered to upper layers"</w:t>
      </w:r>
    </w:p>
  </w:comment>
  <w:comment w:id="500" w:author="LGE-SeungJune" w:date="2024-03-27T17:20:00Z" w:initials="SJYI">
    <w:p w14:paraId="06761060" w14:textId="4E23E1B7" w:rsidR="00676CCC" w:rsidRDefault="004A037E">
      <w:pPr>
        <w:pStyle w:val="CommentText"/>
      </w:pPr>
      <w:r>
        <w:t>Disagree that discarded SDUs are considered as delivered to upper layers.</w:t>
      </w:r>
    </w:p>
  </w:comment>
  <w:comment w:id="501" w:author="Ericsson" w:date="2024-04-04T16:33:00Z" w:initials="R">
    <w:p w14:paraId="6F975B74" w14:textId="77777777" w:rsidR="00311030" w:rsidRDefault="00311030" w:rsidP="00AC2882">
      <w:pPr>
        <w:pStyle w:val="CommentText"/>
      </w:pPr>
      <w:r>
        <w:rPr>
          <w:rStyle w:val="CommentReference"/>
        </w:rPr>
        <w:annotationRef/>
      </w:r>
      <w:r>
        <w:t>See above</w:t>
      </w:r>
    </w:p>
  </w:comment>
  <w:comment w:id="504" w:author="LGE-SeungJune" w:date="2024-03-27T16:20:00Z" w:initials="SJYI">
    <w:p w14:paraId="7A5EEFB7" w14:textId="59F3A748" w:rsidR="00676CCC" w:rsidRDefault="004A037E">
      <w:pPr>
        <w:pStyle w:val="CommentText"/>
      </w:pP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502" w:author="Huawei, HiSilicon (Dawid)" w:date="2024-03-28T23:08:00Z" w:initials="DK">
    <w:p w14:paraId="271F2C34" w14:textId="77777777" w:rsidR="00676CCC" w:rsidRDefault="004A037E">
      <w:pPr>
        <w:pStyle w:val="CommentText"/>
      </w:pPr>
      <w:r>
        <w:t>We have no strong view, but Futurewei’s proposal could simplify the description.</w:t>
      </w:r>
    </w:p>
  </w:comment>
  <w:comment w:id="503" w:author="Ericsson" w:date="2024-04-04T16:33:00Z" w:initials="R">
    <w:p w14:paraId="095ACE80" w14:textId="77777777" w:rsidR="00311030" w:rsidRDefault="00311030" w:rsidP="001770C4">
      <w:pPr>
        <w:pStyle w:val="CommentText"/>
      </w:pPr>
      <w:r>
        <w:rPr>
          <w:rStyle w:val="CommentReference"/>
        </w:rPr>
        <w:annotationRef/>
      </w:r>
      <w:r>
        <w:t>See above</w:t>
      </w:r>
    </w:p>
  </w:comment>
  <w:comment w:id="508" w:author="Futurewei (Yunsong)" w:date="2024-03-25T23:27:00Z" w:initials="">
    <w:p w14:paraId="71EF8FF1" w14:textId="0154C0B3" w:rsidR="00676CCC" w:rsidRDefault="004A037E">
      <w:pPr>
        <w:pStyle w:val="CommentText"/>
      </w:pPr>
      <w:r>
        <w:t>Change to "greater than the largest COUNT value among the COUNT values"</w:t>
      </w:r>
    </w:p>
  </w:comment>
  <w:comment w:id="509" w:author="Ericsson" w:date="2024-04-04T16:33:00Z" w:initials="R">
    <w:p w14:paraId="7C30EE4A" w14:textId="77777777" w:rsidR="00311030" w:rsidRDefault="00311030" w:rsidP="003F3F7A">
      <w:pPr>
        <w:pStyle w:val="CommentText"/>
      </w:pPr>
      <w:r>
        <w:rPr>
          <w:rStyle w:val="CommentReference"/>
        </w:rPr>
        <w:annotationRef/>
      </w:r>
      <w:r>
        <w:t>I guess that is clear from the context, see update</w:t>
      </w:r>
    </w:p>
  </w:comment>
  <w:comment w:id="510" w:author="Samsung(Vinay)" w:date="2024-03-26T19:07:00Z" w:initials="s">
    <w:p w14:paraId="0E721494" w14:textId="59E93FEA" w:rsidR="00676CCC" w:rsidRDefault="004A037E">
      <w:pPr>
        <w:pStyle w:val="CommentText"/>
      </w:pPr>
      <w:r>
        <w:t xml:space="preserve">We also need to consider the case where minimum COUNT value &lt; RX_DELIV &lt; maximum COUNT and ignore the PDCP SN gap report partially for COUNT &lt; RX_Deliv. </w:t>
      </w:r>
    </w:p>
    <w:p w14:paraId="498C2757" w14:textId="77777777" w:rsidR="00676CCC" w:rsidRDefault="00676CCC">
      <w:pPr>
        <w:pStyle w:val="CommentText"/>
      </w:pPr>
    </w:p>
    <w:p w14:paraId="20CE0994" w14:textId="77777777" w:rsidR="00676CCC" w:rsidRDefault="004A037E">
      <w:pPr>
        <w:pStyle w:val="CommentText"/>
        <w:numPr>
          <w:ilvl w:val="0"/>
          <w:numId w:val="20"/>
        </w:numPr>
        <w:spacing w:line="256" w:lineRule="auto"/>
        <w:rPr>
          <w:color w:val="0070C0"/>
        </w:rPr>
      </w:pPr>
      <w:r>
        <w:rPr>
          <w:color w:val="0070C0"/>
        </w:rPr>
        <w:t>If the at least one COUNT value associated with the discarded PDCP SDU(s) is outside reordering window:</w:t>
      </w:r>
    </w:p>
    <w:p w14:paraId="6FFECD93" w14:textId="77777777" w:rsidR="00676CCC" w:rsidRDefault="004A037E">
      <w:pPr>
        <w:pStyle w:val="CommentText"/>
        <w:ind w:left="1701"/>
      </w:pPr>
      <w:r>
        <w:rPr>
          <w:color w:val="0070C0"/>
        </w:rPr>
        <w:t xml:space="preserve"> -Ignore the corresponding PDCP SDU(s) in the PDCP SN gap report</w:t>
      </w:r>
    </w:p>
  </w:comment>
  <w:comment w:id="511" w:author="Ericsson" w:date="2024-04-04T16:39:00Z" w:initials="R">
    <w:p w14:paraId="3420C066" w14:textId="77777777" w:rsidR="00311030" w:rsidRDefault="00311030" w:rsidP="00EA68CC">
      <w:pPr>
        <w:pStyle w:val="CommentText"/>
      </w:pPr>
      <w:r>
        <w:rPr>
          <w:rStyle w:val="CommentReference"/>
        </w:rPr>
        <w:annotationRef/>
      </w:r>
      <w:r>
        <w:t>I guess the update statement works. If RX_DELIV is greater than max COUNT then it is also greater than min COUNT and thus the above situation is covered in the current text</w:t>
      </w:r>
    </w:p>
  </w:comment>
  <w:comment w:id="512" w:author="LGE-SeungJune" w:date="2024-03-27T17:23:00Z" w:initials="SJYI">
    <w:p w14:paraId="772FE66A" w14:textId="64126535" w:rsidR="00676CCC" w:rsidRDefault="004A037E">
      <w:pPr>
        <w:pStyle w:val="CommentText"/>
      </w:pPr>
      <w:r>
        <w:rPr>
          <w:rFonts w:hint="eastAsia"/>
        </w:rPr>
        <w:t>A</w:t>
      </w:r>
      <w:r>
        <w:t>gree with Vinay that the case FDC &lt; RX_DELIV &lt; maximum COUNT should be considered.</w:t>
      </w:r>
    </w:p>
  </w:comment>
  <w:comment w:id="513" w:author="Ericsson" w:date="2024-04-04T16:42:00Z" w:initials="R">
    <w:p w14:paraId="23E6B5F9" w14:textId="77777777" w:rsidR="00311030" w:rsidRDefault="00311030" w:rsidP="0037552E">
      <w:pPr>
        <w:pStyle w:val="CommentText"/>
      </w:pPr>
      <w:r>
        <w:rPr>
          <w:rStyle w:val="CommentReference"/>
        </w:rPr>
        <w:annotationRef/>
      </w:r>
      <w:r>
        <w:t>See above</w:t>
      </w:r>
    </w:p>
  </w:comment>
  <w:comment w:id="514" w:author="Futurewei (Yunsong)" w:date="2024-03-27T11:29:00Z" w:initials="">
    <w:p w14:paraId="5E6BB41D" w14:textId="6E155EE8" w:rsidR="00676CCC" w:rsidRDefault="004A037E">
      <w:pPr>
        <w:pStyle w:val="CommentText"/>
      </w:pPr>
      <w:r>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515" w:author="Ericsson" w:date="2024-04-04T16:42:00Z" w:initials="R">
    <w:p w14:paraId="747D013F" w14:textId="77777777" w:rsidR="00311030" w:rsidRDefault="00311030" w:rsidP="001B6201">
      <w:pPr>
        <w:pStyle w:val="CommentText"/>
      </w:pPr>
      <w:r>
        <w:rPr>
          <w:rStyle w:val="CommentReference"/>
        </w:rPr>
        <w:annotationRef/>
      </w:r>
      <w:r>
        <w:t>Agree</w:t>
      </w:r>
    </w:p>
  </w:comment>
  <w:comment w:id="525" w:author="Benoist (Nokia)" w:date="2024-03-28T10:06:00Z" w:initials="SBP">
    <w:p w14:paraId="1B52257F" w14:textId="6E8D4E71" w:rsidR="00676CCC" w:rsidRDefault="004A037E">
      <w:r>
        <w:rPr>
          <w:color w:val="000000"/>
        </w:rPr>
        <w:t>Else if</w:t>
      </w:r>
    </w:p>
  </w:comment>
  <w:comment w:id="526" w:author="Ericsson" w:date="2024-04-04T16:44:00Z" w:initials="R">
    <w:p w14:paraId="321B7E08" w14:textId="77777777" w:rsidR="00311030" w:rsidRDefault="00311030" w:rsidP="006F1357">
      <w:pPr>
        <w:pStyle w:val="CommentText"/>
      </w:pPr>
      <w:r>
        <w:rPr>
          <w:rStyle w:val="CommentReference"/>
        </w:rPr>
        <w:annotationRef/>
      </w:r>
      <w:r>
        <w:t>Updated</w:t>
      </w:r>
    </w:p>
  </w:comment>
  <w:comment w:id="528" w:author="Samsung(Vinay)" w:date="2024-03-26T19:24:00Z" w:initials="s">
    <w:p w14:paraId="39752B7D" w14:textId="66C1819D" w:rsidR="00676CCC" w:rsidRDefault="004A037E">
      <w:pPr>
        <w:pStyle w:val="CommentText"/>
      </w:pPr>
      <w:r>
        <w:t xml:space="preserve">Can be better rephrased as “COUNT value associated with the last PDCP SDU discarded in the PDCP gap report”. </w:t>
      </w:r>
    </w:p>
  </w:comment>
  <w:comment w:id="529" w:author="Ericsson" w:date="2024-04-04T16:45:00Z" w:initials="R">
    <w:p w14:paraId="66D90C01" w14:textId="77777777" w:rsidR="00311030" w:rsidRDefault="00311030" w:rsidP="001F486B">
      <w:pPr>
        <w:pStyle w:val="CommentText"/>
      </w:pPr>
      <w:r>
        <w:rPr>
          <w:rStyle w:val="CommentReference"/>
        </w:rPr>
        <w:annotationRef/>
      </w:r>
      <w:r>
        <w:t>Updated</w:t>
      </w:r>
    </w:p>
  </w:comment>
  <w:comment w:id="530" w:author="Futurewei (Yunsong)" w:date="2024-03-27T09:04:00Z" w:initials="">
    <w:p w14:paraId="5F1236A5" w14:textId="55F567EF" w:rsidR="00676CCC" w:rsidRDefault="004A037E">
      <w:pPr>
        <w:pStyle w:val="CommentText"/>
      </w:pPr>
      <w:r>
        <w:t>Although we prefer changing to "largest COUNT value among the COUNT values associated with the discarded PDCP SDUs", we are fine with the wording suggested by Samsung, with the following modifications:</w:t>
      </w:r>
    </w:p>
    <w:p w14:paraId="58C748C8" w14:textId="77777777" w:rsidR="00676CCC" w:rsidRDefault="004A037E">
      <w:pPr>
        <w:pStyle w:val="CommentText"/>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531" w:author="Ericsson" w:date="2024-04-04T16:45:00Z" w:initials="R">
    <w:p w14:paraId="53E0C00B" w14:textId="77777777" w:rsidR="00311030" w:rsidRDefault="00311030" w:rsidP="00041303">
      <w:pPr>
        <w:pStyle w:val="CommentText"/>
      </w:pPr>
      <w:r>
        <w:rPr>
          <w:rStyle w:val="CommentReference"/>
        </w:rPr>
        <w:annotationRef/>
      </w:r>
      <w:r>
        <w:t>Updated</w:t>
      </w:r>
    </w:p>
  </w:comment>
  <w:comment w:id="535" w:author="Futurewei (Yunsong)" w:date="2024-03-25T23:42:00Z" w:initials="">
    <w:p w14:paraId="6FE71BD1" w14:textId="7B63DA23" w:rsidR="00676CCC" w:rsidRDefault="004A037E">
      <w:pPr>
        <w:pStyle w:val="CommentText"/>
      </w:pPr>
      <w:r>
        <w:t>Change to "largest COUNT value among the COUNT values"</w:t>
      </w:r>
    </w:p>
  </w:comment>
  <w:comment w:id="536" w:author="Ericsson" w:date="2024-04-04T16:48:00Z" w:initials="R">
    <w:p w14:paraId="202E4EC3" w14:textId="77777777" w:rsidR="00311030" w:rsidRDefault="00311030" w:rsidP="00B97982">
      <w:pPr>
        <w:pStyle w:val="CommentText"/>
      </w:pPr>
      <w:r>
        <w:rPr>
          <w:rStyle w:val="CommentReference"/>
        </w:rPr>
        <w:annotationRef/>
      </w:r>
      <w:r>
        <w:t>Updated</w:t>
      </w:r>
    </w:p>
  </w:comment>
  <w:comment w:id="538" w:author="Futurewei (Yunsong)" w:date="2024-03-25T23:43:00Z" w:initials="">
    <w:p w14:paraId="77BD3CBF" w14:textId="3F5C4138" w:rsidR="00676CCC" w:rsidRDefault="004A037E">
      <w:pPr>
        <w:pStyle w:val="CommentText"/>
      </w:pPr>
      <w:r>
        <w:t>Change to "plus" or rephrase the whole term to "the sum of 1 and …"</w:t>
      </w:r>
    </w:p>
  </w:comment>
  <w:comment w:id="539" w:author="Ericsson" w:date="2024-04-04T16:49:00Z" w:initials="R">
    <w:p w14:paraId="2DA50A5C" w14:textId="77777777" w:rsidR="00311030" w:rsidRDefault="00311030" w:rsidP="008B501D">
      <w:pPr>
        <w:pStyle w:val="CommentText"/>
      </w:pPr>
      <w:r>
        <w:rPr>
          <w:rStyle w:val="CommentReference"/>
        </w:rPr>
        <w:annotationRef/>
      </w:r>
      <w:r>
        <w:t>Updted</w:t>
      </w:r>
    </w:p>
  </w:comment>
  <w:comment w:id="542" w:author="Futurewei (Yunsong)" w:date="2024-03-27T11:24:00Z" w:initials="">
    <w:p w14:paraId="70400F9F" w14:textId="2D18C762" w:rsidR="00676CCC" w:rsidRDefault="004A037E">
      <w:pPr>
        <w:pStyle w:val="CommentText"/>
      </w:pPr>
      <w:r>
        <w:t>Make sure that this bullet appears as a level-1 bullet and the bullet above it is a level-2 bullet.</w:t>
      </w:r>
    </w:p>
  </w:comment>
  <w:comment w:id="543" w:author="Ericsson" w:date="2024-04-04T16:53:00Z" w:initials="R">
    <w:p w14:paraId="7618FF28" w14:textId="77777777" w:rsidR="00311030" w:rsidRDefault="00311030" w:rsidP="004F33D9">
      <w:pPr>
        <w:pStyle w:val="CommentText"/>
      </w:pPr>
      <w:r>
        <w:rPr>
          <w:rStyle w:val="CommentReference"/>
        </w:rPr>
        <w:annotationRef/>
      </w:r>
      <w:r>
        <w:t>Updated</w:t>
      </w:r>
    </w:p>
  </w:comment>
  <w:comment w:id="550" w:author="Benoist (Nokia)" w:date="2024-03-28T10:09:00Z" w:initials="SBP">
    <w:p w14:paraId="7A67ED01" w14:textId="45A4F8FF" w:rsidR="00676CCC" w:rsidRDefault="004A037E">
      <w:r>
        <w:rPr>
          <w:color w:val="000000"/>
        </w:rPr>
        <w:t>RX_DELIV+1 ?</w:t>
      </w:r>
    </w:p>
  </w:comment>
  <w:comment w:id="551" w:author="Huawei, HiSilicon (Dawid)" w:date="2024-03-28T23:11:00Z" w:initials="DK">
    <w:p w14:paraId="7D795411" w14:textId="77777777" w:rsidR="00676CCC" w:rsidRDefault="004A037E">
      <w:pPr>
        <w:pStyle w:val="CommentText"/>
      </w:pPr>
      <w:r>
        <w:t>Agree.</w:t>
      </w:r>
    </w:p>
  </w:comment>
  <w:comment w:id="552" w:author="Ericsson" w:date="2024-04-04T16:54:00Z" w:initials="R">
    <w:p w14:paraId="00FA5F02" w14:textId="77777777" w:rsidR="00311030" w:rsidRDefault="00311030" w:rsidP="0055678C">
      <w:pPr>
        <w:pStyle w:val="CommentText"/>
      </w:pPr>
      <w:r>
        <w:rPr>
          <w:rStyle w:val="CommentReference"/>
        </w:rPr>
        <w:annotationRef/>
      </w:r>
      <w:r>
        <w:t>Updated</w:t>
      </w:r>
    </w:p>
  </w:comment>
  <w:comment w:id="553" w:author="Samsung(Vinay)" w:date="2024-03-26T19:09:00Z" w:initials="s">
    <w:p w14:paraId="64A44756" w14:textId="45E77D5D" w:rsidR="00676CCC" w:rsidRDefault="004A037E">
      <w:pPr>
        <w:pStyle w:val="CommentText"/>
      </w:pPr>
      <w:r>
        <w:t>Append at the end “, with the exception of the PDCP SDUs which were considered as discarded”</w:t>
      </w:r>
    </w:p>
  </w:comment>
  <w:comment w:id="554" w:author="Ericsson" w:date="2024-04-04T16:57:00Z" w:initials="R">
    <w:p w14:paraId="1EA74A06" w14:textId="77777777" w:rsidR="00311030" w:rsidRDefault="00311030" w:rsidP="00474F97">
      <w:pPr>
        <w:pStyle w:val="CommentText"/>
      </w:pPr>
      <w:r>
        <w:rPr>
          <w:rStyle w:val="CommentReference"/>
        </w:rPr>
        <w:annotationRef/>
      </w:r>
      <w:r>
        <w:t>Reused the text used above in the receiver operation</w:t>
      </w:r>
    </w:p>
  </w:comment>
  <w:comment w:id="555" w:author="Futurewei (Yunsong)" w:date="2024-03-27T10:20:00Z" w:initials="">
    <w:p w14:paraId="7A775115" w14:textId="40661EF0" w:rsidR="00676CCC" w:rsidRDefault="004A037E">
      <w:pPr>
        <w:pStyle w:val="CommentText"/>
      </w:pPr>
      <w:r>
        <w:t>We can use the same text as we resolve the first change in 5.2.2.1.</w:t>
      </w:r>
    </w:p>
  </w:comment>
  <w:comment w:id="556" w:author="Ericsson" w:date="2024-04-04T16:59:00Z" w:initials="R">
    <w:p w14:paraId="6A572371" w14:textId="77777777" w:rsidR="00311030" w:rsidRDefault="00311030" w:rsidP="003D1414">
      <w:pPr>
        <w:pStyle w:val="CommentText"/>
      </w:pPr>
      <w:r>
        <w:rPr>
          <w:rStyle w:val="CommentReference"/>
        </w:rPr>
        <w:annotationRef/>
      </w:r>
      <w:r>
        <w:t>Updated</w:t>
      </w:r>
    </w:p>
  </w:comment>
  <w:comment w:id="560" w:author="Futurewei (Yunsong)" w:date="2024-03-25T23:53:00Z" w:initials="">
    <w:p w14:paraId="33BFBF67" w14:textId="3DCA9803" w:rsidR="00676CCC" w:rsidRDefault="004A037E">
      <w:pPr>
        <w:pStyle w:val="CommentText"/>
      </w:pPr>
      <w:r>
        <w:t>Either add "and is not considered as discarded" after this, or in the first paragraph, consider those PDCP SDUs "as discarded and as if delivered to upper layers", as suggested in our earlier comment.</w:t>
      </w:r>
    </w:p>
  </w:comment>
  <w:comment w:id="561" w:author="Ericsson" w:date="2024-04-04T17:00:00Z" w:initials="R">
    <w:p w14:paraId="4EE5991B" w14:textId="77777777" w:rsidR="00311030" w:rsidRDefault="00311030" w:rsidP="008C5903">
      <w:pPr>
        <w:pStyle w:val="CommentText"/>
      </w:pPr>
      <w:r>
        <w:rPr>
          <w:rStyle w:val="CommentReference"/>
        </w:rPr>
        <w:annotationRef/>
      </w:r>
      <w:r>
        <w:t>Updated as above</w:t>
      </w:r>
    </w:p>
  </w:comment>
  <w:comment w:id="562" w:author="Samsung(Vinay)" w:date="2024-03-26T19:09:00Z" w:initials="s">
    <w:p w14:paraId="0D51A2C2" w14:textId="5662BA9B" w:rsidR="00676CCC" w:rsidRDefault="004A037E">
      <w:pPr>
        <w:pStyle w:val="CommentText"/>
      </w:pPr>
      <w:r>
        <w:t>Agree. Pls insert “and is not indicated as discarded in the PDCP SN gap report”.</w:t>
      </w:r>
    </w:p>
  </w:comment>
  <w:comment w:id="563" w:author="Ericsson" w:date="2024-04-04T17:00:00Z" w:initials="R">
    <w:p w14:paraId="5772EA95" w14:textId="77777777" w:rsidR="00311030" w:rsidRDefault="00311030" w:rsidP="001912BC">
      <w:pPr>
        <w:pStyle w:val="CommentText"/>
      </w:pPr>
      <w:r>
        <w:rPr>
          <w:rStyle w:val="CommentReference"/>
        </w:rPr>
        <w:annotationRef/>
      </w:r>
      <w:r>
        <w:t>See above</w:t>
      </w:r>
    </w:p>
  </w:comment>
  <w:comment w:id="564" w:author="Benoist (Nokia)" w:date="2024-03-28T10:09:00Z" w:initials="SBP">
    <w:p w14:paraId="0FDDB144" w14:textId="211718E2" w:rsidR="00676CCC" w:rsidRDefault="004A037E">
      <w:r>
        <w:rPr>
          <w:color w:val="000000"/>
        </w:rPr>
        <w:t>Agree.</w:t>
      </w:r>
    </w:p>
  </w:comment>
  <w:comment w:id="565" w:author="Ericsson" w:date="2024-04-04T17:00:00Z" w:initials="R">
    <w:p w14:paraId="470071F5" w14:textId="77777777" w:rsidR="00311030" w:rsidRDefault="00311030" w:rsidP="00CA1DF2">
      <w:pPr>
        <w:pStyle w:val="CommentText"/>
      </w:pPr>
      <w:r>
        <w:rPr>
          <w:rStyle w:val="CommentReference"/>
        </w:rPr>
        <w:annotationRef/>
      </w:r>
      <w:r>
        <w:t>See above</w:t>
      </w:r>
    </w:p>
  </w:comment>
  <w:comment w:id="566" w:author="Huawei, HiSilicon (Dawid)" w:date="2024-03-28T23:12:00Z" w:initials="DK">
    <w:p w14:paraId="7ABD9869" w14:textId="10468A47" w:rsidR="00676CCC" w:rsidRDefault="004A037E">
      <w:pPr>
        <w:pStyle w:val="CommentText"/>
      </w:pPr>
      <w:r>
        <w:t>Also agree.</w:t>
      </w:r>
    </w:p>
  </w:comment>
  <w:comment w:id="567" w:author="Ericsson" w:date="2024-04-04T17:00:00Z" w:initials="R">
    <w:p w14:paraId="552823AD" w14:textId="77777777" w:rsidR="00311030" w:rsidRDefault="00311030" w:rsidP="00BA3DF7">
      <w:pPr>
        <w:pStyle w:val="CommentText"/>
      </w:pPr>
      <w:r>
        <w:rPr>
          <w:rStyle w:val="CommentReference"/>
        </w:rPr>
        <w:annotationRef/>
      </w:r>
      <w:r>
        <w:t>See above</w:t>
      </w:r>
    </w:p>
  </w:comment>
  <w:comment w:id="569" w:author="LGE-SeungJune" w:date="2024-03-27T17:47:00Z" w:initials="SJYI">
    <w:p w14:paraId="6A7D445D" w14:textId="4FB8CE5A" w:rsidR="00676CCC" w:rsidRDefault="004A037E">
      <w:pPr>
        <w:pStyle w:val="CommentText"/>
      </w:pP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570" w:author="Futurewei (Yunsong)" w:date="2024-03-27T10:46:00Z" w:initials="">
    <w:p w14:paraId="7BBF3FFE" w14:textId="77777777" w:rsidR="00676CCC" w:rsidRDefault="004A037E">
      <w:pPr>
        <w:pStyle w:val="CommentText"/>
      </w:pPr>
      <w:r>
        <w:t xml:space="preserve">The issue raised by LGE is due to the wrong levels of indentation used. </w:t>
      </w:r>
    </w:p>
    <w:p w14:paraId="46E62770" w14:textId="77777777" w:rsidR="00676CCC" w:rsidRDefault="004A037E">
      <w:pPr>
        <w:pStyle w:val="CommentText"/>
      </w:pPr>
      <w:r>
        <w:t>1. Add one level of indentation to this bullet (to make it a level-2 bullet, because the update occurs only if RX_DELIV is among the discarded COUNT value, similar to "if RCVD_COUNT = RX_DELIV:" in the legacy Rx operation of data PDU.</w:t>
      </w:r>
    </w:p>
    <w:p w14:paraId="7E9C30C7" w14:textId="77777777" w:rsidR="00676CCC" w:rsidRDefault="004A037E">
      <w:pPr>
        <w:pStyle w:val="CommentText"/>
      </w:pPr>
      <w:r>
        <w:t>2. And add one level of indentation to the bullet above ("all stored PDCP …") to make it a level-3 bullet, because it should be one level below the bullet "deliver to upper layers …", like in the legacy Rx operation of data PDU.</w:t>
      </w:r>
    </w:p>
  </w:comment>
  <w:comment w:id="571" w:author="Huawei, HiSilicon (Dawid)" w:date="2024-03-28T23:14:00Z" w:initials="DK">
    <w:p w14:paraId="7FFF27DA" w14:textId="77777777" w:rsidR="00676CCC" w:rsidRDefault="004A037E">
      <w:pPr>
        <w:pStyle w:val="CommentText"/>
      </w:pPr>
      <w:r>
        <w:t>Agree with Futurewei, indentation needs to be updated accordingly.</w:t>
      </w:r>
    </w:p>
  </w:comment>
  <w:comment w:id="572" w:author="Ericsson" w:date="2024-04-04T17:01:00Z" w:initials="R">
    <w:p w14:paraId="769BA7A7" w14:textId="77777777" w:rsidR="00311030" w:rsidRDefault="00311030" w:rsidP="005E3F3F">
      <w:pPr>
        <w:pStyle w:val="CommentText"/>
      </w:pPr>
      <w:r>
        <w:rPr>
          <w:rStyle w:val="CommentReference"/>
        </w:rPr>
        <w:annotationRef/>
      </w:r>
      <w:r>
        <w:t>Updated</w:t>
      </w:r>
    </w:p>
  </w:comment>
  <w:comment w:id="576" w:author="Futurewei (Yunsong)" w:date="2024-03-25T23:46:00Z" w:initials="">
    <w:p w14:paraId="0683D433" w14:textId="0FC98991" w:rsidR="00676CCC" w:rsidRDefault="004A037E">
      <w:pPr>
        <w:pStyle w:val="CommentText"/>
      </w:pPr>
      <w:r>
        <w:t>Use capitalized "R" for this timer throughout.</w:t>
      </w:r>
    </w:p>
  </w:comment>
  <w:comment w:id="577" w:author="Ericsson" w:date="2024-04-04T17:04:00Z" w:initials="R">
    <w:p w14:paraId="22E745A4" w14:textId="77777777" w:rsidR="00311030" w:rsidRDefault="00311030" w:rsidP="005F2EFA">
      <w:pPr>
        <w:pStyle w:val="CommentText"/>
      </w:pPr>
      <w:r>
        <w:rPr>
          <w:rStyle w:val="CommentReference"/>
        </w:rPr>
        <w:annotationRef/>
      </w:r>
      <w:r>
        <w:t>Updated</w:t>
      </w:r>
    </w:p>
  </w:comment>
  <w:comment w:id="582" w:author="Futurewei (Yunsong)" w:date="2024-03-27T11:22:00Z" w:initials="">
    <w:p w14:paraId="754E77B6" w14:textId="28220075" w:rsidR="00676CCC" w:rsidRDefault="004A037E">
      <w:pPr>
        <w:pStyle w:val="CommentText"/>
      </w:pPr>
      <w:r>
        <w:t>This is a level-1 bullet, like in the legacy Rx operation of data PDU.</w:t>
      </w:r>
    </w:p>
  </w:comment>
  <w:comment w:id="583" w:author="Ericsson" w:date="2024-04-04T17:08:00Z" w:initials="R">
    <w:p w14:paraId="62A26FB0" w14:textId="77777777" w:rsidR="00311030" w:rsidRDefault="00311030" w:rsidP="004A7ADB">
      <w:pPr>
        <w:pStyle w:val="CommentText"/>
      </w:pPr>
      <w:r>
        <w:rPr>
          <w:rStyle w:val="CommentReference"/>
        </w:rPr>
        <w:annotationRef/>
      </w:r>
      <w:r>
        <w:t>Updated</w:t>
      </w:r>
    </w:p>
  </w:comment>
  <w:comment w:id="621" w:author="Apple" w:date="2024-03-27T09:28:00Z" w:initials="MOU">
    <w:p w14:paraId="0FFFBC67" w14:textId="5BF3E8FF" w:rsidR="00676CCC" w:rsidRDefault="004A037E">
      <w:r>
        <w:t>Is it “PDCP SDU discard report” or “PDCP SN gap report” ? There seem to have two terminologies for a same thing.</w:t>
      </w:r>
    </w:p>
    <w:p w14:paraId="7FFBC1A6" w14:textId="77777777" w:rsidR="00676CCC" w:rsidRDefault="00676CCC"/>
    <w:p w14:paraId="0A705A35" w14:textId="77777777" w:rsidR="00676CCC" w:rsidRDefault="004A037E">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622" w:author="Ericsson" w:date="2024-04-04T17:09:00Z" w:initials="R">
    <w:p w14:paraId="52AD6F81" w14:textId="77777777" w:rsidR="00311030" w:rsidRDefault="00311030" w:rsidP="00340C48">
      <w:pPr>
        <w:pStyle w:val="CommentText"/>
      </w:pPr>
      <w:r>
        <w:rPr>
          <w:rStyle w:val="CommentReference"/>
        </w:rPr>
        <w:annotationRef/>
      </w:r>
      <w:r>
        <w:t>Updated for consistency</w:t>
      </w:r>
    </w:p>
  </w:comment>
  <w:comment w:id="623" w:author="Benoist (Nokia)" w:date="2024-03-28T10:10:00Z" w:initials="SBP">
    <w:p w14:paraId="6FFFE8CD" w14:textId="6EB2D272" w:rsidR="00676CCC" w:rsidRDefault="004A037E">
      <w:r>
        <w:rPr>
          <w:color w:val="000000"/>
        </w:rPr>
        <w:t>SN Gap.</w:t>
      </w:r>
    </w:p>
  </w:comment>
  <w:comment w:id="624" w:author="Ericsson" w:date="2024-04-04T19:07:00Z" w:initials="R">
    <w:p w14:paraId="47355FF4" w14:textId="77777777" w:rsidR="00F34357" w:rsidRDefault="00F34357" w:rsidP="00111293">
      <w:pPr>
        <w:pStyle w:val="CommentText"/>
      </w:pPr>
      <w:r>
        <w:rPr>
          <w:rStyle w:val="CommentReference"/>
        </w:rPr>
        <w:annotationRef/>
      </w:r>
      <w:r>
        <w:t>Updated</w:t>
      </w:r>
    </w:p>
  </w:comment>
  <w:comment w:id="709" w:author="Futurewei (Yunsong)" w:date="2024-03-25T18:38:00Z" w:initials="">
    <w:p w14:paraId="7DFF9BE7" w14:textId="0C5FC224" w:rsidR="00676CCC" w:rsidRDefault="004A037E">
      <w:pPr>
        <w:pStyle w:val="CommentText"/>
      </w:pPr>
      <w:r>
        <w:t>Should be "Oct 5+N".</w:t>
      </w:r>
    </w:p>
  </w:comment>
  <w:comment w:id="710" w:author="Ericsson" w:date="2024-04-04T19:09:00Z" w:initials="R">
    <w:p w14:paraId="686BC11F" w14:textId="77777777" w:rsidR="00F34357" w:rsidRDefault="00F34357" w:rsidP="00A87899">
      <w:pPr>
        <w:pStyle w:val="CommentText"/>
      </w:pPr>
      <w:r>
        <w:rPr>
          <w:rStyle w:val="CommentReference"/>
        </w:rPr>
        <w:annotationRef/>
      </w:r>
      <w:r>
        <w:t>Updated</w:t>
      </w:r>
    </w:p>
  </w:comment>
  <w:comment w:id="724" w:author="Xiaomi (Yujian)" w:date="2024-03-29T10:26:00Z" w:initials="X">
    <w:p w14:paraId="13416724" w14:textId="07739EB1" w:rsidR="00676CCC" w:rsidRDefault="004A037E">
      <w:pPr>
        <w:pStyle w:val="CommentText"/>
      </w:pPr>
      <w:r>
        <w:rPr>
          <w:rFonts w:hint="eastAsia"/>
        </w:rPr>
        <w:t>W</w:t>
      </w:r>
      <w:r>
        <w:t>ith Proposal 5, we are not sure whether this format (with SN instead of COUNT) should be supported.</w:t>
      </w:r>
    </w:p>
  </w:comment>
  <w:comment w:id="725" w:author="Ericsson" w:date="2024-04-04T19:10:00Z" w:initials="R">
    <w:p w14:paraId="0B8350C2" w14:textId="77777777" w:rsidR="00F34357" w:rsidRDefault="00F34357" w:rsidP="0026636B">
      <w:pPr>
        <w:pStyle w:val="CommentText"/>
      </w:pPr>
      <w:r>
        <w:rPr>
          <w:rStyle w:val="CommentReference"/>
        </w:rPr>
        <w:annotationRef/>
      </w:r>
      <w:r>
        <w:t>As explained above, this was provided for the sake of completeness as companies believe both SN and COUNT can work. Not included in the final text</w:t>
      </w:r>
    </w:p>
  </w:comment>
  <w:comment w:id="777" w:author="Futurewei (Yunsong)" w:date="2024-03-25T18:48:00Z" w:initials="">
    <w:p w14:paraId="4F1E9948" w14:textId="29C38AF3" w:rsidR="00676CCC" w:rsidRDefault="004A037E">
      <w:pPr>
        <w:pStyle w:val="CommentText"/>
      </w:pP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778" w:author="LGE-SeungJune" w:date="2024-03-27T17:58:00Z" w:initials="SJYI">
    <w:p w14:paraId="3FFF7DBD" w14:textId="77777777" w:rsidR="00676CCC" w:rsidRDefault="004A037E">
      <w:pPr>
        <w:pStyle w:val="CommentText"/>
      </w:pPr>
      <w:r>
        <w:rPr>
          <w:rFonts w:hint="eastAsia"/>
        </w:rPr>
        <w:t>A</w:t>
      </w:r>
      <w:r>
        <w:t>gree. Two formats are needed.</w:t>
      </w:r>
    </w:p>
  </w:comment>
  <w:comment w:id="804" w:author="Futurewei (Yunsong)" w:date="2024-03-25T18:48:00Z" w:initials="">
    <w:p w14:paraId="7F7BBECC" w14:textId="77777777" w:rsidR="00676CCC" w:rsidRDefault="004A037E">
      <w:pPr>
        <w:pStyle w:val="CommentText"/>
      </w:pPr>
      <w:r>
        <w:t>Should be "3".</w:t>
      </w:r>
    </w:p>
  </w:comment>
  <w:comment w:id="821" w:author="Futurewei (Yunsong)" w:date="2024-03-25T18:36:00Z" w:initials="">
    <w:p w14:paraId="63EB4AC0" w14:textId="77777777" w:rsidR="00676CCC" w:rsidRDefault="004A037E">
      <w:pPr>
        <w:pStyle w:val="CommentText"/>
      </w:pPr>
      <w:r>
        <w:t>This part should be revision-marked against the baseline.</w:t>
      </w:r>
    </w:p>
  </w:comment>
  <w:comment w:id="833" w:author="Samsung(Vinay)" w:date="2024-03-26T19:15:00Z" w:initials="s">
    <w:p w14:paraId="549FA1A8" w14:textId="77777777" w:rsidR="00676CCC" w:rsidRDefault="004A037E">
      <w:pPr>
        <w:pStyle w:val="CommentText"/>
      </w:pP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B09982E" w14:textId="77777777" w:rsidR="00676CCC" w:rsidRDefault="00676CCC">
      <w:pPr>
        <w:pStyle w:val="CommentText"/>
        <w:ind w:leftChars="90" w:left="198"/>
      </w:pPr>
    </w:p>
    <w:p w14:paraId="6F7E1979" w14:textId="77777777" w:rsidR="00676CCC" w:rsidRDefault="004A037E">
      <w:pPr>
        <w:pStyle w:val="CommentText"/>
        <w:ind w:leftChars="90" w:left="198"/>
      </w:pPr>
      <w:r>
        <w:t>“’being discarded’ could be ambiguous as it is not clear if it pertains to PDCP SDUs which have been discarded and not yet reported i.e. discarded since the previous transmission of PDCP Control PDU.”</w:t>
      </w:r>
    </w:p>
  </w:comment>
  <w:comment w:id="834" w:author="Ericsson" w:date="2024-04-04T19:15:00Z" w:initials="R">
    <w:p w14:paraId="20A78FE3" w14:textId="77777777" w:rsidR="00F34357" w:rsidRDefault="00F34357" w:rsidP="00C92955">
      <w:pPr>
        <w:pStyle w:val="CommentText"/>
      </w:pPr>
      <w:r>
        <w:rPr>
          <w:rStyle w:val="CommentReference"/>
        </w:rPr>
        <w:annotationRef/>
      </w:r>
      <w:r>
        <w:t>The updated text should help clarify this concern</w:t>
      </w:r>
    </w:p>
  </w:comment>
  <w:comment w:id="836" w:author="Futurewei (Yunsong)" w:date="2024-03-25T18:53:00Z" w:initials="">
    <w:p w14:paraId="7F9FD2F5" w14:textId="597AB309" w:rsidR="00676CCC" w:rsidRDefault="004A037E">
      <w:pPr>
        <w:pStyle w:val="CommentText"/>
      </w:pPr>
      <w:r>
        <w:t>This part is inconsistent with P6.</w:t>
      </w:r>
    </w:p>
  </w:comment>
  <w:comment w:id="837" w:author="Ericsson" w:date="2024-04-04T19:13:00Z" w:initials="R">
    <w:p w14:paraId="3186AE67" w14:textId="77777777" w:rsidR="00F34357" w:rsidRDefault="00F34357" w:rsidP="00A2591E">
      <w:pPr>
        <w:pStyle w:val="CommentText"/>
      </w:pPr>
      <w:r>
        <w:rPr>
          <w:rStyle w:val="CommentReference"/>
        </w:rPr>
        <w:annotationRef/>
      </w:r>
      <w:r>
        <w:t>Updated</w:t>
      </w:r>
    </w:p>
  </w:comment>
  <w:comment w:id="838" w:author="Samsung(Vinay)" w:date="2024-03-26T19:12:00Z" w:initials="s">
    <w:p w14:paraId="0A1FD0A4" w14:textId="78CA7D8D" w:rsidR="00676CCC" w:rsidRDefault="004A037E">
      <w:pPr>
        <w:pStyle w:val="CommentText"/>
      </w:pPr>
      <w:r>
        <w:t>Same view as Futurewei</w:t>
      </w:r>
    </w:p>
  </w:comment>
  <w:comment w:id="839" w:author="LGE-SeungJune" w:date="2024-03-27T17:57:00Z" w:initials="SJYI">
    <w:p w14:paraId="0193D256" w14:textId="77777777" w:rsidR="00676CCC" w:rsidRDefault="004A037E">
      <w:pPr>
        <w:pStyle w:val="CommentText"/>
      </w:pPr>
      <w:r>
        <w:rPr>
          <w:rFonts w:hint="eastAsia"/>
        </w:rPr>
        <w:t>A</w:t>
      </w:r>
      <w:r>
        <w:t>gree.</w:t>
      </w:r>
    </w:p>
  </w:comment>
  <w:comment w:id="840" w:author="Benoist (Nokia)" w:date="2024-03-28T10:10:00Z" w:initials="SBP">
    <w:p w14:paraId="1EF8EDE8" w14:textId="77777777" w:rsidR="00676CCC" w:rsidRDefault="004A037E">
      <w:r>
        <w:rPr>
          <w:color w:val="000000"/>
        </w:rPr>
        <w:t>Should be removed.</w:t>
      </w:r>
    </w:p>
  </w:comment>
  <w:comment w:id="845" w:author="Futurewei (Yunsong)" w:date="2024-03-25T19:05:00Z" w:initials="">
    <w:p w14:paraId="7B834C9A" w14:textId="77777777" w:rsidR="00676CCC" w:rsidRDefault="004A037E">
      <w:pPr>
        <w:pStyle w:val="CommentText"/>
      </w:pPr>
      <w:r>
        <w:t>We prefer that to add the description that it has the same length as PDCP SN.</w:t>
      </w:r>
    </w:p>
  </w:comment>
  <w:comment w:id="873" w:author="Futurewei (Yunsong)" w:date="2024-03-25T18:51:00Z" w:initials="">
    <w:p w14:paraId="4ECBADC1" w14:textId="77777777" w:rsidR="00676CCC" w:rsidRDefault="004A037E">
      <w:pPr>
        <w:pStyle w:val="CommentText"/>
      </w:pPr>
      <w:r>
        <w:t>Reminder that we need only one of these two in the end.</w:t>
      </w:r>
    </w:p>
  </w:comment>
  <w:comment w:id="874" w:author="Ericsson" w:date="2024-04-04T19:18:00Z" w:initials="R">
    <w:p w14:paraId="592B8BA0" w14:textId="77777777" w:rsidR="00F34357" w:rsidRDefault="00F34357" w:rsidP="00B11BEA">
      <w:pPr>
        <w:pStyle w:val="CommentText"/>
      </w:pPr>
      <w:r>
        <w:rPr>
          <w:rStyle w:val="CommentReference"/>
        </w:rPr>
        <w:annotationRef/>
      </w:r>
      <w:r>
        <w:t>Updated</w:t>
      </w:r>
    </w:p>
  </w:comment>
  <w:comment w:id="885" w:author="Samsung(Vinay)" w:date="2024-03-26T19:11:00Z" w:initials="s">
    <w:p w14:paraId="76D5AD99" w14:textId="2008DA72" w:rsidR="00676CCC" w:rsidRDefault="004A037E">
      <w:pPr>
        <w:pStyle w:val="CommentText"/>
      </w:pPr>
      <w:r>
        <w:t>As commented earlier for header only PDCP data PDU based approach, a similar impact on RLC is expected for PDCP Control PDU based approach.</w:t>
      </w:r>
    </w:p>
    <w:p w14:paraId="7E71BF10" w14:textId="77777777" w:rsidR="00676CCC" w:rsidRDefault="00676CCC">
      <w:pPr>
        <w:pStyle w:val="CommentText"/>
        <w:ind w:leftChars="90" w:left="198"/>
        <w:rPr>
          <w:color w:val="0070C0"/>
        </w:rPr>
      </w:pPr>
    </w:p>
    <w:p w14:paraId="6CBBCC02" w14:textId="77777777" w:rsidR="00676CCC" w:rsidRDefault="004A037E">
      <w:pPr>
        <w:pStyle w:val="CommentText"/>
        <w:ind w:leftChars="90" w:left="198"/>
      </w:pPr>
      <w:r>
        <w:rPr>
          <w:color w:val="0070C0"/>
        </w:rPr>
        <w:t xml:space="preserve">If </w:t>
      </w:r>
      <w:r>
        <w:rPr>
          <w:i/>
          <w:iCs/>
          <w:color w:val="0070C0"/>
        </w:rPr>
        <w:t>ConfigXYZ</w:t>
      </w:r>
      <w:r>
        <w:rPr>
          <w:color w:val="0070C0"/>
        </w:rPr>
        <w:t xml:space="preserve"> is configured for RLC entity [5], when indicated from upper layer (e.g. PDCP) to discard a particular RLC SDU, </w:t>
      </w:r>
      <w:r>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897" w:author="Futurewei (Yunsong)" w:date="2024-03-26T00:46:00Z" w:initials="">
    <w:p w14:paraId="5FB70A74" w14:textId="77777777" w:rsidR="00676CCC" w:rsidRDefault="004A037E">
      <w:pPr>
        <w:pStyle w:val="CommentText"/>
      </w:pPr>
      <w:r>
        <w:t>As we commented earlier, for header only approach, the L2 data flow clause in 38.300 can be updated as well, e.g., adding a NOTE to describe the exception of header only PDCP data PDU.</w:t>
      </w:r>
    </w:p>
  </w:comment>
  <w:comment w:id="900" w:author="Futurewei (Yunsong)" w:date="2024-03-26T00:32:00Z" w:initials="">
    <w:p w14:paraId="7B8E6B06" w14:textId="77777777" w:rsidR="00676CCC" w:rsidRDefault="004A037E">
      <w:pPr>
        <w:pStyle w:val="CommentText"/>
      </w:pPr>
      <w:r>
        <w:t>Does the transmitting entity send just one header only PDCP data PDU for the whole discarding event or send one header only PDCP data PDU for every discarded SDU? If it is the latter, change "a" to "one or more".</w:t>
      </w:r>
    </w:p>
  </w:comment>
  <w:comment w:id="902" w:author="Futurewei (Yunsong)" w:date="2024-03-26T00:43:00Z" w:initials="">
    <w:p w14:paraId="39ED8494" w14:textId="77777777" w:rsidR="00676CCC" w:rsidRDefault="004A037E">
      <w:pPr>
        <w:pStyle w:val="CommentText"/>
      </w:pPr>
      <w:r>
        <w:t>One goal of the header only approach is not to trigger the reordering event. So, updating the reordering window may not be correct. Could say "update its state variable accordingly".</w:t>
      </w:r>
    </w:p>
    <w:p w14:paraId="21ACC097" w14:textId="77777777" w:rsidR="00676CCC" w:rsidRDefault="00676CCC">
      <w:pPr>
        <w:pStyle w:val="CommentText"/>
        <w:ind w:leftChars="90" w:left="198"/>
      </w:pPr>
    </w:p>
    <w:p w14:paraId="6FE4DF65" w14:textId="77777777" w:rsidR="00676CCC" w:rsidRDefault="004A037E">
      <w:pPr>
        <w:pStyle w:val="CommentText"/>
        <w:ind w:leftChars="90" w:left="198"/>
      </w:pPr>
      <w:r>
        <w:t xml:space="preserve">Also recommend making the same change for the control PDU approach as well. </w:t>
      </w:r>
    </w:p>
  </w:comment>
  <w:comment w:id="906" w:author="Futurewei (Yunsong)" w:date="2024-03-26T00:31:00Z" w:initials="">
    <w:p w14:paraId="3DBF32D1" w14:textId="77777777" w:rsidR="00676CCC" w:rsidRDefault="004A037E">
      <w:pPr>
        <w:pStyle w:val="CommentText"/>
      </w:pPr>
      <w:r>
        <w:t>Add period in the end.</w:t>
      </w:r>
    </w:p>
  </w:comment>
  <w:comment w:id="912" w:author="Huawei, HiSilicon (Dawid)" w:date="2024-03-28T23:22:00Z" w:initials="DK">
    <w:p w14:paraId="7B651A9F" w14:textId="77777777" w:rsidR="00676CCC" w:rsidRDefault="004A037E">
      <w:pPr>
        <w:pStyle w:val="CommentText"/>
      </w:pPr>
      <w:r>
        <w:t>We can simplify the name by removing “sdu”.</w:t>
      </w:r>
    </w:p>
  </w:comment>
  <w:comment w:id="918" w:author="Futurewei (Yunsong)" w:date="2024-03-26T00:33:00Z" w:initials="">
    <w:p w14:paraId="70BB47AF" w14:textId="77777777" w:rsidR="00676CCC" w:rsidRDefault="004A037E">
      <w:pPr>
        <w:pStyle w:val="CommentText"/>
      </w:pPr>
      <w:r>
        <w:t>Inconsistent terminology.</w:t>
      </w:r>
    </w:p>
  </w:comment>
  <w:comment w:id="919" w:author="Ericsson" w:date="2024-03-26T11:22:00Z" w:initials="R">
    <w:p w14:paraId="7CEFE8C6" w14:textId="77777777" w:rsidR="00676CCC" w:rsidRDefault="004A037E">
      <w:pPr>
        <w:pStyle w:val="CommentText"/>
      </w:pPr>
      <w:r>
        <w:t>Thanks, updated</w:t>
      </w:r>
    </w:p>
  </w:comment>
  <w:comment w:id="932" w:author="Huawei, HiSilicon (Dawid)" w:date="2024-03-28T23:18:00Z" w:initials="DK">
    <w:p w14:paraId="5BFFE5AF" w14:textId="77777777" w:rsidR="00676CCC" w:rsidRDefault="004A037E">
      <w:pPr>
        <w:pStyle w:val="CommentText"/>
      </w:pPr>
      <w:r>
        <w:t>Should be sn-GapReportEnabled-r18. It can also be moved to the existing “[[ ]]”, no need to introduce new ones for now since ASN.1 is not frozen.</w:t>
      </w:r>
    </w:p>
  </w:comment>
  <w:comment w:id="933" w:author="Ericsson" w:date="2024-04-04T19:20:00Z" w:initials="R">
    <w:p w14:paraId="7DEE70D2" w14:textId="77777777" w:rsidR="000E360F" w:rsidRDefault="000E360F" w:rsidP="00D01C94">
      <w:pPr>
        <w:pStyle w:val="CommentText"/>
      </w:pPr>
      <w:r>
        <w:rPr>
          <w:rStyle w:val="CommentReference"/>
        </w:rPr>
        <w:annotationRef/>
      </w:r>
      <w:r>
        <w:t>Updated</w:t>
      </w:r>
    </w:p>
  </w:comment>
  <w:comment w:id="944" w:author="Futurewei (Yunsong)" w:date="2024-03-26T00:38:00Z" w:initials="">
    <w:p w14:paraId="6FED3C94" w14:textId="07E74068" w:rsidR="00676CCC" w:rsidRDefault="004A037E">
      <w:pPr>
        <w:pStyle w:val="CommentText"/>
      </w:pPr>
      <w:r>
        <w:t>Inconsistent capitalization with everywhere else.</w:t>
      </w:r>
    </w:p>
  </w:comment>
  <w:comment w:id="945" w:author="Ericsson" w:date="2024-03-26T11:22:00Z" w:initials="R">
    <w:p w14:paraId="7CC84C70" w14:textId="77777777" w:rsidR="00676CCC" w:rsidRDefault="004A037E">
      <w:pPr>
        <w:pStyle w:val="CommentText"/>
      </w:pPr>
      <w:r>
        <w:t>Thanks, noted</w:t>
      </w:r>
    </w:p>
  </w:comment>
  <w:comment w:id="954" w:author="Huawei, HiSilicon (Dawid)" w:date="2024-03-28T23:20:00Z" w:initials="DK">
    <w:p w14:paraId="5BBA0394" w14:textId="77777777" w:rsidR="00676CCC" w:rsidRDefault="004A037E">
      <w:pPr>
        <w:pStyle w:val="CommentText"/>
      </w:pPr>
      <w:r>
        <w:t>No need to use NCE as ASN.1 is not frozen. This parameter should also be captured under PDCP parameters, not general NR UE capabilities (please note the same was done for other XR parameters in this section which will be visible in the latest RRC version)</w:t>
      </w:r>
    </w:p>
  </w:comment>
  <w:comment w:id="955" w:author="Ericsson" w:date="2024-04-04T21:14:00Z" w:initials="R">
    <w:p w14:paraId="365BCB77" w14:textId="77777777" w:rsidR="00DB6416" w:rsidRDefault="00DB6416" w:rsidP="007149CB">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49B94" w15:done="0"/>
  <w15:commentEx w15:paraId="694168F6" w15:done="0"/>
  <w15:commentEx w15:paraId="17001A2E" w15:paraIdParent="694168F6" w15:done="0"/>
  <w15:commentEx w15:paraId="0D648A4D" w15:done="0"/>
  <w15:commentEx w15:paraId="76AE65F8" w15:paraIdParent="0D648A4D" w15:done="0"/>
  <w15:commentEx w15:paraId="651A52C9" w15:done="0"/>
  <w15:commentEx w15:paraId="7B787B2E" w15:paraIdParent="651A52C9" w15:done="0"/>
  <w15:commentEx w15:paraId="6DFAB392" w15:done="0"/>
  <w15:commentEx w15:paraId="4509E895" w15:paraIdParent="6DFAB392" w15:done="0"/>
  <w15:commentEx w15:paraId="3DE6C64E" w15:done="0"/>
  <w15:commentEx w15:paraId="1EFF59C7" w15:done="0"/>
  <w15:commentEx w15:paraId="56F55339" w15:done="0"/>
  <w15:commentEx w15:paraId="6FBC9881" w15:done="0"/>
  <w15:commentEx w15:paraId="6539EB48" w15:paraIdParent="6FBC9881" w15:done="0"/>
  <w15:commentEx w15:paraId="0186851D" w15:done="0"/>
  <w15:commentEx w15:paraId="01CD6129" w15:paraIdParent="0186851D" w15:done="0"/>
  <w15:commentEx w15:paraId="67E6D259" w15:done="0"/>
  <w15:commentEx w15:paraId="14BA22AC" w15:paraIdParent="67E6D259" w15:done="0"/>
  <w15:commentEx w15:paraId="7F1778EC" w15:done="0"/>
  <w15:commentEx w15:paraId="6FACF787" w15:paraIdParent="7F1778EC" w15:done="0"/>
  <w15:commentEx w15:paraId="5F6A7F5A" w15:done="0"/>
  <w15:commentEx w15:paraId="3E997134" w15:paraIdParent="5F6A7F5A" w15:done="0"/>
  <w15:commentEx w15:paraId="3E67EBDC" w15:done="0"/>
  <w15:commentEx w15:paraId="7CFF3534" w15:done="0"/>
  <w15:commentEx w15:paraId="37D39AB6" w15:done="0"/>
  <w15:commentEx w15:paraId="33D02958" w15:done="0"/>
  <w15:commentEx w15:paraId="46DF2870" w15:paraIdParent="33D02958" w15:done="0"/>
  <w15:commentEx w15:paraId="673E6CE9" w15:done="0"/>
  <w15:commentEx w15:paraId="3ECF8779" w15:paraIdParent="673E6CE9" w15:done="0"/>
  <w15:commentEx w15:paraId="7EF36C39" w15:done="0"/>
  <w15:commentEx w15:paraId="36611B2C" w15:paraIdParent="7EF36C39" w15:done="0"/>
  <w15:commentEx w15:paraId="07FE6A61" w15:done="0"/>
  <w15:commentEx w15:paraId="66C80746" w15:paraIdParent="07FE6A61" w15:done="0"/>
  <w15:commentEx w15:paraId="7FEF1C50" w15:done="0"/>
  <w15:commentEx w15:paraId="3A3CD24C" w15:paraIdParent="7FEF1C50" w15:done="0"/>
  <w15:commentEx w15:paraId="53CEE750" w15:done="0"/>
  <w15:commentEx w15:paraId="6F79EEF5" w15:done="0"/>
  <w15:commentEx w15:paraId="4E56FC54" w15:paraIdParent="6F79EEF5" w15:done="0"/>
  <w15:commentEx w15:paraId="438CD9CE" w15:done="0"/>
  <w15:commentEx w15:paraId="3ED47161" w15:paraIdParent="438CD9CE" w15:done="0"/>
  <w15:commentEx w15:paraId="5DDE1696" w15:done="0"/>
  <w15:commentEx w15:paraId="1C0FFCF2" w15:paraIdParent="5DDE1696" w15:done="0"/>
  <w15:commentEx w15:paraId="720EBE73" w15:paraIdParent="5DDE1696" w15:done="0"/>
  <w15:commentEx w15:paraId="0D8C8357" w15:done="0"/>
  <w15:commentEx w15:paraId="6297495D" w15:done="0"/>
  <w15:commentEx w15:paraId="59F1AB67" w15:done="0"/>
  <w15:commentEx w15:paraId="6E807B03" w15:done="0"/>
  <w15:commentEx w15:paraId="6EB25060" w15:done="0"/>
  <w15:commentEx w15:paraId="49C25C73" w15:done="0"/>
  <w15:commentEx w15:paraId="7F1F6DCF" w15:done="0"/>
  <w15:commentEx w15:paraId="6A04D344" w15:paraIdParent="7F1F6DCF" w15:done="0"/>
  <w15:commentEx w15:paraId="3FFF9053" w15:done="0"/>
  <w15:commentEx w15:paraId="6DB7B565" w15:paraIdParent="3FFF9053" w15:done="0"/>
  <w15:commentEx w15:paraId="15427247" w15:paraIdParent="3FFF9053" w15:done="0"/>
  <w15:commentEx w15:paraId="647B7159" w15:done="0"/>
  <w15:commentEx w15:paraId="4D9AF3C0" w15:paraIdParent="647B7159" w15:done="0"/>
  <w15:commentEx w15:paraId="6EB85692" w15:done="0"/>
  <w15:commentEx w15:paraId="7286CD20" w15:paraIdParent="6EB85692" w15:done="0"/>
  <w15:commentEx w15:paraId="30DE06D1" w15:done="0"/>
  <w15:commentEx w15:paraId="0478AAD9" w15:paraIdParent="30DE06D1" w15:done="0"/>
  <w15:commentEx w15:paraId="50B8496E" w15:done="0"/>
  <w15:commentEx w15:paraId="7CFDE536" w15:done="0"/>
  <w15:commentEx w15:paraId="3FD5A230" w15:done="0"/>
  <w15:commentEx w15:paraId="186A80C5" w15:paraIdParent="3FD5A230" w15:done="0"/>
  <w15:commentEx w15:paraId="1D4996C8" w15:done="0"/>
  <w15:commentEx w15:paraId="48E5E211" w15:done="0"/>
  <w15:commentEx w15:paraId="76695112" w15:paraIdParent="48E5E211" w15:done="0"/>
  <w15:commentEx w15:paraId="7BA2C74C" w15:done="0"/>
  <w15:commentEx w15:paraId="5FFB1EF3" w15:done="0"/>
  <w15:commentEx w15:paraId="15DD8ED1" w15:paraIdParent="5FFB1EF3" w15:done="0"/>
  <w15:commentEx w15:paraId="361E8F9A" w15:done="0"/>
  <w15:commentEx w15:paraId="5ECF4F5B" w15:paraIdParent="361E8F9A" w15:done="0"/>
  <w15:commentEx w15:paraId="6F3735F5" w15:done="0"/>
  <w15:commentEx w15:paraId="5DFFF8A7" w15:paraIdParent="6F3735F5" w15:done="0"/>
  <w15:commentEx w15:paraId="4D77D03A" w15:done="0"/>
  <w15:commentEx w15:paraId="25F67069" w15:paraIdParent="4D77D03A" w15:done="0"/>
  <w15:commentEx w15:paraId="4EA9254E" w15:done="0"/>
  <w15:commentEx w15:paraId="5F4D0F8C" w15:paraIdParent="4EA9254E" w15:done="0"/>
  <w15:commentEx w15:paraId="787F326B" w15:done="0"/>
  <w15:commentEx w15:paraId="337F5D99" w15:paraIdParent="787F326B" w15:done="0"/>
  <w15:commentEx w15:paraId="501B998B" w15:paraIdParent="787F326B" w15:done="0"/>
  <w15:commentEx w15:paraId="087C0D47" w15:done="0"/>
  <w15:commentEx w15:paraId="388F216C" w15:paraIdParent="087C0D47" w15:done="0"/>
  <w15:commentEx w15:paraId="1A1605DB" w15:done="0"/>
  <w15:commentEx w15:paraId="7F9DB820" w15:paraIdParent="1A1605DB" w15:done="0"/>
  <w15:commentEx w15:paraId="59EB6AB7" w15:done="0"/>
  <w15:commentEx w15:paraId="7FEF774C" w15:done="0"/>
  <w15:commentEx w15:paraId="3769C540" w15:done="0"/>
  <w15:commentEx w15:paraId="7EDFED92" w15:done="0"/>
  <w15:commentEx w15:paraId="7DAF891A" w15:paraIdParent="7EDFED92" w15:done="0"/>
  <w15:commentEx w15:paraId="138E4997" w15:paraIdParent="7EDFED92" w15:done="0"/>
  <w15:commentEx w15:paraId="40C75984" w15:done="0"/>
  <w15:commentEx w15:paraId="3C159573" w15:paraIdParent="40C75984" w15:done="0"/>
  <w15:commentEx w15:paraId="7DBF0ADA" w15:done="0"/>
  <w15:commentEx w15:paraId="3954F17D" w15:paraIdParent="7DBF0ADA" w15:done="0"/>
  <w15:commentEx w15:paraId="7FB748C1" w15:done="0"/>
  <w15:commentEx w15:paraId="66FB54DF" w15:paraIdParent="7FB748C1" w15:done="0"/>
  <w15:commentEx w15:paraId="4529BA1C" w15:paraIdParent="7FB748C1" w15:done="0"/>
  <w15:commentEx w15:paraId="6B6EFBE3" w15:done="0"/>
  <w15:commentEx w15:paraId="4FA711EC" w15:paraIdParent="6B6EFBE3" w15:done="0"/>
  <w15:commentEx w15:paraId="3AD0C2B1" w15:done="0"/>
  <w15:commentEx w15:paraId="37369777" w15:paraIdParent="3AD0C2B1" w15:done="0"/>
  <w15:commentEx w15:paraId="7C03EA83" w15:done="0"/>
  <w15:commentEx w15:paraId="586F8F07" w15:done="0"/>
  <w15:commentEx w15:paraId="63DAFAB8" w15:paraIdParent="586F8F07" w15:done="0"/>
  <w15:commentEx w15:paraId="53D9AAEA" w15:done="0"/>
  <w15:commentEx w15:paraId="1E19768F" w15:paraIdParent="53D9AAEA" w15:done="0"/>
  <w15:commentEx w15:paraId="4EFD4972" w15:done="0"/>
  <w15:commentEx w15:paraId="42B7D9FD" w15:paraIdParent="4EFD4972" w15:done="0"/>
  <w15:commentEx w15:paraId="69F7B0A5" w15:done="0"/>
  <w15:commentEx w15:paraId="11B6E48C" w15:paraIdParent="69F7B0A5" w15:done="0"/>
  <w15:commentEx w15:paraId="5EAF5A6A" w15:done="0"/>
  <w15:commentEx w15:paraId="0732638E" w15:paraIdParent="5EAF5A6A" w15:done="0"/>
  <w15:commentEx w15:paraId="77F7F5BD" w15:done="0"/>
  <w15:commentEx w15:paraId="3A1D2BC2" w15:paraIdParent="77F7F5BD" w15:done="0"/>
  <w15:commentEx w15:paraId="6C348F25" w15:done="0"/>
  <w15:commentEx w15:paraId="5D9226FC" w15:paraIdParent="6C348F25" w15:done="0"/>
  <w15:commentEx w15:paraId="37CE901C" w15:done="0"/>
  <w15:commentEx w15:paraId="72A9B094" w15:paraIdParent="37CE901C" w15:done="0"/>
  <w15:commentEx w15:paraId="49A2D299" w15:done="0"/>
  <w15:commentEx w15:paraId="1242261F" w15:paraIdParent="49A2D299" w15:done="0"/>
  <w15:commentEx w15:paraId="136EEC8A" w15:paraIdParent="49A2D299" w15:done="0"/>
  <w15:commentEx w15:paraId="06761060" w15:done="0"/>
  <w15:commentEx w15:paraId="6F975B74" w15:paraIdParent="06761060" w15:done="0"/>
  <w15:commentEx w15:paraId="7A5EEFB7" w15:done="0"/>
  <w15:commentEx w15:paraId="271F2C34" w15:done="0"/>
  <w15:commentEx w15:paraId="095ACE80" w15:paraIdParent="271F2C34" w15:done="0"/>
  <w15:commentEx w15:paraId="71EF8FF1" w15:done="0"/>
  <w15:commentEx w15:paraId="7C30EE4A" w15:paraIdParent="71EF8FF1" w15:done="0"/>
  <w15:commentEx w15:paraId="6FFECD93" w15:done="0"/>
  <w15:commentEx w15:paraId="3420C066" w15:paraIdParent="6FFECD93" w15:done="0"/>
  <w15:commentEx w15:paraId="772FE66A" w15:done="0"/>
  <w15:commentEx w15:paraId="23E6B5F9" w15:paraIdParent="772FE66A" w15:done="0"/>
  <w15:commentEx w15:paraId="5E6BB41D" w15:done="0"/>
  <w15:commentEx w15:paraId="747D013F" w15:paraIdParent="5E6BB41D" w15:done="0"/>
  <w15:commentEx w15:paraId="1B52257F" w15:done="0"/>
  <w15:commentEx w15:paraId="321B7E08" w15:paraIdParent="1B52257F" w15:done="0"/>
  <w15:commentEx w15:paraId="39752B7D" w15:done="0"/>
  <w15:commentEx w15:paraId="66D90C01" w15:paraIdParent="39752B7D" w15:done="0"/>
  <w15:commentEx w15:paraId="58C748C8" w15:done="0"/>
  <w15:commentEx w15:paraId="53E0C00B" w15:paraIdParent="58C748C8" w15:done="0"/>
  <w15:commentEx w15:paraId="6FE71BD1" w15:done="0"/>
  <w15:commentEx w15:paraId="202E4EC3" w15:paraIdParent="6FE71BD1" w15:done="0"/>
  <w15:commentEx w15:paraId="77BD3CBF" w15:done="0"/>
  <w15:commentEx w15:paraId="2DA50A5C" w15:paraIdParent="77BD3CBF" w15:done="0"/>
  <w15:commentEx w15:paraId="70400F9F" w15:done="0"/>
  <w15:commentEx w15:paraId="7618FF28" w15:paraIdParent="70400F9F" w15:done="0"/>
  <w15:commentEx w15:paraId="7A67ED01" w15:done="0"/>
  <w15:commentEx w15:paraId="7D795411" w15:paraIdParent="7A67ED01" w15:done="0"/>
  <w15:commentEx w15:paraId="00FA5F02" w15:paraIdParent="7A67ED01" w15:done="0"/>
  <w15:commentEx w15:paraId="64A44756" w15:done="0"/>
  <w15:commentEx w15:paraId="1EA74A06" w15:paraIdParent="64A44756" w15:done="0"/>
  <w15:commentEx w15:paraId="7A775115" w15:done="0"/>
  <w15:commentEx w15:paraId="6A572371" w15:paraIdParent="7A775115" w15:done="0"/>
  <w15:commentEx w15:paraId="33BFBF67" w15:done="0"/>
  <w15:commentEx w15:paraId="4EE5991B" w15:paraIdParent="33BFBF67" w15:done="0"/>
  <w15:commentEx w15:paraId="0D51A2C2" w15:done="0"/>
  <w15:commentEx w15:paraId="5772EA95" w15:paraIdParent="0D51A2C2" w15:done="0"/>
  <w15:commentEx w15:paraId="0FDDB144" w15:done="0"/>
  <w15:commentEx w15:paraId="470071F5" w15:paraIdParent="0FDDB144" w15:done="0"/>
  <w15:commentEx w15:paraId="7ABD9869" w15:done="0"/>
  <w15:commentEx w15:paraId="552823AD" w15:paraIdParent="7ABD9869" w15:done="0"/>
  <w15:commentEx w15:paraId="6A7D445D" w15:done="0"/>
  <w15:commentEx w15:paraId="7E9C30C7" w15:paraIdParent="6A7D445D" w15:done="0"/>
  <w15:commentEx w15:paraId="7FFF27DA" w15:paraIdParent="6A7D445D" w15:done="0"/>
  <w15:commentEx w15:paraId="769BA7A7" w15:paraIdParent="6A7D445D" w15:done="0"/>
  <w15:commentEx w15:paraId="0683D433" w15:done="0"/>
  <w15:commentEx w15:paraId="22E745A4" w15:paraIdParent="0683D433" w15:done="0"/>
  <w15:commentEx w15:paraId="754E77B6" w15:done="0"/>
  <w15:commentEx w15:paraId="62A26FB0" w15:paraIdParent="754E77B6" w15:done="0"/>
  <w15:commentEx w15:paraId="0A705A35" w15:done="0"/>
  <w15:commentEx w15:paraId="52AD6F81" w15:paraIdParent="0A705A35" w15:done="0"/>
  <w15:commentEx w15:paraId="6FFFE8CD" w15:done="0"/>
  <w15:commentEx w15:paraId="47355FF4" w15:paraIdParent="6FFFE8CD" w15:done="0"/>
  <w15:commentEx w15:paraId="7DFF9BE7" w15:done="0"/>
  <w15:commentEx w15:paraId="686BC11F" w15:paraIdParent="7DFF9BE7" w15:done="0"/>
  <w15:commentEx w15:paraId="13416724" w15:done="0"/>
  <w15:commentEx w15:paraId="0B8350C2" w15:paraIdParent="13416724" w15:done="0"/>
  <w15:commentEx w15:paraId="4F1E9948" w15:done="0"/>
  <w15:commentEx w15:paraId="3FFF7DBD" w15:done="0"/>
  <w15:commentEx w15:paraId="7F7BBECC" w15:done="0"/>
  <w15:commentEx w15:paraId="63EB4AC0" w15:done="0"/>
  <w15:commentEx w15:paraId="6F7E1979" w15:done="0"/>
  <w15:commentEx w15:paraId="20A78FE3" w15:paraIdParent="6F7E1979" w15:done="0"/>
  <w15:commentEx w15:paraId="7F9FD2F5" w15:done="0"/>
  <w15:commentEx w15:paraId="3186AE67" w15:paraIdParent="7F9FD2F5" w15:done="0"/>
  <w15:commentEx w15:paraId="0A1FD0A4" w15:done="0"/>
  <w15:commentEx w15:paraId="0193D256" w15:done="0"/>
  <w15:commentEx w15:paraId="1EF8EDE8" w15:done="0"/>
  <w15:commentEx w15:paraId="7B834C9A" w15:done="0"/>
  <w15:commentEx w15:paraId="4ECBADC1" w15:done="0"/>
  <w15:commentEx w15:paraId="592B8BA0" w15:paraIdParent="4ECBADC1" w15:done="0"/>
  <w15:commentEx w15:paraId="6CBBCC02" w15:done="0"/>
  <w15:commentEx w15:paraId="5FB70A74" w15:done="0"/>
  <w15:commentEx w15:paraId="7B8E6B06" w15:done="0"/>
  <w15:commentEx w15:paraId="6FE4DF65" w15:done="0"/>
  <w15:commentEx w15:paraId="3DBF32D1" w15:done="0"/>
  <w15:commentEx w15:paraId="7B651A9F" w15:done="0"/>
  <w15:commentEx w15:paraId="70BB47AF" w15:done="0"/>
  <w15:commentEx w15:paraId="7CEFE8C6" w15:done="0"/>
  <w15:commentEx w15:paraId="5BFFE5AF" w15:done="0"/>
  <w15:commentEx w15:paraId="7DEE70D2" w15:paraIdParent="5BFFE5AF" w15:done="0"/>
  <w15:commentEx w15:paraId="6FED3C94" w15:done="0"/>
  <w15:commentEx w15:paraId="7CC84C70" w15:paraIdParent="6FED3C94" w15:done="0"/>
  <w15:commentEx w15:paraId="5BBA0394" w15:done="0"/>
  <w15:commentEx w15:paraId="365BCB77" w15:paraIdParent="5BBA0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7CD6" w16cex:dateUtc="2024-04-04T17:24:00Z"/>
  <w16cex:commentExtensible w16cex:durableId="29B97CDB" w16cex:dateUtc="2024-04-04T17:24:00Z"/>
  <w16cex:commentExtensible w16cex:durableId="29B97CDF" w16cex:dateUtc="2024-04-04T17:24:00Z"/>
  <w16cex:commentExtensible w16cex:durableId="29B97CED" w16cex:dateUtc="2024-04-04T17:24:00Z"/>
  <w16cex:commentExtensible w16cex:durableId="29B97D36" w16cex:dateUtc="2024-04-04T17:25:00Z"/>
  <w16cex:commentExtensible w16cex:durableId="29B97D3C" w16cex:dateUtc="2024-04-04T17:25:00Z"/>
  <w16cex:commentExtensible w16cex:durableId="29B97D45" w16cex:dateUtc="2024-04-04T17:25:00Z"/>
  <w16cex:commentExtensible w16cex:durableId="29B97D52" w16cex:dateUtc="2024-04-04T17:26:00Z"/>
  <w16cex:commentExtensible w16cex:durableId="29B97D58" w16cex:dateUtc="2024-04-04T17:26:00Z"/>
  <w16cex:commentExtensible w16cex:durableId="29B97D63" w16cex:dateUtc="2024-04-04T17:26:00Z"/>
  <w16cex:commentExtensible w16cex:durableId="29B97D6F" w16cex:dateUtc="2024-04-04T17:26:00Z"/>
  <w16cex:commentExtensible w16cex:durableId="29B97D6B" w16cex:dateUtc="2024-04-04T17:26:00Z"/>
  <w16cex:commentExtensible w16cex:durableId="29B97D9D" w16cex:dateUtc="2024-04-04T17:27:00Z"/>
  <w16cex:commentExtensible w16cex:durableId="29B97DA3" w16cex:dateUtc="2024-04-04T17:27:00Z"/>
  <w16cex:commentExtensible w16cex:durableId="29B97DA7" w16cex:dateUtc="2024-04-04T17:27:00Z"/>
  <w16cex:commentExtensible w16cex:durableId="29B17A36" w16cex:dateUtc="2024-03-29T09:34:00Z"/>
  <w16cex:commentExtensible w16cex:durableId="29B97C9E" w16cex:dateUtc="2024-04-04T17:23:00Z"/>
  <w16cex:commentExtensible w16cex:durableId="29B93F1A" w16cex:dateUtc="2024-04-04T13:00:00Z"/>
  <w16cex:commentExtensible w16cex:durableId="29B942B1" w16cex:dateUtc="2024-04-04T13:16:00Z"/>
  <w16cex:commentExtensible w16cex:durableId="29B94351" w16cex:dateUtc="2024-04-04T13:18:00Z"/>
  <w16cex:commentExtensible w16cex:durableId="29B94347" w16cex:dateUtc="2024-04-04T13:18:00Z"/>
  <w16cex:commentExtensible w16cex:durableId="29B9439D" w16cex:dateUtc="2024-04-04T13:19:00Z"/>
  <w16cex:commentExtensible w16cex:durableId="29B9432C" w16cex:dateUtc="2024-04-04T13:18:00Z"/>
  <w16cex:commentExtensible w16cex:durableId="29B9459C" w16cex:dateUtc="2024-04-04T13:28:00Z"/>
  <w16cex:commentExtensible w16cex:durableId="29B945A2" w16cex:dateUtc="2024-04-04T13:28:00Z"/>
  <w16cex:commentExtensible w16cex:durableId="29B946C4" w16cex:dateUtc="2024-04-04T13:33:00Z"/>
  <w16cex:commentExtensible w16cex:durableId="29B946CD" w16cex:dateUtc="2024-04-04T13:33:00Z"/>
  <w16cex:commentExtensible w16cex:durableId="29B94734" w16cex:dateUtc="2024-04-04T13:35:00Z"/>
  <w16cex:commentExtensible w16cex:durableId="29B94743" w16cex:dateUtc="2024-04-04T13:35:00Z"/>
  <w16cex:commentExtensible w16cex:durableId="29B94750" w16cex:dateUtc="2024-04-04T13:35:00Z"/>
  <w16cex:commentExtensible w16cex:durableId="29B94778" w16cex:dateUtc="2024-04-04T13:36:00Z"/>
  <w16cex:commentExtensible w16cex:durableId="29B9489B" w16cex:dateUtc="2024-04-04T13:41:00Z"/>
  <w16cex:commentExtensible w16cex:durableId="29B948A2" w16cex:dateUtc="2024-04-04T13:41:00Z"/>
  <w16cex:commentExtensible w16cex:durableId="29B94C6E" w16cex:dateUtc="2024-04-04T13:57:00Z"/>
  <w16cex:commentExtensible w16cex:durableId="29B94C5D" w16cex:dateUtc="2024-04-04T13:57:00Z"/>
  <w16cex:commentExtensible w16cex:durableId="29B94CB2" w16cex:dateUtc="2024-04-04T13:58:00Z"/>
  <w16cex:commentExtensible w16cex:durableId="29B94E37" w16cex:dateUtc="2024-04-04T14:05:00Z"/>
  <w16cex:commentExtensible w16cex:durableId="29B94E7B" w16cex:dateUtc="2024-04-04T14:06:00Z"/>
  <w16cex:commentExtensible w16cex:durableId="29B9502C" w16cex:dateUtc="2024-04-04T14:13:00Z"/>
  <w16cex:commentExtensible w16cex:durableId="29B951C4" w16cex:dateUtc="2024-04-04T14:20:00Z"/>
  <w16cex:commentExtensible w16cex:durableId="29B951CD" w16cex:dateUtc="2024-04-04T14:20:00Z"/>
  <w16cex:commentExtensible w16cex:durableId="29B951D5" w16cex:dateUtc="2024-04-04T14:20:00Z"/>
  <w16cex:commentExtensible w16cex:durableId="29B95287" w16cex:dateUtc="2024-04-04T14:23:00Z"/>
  <w16cex:commentExtensible w16cex:durableId="29B9528F" w16cex:dateUtc="2024-04-04T14:23:00Z"/>
  <w16cex:commentExtensible w16cex:durableId="29B95298" w16cex:dateUtc="2024-04-04T14:23:00Z"/>
  <w16cex:commentExtensible w16cex:durableId="29B95360" w16cex:dateUtc="2024-04-04T14:27:00Z"/>
  <w16cex:commentExtensible w16cex:durableId="29B953FD" w16cex:dateUtc="2024-04-04T14:29:00Z"/>
  <w16cex:commentExtensible w16cex:durableId="29B9542E" w16cex:dateUtc="2024-04-04T14:30:00Z"/>
  <w16cex:commentExtensible w16cex:durableId="29B954BA" w16cex:dateUtc="2024-04-04T14:32:00Z"/>
  <w16cex:commentExtensible w16cex:durableId="29B954C2" w16cex:dateUtc="2024-04-04T14:33:00Z"/>
  <w16cex:commentExtensible w16cex:durableId="29B954CA" w16cex:dateUtc="2024-04-04T14:33:00Z"/>
  <w16cex:commentExtensible w16cex:durableId="29B954E1" w16cex:dateUtc="2024-04-04T14:33:00Z"/>
  <w16cex:commentExtensible w16cex:durableId="29B95652" w16cex:dateUtc="2024-04-04T14:39:00Z"/>
  <w16cex:commentExtensible w16cex:durableId="29B95708" w16cex:dateUtc="2024-04-04T14:42:00Z"/>
  <w16cex:commentExtensible w16cex:durableId="29B9570D" w16cex:dateUtc="2024-04-04T14:42:00Z"/>
  <w16cex:commentExtensible w16cex:durableId="29B9576B" w16cex:dateUtc="2024-04-04T14:44:00Z"/>
  <w16cex:commentExtensible w16cex:durableId="29B957BA" w16cex:dateUtc="2024-04-04T14:45:00Z"/>
  <w16cex:commentExtensible w16cex:durableId="29B957C1" w16cex:dateUtc="2024-04-04T14:45:00Z"/>
  <w16cex:commentExtensible w16cex:durableId="29B9586D" w16cex:dateUtc="2024-04-04T14:48:00Z"/>
  <w16cex:commentExtensible w16cex:durableId="29B95890" w16cex:dateUtc="2024-04-04T14:49:00Z"/>
  <w16cex:commentExtensible w16cex:durableId="29B95984" w16cex:dateUtc="2024-04-04T14:53:00Z"/>
  <w16cex:commentExtensible w16cex:durableId="29B959E2" w16cex:dateUtc="2024-04-04T14:54:00Z"/>
  <w16cex:commentExtensible w16cex:durableId="29B95A62" w16cex:dateUtc="2024-04-04T14:57:00Z"/>
  <w16cex:commentExtensible w16cex:durableId="29B95AFB" w16cex:dateUtc="2024-04-04T14:59:00Z"/>
  <w16cex:commentExtensible w16cex:durableId="29B95B1A" w16cex:dateUtc="2024-04-04T15:00:00Z"/>
  <w16cex:commentExtensible w16cex:durableId="29B95B26" w16cex:dateUtc="2024-04-04T15:00:00Z"/>
  <w16cex:commentExtensible w16cex:durableId="29B95B2C" w16cex:dateUtc="2024-04-04T15:00:00Z"/>
  <w16cex:commentExtensible w16cex:durableId="29B95B34" w16cex:dateUtc="2024-04-04T15:00:00Z"/>
  <w16cex:commentExtensible w16cex:durableId="29B95B7B" w16cex:dateUtc="2024-04-04T15:01:00Z"/>
  <w16cex:commentExtensible w16cex:durableId="29B95C08" w16cex:dateUtc="2024-04-04T15:04:00Z"/>
  <w16cex:commentExtensible w16cex:durableId="29B95CFC" w16cex:dateUtc="2024-04-04T15:08:00Z"/>
  <w16cex:commentExtensible w16cex:durableId="29B95D5E" w16cex:dateUtc="2024-04-04T15:09:00Z"/>
  <w16cex:commentExtensible w16cex:durableId="29B97909" w16cex:dateUtc="2024-04-04T17:07:00Z"/>
  <w16cex:commentExtensible w16cex:durableId="29B97974" w16cex:dateUtc="2024-04-04T17:09:00Z"/>
  <w16cex:commentExtensible w16cex:durableId="29B9799C" w16cex:dateUtc="2024-04-04T17:10:00Z"/>
  <w16cex:commentExtensible w16cex:durableId="29B97ACB" w16cex:dateUtc="2024-04-04T17:15:00Z"/>
  <w16cex:commentExtensible w16cex:durableId="29B97A5C" w16cex:dateUtc="2024-04-04T17:13:00Z"/>
  <w16cex:commentExtensible w16cex:durableId="29B97B87" w16cex:dateUtc="2024-04-04T17:18:00Z"/>
  <w16cex:commentExtensible w16cex:durableId="29B97C0B" w16cex:dateUtc="2024-04-04T17:20:00Z"/>
  <w16cex:commentExtensible w16cex:durableId="29B996C7" w16cex:dateUtc="2024-04-04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49B94" w16cid:durableId="29B17789"/>
  <w16cid:commentId w16cid:paraId="694168F6" w16cid:durableId="29B1778A"/>
  <w16cid:commentId w16cid:paraId="17001A2E" w16cid:durableId="29B97CD6"/>
  <w16cid:commentId w16cid:paraId="0D648A4D" w16cid:durableId="29B1778B"/>
  <w16cid:commentId w16cid:paraId="76AE65F8" w16cid:durableId="29B97CDB"/>
  <w16cid:commentId w16cid:paraId="651A52C9" w16cid:durableId="29B1778C"/>
  <w16cid:commentId w16cid:paraId="7B787B2E" w16cid:durableId="29B97CDF"/>
  <w16cid:commentId w16cid:paraId="6DFAB392" w16cid:durableId="29B1778D"/>
  <w16cid:commentId w16cid:paraId="4509E895" w16cid:durableId="29B97CED"/>
  <w16cid:commentId w16cid:paraId="3DE6C64E" w16cid:durableId="29B1778E"/>
  <w16cid:commentId w16cid:paraId="1EFF59C7" w16cid:durableId="29B1778F"/>
  <w16cid:commentId w16cid:paraId="56F55339" w16cid:durableId="29B17790"/>
  <w16cid:commentId w16cid:paraId="6FBC9881" w16cid:durableId="29B17791"/>
  <w16cid:commentId w16cid:paraId="6539EB48" w16cid:durableId="29B97D36"/>
  <w16cid:commentId w16cid:paraId="0186851D" w16cid:durableId="29B17792"/>
  <w16cid:commentId w16cid:paraId="01CD6129" w16cid:durableId="29B97D3C"/>
  <w16cid:commentId w16cid:paraId="67E6D259" w16cid:durableId="29B17793"/>
  <w16cid:commentId w16cid:paraId="14BA22AC" w16cid:durableId="29B97D45"/>
  <w16cid:commentId w16cid:paraId="7F1778EC" w16cid:durableId="29B17794"/>
  <w16cid:commentId w16cid:paraId="6FACF787" w16cid:durableId="29B97D52"/>
  <w16cid:commentId w16cid:paraId="5F6A7F5A" w16cid:durableId="29B17795"/>
  <w16cid:commentId w16cid:paraId="3E997134" w16cid:durableId="29B97D58"/>
  <w16cid:commentId w16cid:paraId="3E67EBDC" w16cid:durableId="29B17796"/>
  <w16cid:commentId w16cid:paraId="7CFF3534" w16cid:durableId="29B17797"/>
  <w16cid:commentId w16cid:paraId="37D39AB6" w16cid:durableId="29B17798"/>
  <w16cid:commentId w16cid:paraId="33D02958" w16cid:durableId="29B17799"/>
  <w16cid:commentId w16cid:paraId="46DF2870" w16cid:durableId="29B97D63"/>
  <w16cid:commentId w16cid:paraId="673E6CE9" w16cid:durableId="29B1779A"/>
  <w16cid:commentId w16cid:paraId="3ECF8779" w16cid:durableId="29B1779B"/>
  <w16cid:commentId w16cid:paraId="7EF36C39" w16cid:durableId="29B1779C"/>
  <w16cid:commentId w16cid:paraId="36611B2C" w16cid:durableId="29B97D6F"/>
  <w16cid:commentId w16cid:paraId="07FE6A61" w16cid:durableId="29B1779D"/>
  <w16cid:commentId w16cid:paraId="66C80746" w16cid:durableId="29B97D6B"/>
  <w16cid:commentId w16cid:paraId="7FEF1C50" w16cid:durableId="29B1779E"/>
  <w16cid:commentId w16cid:paraId="3A3CD24C" w16cid:durableId="29B97D9D"/>
  <w16cid:commentId w16cid:paraId="53CEE750" w16cid:durableId="29B1779F"/>
  <w16cid:commentId w16cid:paraId="6F79EEF5" w16cid:durableId="29B177A0"/>
  <w16cid:commentId w16cid:paraId="4E56FC54" w16cid:durableId="29B97DA3"/>
  <w16cid:commentId w16cid:paraId="438CD9CE" w16cid:durableId="29B177A1"/>
  <w16cid:commentId w16cid:paraId="3ED47161" w16cid:durableId="29B97DA7"/>
  <w16cid:commentId w16cid:paraId="5DDE1696" w16cid:durableId="29B177A2"/>
  <w16cid:commentId w16cid:paraId="1C0FFCF2" w16cid:durableId="29B17A36"/>
  <w16cid:commentId w16cid:paraId="720EBE73" w16cid:durableId="29B97C9E"/>
  <w16cid:commentId w16cid:paraId="0D8C8357" w16cid:durableId="29B177A3"/>
  <w16cid:commentId w16cid:paraId="6297495D" w16cid:durableId="29B177A4"/>
  <w16cid:commentId w16cid:paraId="59F1AB67" w16cid:durableId="29B177A5"/>
  <w16cid:commentId w16cid:paraId="6E807B03" w16cid:durableId="29B177A6"/>
  <w16cid:commentId w16cid:paraId="6EB25060" w16cid:durableId="29B177A7"/>
  <w16cid:commentId w16cid:paraId="49C25C73" w16cid:durableId="29B177A8"/>
  <w16cid:commentId w16cid:paraId="7F1F6DCF" w16cid:durableId="29B177A9"/>
  <w16cid:commentId w16cid:paraId="6A04D344" w16cid:durableId="29B93F1A"/>
  <w16cid:commentId w16cid:paraId="3FFF9053" w16cid:durableId="29B177AA"/>
  <w16cid:commentId w16cid:paraId="6DB7B565" w16cid:durableId="29B177AB"/>
  <w16cid:commentId w16cid:paraId="15427247" w16cid:durableId="29B942B1"/>
  <w16cid:commentId w16cid:paraId="647B7159" w16cid:durableId="29B177AC"/>
  <w16cid:commentId w16cid:paraId="4D9AF3C0" w16cid:durableId="29B94351"/>
  <w16cid:commentId w16cid:paraId="6EB85692" w16cid:durableId="29B177AD"/>
  <w16cid:commentId w16cid:paraId="7286CD20" w16cid:durableId="29B94347"/>
  <w16cid:commentId w16cid:paraId="30DE06D1" w16cid:durableId="29B177AE"/>
  <w16cid:commentId w16cid:paraId="0478AAD9" w16cid:durableId="29B9439D"/>
  <w16cid:commentId w16cid:paraId="50B8496E" w16cid:durableId="29B177AF"/>
  <w16cid:commentId w16cid:paraId="7CFDE536" w16cid:durableId="29B177B0"/>
  <w16cid:commentId w16cid:paraId="3FD5A230" w16cid:durableId="29B177B1"/>
  <w16cid:commentId w16cid:paraId="186A80C5" w16cid:durableId="29B9432C"/>
  <w16cid:commentId w16cid:paraId="1D4996C8" w16cid:durableId="29B9459C"/>
  <w16cid:commentId w16cid:paraId="48E5E211" w16cid:durableId="29B177B2"/>
  <w16cid:commentId w16cid:paraId="76695112" w16cid:durableId="29B945A2"/>
  <w16cid:commentId w16cid:paraId="7BA2C74C" w16cid:durableId="29B177B3"/>
  <w16cid:commentId w16cid:paraId="5FFB1EF3" w16cid:durableId="29B177B4"/>
  <w16cid:commentId w16cid:paraId="15DD8ED1" w16cid:durableId="29B946C4"/>
  <w16cid:commentId w16cid:paraId="361E8F9A" w16cid:durableId="29B177B5"/>
  <w16cid:commentId w16cid:paraId="5ECF4F5B" w16cid:durableId="29B946CD"/>
  <w16cid:commentId w16cid:paraId="6F3735F5" w16cid:durableId="29B177B6"/>
  <w16cid:commentId w16cid:paraId="5DFFF8A7" w16cid:durableId="29B94734"/>
  <w16cid:commentId w16cid:paraId="4D77D03A" w16cid:durableId="29B177B7"/>
  <w16cid:commentId w16cid:paraId="25F67069" w16cid:durableId="29B94743"/>
  <w16cid:commentId w16cid:paraId="4EA9254E" w16cid:durableId="29B177B8"/>
  <w16cid:commentId w16cid:paraId="5F4D0F8C" w16cid:durableId="29B94750"/>
  <w16cid:commentId w16cid:paraId="787F326B" w16cid:durableId="29B177B9"/>
  <w16cid:commentId w16cid:paraId="337F5D99" w16cid:durableId="29B177BA"/>
  <w16cid:commentId w16cid:paraId="501B998B" w16cid:durableId="29B94778"/>
  <w16cid:commentId w16cid:paraId="087C0D47" w16cid:durableId="29B177BB"/>
  <w16cid:commentId w16cid:paraId="388F216C" w16cid:durableId="29B9489B"/>
  <w16cid:commentId w16cid:paraId="1A1605DB" w16cid:durableId="29B177BC"/>
  <w16cid:commentId w16cid:paraId="7F9DB820" w16cid:durableId="29B948A2"/>
  <w16cid:commentId w16cid:paraId="59EB6AB7" w16cid:durableId="29B177BD"/>
  <w16cid:commentId w16cid:paraId="7FEF774C" w16cid:durableId="29B177BE"/>
  <w16cid:commentId w16cid:paraId="3769C540" w16cid:durableId="29B177BF"/>
  <w16cid:commentId w16cid:paraId="7EDFED92" w16cid:durableId="29B177C0"/>
  <w16cid:commentId w16cid:paraId="7DAF891A" w16cid:durableId="29B177C1"/>
  <w16cid:commentId w16cid:paraId="138E4997" w16cid:durableId="29B94C6E"/>
  <w16cid:commentId w16cid:paraId="40C75984" w16cid:durableId="29B177C2"/>
  <w16cid:commentId w16cid:paraId="3C159573" w16cid:durableId="29B94C5D"/>
  <w16cid:commentId w16cid:paraId="7DBF0ADA" w16cid:durableId="29B177C3"/>
  <w16cid:commentId w16cid:paraId="3954F17D" w16cid:durableId="29B94CB2"/>
  <w16cid:commentId w16cid:paraId="7FB748C1" w16cid:durableId="29B177C4"/>
  <w16cid:commentId w16cid:paraId="66FB54DF" w16cid:durableId="29B177C5"/>
  <w16cid:commentId w16cid:paraId="4529BA1C" w16cid:durableId="29B94E37"/>
  <w16cid:commentId w16cid:paraId="6B6EFBE3" w16cid:durableId="29B177C6"/>
  <w16cid:commentId w16cid:paraId="4FA711EC" w16cid:durableId="29B94E7B"/>
  <w16cid:commentId w16cid:paraId="3AD0C2B1" w16cid:durableId="29B177C7"/>
  <w16cid:commentId w16cid:paraId="37369777" w16cid:durableId="29B9502C"/>
  <w16cid:commentId w16cid:paraId="7C03EA83" w16cid:durableId="29B177C8"/>
  <w16cid:commentId w16cid:paraId="586F8F07" w16cid:durableId="29B177C9"/>
  <w16cid:commentId w16cid:paraId="63DAFAB8" w16cid:durableId="29B951C4"/>
  <w16cid:commentId w16cid:paraId="53D9AAEA" w16cid:durableId="29B177CA"/>
  <w16cid:commentId w16cid:paraId="1E19768F" w16cid:durableId="29B951CD"/>
  <w16cid:commentId w16cid:paraId="4EFD4972" w16cid:durableId="29B177CB"/>
  <w16cid:commentId w16cid:paraId="42B7D9FD" w16cid:durableId="29B951D5"/>
  <w16cid:commentId w16cid:paraId="69F7B0A5" w16cid:durableId="29B177CC"/>
  <w16cid:commentId w16cid:paraId="11B6E48C" w16cid:durableId="29B95287"/>
  <w16cid:commentId w16cid:paraId="5EAF5A6A" w16cid:durableId="29B177CD"/>
  <w16cid:commentId w16cid:paraId="0732638E" w16cid:durableId="29B9528F"/>
  <w16cid:commentId w16cid:paraId="77F7F5BD" w16cid:durableId="29B177CE"/>
  <w16cid:commentId w16cid:paraId="3A1D2BC2" w16cid:durableId="29B95298"/>
  <w16cid:commentId w16cid:paraId="6C348F25" w16cid:durableId="29B177CF"/>
  <w16cid:commentId w16cid:paraId="5D9226FC" w16cid:durableId="29B95360"/>
  <w16cid:commentId w16cid:paraId="37CE901C" w16cid:durableId="29B177D0"/>
  <w16cid:commentId w16cid:paraId="72A9B094" w16cid:durableId="29B953FD"/>
  <w16cid:commentId w16cid:paraId="49A2D299" w16cid:durableId="29B177D1"/>
  <w16cid:commentId w16cid:paraId="1242261F" w16cid:durableId="29B9542E"/>
  <w16cid:commentId w16cid:paraId="136EEC8A" w16cid:durableId="29B954BA"/>
  <w16cid:commentId w16cid:paraId="06761060" w16cid:durableId="29B177D2"/>
  <w16cid:commentId w16cid:paraId="6F975B74" w16cid:durableId="29B954C2"/>
  <w16cid:commentId w16cid:paraId="7A5EEFB7" w16cid:durableId="29B177D3"/>
  <w16cid:commentId w16cid:paraId="271F2C34" w16cid:durableId="29B177D4"/>
  <w16cid:commentId w16cid:paraId="095ACE80" w16cid:durableId="29B954CA"/>
  <w16cid:commentId w16cid:paraId="71EF8FF1" w16cid:durableId="29B177D5"/>
  <w16cid:commentId w16cid:paraId="7C30EE4A" w16cid:durableId="29B954E1"/>
  <w16cid:commentId w16cid:paraId="6FFECD93" w16cid:durableId="29B177D6"/>
  <w16cid:commentId w16cid:paraId="3420C066" w16cid:durableId="29B95652"/>
  <w16cid:commentId w16cid:paraId="772FE66A" w16cid:durableId="29B177D7"/>
  <w16cid:commentId w16cid:paraId="23E6B5F9" w16cid:durableId="29B95708"/>
  <w16cid:commentId w16cid:paraId="5E6BB41D" w16cid:durableId="29B177D8"/>
  <w16cid:commentId w16cid:paraId="747D013F" w16cid:durableId="29B9570D"/>
  <w16cid:commentId w16cid:paraId="1B52257F" w16cid:durableId="29B177D9"/>
  <w16cid:commentId w16cid:paraId="321B7E08" w16cid:durableId="29B9576B"/>
  <w16cid:commentId w16cid:paraId="39752B7D" w16cid:durableId="29B177DA"/>
  <w16cid:commentId w16cid:paraId="66D90C01" w16cid:durableId="29B957BA"/>
  <w16cid:commentId w16cid:paraId="58C748C8" w16cid:durableId="29B177DB"/>
  <w16cid:commentId w16cid:paraId="53E0C00B" w16cid:durableId="29B957C1"/>
  <w16cid:commentId w16cid:paraId="6FE71BD1" w16cid:durableId="29B177DC"/>
  <w16cid:commentId w16cid:paraId="202E4EC3" w16cid:durableId="29B9586D"/>
  <w16cid:commentId w16cid:paraId="77BD3CBF" w16cid:durableId="29B177DD"/>
  <w16cid:commentId w16cid:paraId="2DA50A5C" w16cid:durableId="29B95890"/>
  <w16cid:commentId w16cid:paraId="70400F9F" w16cid:durableId="29B177DE"/>
  <w16cid:commentId w16cid:paraId="7618FF28" w16cid:durableId="29B95984"/>
  <w16cid:commentId w16cid:paraId="7A67ED01" w16cid:durableId="29B177DF"/>
  <w16cid:commentId w16cid:paraId="7D795411" w16cid:durableId="29B177E0"/>
  <w16cid:commentId w16cid:paraId="00FA5F02" w16cid:durableId="29B959E2"/>
  <w16cid:commentId w16cid:paraId="64A44756" w16cid:durableId="29B177E1"/>
  <w16cid:commentId w16cid:paraId="1EA74A06" w16cid:durableId="29B95A62"/>
  <w16cid:commentId w16cid:paraId="7A775115" w16cid:durableId="29B177E2"/>
  <w16cid:commentId w16cid:paraId="6A572371" w16cid:durableId="29B95AFB"/>
  <w16cid:commentId w16cid:paraId="33BFBF67" w16cid:durableId="29B177E3"/>
  <w16cid:commentId w16cid:paraId="4EE5991B" w16cid:durableId="29B95B1A"/>
  <w16cid:commentId w16cid:paraId="0D51A2C2" w16cid:durableId="29B177E4"/>
  <w16cid:commentId w16cid:paraId="5772EA95" w16cid:durableId="29B95B26"/>
  <w16cid:commentId w16cid:paraId="0FDDB144" w16cid:durableId="29B177E5"/>
  <w16cid:commentId w16cid:paraId="470071F5" w16cid:durableId="29B95B2C"/>
  <w16cid:commentId w16cid:paraId="7ABD9869" w16cid:durableId="29B177E6"/>
  <w16cid:commentId w16cid:paraId="552823AD" w16cid:durableId="29B95B34"/>
  <w16cid:commentId w16cid:paraId="6A7D445D" w16cid:durableId="29B177E7"/>
  <w16cid:commentId w16cid:paraId="7E9C30C7" w16cid:durableId="29B177E8"/>
  <w16cid:commentId w16cid:paraId="7FFF27DA" w16cid:durableId="29B177E9"/>
  <w16cid:commentId w16cid:paraId="769BA7A7" w16cid:durableId="29B95B7B"/>
  <w16cid:commentId w16cid:paraId="0683D433" w16cid:durableId="29B177EA"/>
  <w16cid:commentId w16cid:paraId="22E745A4" w16cid:durableId="29B95C08"/>
  <w16cid:commentId w16cid:paraId="754E77B6" w16cid:durableId="29B177EB"/>
  <w16cid:commentId w16cid:paraId="62A26FB0" w16cid:durableId="29B95CFC"/>
  <w16cid:commentId w16cid:paraId="0A705A35" w16cid:durableId="29B177EC"/>
  <w16cid:commentId w16cid:paraId="52AD6F81" w16cid:durableId="29B95D5E"/>
  <w16cid:commentId w16cid:paraId="6FFFE8CD" w16cid:durableId="29B177ED"/>
  <w16cid:commentId w16cid:paraId="47355FF4" w16cid:durableId="29B97909"/>
  <w16cid:commentId w16cid:paraId="7DFF9BE7" w16cid:durableId="29B177EE"/>
  <w16cid:commentId w16cid:paraId="686BC11F" w16cid:durableId="29B97974"/>
  <w16cid:commentId w16cid:paraId="13416724" w16cid:durableId="29B177EF"/>
  <w16cid:commentId w16cid:paraId="0B8350C2" w16cid:durableId="29B9799C"/>
  <w16cid:commentId w16cid:paraId="4F1E9948" w16cid:durableId="29B177F0"/>
  <w16cid:commentId w16cid:paraId="3FFF7DBD" w16cid:durableId="29B177F1"/>
  <w16cid:commentId w16cid:paraId="7F7BBECC" w16cid:durableId="29B177F2"/>
  <w16cid:commentId w16cid:paraId="63EB4AC0" w16cid:durableId="29B177F3"/>
  <w16cid:commentId w16cid:paraId="6F7E1979" w16cid:durableId="29B177F4"/>
  <w16cid:commentId w16cid:paraId="20A78FE3" w16cid:durableId="29B97ACB"/>
  <w16cid:commentId w16cid:paraId="7F9FD2F5" w16cid:durableId="29B177F5"/>
  <w16cid:commentId w16cid:paraId="3186AE67" w16cid:durableId="29B97A5C"/>
  <w16cid:commentId w16cid:paraId="0A1FD0A4" w16cid:durableId="29B177F6"/>
  <w16cid:commentId w16cid:paraId="0193D256" w16cid:durableId="29B177F7"/>
  <w16cid:commentId w16cid:paraId="1EF8EDE8" w16cid:durableId="29B177F8"/>
  <w16cid:commentId w16cid:paraId="7B834C9A" w16cid:durableId="29B177F9"/>
  <w16cid:commentId w16cid:paraId="4ECBADC1" w16cid:durableId="29B177FA"/>
  <w16cid:commentId w16cid:paraId="592B8BA0" w16cid:durableId="29B97B87"/>
  <w16cid:commentId w16cid:paraId="6CBBCC02" w16cid:durableId="29B177FB"/>
  <w16cid:commentId w16cid:paraId="5FB70A74" w16cid:durableId="29B177FC"/>
  <w16cid:commentId w16cid:paraId="7B8E6B06" w16cid:durableId="29B177FD"/>
  <w16cid:commentId w16cid:paraId="6FE4DF65" w16cid:durableId="29B177FE"/>
  <w16cid:commentId w16cid:paraId="3DBF32D1" w16cid:durableId="29B177FF"/>
  <w16cid:commentId w16cid:paraId="7B651A9F" w16cid:durableId="29B17800"/>
  <w16cid:commentId w16cid:paraId="70BB47AF" w16cid:durableId="29B17801"/>
  <w16cid:commentId w16cid:paraId="7CEFE8C6" w16cid:durableId="29B17802"/>
  <w16cid:commentId w16cid:paraId="5BFFE5AF" w16cid:durableId="29B17803"/>
  <w16cid:commentId w16cid:paraId="7DEE70D2" w16cid:durableId="29B97C0B"/>
  <w16cid:commentId w16cid:paraId="6FED3C94" w16cid:durableId="29B17804"/>
  <w16cid:commentId w16cid:paraId="7CC84C70" w16cid:durableId="29B17805"/>
  <w16cid:commentId w16cid:paraId="5BBA0394" w16cid:durableId="29B17806"/>
  <w16cid:commentId w16cid:paraId="365BCB77" w16cid:durableId="29B996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A1A6" w14:textId="77777777" w:rsidR="004A037E" w:rsidRDefault="004A037E">
      <w:r>
        <w:separator/>
      </w:r>
    </w:p>
  </w:endnote>
  <w:endnote w:type="continuationSeparator" w:id="0">
    <w:p w14:paraId="32C79553" w14:textId="77777777" w:rsidR="004A037E" w:rsidRDefault="004A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F986" w14:textId="77777777" w:rsidR="00676CCC" w:rsidRDefault="004A03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B482" w14:textId="77777777" w:rsidR="004A037E" w:rsidRDefault="004A037E">
      <w:r>
        <w:separator/>
      </w:r>
    </w:p>
  </w:footnote>
  <w:footnote w:type="continuationSeparator" w:id="0">
    <w:p w14:paraId="49BEA56A" w14:textId="77777777" w:rsidR="004A037E" w:rsidRDefault="004A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D1E4" w14:textId="77777777" w:rsidR="00676CCC" w:rsidRDefault="004A03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BBA5290"/>
    <w:multiLevelType w:val="hybridMultilevel"/>
    <w:tmpl w:val="A5EA94D0"/>
    <w:lvl w:ilvl="0" w:tplc="9154F09E">
      <w:numFmt w:val="bullet"/>
      <w:lvlText w:val="-"/>
      <w:lvlJc w:val="left"/>
      <w:pPr>
        <w:ind w:left="2520" w:hanging="360"/>
      </w:pPr>
      <w:rPr>
        <w:rFonts w:ascii="Calibri" w:eastAsia="Calibri" w:hAnsi="Calibri" w:cs="Calibri" w:hint="default"/>
      </w:rPr>
    </w:lvl>
    <w:lvl w:ilvl="1" w:tplc="20000003">
      <w:start w:val="1"/>
      <w:numFmt w:val="bullet"/>
      <w:lvlText w:val="o"/>
      <w:lvlJc w:val="left"/>
      <w:pPr>
        <w:ind w:left="3240" w:hanging="360"/>
      </w:pPr>
      <w:rPr>
        <w:rFonts w:ascii="Courier New" w:hAnsi="Courier New" w:cs="Courier New" w:hint="default"/>
      </w:rPr>
    </w:lvl>
    <w:lvl w:ilvl="2" w:tplc="20000005">
      <w:start w:val="1"/>
      <w:numFmt w:val="bullet"/>
      <w:lvlText w:val=""/>
      <w:lvlJc w:val="left"/>
      <w:pPr>
        <w:ind w:left="3960" w:hanging="360"/>
      </w:pPr>
      <w:rPr>
        <w:rFonts w:ascii="Wingdings" w:hAnsi="Wingdings" w:hint="default"/>
      </w:rPr>
    </w:lvl>
    <w:lvl w:ilvl="3" w:tplc="20000001">
      <w:start w:val="1"/>
      <w:numFmt w:val="bullet"/>
      <w:lvlText w:val=""/>
      <w:lvlJc w:val="left"/>
      <w:pPr>
        <w:ind w:left="4680" w:hanging="360"/>
      </w:pPr>
      <w:rPr>
        <w:rFonts w:ascii="Symbol" w:hAnsi="Symbol" w:hint="default"/>
      </w:rPr>
    </w:lvl>
    <w:lvl w:ilvl="4" w:tplc="20000003">
      <w:start w:val="1"/>
      <w:numFmt w:val="bullet"/>
      <w:lvlText w:val="o"/>
      <w:lvlJc w:val="left"/>
      <w:pPr>
        <w:ind w:left="5400" w:hanging="360"/>
      </w:pPr>
      <w:rPr>
        <w:rFonts w:ascii="Courier New" w:hAnsi="Courier New" w:cs="Courier New" w:hint="default"/>
      </w:rPr>
    </w:lvl>
    <w:lvl w:ilvl="5" w:tplc="20000005">
      <w:start w:val="1"/>
      <w:numFmt w:val="bullet"/>
      <w:lvlText w:val=""/>
      <w:lvlJc w:val="left"/>
      <w:pPr>
        <w:ind w:left="6120" w:hanging="360"/>
      </w:pPr>
      <w:rPr>
        <w:rFonts w:ascii="Wingdings" w:hAnsi="Wingdings" w:hint="default"/>
      </w:rPr>
    </w:lvl>
    <w:lvl w:ilvl="6" w:tplc="20000001">
      <w:start w:val="1"/>
      <w:numFmt w:val="bullet"/>
      <w:lvlText w:val=""/>
      <w:lvlJc w:val="left"/>
      <w:pPr>
        <w:ind w:left="6840" w:hanging="360"/>
      </w:pPr>
      <w:rPr>
        <w:rFonts w:ascii="Symbol" w:hAnsi="Symbol" w:hint="default"/>
      </w:rPr>
    </w:lvl>
    <w:lvl w:ilvl="7" w:tplc="20000003">
      <w:start w:val="1"/>
      <w:numFmt w:val="bullet"/>
      <w:lvlText w:val="o"/>
      <w:lvlJc w:val="left"/>
      <w:pPr>
        <w:ind w:left="7560" w:hanging="360"/>
      </w:pPr>
      <w:rPr>
        <w:rFonts w:ascii="Courier New" w:hAnsi="Courier New" w:cs="Courier New" w:hint="default"/>
      </w:rPr>
    </w:lvl>
    <w:lvl w:ilvl="8" w:tplc="20000005">
      <w:start w:val="1"/>
      <w:numFmt w:val="bullet"/>
      <w:lvlText w:val=""/>
      <w:lvlJc w:val="left"/>
      <w:pPr>
        <w:ind w:left="8280" w:hanging="360"/>
      </w:pPr>
      <w:rPr>
        <w:rFonts w:ascii="Wingdings" w:hAnsi="Wingdings" w:hint="default"/>
      </w:rPr>
    </w:lvl>
  </w:abstractNum>
  <w:abstractNum w:abstractNumId="11"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551443"/>
    <w:multiLevelType w:val="multilevel"/>
    <w:tmpl w:val="32551443"/>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624301"/>
    <w:multiLevelType w:val="multilevel"/>
    <w:tmpl w:val="3F624301"/>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7C7652"/>
    <w:multiLevelType w:val="multilevel"/>
    <w:tmpl w:val="537C76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3" w15:restartNumberingAfterBreak="0">
    <w:nsid w:val="712F6BB3"/>
    <w:multiLevelType w:val="multilevel"/>
    <w:tmpl w:val="712F6BB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5255257">
    <w:abstractNumId w:val="3"/>
  </w:num>
  <w:num w:numId="2" w16cid:durableId="1133404771">
    <w:abstractNumId w:val="5"/>
  </w:num>
  <w:num w:numId="3" w16cid:durableId="1156216581">
    <w:abstractNumId w:val="8"/>
  </w:num>
  <w:num w:numId="4" w16cid:durableId="995457557">
    <w:abstractNumId w:val="9"/>
  </w:num>
  <w:num w:numId="5" w16cid:durableId="2075275048">
    <w:abstractNumId w:val="6"/>
  </w:num>
  <w:num w:numId="6" w16cid:durableId="100927579">
    <w:abstractNumId w:val="2"/>
  </w:num>
  <w:num w:numId="7" w16cid:durableId="1901138157">
    <w:abstractNumId w:val="7"/>
  </w:num>
  <w:num w:numId="8" w16cid:durableId="1989162255">
    <w:abstractNumId w:val="4"/>
  </w:num>
  <w:num w:numId="9" w16cid:durableId="1063484174">
    <w:abstractNumId w:val="1"/>
  </w:num>
  <w:num w:numId="10" w16cid:durableId="969825796">
    <w:abstractNumId w:val="0"/>
  </w:num>
  <w:num w:numId="11" w16cid:durableId="755176189">
    <w:abstractNumId w:val="17"/>
  </w:num>
  <w:num w:numId="12" w16cid:durableId="503402702">
    <w:abstractNumId w:val="15"/>
  </w:num>
  <w:num w:numId="13" w16cid:durableId="1056321421">
    <w:abstractNumId w:val="18"/>
  </w:num>
  <w:num w:numId="14" w16cid:durableId="643240214">
    <w:abstractNumId w:val="19"/>
  </w:num>
  <w:num w:numId="15" w16cid:durableId="379131625">
    <w:abstractNumId w:val="22"/>
  </w:num>
  <w:num w:numId="16" w16cid:durableId="727724213">
    <w:abstractNumId w:val="14"/>
  </w:num>
  <w:num w:numId="17" w16cid:durableId="1816528722">
    <w:abstractNumId w:val="16"/>
  </w:num>
  <w:num w:numId="18" w16cid:durableId="140077724">
    <w:abstractNumId w:val="20"/>
  </w:num>
  <w:num w:numId="19" w16cid:durableId="979386997">
    <w:abstractNumId w:val="12"/>
  </w:num>
  <w:num w:numId="20" w16cid:durableId="246501464">
    <w:abstractNumId w:val="23"/>
  </w:num>
  <w:num w:numId="21" w16cid:durableId="57821548">
    <w:abstractNumId w:val="13"/>
  </w:num>
  <w:num w:numId="22" w16cid:durableId="260529426">
    <w:abstractNumId w:val="21"/>
  </w:num>
  <w:num w:numId="23" w16cid:durableId="1136680892">
    <w:abstractNumId w:val="11"/>
  </w:num>
  <w:num w:numId="24" w16cid:durableId="67056797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Huawei, HiSilicon (Dawid)">
    <w15:presenceInfo w15:providerId="None" w15:userId="Huawei, HiSilicon (Dawid)"/>
  </w15:person>
  <w15:person w15:author="OPPO-Zhe Fu">
    <w15:presenceInfo w15:providerId="None" w15:userId="OPPO-Zhe Fu"/>
  </w15:person>
  <w15:person w15:author="Apple">
    <w15:presenceInfo w15:providerId="None" w15:userId="Apple"/>
  </w15:person>
  <w15:person w15:author="Samsung(Vinay)">
    <w15:presenceInfo w15:providerId="None" w15:userId="Samsung(Vinay)"/>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20A3"/>
    <w:rsid w:val="00013795"/>
    <w:rsid w:val="0001404D"/>
    <w:rsid w:val="000140F8"/>
    <w:rsid w:val="00014541"/>
    <w:rsid w:val="00014EB3"/>
    <w:rsid w:val="0001585A"/>
    <w:rsid w:val="00015D15"/>
    <w:rsid w:val="0001655A"/>
    <w:rsid w:val="000176F7"/>
    <w:rsid w:val="00017A6B"/>
    <w:rsid w:val="00017BFA"/>
    <w:rsid w:val="00017F77"/>
    <w:rsid w:val="000202EF"/>
    <w:rsid w:val="00021528"/>
    <w:rsid w:val="0002163E"/>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540"/>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0F6"/>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60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5FD0"/>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51B"/>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150"/>
    <w:rsid w:val="001E3298"/>
    <w:rsid w:val="001E3792"/>
    <w:rsid w:val="001E40FA"/>
    <w:rsid w:val="001E47B6"/>
    <w:rsid w:val="001E54D5"/>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2A8"/>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298C"/>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3F7D"/>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9DB"/>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15E2"/>
    <w:rsid w:val="002F2771"/>
    <w:rsid w:val="002F2A37"/>
    <w:rsid w:val="002F35E4"/>
    <w:rsid w:val="002F37A9"/>
    <w:rsid w:val="002F4077"/>
    <w:rsid w:val="002F457D"/>
    <w:rsid w:val="002F5296"/>
    <w:rsid w:val="002F5944"/>
    <w:rsid w:val="002F62F4"/>
    <w:rsid w:val="002F6F3C"/>
    <w:rsid w:val="002F710A"/>
    <w:rsid w:val="002F7125"/>
    <w:rsid w:val="00300012"/>
    <w:rsid w:val="00300A7D"/>
    <w:rsid w:val="00301C7E"/>
    <w:rsid w:val="00301CE6"/>
    <w:rsid w:val="0030256B"/>
    <w:rsid w:val="0030372A"/>
    <w:rsid w:val="00303FD7"/>
    <w:rsid w:val="00304863"/>
    <w:rsid w:val="003048AB"/>
    <w:rsid w:val="003049FD"/>
    <w:rsid w:val="0030501F"/>
    <w:rsid w:val="00305396"/>
    <w:rsid w:val="00306300"/>
    <w:rsid w:val="0030714B"/>
    <w:rsid w:val="003076FA"/>
    <w:rsid w:val="00307BA1"/>
    <w:rsid w:val="003104B9"/>
    <w:rsid w:val="00311030"/>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07F1"/>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3FB2"/>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4A"/>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0C5"/>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829"/>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164"/>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975"/>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06"/>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6B84"/>
    <w:rsid w:val="0040760C"/>
    <w:rsid w:val="00407CD3"/>
    <w:rsid w:val="00410134"/>
    <w:rsid w:val="00410B72"/>
    <w:rsid w:val="00410F18"/>
    <w:rsid w:val="0041238A"/>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2522"/>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244"/>
    <w:rsid w:val="004964F1"/>
    <w:rsid w:val="00496594"/>
    <w:rsid w:val="004965FB"/>
    <w:rsid w:val="004968EE"/>
    <w:rsid w:val="004972E8"/>
    <w:rsid w:val="004979D2"/>
    <w:rsid w:val="004979DC"/>
    <w:rsid w:val="00497B87"/>
    <w:rsid w:val="004A02A9"/>
    <w:rsid w:val="004A037E"/>
    <w:rsid w:val="004A0902"/>
    <w:rsid w:val="004A1220"/>
    <w:rsid w:val="004A16BC"/>
    <w:rsid w:val="004A2B94"/>
    <w:rsid w:val="004A3232"/>
    <w:rsid w:val="004A408C"/>
    <w:rsid w:val="004A4590"/>
    <w:rsid w:val="004A4728"/>
    <w:rsid w:val="004A5093"/>
    <w:rsid w:val="004A5FC4"/>
    <w:rsid w:val="004A672A"/>
    <w:rsid w:val="004A6784"/>
    <w:rsid w:val="004A7A62"/>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552"/>
    <w:rsid w:val="00516F64"/>
    <w:rsid w:val="00516F99"/>
    <w:rsid w:val="00517060"/>
    <w:rsid w:val="00521248"/>
    <w:rsid w:val="005219CF"/>
    <w:rsid w:val="0052283E"/>
    <w:rsid w:val="00522CBB"/>
    <w:rsid w:val="00522F17"/>
    <w:rsid w:val="005236A6"/>
    <w:rsid w:val="005244FC"/>
    <w:rsid w:val="00524B82"/>
    <w:rsid w:val="00525277"/>
    <w:rsid w:val="00525D3B"/>
    <w:rsid w:val="00526D6D"/>
    <w:rsid w:val="00526DCC"/>
    <w:rsid w:val="00527252"/>
    <w:rsid w:val="005306AA"/>
    <w:rsid w:val="005313C0"/>
    <w:rsid w:val="00531BA4"/>
    <w:rsid w:val="00532049"/>
    <w:rsid w:val="00532117"/>
    <w:rsid w:val="0053267A"/>
    <w:rsid w:val="005327C4"/>
    <w:rsid w:val="00532DA9"/>
    <w:rsid w:val="00532F2A"/>
    <w:rsid w:val="00534766"/>
    <w:rsid w:val="00534B03"/>
    <w:rsid w:val="00534B59"/>
    <w:rsid w:val="0053526D"/>
    <w:rsid w:val="00535B62"/>
    <w:rsid w:val="00535D85"/>
    <w:rsid w:val="00535EB0"/>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B7A"/>
    <w:rsid w:val="00557E12"/>
    <w:rsid w:val="005603E1"/>
    <w:rsid w:val="0056121F"/>
    <w:rsid w:val="00561728"/>
    <w:rsid w:val="005618FD"/>
    <w:rsid w:val="0056389F"/>
    <w:rsid w:val="00563C2A"/>
    <w:rsid w:val="0056558B"/>
    <w:rsid w:val="005657FE"/>
    <w:rsid w:val="00565CFD"/>
    <w:rsid w:val="00565D76"/>
    <w:rsid w:val="00565F72"/>
    <w:rsid w:val="005664B0"/>
    <w:rsid w:val="005721FF"/>
    <w:rsid w:val="00572505"/>
    <w:rsid w:val="00572A45"/>
    <w:rsid w:val="00572F12"/>
    <w:rsid w:val="00573333"/>
    <w:rsid w:val="00573B66"/>
    <w:rsid w:val="00573C6A"/>
    <w:rsid w:val="00573D08"/>
    <w:rsid w:val="00575425"/>
    <w:rsid w:val="00576C46"/>
    <w:rsid w:val="005776F5"/>
    <w:rsid w:val="00577B33"/>
    <w:rsid w:val="00580248"/>
    <w:rsid w:val="00580DD3"/>
    <w:rsid w:val="00581410"/>
    <w:rsid w:val="0058147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382D"/>
    <w:rsid w:val="00594056"/>
    <w:rsid w:val="00594562"/>
    <w:rsid w:val="00594640"/>
    <w:rsid w:val="005948C2"/>
    <w:rsid w:val="00594D5D"/>
    <w:rsid w:val="00595DCA"/>
    <w:rsid w:val="0059779B"/>
    <w:rsid w:val="005A01A2"/>
    <w:rsid w:val="005A040B"/>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1FB5"/>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062"/>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2FF0"/>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1B5"/>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3C77"/>
    <w:rsid w:val="006741F2"/>
    <w:rsid w:val="00674707"/>
    <w:rsid w:val="00674A83"/>
    <w:rsid w:val="00674CC3"/>
    <w:rsid w:val="0067555D"/>
    <w:rsid w:val="0067591B"/>
    <w:rsid w:val="00675C72"/>
    <w:rsid w:val="00675EF0"/>
    <w:rsid w:val="00676367"/>
    <w:rsid w:val="00676CCC"/>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577"/>
    <w:rsid w:val="006A7673"/>
    <w:rsid w:val="006A7AFF"/>
    <w:rsid w:val="006B0DF1"/>
    <w:rsid w:val="006B11B2"/>
    <w:rsid w:val="006B14E7"/>
    <w:rsid w:val="006B1816"/>
    <w:rsid w:val="006B18B0"/>
    <w:rsid w:val="006B195A"/>
    <w:rsid w:val="006B19B1"/>
    <w:rsid w:val="006B2099"/>
    <w:rsid w:val="006B4023"/>
    <w:rsid w:val="006B4282"/>
    <w:rsid w:val="006B4BA7"/>
    <w:rsid w:val="006B50CF"/>
    <w:rsid w:val="006B5924"/>
    <w:rsid w:val="006B6BB4"/>
    <w:rsid w:val="006B6CB4"/>
    <w:rsid w:val="006C03B8"/>
    <w:rsid w:val="006C1ED3"/>
    <w:rsid w:val="006C2252"/>
    <w:rsid w:val="006C2B64"/>
    <w:rsid w:val="006C2BF3"/>
    <w:rsid w:val="006C303E"/>
    <w:rsid w:val="006C39F9"/>
    <w:rsid w:val="006C3BEB"/>
    <w:rsid w:val="006C3C36"/>
    <w:rsid w:val="006C4404"/>
    <w:rsid w:val="006C5EC9"/>
    <w:rsid w:val="006C5FB3"/>
    <w:rsid w:val="006C6059"/>
    <w:rsid w:val="006C68FF"/>
    <w:rsid w:val="006C6957"/>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164"/>
    <w:rsid w:val="006D7760"/>
    <w:rsid w:val="006E0211"/>
    <w:rsid w:val="006E062C"/>
    <w:rsid w:val="006E0C6F"/>
    <w:rsid w:val="006E1C82"/>
    <w:rsid w:val="006E28B7"/>
    <w:rsid w:val="006E2A9B"/>
    <w:rsid w:val="006E314F"/>
    <w:rsid w:val="006E320F"/>
    <w:rsid w:val="006E3310"/>
    <w:rsid w:val="006E4642"/>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8DB"/>
    <w:rsid w:val="007379C3"/>
    <w:rsid w:val="0074042F"/>
    <w:rsid w:val="00740E58"/>
    <w:rsid w:val="00741314"/>
    <w:rsid w:val="00741823"/>
    <w:rsid w:val="007425F4"/>
    <w:rsid w:val="00743ADD"/>
    <w:rsid w:val="00743E45"/>
    <w:rsid w:val="007445A0"/>
    <w:rsid w:val="0074524B"/>
    <w:rsid w:val="00745579"/>
    <w:rsid w:val="007464AC"/>
    <w:rsid w:val="00746E0D"/>
    <w:rsid w:val="007477FA"/>
    <w:rsid w:val="0074785E"/>
    <w:rsid w:val="00747A72"/>
    <w:rsid w:val="00747D8B"/>
    <w:rsid w:val="00750ED4"/>
    <w:rsid w:val="00751228"/>
    <w:rsid w:val="00751CBC"/>
    <w:rsid w:val="007532AA"/>
    <w:rsid w:val="0075369D"/>
    <w:rsid w:val="00753702"/>
    <w:rsid w:val="00753C28"/>
    <w:rsid w:val="00754F09"/>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67680"/>
    <w:rsid w:val="00770077"/>
    <w:rsid w:val="00770E97"/>
    <w:rsid w:val="007729A2"/>
    <w:rsid w:val="00772BD0"/>
    <w:rsid w:val="00772D6C"/>
    <w:rsid w:val="00773449"/>
    <w:rsid w:val="007755F2"/>
    <w:rsid w:val="00776971"/>
    <w:rsid w:val="007769D3"/>
    <w:rsid w:val="00780A80"/>
    <w:rsid w:val="0078177E"/>
    <w:rsid w:val="007819EF"/>
    <w:rsid w:val="00781C91"/>
    <w:rsid w:val="0078304C"/>
    <w:rsid w:val="00783673"/>
    <w:rsid w:val="00784BF0"/>
    <w:rsid w:val="00785092"/>
    <w:rsid w:val="00785490"/>
    <w:rsid w:val="0078564F"/>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173C"/>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8E1"/>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5203"/>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0E2"/>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024"/>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1F2"/>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67"/>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C06"/>
    <w:rsid w:val="00973EFF"/>
    <w:rsid w:val="00973F7E"/>
    <w:rsid w:val="00974121"/>
    <w:rsid w:val="00974492"/>
    <w:rsid w:val="0097603D"/>
    <w:rsid w:val="00976595"/>
    <w:rsid w:val="0097683B"/>
    <w:rsid w:val="00976949"/>
    <w:rsid w:val="00977190"/>
    <w:rsid w:val="00980161"/>
    <w:rsid w:val="00980477"/>
    <w:rsid w:val="00980ECB"/>
    <w:rsid w:val="00981771"/>
    <w:rsid w:val="00981D89"/>
    <w:rsid w:val="009824C0"/>
    <w:rsid w:val="00982B9C"/>
    <w:rsid w:val="00982CE0"/>
    <w:rsid w:val="00982DC3"/>
    <w:rsid w:val="00983A16"/>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CD5"/>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739"/>
    <w:rsid w:val="00A45B74"/>
    <w:rsid w:val="00A45BD8"/>
    <w:rsid w:val="00A46449"/>
    <w:rsid w:val="00A46735"/>
    <w:rsid w:val="00A4695B"/>
    <w:rsid w:val="00A4706B"/>
    <w:rsid w:val="00A47A4E"/>
    <w:rsid w:val="00A52330"/>
    <w:rsid w:val="00A52E1D"/>
    <w:rsid w:val="00A53B12"/>
    <w:rsid w:val="00A55659"/>
    <w:rsid w:val="00A55A6A"/>
    <w:rsid w:val="00A55ADB"/>
    <w:rsid w:val="00A55FA4"/>
    <w:rsid w:val="00A5661F"/>
    <w:rsid w:val="00A56C6B"/>
    <w:rsid w:val="00A57F20"/>
    <w:rsid w:val="00A605B1"/>
    <w:rsid w:val="00A60AD8"/>
    <w:rsid w:val="00A60BA0"/>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9C0"/>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C15"/>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20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13A3"/>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6FC0"/>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022"/>
    <w:rsid w:val="00C32631"/>
    <w:rsid w:val="00C332A5"/>
    <w:rsid w:val="00C34A39"/>
    <w:rsid w:val="00C354D4"/>
    <w:rsid w:val="00C35E40"/>
    <w:rsid w:val="00C36002"/>
    <w:rsid w:val="00C36261"/>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69AC"/>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5D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28C"/>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0092"/>
    <w:rsid w:val="00D01D1F"/>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5B76"/>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0F28"/>
    <w:rsid w:val="00D52473"/>
    <w:rsid w:val="00D52D3A"/>
    <w:rsid w:val="00D531D2"/>
    <w:rsid w:val="00D53756"/>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416"/>
    <w:rsid w:val="00DB6FDD"/>
    <w:rsid w:val="00DB717C"/>
    <w:rsid w:val="00DB72E1"/>
    <w:rsid w:val="00DC077D"/>
    <w:rsid w:val="00DC0F53"/>
    <w:rsid w:val="00DC1356"/>
    <w:rsid w:val="00DC1967"/>
    <w:rsid w:val="00DC1AEA"/>
    <w:rsid w:val="00DC2972"/>
    <w:rsid w:val="00DC2D36"/>
    <w:rsid w:val="00DC336E"/>
    <w:rsid w:val="00DC402E"/>
    <w:rsid w:val="00DC4B3E"/>
    <w:rsid w:val="00DC53EF"/>
    <w:rsid w:val="00DC76A0"/>
    <w:rsid w:val="00DC7840"/>
    <w:rsid w:val="00DC7BB4"/>
    <w:rsid w:val="00DD02D1"/>
    <w:rsid w:val="00DD11F0"/>
    <w:rsid w:val="00DD132A"/>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47A6"/>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5EE"/>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E7E"/>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4885"/>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395"/>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470"/>
    <w:rsid w:val="00EA46BC"/>
    <w:rsid w:val="00EA4DAA"/>
    <w:rsid w:val="00EA4F01"/>
    <w:rsid w:val="00EA557C"/>
    <w:rsid w:val="00EA6781"/>
    <w:rsid w:val="00EA6782"/>
    <w:rsid w:val="00EA6931"/>
    <w:rsid w:val="00EA6C8D"/>
    <w:rsid w:val="00EA6F62"/>
    <w:rsid w:val="00EA71BA"/>
    <w:rsid w:val="00EA748F"/>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19BE"/>
    <w:rsid w:val="00F21AE5"/>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4357"/>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701"/>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87F3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C66"/>
    <w:rsid w:val="00FA5D76"/>
    <w:rsid w:val="00FA70B3"/>
    <w:rsid w:val="00FA741D"/>
    <w:rsid w:val="00FA7ED4"/>
    <w:rsid w:val="00FB05BF"/>
    <w:rsid w:val="00FB0F58"/>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55B6"/>
    <w:rsid w:val="00FD6036"/>
    <w:rsid w:val="00FD6045"/>
    <w:rsid w:val="00FD66CF"/>
    <w:rsid w:val="00FD6B0D"/>
    <w:rsid w:val="00FD6E75"/>
    <w:rsid w:val="00FD74DB"/>
    <w:rsid w:val="00FD7660"/>
    <w:rsid w:val="00FD7A44"/>
    <w:rsid w:val="00FD7A62"/>
    <w:rsid w:val="00FD7ADC"/>
    <w:rsid w:val="00FD7DC5"/>
    <w:rsid w:val="00FD7E68"/>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47366BD"/>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 w:val="7ABAA50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2899CE"/>
  <w15:docId w15:val="{71791D77-065A-4A38-AA5C-98AE0E7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unhideWhenUsed="1" w:qFormat="1"/>
    <w:lsdException w:name="annotation text" w:unhideWhenUsed="1" w:qFormat="1"/>
    <w:lsdException w:name="header" w:uiPriority="0" w:unhideWhenUsed="1" w:qFormat="1"/>
    <w:lsdException w:name="footer" w:uiPriority="0" w:qFormat="1"/>
    <w:lsdException w:name="index heading" w:unhideWhenUsed="1" w:qFormat="1"/>
    <w:lsdException w:name="caption" w:uiPriority="35" w:unhideWhenUsed="1" w:qFormat="1"/>
    <w:lsdException w:name="table of figures" w:unhideWhenUsed="1" w:qFormat="1"/>
    <w:lsdException w:name="envelope address" w:unhideWhenUsed="1" w:qFormat="1"/>
    <w:lsdException w:name="envelope return" w:unhideWhenUsed="1"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unhideWhenUsed="1" w:qFormat="1"/>
    <w:lsdException w:name="table of authorities" w:unhideWhenUsed="1" w:qFormat="1"/>
    <w:lsdException w:name="macro"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uiPriority="10"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uiPriority="0" w:unhideWhenUsed="1" w:qFormat="1"/>
    <w:lsdException w:name="Strong" w:uiPriority="22" w:qFormat="1"/>
    <w:lsdException w:name="Emphasis" w:uiPriority="0" w:qFormat="1"/>
    <w:lsdException w:name="Document Map" w:unhideWhenUsed="1" w:qFormat="1"/>
    <w:lsdException w:name="Plain Text" w:unhideWhenUsed="1"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unhideWhenUsed="1" w:qFormat="1"/>
    <w:lsdException w:name="HTML Cite" w:uiPriority="0"/>
    <w:lsdException w:name="HTML Code" w:unhideWhenUsed="1" w:qFormat="1"/>
    <w:lsdException w:name="HTML Definition" w:uiPriority="0"/>
    <w:lsdException w:name="HTML Keyboard" w:semiHidden="1" w:uiPriority="0" w:unhideWhenUsed="1"/>
    <w:lsdException w:name="HTML Preformatted" w:unhideWhenUsed="1" w:qFormat="1"/>
    <w:lsdException w:name="HTML Sample" w:uiPriority="0"/>
    <w:lsdException w:name="HTML Typewriter" w:uiPriority="0"/>
    <w:lsdException w:name="HTML Variable" w:uiPriority="0"/>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EE"/>
    <w:pPr>
      <w:spacing w:after="160" w:line="259" w:lineRule="auto"/>
    </w:pPr>
    <w:rPr>
      <w:rFonts w:asciiTheme="minorHAnsi" w:eastAsiaTheme="minorHAnsi" w:hAnsiTheme="minorHAnsi" w:cstheme="minorBidi"/>
      <w:kern w:val="2"/>
      <w:sz w:val="22"/>
      <w:szCs w:val="22"/>
      <w:lang w:val="en-DE" w:eastAsia="en-US"/>
      <w14:ligatures w14:val="standardContextual"/>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145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45EE"/>
  </w:style>
  <w:style w:type="paragraph" w:styleId="MacroText">
    <w:name w:val="macro"/>
    <w:link w:val="MacroTextChar"/>
    <w:uiPriority w:val="99"/>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Normal"/>
    <w:uiPriority w:val="99"/>
    <w:unhideWhenUsed/>
    <w:qFormat/>
    <w:pPr>
      <w:ind w:left="849" w:hanging="283"/>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eastAsiaTheme="minorEastAsia"/>
      <w:kern w:val="2"/>
      <w:sz w:val="22"/>
      <w:lang w:val="en-GB" w:eastAsia="ja-JP"/>
      <w14:ligatures w14:val="standardContextual"/>
    </w:rPr>
  </w:style>
  <w:style w:type="paragraph" w:styleId="ListNumber2">
    <w:name w:val="List Number 2"/>
    <w:basedOn w:val="Normal"/>
    <w:uiPriority w:val="99"/>
    <w:unhideWhenUsed/>
    <w:qFormat/>
    <w:pPr>
      <w:numPr>
        <w:numId w:val="1"/>
      </w:numPr>
      <w:contextualSpacing/>
    </w:pPr>
  </w:style>
  <w:style w:type="paragraph" w:styleId="TableofAuthorities">
    <w:name w:val="table of authorities"/>
    <w:basedOn w:val="Normal"/>
    <w:next w:val="Normal"/>
    <w:uiPriority w:val="99"/>
    <w:unhideWhenUsed/>
    <w:qFormat/>
    <w:pPr>
      <w:ind w:left="200" w:hanging="200"/>
    </w:pPr>
  </w:style>
  <w:style w:type="paragraph" w:styleId="NoteHeading">
    <w:name w:val="Note Heading"/>
    <w:basedOn w:val="Normal"/>
    <w:next w:val="Normal"/>
    <w:link w:val="NoteHeadingChar"/>
    <w:uiPriority w:val="99"/>
    <w:unhideWhenUsed/>
    <w:qFormat/>
  </w:style>
  <w:style w:type="paragraph" w:styleId="ListBullet4">
    <w:name w:val="List Bullet 4"/>
    <w:basedOn w:val="Normal"/>
    <w:uiPriority w:val="99"/>
    <w:unhideWhenUsed/>
    <w:qFormat/>
    <w:pPr>
      <w:numPr>
        <w:numId w:val="2"/>
      </w:numPr>
      <w:contextualSpacing/>
    </w:pPr>
  </w:style>
  <w:style w:type="paragraph" w:styleId="Index8">
    <w:name w:val="index 8"/>
    <w:basedOn w:val="Normal"/>
    <w:next w:val="Normal"/>
    <w:uiPriority w:val="99"/>
    <w:unhideWhenUsed/>
    <w:qFormat/>
    <w:pPr>
      <w:ind w:left="1600" w:hanging="200"/>
    </w:pPr>
  </w:style>
  <w:style w:type="paragraph" w:styleId="E-mailSignature">
    <w:name w:val="E-mail Signature"/>
    <w:basedOn w:val="Normal"/>
    <w:link w:val="E-mailSignatureChar"/>
    <w:uiPriority w:val="99"/>
    <w:unhideWhenUsed/>
    <w:qFormat/>
  </w:style>
  <w:style w:type="paragraph" w:styleId="ListNumber">
    <w:name w:val="List Number"/>
    <w:basedOn w:val="Normal"/>
    <w:uiPriority w:val="99"/>
    <w:unhideWhenUsed/>
    <w:qFormat/>
    <w:pPr>
      <w:numPr>
        <w:numId w:val="3"/>
      </w:numPr>
      <w:contextualSpacing/>
    </w:pPr>
  </w:style>
  <w:style w:type="paragraph" w:styleId="NormalIndent">
    <w:name w:val="Normal Indent"/>
    <w:basedOn w:val="Normal"/>
    <w:uiPriority w:val="99"/>
    <w:unhideWhenUsed/>
    <w:qFormat/>
    <w:pPr>
      <w:ind w:left="720"/>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Index5">
    <w:name w:val="index 5"/>
    <w:basedOn w:val="Normal"/>
    <w:next w:val="Normal"/>
    <w:uiPriority w:val="99"/>
    <w:unhideWhenUsed/>
    <w:qFormat/>
    <w:pPr>
      <w:ind w:left="1000" w:hanging="200"/>
    </w:pPr>
  </w:style>
  <w:style w:type="paragraph" w:styleId="ListBullet">
    <w:name w:val="List Bullet"/>
    <w:basedOn w:val="Normal"/>
    <w:uiPriority w:val="99"/>
    <w:unhideWhenUsed/>
    <w:qFormat/>
    <w:pPr>
      <w:numPr>
        <w:numId w:val="4"/>
      </w:numPr>
      <w:contextualSpacing/>
    </w:pPr>
  </w:style>
  <w:style w:type="paragraph" w:styleId="EnvelopeAddress">
    <w:name w:val="envelope address"/>
    <w:basedOn w:val="Normal"/>
    <w:uiPriority w:val="99"/>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
    <w:uiPriority w:val="99"/>
    <w:unhideWhenUsed/>
    <w:qFormat/>
    <w:rPr>
      <w:rFonts w:ascii="Helvetica" w:hAnsi="Helvetica"/>
      <w:sz w:val="26"/>
      <w:szCs w:val="26"/>
    </w:rPr>
  </w:style>
  <w:style w:type="paragraph" w:styleId="TOAHeading">
    <w:name w:val="toa heading"/>
    <w:basedOn w:val="Normal"/>
    <w:next w:val="Normal"/>
    <w:uiPriority w:val="99"/>
    <w:unhideWhenUsed/>
    <w:qFormat/>
    <w:pPr>
      <w:spacing w:before="120"/>
    </w:pPr>
    <w:rPr>
      <w:rFonts w:asciiTheme="majorHAnsi" w:eastAsiaTheme="majorEastAsia" w:hAnsiTheme="majorHAnsi" w:cstheme="majorBidi"/>
      <w:b/>
      <w:bCs/>
    </w:rPr>
  </w:style>
  <w:style w:type="paragraph" w:styleId="CommentText">
    <w:name w:val="annotation text"/>
    <w:basedOn w:val="Normal"/>
    <w:link w:val="CommentTextChar"/>
    <w:uiPriority w:val="99"/>
    <w:unhideWhenUsed/>
    <w:qFormat/>
  </w:style>
  <w:style w:type="paragraph" w:styleId="Index6">
    <w:name w:val="index 6"/>
    <w:basedOn w:val="Normal"/>
    <w:next w:val="Normal"/>
    <w:uiPriority w:val="99"/>
    <w:unhideWhenUsed/>
    <w:qFormat/>
    <w:pPr>
      <w:ind w:left="1200" w:hanging="200"/>
    </w:pPr>
  </w:style>
  <w:style w:type="paragraph" w:styleId="Salutation">
    <w:name w:val="Salutation"/>
    <w:basedOn w:val="Normal"/>
    <w:next w:val="Normal"/>
    <w:link w:val="SalutationChar"/>
    <w:uiPriority w:val="99"/>
    <w:unhideWhenUsed/>
    <w:qFormat/>
  </w:style>
  <w:style w:type="paragraph" w:styleId="BodyText3">
    <w:name w:val="Body Text 3"/>
    <w:basedOn w:val="Normal"/>
    <w:link w:val="BodyText3Char"/>
    <w:uiPriority w:val="99"/>
    <w:unhideWhenUsed/>
    <w:qFormat/>
    <w:pPr>
      <w:spacing w:after="120"/>
    </w:pPr>
    <w:rPr>
      <w:sz w:val="16"/>
      <w:szCs w:val="16"/>
    </w:rPr>
  </w:style>
  <w:style w:type="paragraph" w:styleId="Closing">
    <w:name w:val="Closing"/>
    <w:basedOn w:val="Normal"/>
    <w:link w:val="ClosingChar"/>
    <w:uiPriority w:val="99"/>
    <w:unhideWhenUsed/>
    <w:qFormat/>
    <w:pPr>
      <w:ind w:left="4252"/>
    </w:pPr>
  </w:style>
  <w:style w:type="paragraph" w:styleId="ListBullet3">
    <w:name w:val="List Bullet 3"/>
    <w:basedOn w:val="Normal"/>
    <w:uiPriority w:val="99"/>
    <w:unhideWhenUsed/>
    <w:qFormat/>
    <w:pPr>
      <w:numPr>
        <w:numId w:val="5"/>
      </w:numPr>
      <w:contextualSpacing/>
    </w:p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unhideWhenUsed/>
    <w:qFormat/>
    <w:pPr>
      <w:spacing w:after="120"/>
      <w:ind w:left="283"/>
    </w:pPr>
  </w:style>
  <w:style w:type="paragraph" w:styleId="ListNumber3">
    <w:name w:val="List Number 3"/>
    <w:basedOn w:val="Normal"/>
    <w:uiPriority w:val="99"/>
    <w:unhideWhenUsed/>
    <w:qFormat/>
    <w:pPr>
      <w:numPr>
        <w:numId w:val="6"/>
      </w:numPr>
      <w:contextualSpacing/>
    </w:pPr>
  </w:style>
  <w:style w:type="paragraph" w:styleId="List2">
    <w:name w:val="List 2"/>
    <w:basedOn w:val="Normal"/>
    <w:uiPriority w:val="99"/>
    <w:unhideWhenUsed/>
    <w:qFormat/>
    <w:pPr>
      <w:ind w:left="566" w:hanging="283"/>
      <w:contextualSpacing/>
    </w:pPr>
  </w:style>
  <w:style w:type="paragraph" w:styleId="ListContinue">
    <w:name w:val="List Continue"/>
    <w:basedOn w:val="Normal"/>
    <w:uiPriority w:val="99"/>
    <w:unhideWhenUsed/>
    <w:qFormat/>
    <w:pPr>
      <w:spacing w:after="120"/>
      <w:ind w:left="283"/>
      <w:contextualSpacing/>
    </w:pPr>
  </w:style>
  <w:style w:type="paragraph" w:styleId="BlockText">
    <w:name w:val="Block Text"/>
    <w:basedOn w:val="Normal"/>
    <w:uiPriority w:val="99"/>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ListBullet2">
    <w:name w:val="List Bullet 2"/>
    <w:basedOn w:val="Normal"/>
    <w:uiPriority w:val="99"/>
    <w:unhideWhenUsed/>
    <w:qFormat/>
    <w:pPr>
      <w:numPr>
        <w:numId w:val="7"/>
      </w:numPr>
      <w:contextualSpacing/>
    </w:pPr>
  </w:style>
  <w:style w:type="paragraph" w:styleId="HTMLAddress">
    <w:name w:val="HTML Address"/>
    <w:basedOn w:val="Normal"/>
    <w:link w:val="HTMLAddressChar"/>
    <w:uiPriority w:val="99"/>
    <w:unhideWhenUsed/>
    <w:qFormat/>
    <w:rPr>
      <w:i/>
      <w:iCs/>
    </w:rPr>
  </w:style>
  <w:style w:type="paragraph" w:styleId="Index4">
    <w:name w:val="index 4"/>
    <w:basedOn w:val="Normal"/>
    <w:next w:val="Normal"/>
    <w:uiPriority w:val="99"/>
    <w:unhideWhenUsed/>
    <w:qFormat/>
    <w:pPr>
      <w:ind w:left="800" w:hanging="200"/>
    </w:pPr>
  </w:style>
  <w:style w:type="paragraph" w:styleId="PlainText">
    <w:name w:val="Plain Text"/>
    <w:basedOn w:val="Normal"/>
    <w:link w:val="PlainTextChar"/>
    <w:uiPriority w:val="99"/>
    <w:unhideWhenUsed/>
    <w:qFormat/>
    <w:rPr>
      <w:rFonts w:ascii="Consolas" w:hAnsi="Consolas" w:cs="Consolas"/>
      <w:szCs w:val="21"/>
    </w:rPr>
  </w:style>
  <w:style w:type="paragraph" w:styleId="ListBullet5">
    <w:name w:val="List Bullet 5"/>
    <w:basedOn w:val="Normal"/>
    <w:uiPriority w:val="99"/>
    <w:unhideWhenUsed/>
    <w:qFormat/>
    <w:pPr>
      <w:numPr>
        <w:numId w:val="8"/>
      </w:numPr>
      <w:contextualSpacing/>
    </w:pPr>
  </w:style>
  <w:style w:type="paragraph" w:styleId="ListNumber4">
    <w:name w:val="List Number 4"/>
    <w:basedOn w:val="Normal"/>
    <w:uiPriority w:val="99"/>
    <w:unhideWhenUsed/>
    <w:qFormat/>
    <w:pPr>
      <w:numPr>
        <w:numId w:val="9"/>
      </w:numPr>
      <w:contextualSpacing/>
    </w:pPr>
  </w:style>
  <w:style w:type="paragraph" w:styleId="TOC8">
    <w:name w:val="toc 8"/>
    <w:basedOn w:val="TOC1"/>
    <w:qFormat/>
    <w:pPr>
      <w:spacing w:before="180"/>
      <w:ind w:left="2693" w:hanging="2693"/>
    </w:pPr>
    <w:rPr>
      <w:b/>
    </w:rPr>
  </w:style>
  <w:style w:type="paragraph" w:styleId="Index3">
    <w:name w:val="index 3"/>
    <w:basedOn w:val="Normal"/>
    <w:next w:val="Normal"/>
    <w:uiPriority w:val="99"/>
    <w:unhideWhenUsed/>
    <w:qFormat/>
    <w:pPr>
      <w:ind w:left="600" w:hanging="200"/>
    </w:pPr>
  </w:style>
  <w:style w:type="paragraph" w:styleId="Date">
    <w:name w:val="Date"/>
    <w:basedOn w:val="Normal"/>
    <w:next w:val="Normal"/>
    <w:link w:val="DateChar"/>
    <w:uiPriority w:val="99"/>
    <w:unhideWhenUsed/>
    <w:qFormat/>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EndnoteText">
    <w:name w:val="endnote text"/>
    <w:basedOn w:val="Normal"/>
    <w:link w:val="EndnoteTextChar"/>
    <w:uiPriority w:val="99"/>
    <w:unhideWhenUsed/>
    <w:qFormat/>
  </w:style>
  <w:style w:type="paragraph" w:styleId="ListContinue5">
    <w:name w:val="List Continue 5"/>
    <w:basedOn w:val="Normal"/>
    <w:uiPriority w:val="99"/>
    <w:unhideWhenUsed/>
    <w:qFormat/>
    <w:pPr>
      <w:spacing w:after="120"/>
      <w:ind w:left="1415"/>
      <w:contextualSpacing/>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qFormat/>
    <w:pPr>
      <w:overflowPunct w:val="0"/>
      <w:autoSpaceDE w:val="0"/>
      <w:autoSpaceDN w:val="0"/>
      <w:adjustRightInd w:val="0"/>
      <w:jc w:val="center"/>
      <w:textAlignment w:val="baseline"/>
    </w:pPr>
    <w:rPr>
      <w:rFonts w:ascii="Arial" w:hAnsi="Arial"/>
      <w:b/>
      <w:i/>
      <w:sz w:val="18"/>
    </w:rPr>
  </w:style>
  <w:style w:type="paragraph" w:styleId="EnvelopeReturn">
    <w:name w:val="envelope return"/>
    <w:basedOn w:val="Normal"/>
    <w:uiPriority w:val="99"/>
    <w:unhideWhenUsed/>
    <w:qFormat/>
    <w:rPr>
      <w:rFonts w:asciiTheme="majorHAnsi" w:eastAsiaTheme="majorEastAsia" w:hAnsiTheme="majorHAnsi" w:cstheme="majorBidi"/>
    </w:rPr>
  </w:style>
  <w:style w:type="paragraph" w:styleId="Header">
    <w:name w:val="header"/>
    <w:basedOn w:val="Normal"/>
    <w:link w:val="HeaderChar"/>
    <w:unhideWhenUsed/>
    <w:qFormat/>
    <w:pPr>
      <w:tabs>
        <w:tab w:val="center" w:pos="4680"/>
        <w:tab w:val="right" w:pos="9360"/>
      </w:tabs>
    </w:pPr>
  </w:style>
  <w:style w:type="paragraph" w:styleId="Signature">
    <w:name w:val="Signature"/>
    <w:basedOn w:val="Normal"/>
    <w:link w:val="SignatureChar"/>
    <w:uiPriority w:val="99"/>
    <w:unhideWhenUsed/>
    <w:qFormat/>
    <w:pPr>
      <w:ind w:left="4252"/>
    </w:pPr>
  </w:style>
  <w:style w:type="paragraph" w:styleId="ListContinue4">
    <w:name w:val="List Continue 4"/>
    <w:basedOn w:val="Normal"/>
    <w:uiPriority w:val="99"/>
    <w:unhideWhenUsed/>
    <w:qFormat/>
    <w:pPr>
      <w:spacing w:after="120"/>
      <w:ind w:left="1132"/>
      <w:contextualSpacing/>
    </w:pPr>
  </w:style>
  <w:style w:type="paragraph" w:styleId="IndexHeading">
    <w:name w:val="index heading"/>
    <w:basedOn w:val="Normal"/>
    <w:next w:val="Index1"/>
    <w:uiPriority w:val="99"/>
    <w:unhideWhenUsed/>
    <w:qFormat/>
    <w:rPr>
      <w:rFonts w:asciiTheme="majorHAnsi" w:eastAsiaTheme="majorEastAsia" w:hAnsiTheme="majorHAnsi" w:cstheme="majorBidi"/>
      <w:b/>
      <w:bCs/>
    </w:rPr>
  </w:style>
  <w:style w:type="paragraph" w:styleId="Index1">
    <w:name w:val="index 1"/>
    <w:basedOn w:val="Normal"/>
    <w:next w:val="Normal"/>
    <w:uiPriority w:val="99"/>
    <w:unhideWhenUsed/>
    <w:qFormat/>
    <w:pPr>
      <w:ind w:left="200" w:hanging="200"/>
    </w:pPr>
  </w:style>
  <w:style w:type="paragraph" w:styleId="Subtitle">
    <w:name w:val="Subtitle"/>
    <w:basedOn w:val="Normal"/>
    <w:next w:val="Normal"/>
    <w:link w:val="SubtitleChar"/>
    <w:uiPriority w:val="11"/>
    <w:qFormat/>
    <w:rPr>
      <w:color w:val="595959" w:themeColor="text1" w:themeTint="A6"/>
      <w:spacing w:val="15"/>
    </w:rPr>
  </w:style>
  <w:style w:type="paragraph" w:styleId="ListNumber5">
    <w:name w:val="List Number 5"/>
    <w:basedOn w:val="Normal"/>
    <w:uiPriority w:val="99"/>
    <w:unhideWhenUsed/>
    <w:qFormat/>
    <w:pPr>
      <w:numPr>
        <w:numId w:val="10"/>
      </w:numPr>
      <w:contextualSpacing/>
    </w:pPr>
  </w:style>
  <w:style w:type="paragraph" w:styleId="List">
    <w:name w:val="List"/>
    <w:basedOn w:val="Normal"/>
    <w:uiPriority w:val="99"/>
    <w:unhideWhenUsed/>
    <w:qFormat/>
    <w:pPr>
      <w:ind w:left="283" w:hanging="283"/>
      <w:contextualSpacing/>
    </w:pPr>
  </w:style>
  <w:style w:type="paragraph" w:styleId="FootnoteText">
    <w:name w:val="footnote text"/>
    <w:basedOn w:val="Normal"/>
    <w:link w:val="FootnoteTextChar"/>
    <w:uiPriority w:val="99"/>
    <w:unhideWhenUsed/>
    <w:qFormat/>
  </w:style>
  <w:style w:type="paragraph" w:styleId="List5">
    <w:name w:val="List 5"/>
    <w:basedOn w:val="Normal"/>
    <w:uiPriority w:val="99"/>
    <w:unhideWhenUsed/>
    <w:qFormat/>
    <w:pPr>
      <w:ind w:left="1415" w:hanging="283"/>
      <w:contextualSpacing/>
    </w:pPr>
  </w:style>
  <w:style w:type="paragraph" w:styleId="BodyTextIndent3">
    <w:name w:val="Body Text Indent 3"/>
    <w:basedOn w:val="Normal"/>
    <w:link w:val="BodyTextIndent3Char"/>
    <w:uiPriority w:val="99"/>
    <w:unhideWhenUsed/>
    <w:qFormat/>
    <w:pPr>
      <w:spacing w:after="120"/>
      <w:ind w:left="283"/>
    </w:pPr>
    <w:rPr>
      <w:sz w:val="16"/>
      <w:szCs w:val="16"/>
    </w:rPr>
  </w:style>
  <w:style w:type="paragraph" w:styleId="Index7">
    <w:name w:val="index 7"/>
    <w:basedOn w:val="Normal"/>
    <w:next w:val="Normal"/>
    <w:uiPriority w:val="99"/>
    <w:unhideWhenUsed/>
    <w:qFormat/>
    <w:pPr>
      <w:ind w:left="1400" w:hanging="200"/>
    </w:pPr>
  </w:style>
  <w:style w:type="paragraph" w:styleId="Index9">
    <w:name w:val="index 9"/>
    <w:basedOn w:val="Normal"/>
    <w:next w:val="Normal"/>
    <w:uiPriority w:val="99"/>
    <w:unhideWhenUsed/>
    <w:qFormat/>
    <w:pPr>
      <w:ind w:left="1800" w:hanging="200"/>
    </w:pPr>
  </w:style>
  <w:style w:type="paragraph" w:styleId="TableofFigures">
    <w:name w:val="table of figures"/>
    <w:basedOn w:val="Normal"/>
    <w:next w:val="Normal"/>
    <w:uiPriority w:val="99"/>
    <w:unhideWhenUsed/>
    <w:qFormat/>
  </w:style>
  <w:style w:type="paragraph" w:styleId="TOC9">
    <w:name w:val="toc 9"/>
    <w:basedOn w:val="TOC8"/>
    <w:qFormat/>
    <w:pPr>
      <w:ind w:left="1418" w:hanging="1418"/>
    </w:pPr>
  </w:style>
  <w:style w:type="paragraph" w:styleId="BodyText2">
    <w:name w:val="Body Text 2"/>
    <w:basedOn w:val="Normal"/>
    <w:link w:val="BodyText2Char"/>
    <w:uiPriority w:val="99"/>
    <w:unhideWhenUsed/>
    <w:qFormat/>
    <w:pPr>
      <w:spacing w:after="120" w:line="480" w:lineRule="auto"/>
    </w:pPr>
  </w:style>
  <w:style w:type="paragraph" w:styleId="List4">
    <w:name w:val="List 4"/>
    <w:basedOn w:val="Normal"/>
    <w:uiPriority w:val="99"/>
    <w:unhideWhenUsed/>
    <w:qFormat/>
    <w:pPr>
      <w:ind w:left="1132" w:hanging="283"/>
      <w:contextualSpacing/>
    </w:pPr>
  </w:style>
  <w:style w:type="paragraph" w:styleId="ListContinue2">
    <w:name w:val="List Continue 2"/>
    <w:basedOn w:val="Normal"/>
    <w:uiPriority w:val="99"/>
    <w:unhideWhenUsed/>
    <w:qFormat/>
    <w:pPr>
      <w:spacing w:after="120"/>
      <w:ind w:left="566"/>
      <w:contextualSpacing/>
    </w:pPr>
  </w:style>
  <w:style w:type="paragraph" w:styleId="MessageHeader">
    <w:name w:val="Message Header"/>
    <w:basedOn w:val="Normal"/>
    <w:link w:val="MessageHeaderChar"/>
    <w:uiPriority w:val="99"/>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paragraph" w:styleId="HTMLPreformatted">
    <w:name w:val="HTML Preformatted"/>
    <w:basedOn w:val="Normal"/>
    <w:link w:val="HTMLPreformattedChar"/>
    <w:uiPriority w:val="99"/>
    <w:unhideWhenUsed/>
    <w:qFormat/>
    <w:rPr>
      <w:rFonts w:ascii="Consolas" w:hAnsi="Consolas" w:cs="Consolas"/>
    </w:rPr>
  </w:style>
  <w:style w:type="paragraph" w:styleId="NormalWeb">
    <w:name w:val="Normal (Web)"/>
    <w:basedOn w:val="Normal"/>
    <w:uiPriority w:val="99"/>
    <w:unhideWhenUsed/>
    <w:qFormat/>
  </w:style>
  <w:style w:type="paragraph" w:styleId="ListContinue3">
    <w:name w:val="List Continue 3"/>
    <w:basedOn w:val="Normal"/>
    <w:uiPriority w:val="99"/>
    <w:unhideWhenUsed/>
    <w:qFormat/>
    <w:pPr>
      <w:spacing w:after="120"/>
      <w:ind w:left="849"/>
      <w:contextualSpacing/>
    </w:pPr>
  </w:style>
  <w:style w:type="paragraph" w:styleId="Index2">
    <w:name w:val="index 2"/>
    <w:basedOn w:val="Normal"/>
    <w:next w:val="Normal"/>
    <w:uiPriority w:val="99"/>
    <w:unhideWhenUsed/>
    <w:qFormat/>
    <w:pPr>
      <w:ind w:left="400" w:hanging="200"/>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
    <w:name w:val="Body Text First Indent"/>
    <w:basedOn w:val="BodyText"/>
    <w:link w:val="BodyTextFirstIndentChar"/>
    <w:uiPriority w:val="99"/>
    <w:unhideWhenUsed/>
    <w:qFormat/>
    <w:pPr>
      <w:spacing w:after="180"/>
      <w:ind w:firstLine="360"/>
    </w:pPr>
  </w:style>
  <w:style w:type="paragraph" w:styleId="BodyTextFirstIndent2">
    <w:name w:val="Body Text First Indent 2"/>
    <w:basedOn w:val="BodyTextIndent"/>
    <w:link w:val="BodyTextFirstIndent2Char"/>
    <w:uiPriority w:val="99"/>
    <w:unhideWhenUsed/>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basedOn w:val="DefaultParagraphFont"/>
    <w:link w:val="Heading1"/>
    <w:qFormat/>
    <w:rPr>
      <w:rFonts w:ascii="Arial" w:eastAsiaTheme="minorEastAsia" w:hAnsi="Arial"/>
      <w:kern w:val="2"/>
      <w:sz w:val="36"/>
      <w:lang w:val="en-GB" w:eastAsia="ja-JP"/>
      <w14:ligatures w14:val="standardContextual"/>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qFormat/>
    <w:rPr>
      <w:rFonts w:eastAsiaTheme="minorEastAsia"/>
      <w:lang w:val="en-GB" w:eastAsia="ja-JP"/>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kern w:val="2"/>
      <w:lang w:val="en-GB" w:eastAsia="ja-JP"/>
      <w14:ligatures w14:val="standardContextual"/>
    </w:rPr>
  </w:style>
  <w:style w:type="paragraph" w:customStyle="1" w:styleId="ZD">
    <w:name w:val="ZD"/>
    <w:qFormat/>
    <w:pPr>
      <w:framePr w:wrap="notBeside" w:vAnchor="page" w:hAnchor="margin" w:y="15764"/>
      <w:widowControl w:val="0"/>
    </w:pPr>
    <w:rPr>
      <w:rFonts w:ascii="Arial" w:eastAsiaTheme="minorEastAsia" w:hAnsi="Arial"/>
      <w:kern w:val="2"/>
      <w:sz w:val="32"/>
      <w:lang w:val="en-GB" w:eastAsia="ja-JP"/>
      <w14:ligatures w14:val="standardContextual"/>
    </w:rPr>
  </w:style>
  <w:style w:type="paragraph" w:customStyle="1" w:styleId="ZG">
    <w:name w:val="ZG"/>
    <w:qFormat/>
    <w:pPr>
      <w:framePr w:wrap="notBeside" w:vAnchor="page" w:hAnchor="margin" w:xAlign="right" w:y="6805"/>
      <w:widowControl w:val="0"/>
      <w:jc w:val="right"/>
    </w:pPr>
    <w:rPr>
      <w:rFonts w:ascii="Arial" w:eastAsiaTheme="minorEastAsia" w:hAnsi="Arial"/>
      <w:kern w:val="2"/>
      <w:lang w:val="en-GB" w:eastAsia="ja-JP"/>
      <w14:ligatures w14:val="standardContextual"/>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kern w:val="2"/>
      <w:lang w:val="en-GB" w:eastAsia="ja-JP"/>
      <w14:ligatures w14:val="standardContextual"/>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kern w:val="2"/>
      <w:lang w:val="en-GB" w:eastAsia="ja-JP"/>
      <w14:ligatures w14:val="standardContextu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uiPriority w:val="99"/>
    <w:qFormat/>
    <w:rPr>
      <w:rFonts w:eastAsiaTheme="minorEastAsia"/>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ja-JP"/>
    </w:rPr>
  </w:style>
  <w:style w:type="character" w:customStyle="1" w:styleId="CommentSubjectChar">
    <w:name w:val="Comment Subject Char"/>
    <w:basedOn w:val="CommentTextChar"/>
    <w:link w:val="CommentSubject"/>
    <w:uiPriority w:val="99"/>
    <w:qFormat/>
    <w:rPr>
      <w:rFonts w:eastAsiaTheme="minorEastAsia"/>
      <w:b/>
      <w:bCs/>
      <w:lang w:val="en-GB" w:eastAsia="ja-JP"/>
    </w:rPr>
  </w:style>
  <w:style w:type="paragraph" w:customStyle="1" w:styleId="CRCoverPage">
    <w:name w:val="CR Cover Page"/>
    <w:link w:val="CRCoverPageZchn"/>
    <w:qFormat/>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basedOn w:val="DefaultParagraphFont"/>
    <w:link w:val="DocumentMap"/>
    <w:uiPriority w:val="99"/>
    <w:qFormat/>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qFormat/>
    <w:rPr>
      <w:rFonts w:eastAsiaTheme="minorEastAsia"/>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basedOn w:val="DefaultParagraphFont"/>
    <w:link w:val="FootnoteText"/>
    <w:uiPriority w:val="99"/>
    <w:qFormat/>
    <w:rPr>
      <w:rFonts w:eastAsiaTheme="minorEastAsia"/>
      <w:lang w:val="en-GB"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Theme="minorEastAsia" w:hAnsi="Arial"/>
      <w:kern w:val="2"/>
      <w:sz w:val="32"/>
      <w:lang w:val="en-GB" w:eastAsia="ja-JP"/>
      <w14:ligatures w14:val="standardContextual"/>
    </w:rPr>
  </w:style>
  <w:style w:type="character" w:customStyle="1" w:styleId="Heading3Char">
    <w:name w:val="Heading 3 Char"/>
    <w:basedOn w:val="DefaultParagraphFont"/>
    <w:link w:val="Heading3"/>
    <w:qFormat/>
    <w:rPr>
      <w:rFonts w:ascii="Arial" w:eastAsiaTheme="minorEastAsia" w:hAnsi="Arial"/>
      <w:kern w:val="2"/>
      <w:sz w:val="28"/>
      <w:lang w:val="en-GB" w:eastAsia="ja-JP"/>
      <w14:ligatures w14:val="standardContextual"/>
    </w:rPr>
  </w:style>
  <w:style w:type="character" w:customStyle="1" w:styleId="Heading4Char">
    <w:name w:val="Heading 4 Char"/>
    <w:basedOn w:val="DefaultParagraphFont"/>
    <w:link w:val="Heading4"/>
    <w:qFormat/>
    <w:rPr>
      <w:rFonts w:ascii="Arial" w:eastAsiaTheme="minorEastAsia" w:hAnsi="Arial"/>
      <w:kern w:val="2"/>
      <w:sz w:val="24"/>
      <w:lang w:val="en-GB" w:eastAsia="ja-JP"/>
      <w14:ligatures w14:val="standardContextual"/>
    </w:rPr>
  </w:style>
  <w:style w:type="character" w:customStyle="1" w:styleId="Heading5Char">
    <w:name w:val="Heading 5 Char"/>
    <w:basedOn w:val="DefaultParagraphFont"/>
    <w:link w:val="Heading5"/>
    <w:qFormat/>
    <w:rPr>
      <w:rFonts w:ascii="Arial" w:eastAsiaTheme="minorEastAsia" w:hAnsi="Arial"/>
      <w:kern w:val="2"/>
      <w:sz w:val="22"/>
      <w:lang w:val="en-GB" w:eastAsia="ja-JP"/>
      <w14:ligatures w14:val="standardContextual"/>
    </w:rPr>
  </w:style>
  <w:style w:type="character" w:customStyle="1" w:styleId="Heading6Char">
    <w:name w:val="Heading 6 Char"/>
    <w:basedOn w:val="DefaultParagraphFont"/>
    <w:link w:val="Heading6"/>
    <w:qFormat/>
    <w:rPr>
      <w:rFonts w:ascii="Arial" w:eastAsiaTheme="minorEastAsia" w:hAnsi="Arial"/>
      <w:kern w:val="2"/>
      <w:lang w:val="en-GB" w:eastAsia="ja-JP"/>
      <w14:ligatures w14:val="standardContextual"/>
    </w:rPr>
  </w:style>
  <w:style w:type="character" w:customStyle="1" w:styleId="Heading7Char">
    <w:name w:val="Heading 7 Char"/>
    <w:basedOn w:val="DefaultParagraphFont"/>
    <w:link w:val="Heading7"/>
    <w:qFormat/>
    <w:rPr>
      <w:rFonts w:ascii="Arial" w:eastAsiaTheme="minorEastAsia" w:hAnsi="Arial"/>
      <w:kern w:val="2"/>
      <w:lang w:val="en-GB" w:eastAsia="ja-JP"/>
      <w14:ligatures w14:val="standardContextual"/>
    </w:rPr>
  </w:style>
  <w:style w:type="character" w:customStyle="1" w:styleId="Heading8Char">
    <w:name w:val="Heading 8 Char"/>
    <w:basedOn w:val="DefaultParagraphFont"/>
    <w:link w:val="Heading8"/>
    <w:qFormat/>
    <w:rPr>
      <w:rFonts w:ascii="Arial" w:eastAsiaTheme="minorEastAsia" w:hAnsi="Arial"/>
      <w:kern w:val="2"/>
      <w:sz w:val="36"/>
      <w:lang w:val="en-GB" w:eastAsia="ja-JP"/>
      <w14:ligatures w14:val="standardContextual"/>
    </w:rPr>
  </w:style>
  <w:style w:type="character" w:customStyle="1" w:styleId="Heading9Char">
    <w:name w:val="Heading 9 Char"/>
    <w:basedOn w:val="DefaultParagraphFont"/>
    <w:link w:val="Heading9"/>
    <w:qFormat/>
    <w:rPr>
      <w:rFonts w:ascii="Arial" w:eastAsiaTheme="minorEastAsia" w:hAnsi="Arial"/>
      <w:kern w:val="2"/>
      <w:sz w:val="36"/>
      <w:lang w:val="en-GB" w:eastAsia="ja-JP"/>
      <w14:ligatures w14:val="standardContextual"/>
    </w:rPr>
  </w:style>
  <w:style w:type="paragraph" w:customStyle="1" w:styleId="LD">
    <w:name w:val="LD"/>
    <w:qFormat/>
    <w:pPr>
      <w:keepNext/>
      <w:keepLines/>
      <w:spacing w:line="180" w:lineRule="exact"/>
    </w:pPr>
    <w:rPr>
      <w:rFonts w:ascii="Courier New" w:eastAsiaTheme="minorEastAsia" w:hAnsi="Courier New"/>
      <w:kern w:val="2"/>
      <w:lang w:val="en-GB" w:eastAsia="ja-JP"/>
      <w14:ligatures w14:val="standardContextual"/>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heme="minorEastAsia"/>
      <w:lang w:val="en-GB" w:eastAsia="ja-JP"/>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kern w:val="2"/>
      <w:sz w:val="16"/>
      <w:lang w:val="en-GB" w:eastAsia="ja-JP"/>
      <w14:ligatures w14:val="standardContextual"/>
    </w:rPr>
  </w:style>
  <w:style w:type="character" w:customStyle="1" w:styleId="PLChar">
    <w:name w:val="PL Char"/>
    <w:link w:val="PL"/>
    <w:qFormat/>
    <w:rPr>
      <w:rFonts w:ascii="Courier New" w:eastAsiaTheme="minorEastAsia" w:hAnsi="Courier New"/>
      <w:kern w:val="2"/>
      <w:sz w:val="16"/>
      <w:lang w:val="en-GB" w:eastAsia="ja-JP"/>
      <w14:ligatures w14:val="standardContextual"/>
    </w:rPr>
  </w:style>
  <w:style w:type="character" w:customStyle="1" w:styleId="PlainTextChar">
    <w:name w:val="Plain Text Char"/>
    <w:basedOn w:val="DefaultParagraphFont"/>
    <w:link w:val="PlainText"/>
    <w:uiPriority w:val="99"/>
    <w:qFormat/>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qFormat/>
    <w:rPr>
      <w:rFonts w:eastAsiaTheme="minorEastAsia"/>
      <w:lang w:val="en-GB" w:eastAsia="ja-JP"/>
    </w:rPr>
  </w:style>
  <w:style w:type="character" w:customStyle="1" w:styleId="BodyText3Char">
    <w:name w:val="Body Text 3 Char"/>
    <w:basedOn w:val="DefaultParagraphFont"/>
    <w:link w:val="BodyText3"/>
    <w:uiPriority w:val="99"/>
    <w:qFormat/>
    <w:rPr>
      <w:rFonts w:eastAsiaTheme="minorEastAsia"/>
      <w:sz w:val="16"/>
      <w:szCs w:val="16"/>
      <w:lang w:val="en-GB" w:eastAsia="ja-JP"/>
    </w:rPr>
  </w:style>
  <w:style w:type="character" w:customStyle="1" w:styleId="BodyTextFirstIndentChar">
    <w:name w:val="Body Text First Indent Char"/>
    <w:basedOn w:val="BodyTextChar"/>
    <w:link w:val="BodyTextFirstIndent"/>
    <w:uiPriority w:val="99"/>
    <w:qFormat/>
    <w:rPr>
      <w:rFonts w:eastAsiaTheme="minorEastAsia"/>
      <w:lang w:val="en-GB" w:eastAsia="ja-JP"/>
    </w:rPr>
  </w:style>
  <w:style w:type="character" w:customStyle="1" w:styleId="BodyTextIndentChar">
    <w:name w:val="Body Text Indent Char"/>
    <w:basedOn w:val="DefaultParagraphFont"/>
    <w:link w:val="BodyTextIndent"/>
    <w:uiPriority w:val="99"/>
    <w:qFormat/>
    <w:rPr>
      <w:rFonts w:eastAsiaTheme="minorEastAsia"/>
      <w:lang w:val="en-GB" w:eastAsia="ja-JP"/>
    </w:rPr>
  </w:style>
  <w:style w:type="character" w:customStyle="1" w:styleId="BodyTextFirstIndent2Char">
    <w:name w:val="Body Text First Indent 2 Char"/>
    <w:basedOn w:val="BodyTextIndentChar"/>
    <w:link w:val="BodyTextFirstIndent2"/>
    <w:uiPriority w:val="99"/>
    <w:qFormat/>
    <w:rPr>
      <w:rFonts w:eastAsiaTheme="minorEastAsia"/>
      <w:lang w:val="en-GB" w:eastAsia="ja-JP"/>
    </w:rPr>
  </w:style>
  <w:style w:type="character" w:customStyle="1" w:styleId="BodyTextIndent2Char">
    <w:name w:val="Body Text Indent 2 Char"/>
    <w:basedOn w:val="DefaultParagraphFont"/>
    <w:link w:val="BodyTextIndent2"/>
    <w:uiPriority w:val="99"/>
    <w:qFormat/>
    <w:rPr>
      <w:rFonts w:eastAsiaTheme="minorEastAsia"/>
      <w:lang w:val="en-GB" w:eastAsia="ja-JP"/>
    </w:rPr>
  </w:style>
  <w:style w:type="character" w:customStyle="1" w:styleId="BodyTextIndent3Char">
    <w:name w:val="Body Text Indent 3 Char"/>
    <w:basedOn w:val="DefaultParagraphFont"/>
    <w:link w:val="BodyTextIndent3"/>
    <w:uiPriority w:val="99"/>
    <w:qFormat/>
    <w:rPr>
      <w:rFonts w:eastAsiaTheme="minorEastAsia"/>
      <w:sz w:val="16"/>
      <w:szCs w:val="16"/>
      <w:lang w:val="en-GB" w:eastAsia="ja-JP"/>
    </w:rPr>
  </w:style>
  <w:style w:type="character" w:customStyle="1" w:styleId="ClosingChar">
    <w:name w:val="Closing Char"/>
    <w:basedOn w:val="DefaultParagraphFont"/>
    <w:link w:val="Closing"/>
    <w:uiPriority w:val="99"/>
    <w:qFormat/>
    <w:rPr>
      <w:rFonts w:eastAsiaTheme="minorEastAsia"/>
      <w:lang w:val="en-GB" w:eastAsia="ja-JP"/>
    </w:rPr>
  </w:style>
  <w:style w:type="character" w:customStyle="1" w:styleId="DateChar">
    <w:name w:val="Date Char"/>
    <w:basedOn w:val="DefaultParagraphFont"/>
    <w:link w:val="Date"/>
    <w:uiPriority w:val="99"/>
    <w:qFormat/>
    <w:rPr>
      <w:rFonts w:eastAsiaTheme="minorEastAsia"/>
      <w:lang w:val="en-GB" w:eastAsia="ja-JP"/>
    </w:rPr>
  </w:style>
  <w:style w:type="character" w:customStyle="1" w:styleId="E-mailSignatureChar">
    <w:name w:val="E-mail Signature Char"/>
    <w:basedOn w:val="DefaultParagraphFont"/>
    <w:link w:val="E-mailSignature"/>
    <w:uiPriority w:val="99"/>
    <w:qFormat/>
    <w:rPr>
      <w:rFonts w:eastAsiaTheme="minorEastAsia"/>
      <w:lang w:val="en-GB" w:eastAsia="ja-JP"/>
    </w:rPr>
  </w:style>
  <w:style w:type="character" w:customStyle="1" w:styleId="EndnoteTextChar">
    <w:name w:val="Endnote Text Char"/>
    <w:basedOn w:val="DefaultParagraphFont"/>
    <w:link w:val="EndnoteText"/>
    <w:uiPriority w:val="99"/>
    <w:qFormat/>
    <w:rPr>
      <w:rFonts w:eastAsiaTheme="minorEastAsia"/>
      <w:lang w:val="en-GB" w:eastAsia="ja-JP"/>
    </w:rPr>
  </w:style>
  <w:style w:type="character" w:customStyle="1" w:styleId="HTMLAddressChar">
    <w:name w:val="HTML Address Char"/>
    <w:basedOn w:val="DefaultParagraphFont"/>
    <w:link w:val="HTMLAddress"/>
    <w:uiPriority w:val="99"/>
    <w:qFormat/>
    <w:rPr>
      <w:rFonts w:eastAsiaTheme="minorEastAsia"/>
      <w:i/>
      <w:iCs/>
      <w:lang w:val="en-GB" w:eastAsia="ja-JP"/>
    </w:rPr>
  </w:style>
  <w:style w:type="character" w:customStyle="1" w:styleId="HTMLPreformattedChar">
    <w:name w:val="HTML Preformatted Char"/>
    <w:basedOn w:val="DefaultParagraphFont"/>
    <w:link w:val="HTMLPreformatted"/>
    <w:uiPriority w:val="99"/>
    <w:qFormat/>
    <w:rPr>
      <w:rFonts w:ascii="Consolas" w:eastAsiaTheme="minorEastAsia" w:hAnsi="Consolas" w:cs="Consolas"/>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heme="minorEastAsia"/>
      <w:i/>
      <w:iCs/>
      <w:color w:val="4472C4" w:themeColor="accent1"/>
      <w:lang w:val="en-GB" w:eastAsia="ja-JP"/>
    </w:rPr>
  </w:style>
  <w:style w:type="character" w:customStyle="1" w:styleId="MacroTextChar">
    <w:name w:val="Macro Text Char"/>
    <w:basedOn w:val="DefaultParagraphFont"/>
    <w:link w:val="MacroText"/>
    <w:uiPriority w:val="99"/>
    <w:qFormat/>
    <w:rPr>
      <w:rFonts w:ascii="Consolas" w:eastAsiaTheme="minorEastAsia" w:hAnsi="Consolas" w:cs="Consolas"/>
      <w:lang w:val="en-GB" w:eastAsia="ja-JP"/>
    </w:rPr>
  </w:style>
  <w:style w:type="character" w:customStyle="1" w:styleId="MessageHeaderChar">
    <w:name w:val="Message Header Char"/>
    <w:basedOn w:val="DefaultParagraphFont"/>
    <w:link w:val="MessageHeader"/>
    <w:uiPriority w:val="99"/>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EastAsia"/>
      <w:lang w:val="en-GB" w:eastAsia="ja-JP"/>
    </w:rPr>
  </w:style>
  <w:style w:type="character" w:customStyle="1" w:styleId="NoteHeadingChar">
    <w:name w:val="Note Heading Char"/>
    <w:basedOn w:val="DefaultParagraphFont"/>
    <w:link w:val="NoteHeading"/>
    <w:uiPriority w:val="99"/>
    <w:qFormat/>
    <w:rPr>
      <w:rFonts w:eastAsiaTheme="minorEastAsia"/>
      <w:lang w:val="en-GB"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heme="minorEastAsia"/>
      <w:i/>
      <w:iCs/>
      <w:color w:val="404040" w:themeColor="text1" w:themeTint="BF"/>
      <w:lang w:val="en-GB" w:eastAsia="ja-JP"/>
    </w:rPr>
  </w:style>
  <w:style w:type="character" w:customStyle="1" w:styleId="SalutationChar">
    <w:name w:val="Salutation Char"/>
    <w:basedOn w:val="DefaultParagraphFont"/>
    <w:link w:val="Salutation"/>
    <w:uiPriority w:val="99"/>
    <w:qFormat/>
    <w:rPr>
      <w:rFonts w:eastAsiaTheme="minorEastAsia"/>
      <w:lang w:val="en-GB" w:eastAsia="ja-JP"/>
    </w:rPr>
  </w:style>
  <w:style w:type="character" w:customStyle="1" w:styleId="SignatureChar">
    <w:name w:val="Signature Char"/>
    <w:basedOn w:val="DefaultParagraphFont"/>
    <w:link w:val="Signature"/>
    <w:uiPriority w:val="99"/>
    <w:qFormat/>
    <w:rPr>
      <w:rFonts w:eastAsiaTheme="minorEastAsia"/>
      <w:lang w:val="en-GB" w:eastAsia="ja-JP"/>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1">
    <w:name w:val="修订1"/>
    <w:hidden/>
    <w:uiPriority w:val="99"/>
    <w:semiHidden/>
    <w:qFormat/>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pPr>
      <w:numPr>
        <w:numId w:val="15"/>
      </w:numPr>
      <w:overflowPunct w:val="0"/>
      <w:adjustRightInd w:val="0"/>
      <w:spacing w:before="60"/>
      <w:textAlignment w:val="baseline"/>
    </w:pPr>
    <w:rPr>
      <w:rFonts w:ascii="Arial" w:eastAsia="MS Mincho" w:hAnsi="Arial"/>
      <w:b/>
      <w:lang w:eastAsia="en-GB"/>
    </w:rPr>
  </w:style>
  <w:style w:type="character" w:customStyle="1" w:styleId="TAHChar">
    <w:name w:val="TAH Char"/>
    <w:qFormat/>
    <w:locked/>
    <w:rPr>
      <w:rFonts w:ascii="Arial" w:hAnsi="Arial"/>
      <w:b/>
      <w:sz w:val="18"/>
      <w:lang w:val="en-GB"/>
    </w:rPr>
  </w:style>
  <w:style w:type="paragraph" w:customStyle="1" w:styleId="References">
    <w:name w:val="References"/>
    <w:basedOn w:val="Normal"/>
    <w:qFormat/>
    <w:pPr>
      <w:numPr>
        <w:numId w:val="16"/>
      </w:numPr>
      <w:overflowPunct w:val="0"/>
      <w:adjustRightInd w:val="0"/>
      <w:snapToGrid w:val="0"/>
      <w:spacing w:after="60"/>
      <w:textAlignment w:val="baseline"/>
    </w:pPr>
    <w:rPr>
      <w:szCs w:val="16"/>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customStyle="1" w:styleId="10">
    <w:name w:val="书目1"/>
    <w:basedOn w:val="Normal"/>
    <w:next w:val="Normal"/>
    <w:uiPriority w:val="37"/>
    <w:semiHidden/>
    <w:unhideWhenUsed/>
    <w:qFormat/>
  </w:style>
  <w:style w:type="paragraph" w:styleId="Revision">
    <w:name w:val="Revision"/>
    <w:hidden/>
    <w:uiPriority w:val="99"/>
    <w:semiHidden/>
    <w:rsid w:val="00DD132A"/>
    <w:rPr>
      <w:rFonts w:asciiTheme="minorHAnsi" w:eastAsiaTheme="minorHAnsi" w:hAnsiTheme="minorHAnsi" w:cstheme="minorBidi"/>
      <w:kern w:val="2"/>
      <w:sz w:val="22"/>
      <w:szCs w:val="22"/>
      <w:lang w:val="en-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43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68</Pages>
  <Words>20238</Words>
  <Characters>123304</Characters>
  <Application>Microsoft Office Word</Application>
  <DocSecurity>0</DocSecurity>
  <Lines>1027</Lines>
  <Paragraphs>286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75</cp:revision>
  <cp:lastPrinted>2008-02-02T11:09:00Z</cp:lastPrinted>
  <dcterms:created xsi:type="dcterms:W3CDTF">2024-04-03T06:10:00Z</dcterms:created>
  <dcterms:modified xsi:type="dcterms:W3CDTF">2024-04-05T07:43:00Z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oibzXGIpu8Cnufwthl6HIipMhY2t8KT2j4ZjfnhpjSvagLvZ/w5hzo3ywso9iUZBzXW46w2+04G/oNOaE07QNaL1Kex5PfDuKQOg5o6epUR/2QZQATONoYgMhQdzdSHBkyDkKVbzQaJRdx6NNDOz4UKYg2J9oD2djP2gL7vaceyXauAQhtHIltb6O42DcoqAvVupgw/aTN6zJ2IN3LbIB8OOb8IyVLjQdtzsoKJn2J7dOYIekl6xe1WqY6a7t/it2thPEpPvfqKPB+mALvwPCJvFUK5Md5218CVYekeHrOxZwajCGbn3Jz6Qs/LI59aJHauOZEO8EoDek1wq7v/tn0=</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2052-6.5.2.8766</vt:lpwstr>
  </property>
  <property fmtid="{D5CDD505-2E9C-101B-9397-08002B2CF9AE}" pid="24" name="ICV">
    <vt:lpwstr>BB655D1639EEF297516D0666939E5713_43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