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46BD0" w14:textId="77777777" w:rsidR="00676CCC" w:rsidRDefault="004A037E">
      <w:pPr>
        <w:pStyle w:val="3GPPHeader"/>
        <w:spacing w:after="60"/>
        <w:rPr>
          <w:sz w:val="32"/>
          <w:szCs w:val="32"/>
          <w:highlight w:val="yellow"/>
        </w:rPr>
      </w:pPr>
      <w:r>
        <w:t>3GPP TSG-RAN WG2 Meeting #125</w:t>
      </w:r>
      <w:r>
        <w:tab/>
      </w:r>
      <w:proofErr w:type="spellStart"/>
      <w:r>
        <w:rPr>
          <w:sz w:val="32"/>
          <w:szCs w:val="32"/>
        </w:rPr>
        <w:t>Tdoc</w:t>
      </w:r>
      <w:proofErr w:type="spellEnd"/>
      <w:r>
        <w:rPr>
          <w:sz w:val="32"/>
          <w:szCs w:val="32"/>
        </w:rPr>
        <w:t xml:space="preserve"> R2-24</w:t>
      </w:r>
      <w:r>
        <w:rPr>
          <w:sz w:val="32"/>
          <w:szCs w:val="32"/>
          <w:highlight w:val="yellow"/>
        </w:rPr>
        <w:t>xxxxx</w:t>
      </w:r>
    </w:p>
    <w:p w14:paraId="39D8CB14" w14:textId="77777777" w:rsidR="00676CCC" w:rsidRDefault="004A037E">
      <w:pPr>
        <w:pStyle w:val="3GPPHeader"/>
      </w:pPr>
      <w:r>
        <w:t>Athens, Greece, February 26</w:t>
      </w:r>
      <w:r>
        <w:rPr>
          <w:vertAlign w:val="superscript"/>
        </w:rPr>
        <w:t>th</w:t>
      </w:r>
      <w:r>
        <w:t xml:space="preserve"> - March 1</w:t>
      </w:r>
      <w:r>
        <w:rPr>
          <w:vertAlign w:val="superscript"/>
        </w:rPr>
        <w:t>st</w:t>
      </w:r>
      <w:r>
        <w:t>, 2024</w:t>
      </w:r>
    </w:p>
    <w:p w14:paraId="4CF380CD" w14:textId="77777777" w:rsidR="00676CCC" w:rsidRDefault="00676CCC">
      <w:pPr>
        <w:pStyle w:val="3GPPHeader"/>
      </w:pPr>
    </w:p>
    <w:p w14:paraId="34A11DB4" w14:textId="77777777" w:rsidR="00676CCC" w:rsidRDefault="004A037E">
      <w:pPr>
        <w:pStyle w:val="3GPPHeader"/>
      </w:pPr>
      <w:r>
        <w:t>Source:</w:t>
      </w:r>
      <w:r>
        <w:tab/>
        <w:t>Ericsson (rapporteur)</w:t>
      </w:r>
    </w:p>
    <w:p w14:paraId="23FD4514" w14:textId="77777777" w:rsidR="00676CCC" w:rsidRDefault="004A037E">
      <w:pPr>
        <w:pStyle w:val="3GPPHeader"/>
        <w:rPr>
          <w:szCs w:val="18"/>
        </w:rPr>
      </w:pPr>
      <w:r>
        <w:t>Title:</w:t>
      </w:r>
      <w:r>
        <w:tab/>
      </w:r>
      <w:r>
        <w:rPr>
          <w:szCs w:val="18"/>
        </w:rPr>
        <w:t>[POST125][</w:t>
      </w:r>
      <w:proofErr w:type="gramStart"/>
      <w:r>
        <w:rPr>
          <w:szCs w:val="18"/>
        </w:rPr>
        <w:t>017][</w:t>
      </w:r>
      <w:proofErr w:type="gramEnd"/>
      <w:r>
        <w:rPr>
          <w:szCs w:val="18"/>
        </w:rPr>
        <w:t xml:space="preserve">XR] PDCP report </w:t>
      </w:r>
    </w:p>
    <w:p w14:paraId="464FDD11" w14:textId="77777777" w:rsidR="00676CCC" w:rsidRDefault="004A037E">
      <w:pPr>
        <w:pStyle w:val="3GPPHeader"/>
      </w:pPr>
      <w:r>
        <w:rPr>
          <w:szCs w:val="18"/>
        </w:rPr>
        <w:t>Agenda item:</w:t>
      </w:r>
      <w:r>
        <w:rPr>
          <w:szCs w:val="18"/>
        </w:rPr>
        <w:tab/>
        <w:t>7.5.3.3</w:t>
      </w:r>
    </w:p>
    <w:p w14:paraId="00E0B5FD" w14:textId="77777777" w:rsidR="00676CCC" w:rsidRDefault="004A037E">
      <w:pPr>
        <w:pStyle w:val="3GPPHeader"/>
      </w:pPr>
      <w:r>
        <w:t>Document for:</w:t>
      </w:r>
      <w:r>
        <w:tab/>
        <w:t>Discussion, Decision</w:t>
      </w:r>
    </w:p>
    <w:p w14:paraId="47B25219" w14:textId="77777777" w:rsidR="00676CCC" w:rsidRDefault="004A037E">
      <w:pPr>
        <w:pStyle w:val="1"/>
        <w:rPr>
          <w:lang w:val="en-US"/>
        </w:rPr>
      </w:pPr>
      <w:r>
        <w:rPr>
          <w:lang w:val="en-US"/>
        </w:rPr>
        <w:t>1</w:t>
      </w:r>
      <w:r>
        <w:rPr>
          <w:lang w:val="en-US"/>
        </w:rPr>
        <w:tab/>
        <w:t>Introduction</w:t>
      </w:r>
    </w:p>
    <w:p w14:paraId="1F0462DA" w14:textId="77777777" w:rsidR="00676CCC" w:rsidRDefault="004A037E">
      <w:pPr>
        <w:pStyle w:val="af8"/>
      </w:pPr>
      <w:r>
        <w:t xml:space="preserve">This </w:t>
      </w:r>
      <w:r>
        <w:t>contribution intends to provide a report for the post meeting discussion as below:</w:t>
      </w:r>
    </w:p>
    <w:p w14:paraId="0650F501" w14:textId="77777777" w:rsidR="00676CCC" w:rsidRDefault="004A037E">
      <w:pPr>
        <w:pStyle w:val="EmailDiscussion"/>
      </w:pPr>
      <w:r>
        <w:t>[POST125][</w:t>
      </w:r>
      <w:proofErr w:type="gramStart"/>
      <w:r>
        <w:t>017][</w:t>
      </w:r>
      <w:proofErr w:type="gramEnd"/>
      <w:r>
        <w:t>XR] PDCP report (Ericsson)</w:t>
      </w:r>
    </w:p>
    <w:p w14:paraId="6AD3D67E" w14:textId="77777777" w:rsidR="00676CCC" w:rsidRDefault="004A037E">
      <w:pPr>
        <w:pStyle w:val="EmailDiscussion2"/>
        <w:rPr>
          <w:lang w:val="en-US"/>
        </w:rPr>
      </w:pPr>
      <w:r>
        <w:rPr>
          <w:lang w:val="en-US"/>
        </w:rPr>
        <w:tab/>
        <w:t>Intended outcome:  Start with joint paper proposal to get further inputs from companies that haven’t yet provided their views, sug</w:t>
      </w:r>
      <w:r>
        <w:rPr>
          <w:lang w:val="en-US"/>
        </w:rPr>
        <w:t xml:space="preserve">gest and review the TP.  </w:t>
      </w:r>
    </w:p>
    <w:p w14:paraId="5BD88347" w14:textId="77777777" w:rsidR="00676CCC" w:rsidRDefault="004A037E">
      <w:pPr>
        <w:pStyle w:val="EmailDiscussion2"/>
        <w:rPr>
          <w:lang w:val="en-US"/>
        </w:rPr>
      </w:pPr>
      <w:r>
        <w:rPr>
          <w:lang w:val="en-US"/>
        </w:rPr>
        <w:tab/>
        <w:t>Deadline:  Long</w:t>
      </w:r>
    </w:p>
    <w:p w14:paraId="1C311D07" w14:textId="77777777" w:rsidR="00676CCC" w:rsidRDefault="00676CCC">
      <w:pPr>
        <w:pStyle w:val="EmailDiscussion2"/>
        <w:rPr>
          <w:lang w:val="en-US"/>
        </w:rPr>
      </w:pPr>
    </w:p>
    <w:p w14:paraId="23334E0A" w14:textId="77777777" w:rsidR="00676CCC" w:rsidRDefault="004A037E">
      <w:pPr>
        <w:pStyle w:val="EmailDiscussion2"/>
        <w:spacing w:line="360" w:lineRule="auto"/>
        <w:ind w:left="0" w:firstLine="0"/>
        <w:rPr>
          <w:lang w:val="en-US"/>
        </w:rPr>
      </w:pPr>
      <w:r>
        <w:rPr>
          <w:lang w:val="en-US"/>
        </w:rPr>
        <w:t>This email discussion will be organized in two phases. In the 1</w:t>
      </w:r>
      <w:r>
        <w:rPr>
          <w:vertAlign w:val="superscript"/>
          <w:lang w:val="en-US"/>
        </w:rPr>
        <w:t>st</w:t>
      </w:r>
      <w:r>
        <w:rPr>
          <w:lang w:val="en-US"/>
        </w:rPr>
        <w:t xml:space="preserve"> phase, we will collect company views on the leftover joint proposals from </w:t>
      </w:r>
      <w:r>
        <w:rPr>
          <w:lang w:val="en-US"/>
        </w:rPr>
        <w:fldChar w:fldCharType="begin"/>
      </w:r>
      <w:r>
        <w:rPr>
          <w:lang w:val="en-US"/>
        </w:rPr>
        <w:instrText xml:space="preserve"> REF _Ref161005419 \r \h  \* MERGEFORMAT </w:instrText>
      </w:r>
      <w:r>
        <w:rPr>
          <w:lang w:val="en-US"/>
        </w:rPr>
      </w:r>
      <w:r>
        <w:rPr>
          <w:lang w:val="en-US"/>
        </w:rPr>
        <w:fldChar w:fldCharType="separate"/>
      </w:r>
      <w:r>
        <w:rPr>
          <w:lang w:val="en-US"/>
        </w:rPr>
        <w:t>[2]</w:t>
      </w:r>
      <w:r>
        <w:rPr>
          <w:lang w:val="en-US"/>
        </w:rPr>
        <w:fldChar w:fldCharType="end"/>
      </w:r>
      <w:r>
        <w:rPr>
          <w:lang w:val="en-US"/>
        </w:rPr>
        <w:t>. In the 2</w:t>
      </w:r>
      <w:r>
        <w:rPr>
          <w:vertAlign w:val="superscript"/>
          <w:lang w:val="en-US"/>
        </w:rPr>
        <w:t>nd</w:t>
      </w:r>
      <w:r>
        <w:rPr>
          <w:lang w:val="en-US"/>
        </w:rPr>
        <w:t xml:space="preserve"> phase, based on the outcome of the 1</w:t>
      </w:r>
      <w:r>
        <w:rPr>
          <w:vertAlign w:val="superscript"/>
          <w:lang w:val="en-US"/>
        </w:rPr>
        <w:t>st</w:t>
      </w:r>
      <w:r>
        <w:rPr>
          <w:lang w:val="en-US"/>
        </w:rPr>
        <w:t xml:space="preserve"> phase, we will provide a set of proposals and corresponding TPs for perusal and further comments.</w:t>
      </w:r>
    </w:p>
    <w:p w14:paraId="0245ADD4" w14:textId="77777777" w:rsidR="00676CCC" w:rsidRDefault="00676CCC">
      <w:pPr>
        <w:pStyle w:val="EmailDiscussion2"/>
        <w:spacing w:line="360" w:lineRule="auto"/>
        <w:ind w:left="0" w:firstLine="0"/>
        <w:rPr>
          <w:lang w:val="en-US"/>
        </w:rPr>
      </w:pPr>
    </w:p>
    <w:p w14:paraId="462A4979" w14:textId="77777777" w:rsidR="00676CCC" w:rsidRDefault="004A037E">
      <w:pPr>
        <w:pStyle w:val="EmailDiscussion2"/>
        <w:spacing w:line="360" w:lineRule="auto"/>
        <w:ind w:left="0" w:firstLine="0"/>
        <w:rPr>
          <w:lang w:val="en-US"/>
        </w:rPr>
      </w:pPr>
      <w:r>
        <w:rPr>
          <w:lang w:val="en-US"/>
        </w:rPr>
        <w:t>The deadline for providing company views are as follows:</w:t>
      </w:r>
    </w:p>
    <w:tbl>
      <w:tblPr>
        <w:tblStyle w:val="af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4"/>
      </w:tblGrid>
      <w:tr w:rsidR="00676CCC" w14:paraId="7A1235A9" w14:textId="77777777">
        <w:tc>
          <w:tcPr>
            <w:tcW w:w="1555" w:type="dxa"/>
          </w:tcPr>
          <w:p w14:paraId="5F518E49" w14:textId="77777777" w:rsidR="00676CCC" w:rsidRDefault="004A037E">
            <w:pPr>
              <w:pStyle w:val="EmailDiscussion2"/>
              <w:tabs>
                <w:tab w:val="clear" w:pos="1622"/>
              </w:tabs>
              <w:spacing w:line="360" w:lineRule="auto"/>
              <w:ind w:left="0" w:firstLine="0"/>
              <w:rPr>
                <w:lang w:val="en-US"/>
              </w:rPr>
            </w:pPr>
            <w:r>
              <w:rPr>
                <w:sz w:val="20"/>
                <w:lang w:val="en-US"/>
              </w:rPr>
              <w:t>1</w:t>
            </w:r>
            <w:r>
              <w:rPr>
                <w:sz w:val="20"/>
                <w:vertAlign w:val="superscript"/>
                <w:lang w:val="en-US"/>
              </w:rPr>
              <w:t>st</w:t>
            </w:r>
            <w:r>
              <w:rPr>
                <w:sz w:val="20"/>
                <w:lang w:val="en-US"/>
              </w:rPr>
              <w:t xml:space="preserve"> Phas</w:t>
            </w:r>
            <w:r>
              <w:rPr>
                <w:sz w:val="20"/>
                <w:lang w:val="en-US"/>
              </w:rPr>
              <w:t>e</w:t>
            </w:r>
            <w:r>
              <w:rPr>
                <w:lang w:val="en-US"/>
              </w:rPr>
              <w:t xml:space="preserve"> </w:t>
            </w:r>
          </w:p>
        </w:tc>
        <w:tc>
          <w:tcPr>
            <w:tcW w:w="8074" w:type="dxa"/>
          </w:tcPr>
          <w:p w14:paraId="56CC6381" w14:textId="77777777" w:rsidR="00676CCC" w:rsidRDefault="004A037E">
            <w:pPr>
              <w:pStyle w:val="EmailDiscussion2"/>
              <w:tabs>
                <w:tab w:val="clear" w:pos="1622"/>
              </w:tabs>
              <w:spacing w:line="360" w:lineRule="auto"/>
              <w:ind w:left="0" w:firstLine="0"/>
              <w:rPr>
                <w:lang w:val="en-US"/>
              </w:rPr>
            </w:pPr>
            <w:r>
              <w:rPr>
                <w:sz w:val="20"/>
                <w:highlight w:val="yellow"/>
                <w:lang w:val="en-US"/>
              </w:rPr>
              <w:t>22</w:t>
            </w:r>
            <w:r>
              <w:rPr>
                <w:sz w:val="20"/>
                <w:highlight w:val="yellow"/>
                <w:vertAlign w:val="superscript"/>
                <w:lang w:val="en-US"/>
              </w:rPr>
              <w:t>nd</w:t>
            </w:r>
            <w:r>
              <w:rPr>
                <w:sz w:val="20"/>
                <w:highlight w:val="yellow"/>
                <w:lang w:val="en-US"/>
              </w:rPr>
              <w:t xml:space="preserve"> March 2024, 10 UTC</w:t>
            </w:r>
          </w:p>
        </w:tc>
      </w:tr>
      <w:tr w:rsidR="00676CCC" w14:paraId="27DA332D" w14:textId="77777777">
        <w:tc>
          <w:tcPr>
            <w:tcW w:w="1555" w:type="dxa"/>
          </w:tcPr>
          <w:p w14:paraId="27A18085" w14:textId="77777777" w:rsidR="00676CCC" w:rsidRDefault="004A037E">
            <w:pPr>
              <w:pStyle w:val="EmailDiscussion2"/>
              <w:tabs>
                <w:tab w:val="clear" w:pos="1622"/>
              </w:tabs>
              <w:spacing w:line="360" w:lineRule="auto"/>
              <w:ind w:left="0" w:firstLine="0"/>
              <w:rPr>
                <w:lang w:val="en-US"/>
              </w:rPr>
            </w:pPr>
            <w:r>
              <w:rPr>
                <w:sz w:val="20"/>
                <w:lang w:val="en-US"/>
              </w:rPr>
              <w:t>2</w:t>
            </w:r>
            <w:r>
              <w:rPr>
                <w:sz w:val="20"/>
                <w:vertAlign w:val="superscript"/>
                <w:lang w:val="en-US"/>
              </w:rPr>
              <w:t>nd</w:t>
            </w:r>
            <w:r>
              <w:rPr>
                <w:sz w:val="20"/>
                <w:lang w:val="en-US"/>
              </w:rPr>
              <w:t xml:space="preserve"> Phase</w:t>
            </w:r>
            <w:r>
              <w:rPr>
                <w:lang w:val="en-US"/>
              </w:rPr>
              <w:t xml:space="preserve"> </w:t>
            </w:r>
          </w:p>
        </w:tc>
        <w:tc>
          <w:tcPr>
            <w:tcW w:w="8074" w:type="dxa"/>
          </w:tcPr>
          <w:p w14:paraId="79CC25FC" w14:textId="77777777" w:rsidR="00676CCC" w:rsidRDefault="004A037E">
            <w:pPr>
              <w:pStyle w:val="EmailDiscussion2"/>
              <w:tabs>
                <w:tab w:val="clear" w:pos="1622"/>
              </w:tabs>
              <w:spacing w:line="360" w:lineRule="auto"/>
              <w:ind w:left="0" w:firstLine="0"/>
              <w:rPr>
                <w:lang w:val="en-US"/>
              </w:rPr>
            </w:pPr>
            <w:r>
              <w:rPr>
                <w:sz w:val="20"/>
                <w:highlight w:val="yellow"/>
                <w:lang w:val="en-US"/>
              </w:rPr>
              <w:t>29</w:t>
            </w:r>
            <w:r>
              <w:rPr>
                <w:sz w:val="20"/>
                <w:highlight w:val="yellow"/>
                <w:vertAlign w:val="superscript"/>
                <w:lang w:val="en-US"/>
              </w:rPr>
              <w:t>th</w:t>
            </w:r>
            <w:r>
              <w:rPr>
                <w:sz w:val="20"/>
                <w:highlight w:val="yellow"/>
                <w:lang w:val="en-US"/>
              </w:rPr>
              <w:t xml:space="preserve"> March 2024, 10 UTC</w:t>
            </w:r>
          </w:p>
        </w:tc>
      </w:tr>
    </w:tbl>
    <w:p w14:paraId="78EA1E49" w14:textId="77777777" w:rsidR="00676CCC" w:rsidRDefault="004A037E">
      <w:pPr>
        <w:pStyle w:val="1"/>
        <w:rPr>
          <w:lang w:val="en-US"/>
        </w:rPr>
      </w:pPr>
      <w:bookmarkStart w:id="0" w:name="_Ref178064866"/>
      <w:r>
        <w:rPr>
          <w:lang w:val="en-US"/>
        </w:rPr>
        <w:t>2</w:t>
      </w:r>
      <w:r>
        <w:rPr>
          <w:lang w:val="en-US"/>
        </w:rPr>
        <w:tab/>
      </w:r>
      <w:bookmarkEnd w:id="0"/>
      <w:r>
        <w:rPr>
          <w:lang w:val="en-US"/>
        </w:rPr>
        <w:t>List of Joint Proposals</w:t>
      </w:r>
    </w:p>
    <w:p w14:paraId="4898C7A9" w14:textId="77777777" w:rsidR="00676CCC" w:rsidRDefault="004A037E">
      <w:pPr>
        <w:pStyle w:val="EmailDiscussion2"/>
        <w:spacing w:before="120" w:after="120"/>
        <w:ind w:left="0" w:firstLine="0"/>
        <w:rPr>
          <w:lang w:val="en-US"/>
        </w:rPr>
      </w:pPr>
      <w:r>
        <w:rPr>
          <w:lang w:val="en-US"/>
        </w:rPr>
        <w:t xml:space="preserve">The following are the agreements from the RAN2#125 meeting </w:t>
      </w:r>
      <w:r>
        <w:rPr>
          <w:lang w:val="en-US"/>
        </w:rPr>
        <w:fldChar w:fldCharType="begin"/>
      </w:r>
      <w:r>
        <w:rPr>
          <w:lang w:val="en-US"/>
        </w:rPr>
        <w:instrText xml:space="preserve"> REF _Ref161005616 \r \h </w:instrText>
      </w:r>
      <w:r>
        <w:rPr>
          <w:lang w:val="en-US"/>
        </w:rPr>
      </w:r>
      <w:r>
        <w:rPr>
          <w:lang w:val="en-US"/>
        </w:rPr>
        <w:fldChar w:fldCharType="separate"/>
      </w:r>
      <w:r>
        <w:rPr>
          <w:lang w:val="en-US"/>
        </w:rPr>
        <w:t>[18]</w:t>
      </w:r>
      <w:r>
        <w:rPr>
          <w:lang w:val="en-US"/>
        </w:rPr>
        <w:fldChar w:fldCharType="end"/>
      </w:r>
      <w:r>
        <w:rPr>
          <w:lang w:val="en-US"/>
        </w:rPr>
        <w:t>:</w:t>
      </w:r>
    </w:p>
    <w:p w14:paraId="28308306" w14:textId="77777777" w:rsidR="00676CCC" w:rsidRDefault="004A037E">
      <w:pPr>
        <w:pStyle w:val="Doc-text2"/>
        <w:pBdr>
          <w:top w:val="single" w:sz="4" w:space="1" w:color="auto"/>
          <w:left w:val="single" w:sz="4" w:space="4" w:color="auto"/>
          <w:bottom w:val="single" w:sz="4" w:space="1" w:color="auto"/>
          <w:right w:val="single" w:sz="4" w:space="4" w:color="auto"/>
        </w:pBdr>
        <w:ind w:left="647"/>
        <w:rPr>
          <w:b/>
          <w:bCs/>
          <w:lang w:val="en-US"/>
        </w:rPr>
      </w:pPr>
      <w:r>
        <w:rPr>
          <w:b/>
          <w:bCs/>
          <w:lang w:val="en-US"/>
        </w:rPr>
        <w:t>Agreements</w:t>
      </w:r>
    </w:p>
    <w:p w14:paraId="681F54D8" w14:textId="77777777" w:rsidR="00676CCC" w:rsidRDefault="004A037E">
      <w:pPr>
        <w:pStyle w:val="Doc-text2"/>
        <w:pBdr>
          <w:top w:val="single" w:sz="4" w:space="1" w:color="auto"/>
          <w:left w:val="single" w:sz="4" w:space="4" w:color="auto"/>
          <w:bottom w:val="single" w:sz="4" w:space="1" w:color="auto"/>
          <w:right w:val="single" w:sz="4" w:space="4" w:color="auto"/>
        </w:pBdr>
        <w:ind w:left="647"/>
        <w:rPr>
          <w:lang w:val="en-US"/>
        </w:rPr>
      </w:pPr>
      <w:r>
        <w:rPr>
          <w:lang w:val="en-US"/>
        </w:rPr>
        <w:t>1.</w:t>
      </w:r>
      <w:r>
        <w:rPr>
          <w:lang w:val="en-US"/>
        </w:rPr>
        <w:tab/>
        <w:t>To define a mechanism for PDCP Transmitter to report to PDCP Receiver about the gap on the PDCP SN (i.e., transmitting PDCP entity can inform the receiving PDCP entity about th</w:t>
      </w:r>
      <w:r>
        <w:rPr>
          <w:lang w:val="en-US"/>
        </w:rPr>
        <w:t xml:space="preserve">e discarded SDUs).  </w:t>
      </w:r>
    </w:p>
    <w:p w14:paraId="1506D03E" w14:textId="77777777" w:rsidR="00676CCC" w:rsidRDefault="004A037E">
      <w:pPr>
        <w:pStyle w:val="Doc-text2"/>
        <w:pBdr>
          <w:top w:val="single" w:sz="4" w:space="1" w:color="auto"/>
          <w:left w:val="single" w:sz="4" w:space="4" w:color="auto"/>
          <w:bottom w:val="single" w:sz="4" w:space="1" w:color="auto"/>
          <w:right w:val="single" w:sz="4" w:space="4" w:color="auto"/>
        </w:pBdr>
        <w:ind w:left="647"/>
        <w:rPr>
          <w:lang w:val="en-US"/>
        </w:rPr>
      </w:pPr>
      <w:r>
        <w:rPr>
          <w:lang w:val="en-US"/>
        </w:rPr>
        <w:t>2</w:t>
      </w:r>
      <w:r>
        <w:rPr>
          <w:lang w:val="en-US"/>
        </w:rPr>
        <w:tab/>
        <w:t>To agree that the usage of a PDCP SN gap report is under network control (</w:t>
      </w:r>
      <w:proofErr w:type="gramStart"/>
      <w:r>
        <w:rPr>
          <w:lang w:val="en-US"/>
        </w:rPr>
        <w:t>i.e.</w:t>
      </w:r>
      <w:proofErr w:type="gramEnd"/>
      <w:r>
        <w:rPr>
          <w:lang w:val="en-US"/>
        </w:rPr>
        <w:t xml:space="preserve"> network configures UE whether/when PDCP SN gap report can be used).  The UE should report only if there gaps (</w:t>
      </w:r>
      <w:proofErr w:type="gramStart"/>
      <w:r>
        <w:rPr>
          <w:lang w:val="en-US"/>
        </w:rPr>
        <w:t>i.e.</w:t>
      </w:r>
      <w:proofErr w:type="gramEnd"/>
      <w:r>
        <w:rPr>
          <w:lang w:val="en-US"/>
        </w:rPr>
        <w:t xml:space="preserve"> if the UE does re-association and there</w:t>
      </w:r>
      <w:r>
        <w:rPr>
          <w:lang w:val="en-US"/>
        </w:rPr>
        <w:t xml:space="preserve"> are not gaps, the UE is not required to transmit).   </w:t>
      </w:r>
    </w:p>
    <w:p w14:paraId="416F91F8" w14:textId="77777777" w:rsidR="00676CCC" w:rsidRDefault="004A037E">
      <w:pPr>
        <w:pStyle w:val="Doc-text2"/>
        <w:pBdr>
          <w:top w:val="single" w:sz="4" w:space="1" w:color="auto"/>
          <w:left w:val="single" w:sz="4" w:space="4" w:color="auto"/>
          <w:bottom w:val="single" w:sz="4" w:space="1" w:color="auto"/>
          <w:right w:val="single" w:sz="4" w:space="4" w:color="auto"/>
        </w:pBdr>
        <w:ind w:left="647"/>
        <w:rPr>
          <w:lang w:val="en-US"/>
        </w:rPr>
      </w:pPr>
      <w:r>
        <w:rPr>
          <w:lang w:val="en-US"/>
        </w:rPr>
        <w:t>3</w:t>
      </w:r>
      <w:r>
        <w:rPr>
          <w:lang w:val="en-US"/>
        </w:rPr>
        <w:tab/>
        <w:t>Define a new UE capability to indicate the support of PDCP SN Gap reporting.</w:t>
      </w:r>
    </w:p>
    <w:p w14:paraId="703FC0D1" w14:textId="77777777" w:rsidR="00676CCC" w:rsidRDefault="004A037E">
      <w:pPr>
        <w:pStyle w:val="EmailDiscussion2"/>
        <w:spacing w:before="120" w:after="120" w:line="360" w:lineRule="auto"/>
        <w:ind w:left="0" w:firstLine="0"/>
        <w:rPr>
          <w:lang w:val="en-US"/>
        </w:rPr>
      </w:pPr>
      <w:r>
        <w:rPr>
          <w:lang w:val="en-US"/>
        </w:rPr>
        <w:t xml:space="preserve">The intended outcome as stated above is to get further input from companies on these joint proposals. Further, also gather company inputs on the related TPs. The proposals from the joint contribution </w:t>
      </w:r>
      <w:r>
        <w:rPr>
          <w:lang w:val="en-US"/>
        </w:rPr>
        <w:fldChar w:fldCharType="begin"/>
      </w:r>
      <w:r>
        <w:rPr>
          <w:lang w:val="en-US"/>
        </w:rPr>
        <w:instrText xml:space="preserve"> REF _Ref161005419 \r \h </w:instrText>
      </w:r>
      <w:r>
        <w:rPr>
          <w:lang w:val="en-US"/>
        </w:rPr>
      </w:r>
      <w:r>
        <w:rPr>
          <w:lang w:val="en-US"/>
        </w:rPr>
        <w:fldChar w:fldCharType="separate"/>
      </w:r>
      <w:r>
        <w:rPr>
          <w:lang w:val="en-US"/>
        </w:rPr>
        <w:t>[2]</w:t>
      </w:r>
      <w:r>
        <w:rPr>
          <w:lang w:val="en-US"/>
        </w:rPr>
        <w:fldChar w:fldCharType="end"/>
      </w:r>
      <w:r>
        <w:rPr>
          <w:lang w:val="en-US"/>
        </w:rPr>
        <w:t xml:space="preserve"> are as shown below, given that P1/P2 and part of P4 have already been agreed, we will focus on the other set of proposals.</w:t>
      </w:r>
    </w:p>
    <w:p w14:paraId="58D4F714" w14:textId="77777777" w:rsidR="00676CCC" w:rsidRDefault="004A037E">
      <w:pPr>
        <w:rPr>
          <w:i/>
          <w:iCs/>
        </w:rPr>
      </w:pPr>
      <w:r>
        <w:rPr>
          <w:b/>
          <w:bCs/>
          <w:i/>
          <w:iCs/>
        </w:rPr>
        <w:t>Proposal 1.</w:t>
      </w:r>
      <w:r>
        <w:rPr>
          <w:i/>
          <w:iCs/>
        </w:rPr>
        <w:tab/>
        <w:t xml:space="preserve">To define a mechanism for PDCP Transmitter to report to PDCP Receiver about the </w:t>
      </w:r>
      <w:r>
        <w:rPr>
          <w:i/>
          <w:iCs/>
        </w:rPr>
        <w:t>gap on the PDCP SN (i.e., transmitting PDCP entity can inform the receiving PDCP entity about the discarded SDUs).</w:t>
      </w:r>
    </w:p>
    <w:p w14:paraId="7D179C7E" w14:textId="77777777" w:rsidR="00676CCC" w:rsidRDefault="004A037E">
      <w:pPr>
        <w:rPr>
          <w:i/>
          <w:iCs/>
        </w:rPr>
      </w:pPr>
      <w:r>
        <w:rPr>
          <w:b/>
          <w:bCs/>
          <w:i/>
          <w:iCs/>
        </w:rPr>
        <w:t>Proposal 2.</w:t>
      </w:r>
      <w:r>
        <w:tab/>
      </w:r>
      <w:r>
        <w:rPr>
          <w:i/>
          <w:iCs/>
        </w:rPr>
        <w:t>To agree that the usage of a PDCP SN gap report is under network control (</w:t>
      </w:r>
      <w:proofErr w:type="gramStart"/>
      <w:r>
        <w:rPr>
          <w:i/>
          <w:iCs/>
        </w:rPr>
        <w:t>i.e.</w:t>
      </w:r>
      <w:proofErr w:type="gramEnd"/>
      <w:r>
        <w:rPr>
          <w:i/>
          <w:iCs/>
        </w:rPr>
        <w:t xml:space="preserve"> network configures UE whether/when PDCP SN gap rep</w:t>
      </w:r>
      <w:r>
        <w:rPr>
          <w:i/>
          <w:iCs/>
        </w:rPr>
        <w:t>ort can be used).</w:t>
      </w:r>
    </w:p>
    <w:p w14:paraId="0DDB9300" w14:textId="77777777" w:rsidR="00676CCC" w:rsidRDefault="004A037E">
      <w:pPr>
        <w:rPr>
          <w:i/>
          <w:iCs/>
        </w:rPr>
      </w:pPr>
      <w:r>
        <w:rPr>
          <w:b/>
          <w:bCs/>
          <w:i/>
          <w:iCs/>
        </w:rPr>
        <w:lastRenderedPageBreak/>
        <w:t>Proposal 2.1.</w:t>
      </w:r>
      <w:r>
        <w:rPr>
          <w:i/>
          <w:iCs/>
        </w:rPr>
        <w:tab/>
        <w:t xml:space="preserve">To confirm that the usage of a PDCP SN gap reporting is dependent or applicable only when </w:t>
      </w:r>
      <w:proofErr w:type="spellStart"/>
      <w:r>
        <w:rPr>
          <w:i/>
          <w:iCs/>
        </w:rPr>
        <w:t>outOfOrderDelivery</w:t>
      </w:r>
      <w:proofErr w:type="spellEnd"/>
      <w:r>
        <w:rPr>
          <w:i/>
          <w:iCs/>
        </w:rPr>
        <w:t xml:space="preserve"> is not configured.</w:t>
      </w:r>
    </w:p>
    <w:p w14:paraId="3BA318FA" w14:textId="77777777" w:rsidR="00676CCC" w:rsidRDefault="004A037E">
      <w:pPr>
        <w:rPr>
          <w:i/>
          <w:iCs/>
        </w:rPr>
      </w:pPr>
      <w:r>
        <w:rPr>
          <w:b/>
          <w:bCs/>
          <w:i/>
          <w:iCs/>
        </w:rPr>
        <w:t>Proposal 3.</w:t>
      </w:r>
      <w:r>
        <w:rPr>
          <w:i/>
          <w:iCs/>
        </w:rPr>
        <w:tab/>
        <w:t>To agree on PDCP control PDU approach for transmitter to provide PDCP SN Gap reporti</w:t>
      </w:r>
      <w:r>
        <w:rPr>
          <w:i/>
          <w:iCs/>
        </w:rPr>
        <w:t>ng to receiver.</w:t>
      </w:r>
    </w:p>
    <w:p w14:paraId="7B020E93" w14:textId="77777777" w:rsidR="00676CCC" w:rsidRDefault="004A037E">
      <w:pPr>
        <w:rPr>
          <w:i/>
          <w:iCs/>
        </w:rPr>
      </w:pPr>
      <w:r>
        <w:rPr>
          <w:b/>
          <w:bCs/>
          <w:i/>
          <w:iCs/>
        </w:rPr>
        <w:t>Proposal 3.1.</w:t>
      </w:r>
      <w:r>
        <w:rPr>
          <w:i/>
          <w:iCs/>
        </w:rPr>
        <w:tab/>
        <w:t>To discuss whether to enable PDCP SN Gap reporting via: option (A.1) bitmap kind of information, or option (A.2) range kind of information.</w:t>
      </w:r>
    </w:p>
    <w:p w14:paraId="18F622DA" w14:textId="77777777" w:rsidR="00676CCC" w:rsidRDefault="004A037E">
      <w:pPr>
        <w:rPr>
          <w:i/>
          <w:iCs/>
        </w:rPr>
      </w:pPr>
      <w:r>
        <w:rPr>
          <w:b/>
          <w:bCs/>
          <w:i/>
          <w:iCs/>
        </w:rPr>
        <w:t>Proposal 3.2.</w:t>
      </w:r>
      <w:r>
        <w:rPr>
          <w:i/>
          <w:iCs/>
        </w:rPr>
        <w:tab/>
        <w:t>To discuss whether/which rules needs to be defined in PDCP transmitter e</w:t>
      </w:r>
      <w:r>
        <w:rPr>
          <w:i/>
          <w:iCs/>
        </w:rPr>
        <w:t>ntity to trigger PDCP SDU discard report considering e.g. (1) the PDCP entity discards SDU(s) which have not been transmitted (for UM DRBs) or acknowledged (for AM DRBs), due to the expiry of PDCP discard timer; and (2) there is a buffered SDU associated w</w:t>
      </w:r>
      <w:r>
        <w:rPr>
          <w:i/>
          <w:iCs/>
        </w:rPr>
        <w:t>ith an SN higher than the SN of the discarded SDU(s), as well as, related TPs included in R2-2401420, R2-2400748 and R2-2313923.</w:t>
      </w:r>
    </w:p>
    <w:p w14:paraId="35A3CC01" w14:textId="77777777" w:rsidR="00676CCC" w:rsidRDefault="004A037E">
      <w:pPr>
        <w:rPr>
          <w:i/>
          <w:iCs/>
        </w:rPr>
      </w:pPr>
      <w:r>
        <w:rPr>
          <w:b/>
          <w:bCs/>
          <w:i/>
          <w:iCs/>
        </w:rPr>
        <w:t>Proposal 3.3.</w:t>
      </w:r>
      <w:r>
        <w:rPr>
          <w:i/>
          <w:iCs/>
        </w:rPr>
        <w:tab/>
        <w:t>To consider the related TPs included in R2-2401420, R2-2400748 and R2-2313923.</w:t>
      </w:r>
    </w:p>
    <w:p w14:paraId="67D60ECA" w14:textId="77777777" w:rsidR="00676CCC" w:rsidRDefault="004A037E">
      <w:pPr>
        <w:rPr>
          <w:i/>
          <w:iCs/>
        </w:rPr>
      </w:pPr>
      <w:r>
        <w:rPr>
          <w:b/>
          <w:bCs/>
          <w:i/>
          <w:iCs/>
        </w:rPr>
        <w:t>Proposal 4.</w:t>
      </w:r>
      <w:r>
        <w:tab/>
      </w:r>
      <w:r>
        <w:rPr>
          <w:i/>
          <w:iCs/>
        </w:rPr>
        <w:t xml:space="preserve">To discuss whether to </w:t>
      </w:r>
      <w:r>
        <w:rPr>
          <w:i/>
          <w:iCs/>
        </w:rPr>
        <w:t>define a new UE capability to indicate the support of PDCP SN Gap reporting. If so, to discuss whether UE supporting PDCP SN Gap reporting shall also support pdu-SetDiscard-r18 and/or psi-BasedDiscard-r18.</w:t>
      </w:r>
    </w:p>
    <w:p w14:paraId="1A023FB7" w14:textId="77777777" w:rsidR="00676CCC" w:rsidRDefault="004A037E">
      <w:pPr>
        <w:pStyle w:val="1"/>
        <w:rPr>
          <w:lang w:val="en-US"/>
        </w:rPr>
      </w:pPr>
      <w:r>
        <w:rPr>
          <w:lang w:val="en-US"/>
        </w:rPr>
        <w:t>3</w:t>
      </w:r>
      <w:r>
        <w:rPr>
          <w:lang w:val="en-US"/>
        </w:rPr>
        <w:tab/>
        <w:t>Discussion</w:t>
      </w:r>
    </w:p>
    <w:p w14:paraId="63530B45" w14:textId="77777777" w:rsidR="00676CCC" w:rsidRDefault="004A037E">
      <w:pPr>
        <w:pStyle w:val="21"/>
        <w:jc w:val="both"/>
        <w:rPr>
          <w:rFonts w:eastAsia="宋体"/>
          <w:lang w:val="en-US" w:eastAsia="zh-CN"/>
        </w:rPr>
      </w:pPr>
      <w:r>
        <w:rPr>
          <w:rFonts w:eastAsia="宋体"/>
          <w:lang w:val="en-US" w:eastAsia="zh-CN"/>
        </w:rPr>
        <w:t xml:space="preserve">3.1 PDCP SN Gap Reporting for </w:t>
      </w:r>
      <w:proofErr w:type="spellStart"/>
      <w:r>
        <w:rPr>
          <w:rFonts w:eastAsia="宋体"/>
          <w:i/>
          <w:iCs/>
          <w:lang w:val="en-US" w:eastAsia="zh-CN"/>
        </w:rPr>
        <w:t>OutofOr</w:t>
      </w:r>
      <w:r>
        <w:rPr>
          <w:rFonts w:eastAsia="宋体"/>
          <w:i/>
          <w:iCs/>
          <w:lang w:val="en-US" w:eastAsia="zh-CN"/>
        </w:rPr>
        <w:t>derDelivery</w:t>
      </w:r>
      <w:proofErr w:type="spellEnd"/>
    </w:p>
    <w:p w14:paraId="03E45453" w14:textId="77777777" w:rsidR="00676CCC" w:rsidRDefault="004A037E">
      <w:pPr>
        <w:rPr>
          <w:i/>
          <w:iCs/>
        </w:rPr>
      </w:pPr>
      <w:r>
        <w:rPr>
          <w:i/>
          <w:iCs/>
        </w:rPr>
        <w:t xml:space="preserve">that the usage of a PDCP SN gap reporting is dependent or applicable only when </w:t>
      </w:r>
      <w:proofErr w:type="spellStart"/>
      <w:r>
        <w:rPr>
          <w:i/>
          <w:iCs/>
        </w:rPr>
        <w:t>outOfOrderDelivery</w:t>
      </w:r>
      <w:proofErr w:type="spellEnd"/>
      <w:r>
        <w:rPr>
          <w:i/>
          <w:iCs/>
        </w:rPr>
        <w:t xml:space="preserve"> is not configured.</w:t>
      </w:r>
    </w:p>
    <w:p w14:paraId="6983AA19" w14:textId="77777777" w:rsidR="00676CCC" w:rsidRDefault="004A037E">
      <w:pPr>
        <w:spacing w:line="360" w:lineRule="auto"/>
        <w:rPr>
          <w:rFonts w:ascii="Arial" w:hAnsi="Arial" w:cs="Arial"/>
        </w:rPr>
      </w:pPr>
      <w:r>
        <w:rPr>
          <w:rFonts w:ascii="Arial" w:hAnsi="Arial" w:cs="Arial"/>
        </w:rPr>
        <w:t xml:space="preserve">This is a straightforward proposal where if the UE is configured with </w:t>
      </w:r>
      <w:proofErr w:type="spellStart"/>
      <w:r>
        <w:rPr>
          <w:rFonts w:ascii="Arial" w:hAnsi="Arial" w:cs="Arial"/>
          <w:i/>
          <w:iCs/>
        </w:rPr>
        <w:t>OutofOrderDelivery</w:t>
      </w:r>
      <w:proofErr w:type="spellEnd"/>
      <w:r>
        <w:rPr>
          <w:rFonts w:ascii="Arial" w:hAnsi="Arial" w:cs="Arial"/>
        </w:rPr>
        <w:t xml:space="preserve">, then the reordering delays are not </w:t>
      </w:r>
      <w:r>
        <w:rPr>
          <w:rFonts w:ascii="Arial" w:hAnsi="Arial" w:cs="Arial"/>
        </w:rPr>
        <w:t>applicable. But would be good to confirm company’s views on this proposal.</w:t>
      </w:r>
    </w:p>
    <w:p w14:paraId="7B2178E4" w14:textId="77777777" w:rsidR="00676CCC" w:rsidRDefault="004A037E">
      <w:pPr>
        <w:rPr>
          <w:rFonts w:ascii="Arial" w:hAnsi="Arial" w:cs="Arial"/>
          <w:b/>
          <w:bCs/>
        </w:rPr>
      </w:pPr>
      <w:r>
        <w:rPr>
          <w:rFonts w:ascii="Arial" w:hAnsi="Arial" w:cs="Arial"/>
          <w:b/>
          <w:bCs/>
        </w:rPr>
        <w:t xml:space="preserve">Is the PDCP SN gap reporting applicable only when </w:t>
      </w:r>
      <w:proofErr w:type="spellStart"/>
      <w:r>
        <w:rPr>
          <w:rFonts w:ascii="Arial" w:hAnsi="Arial" w:cs="Arial"/>
          <w:b/>
          <w:bCs/>
        </w:rPr>
        <w:t>outOfOrderDelivery</w:t>
      </w:r>
      <w:proofErr w:type="spellEnd"/>
      <w:r>
        <w:rPr>
          <w:rFonts w:ascii="Arial" w:hAnsi="Arial" w:cs="Arial"/>
          <w:b/>
          <w:bCs/>
        </w:rPr>
        <w:t xml:space="preserve"> is not configured?</w:t>
      </w:r>
    </w:p>
    <w:tbl>
      <w:tblPr>
        <w:tblStyle w:val="afffd"/>
        <w:tblW w:w="0" w:type="auto"/>
        <w:tblLook w:val="04A0" w:firstRow="1" w:lastRow="0" w:firstColumn="1" w:lastColumn="0" w:noHBand="0" w:noVBand="1"/>
      </w:tblPr>
      <w:tblGrid>
        <w:gridCol w:w="1885"/>
        <w:gridCol w:w="1800"/>
        <w:gridCol w:w="5944"/>
      </w:tblGrid>
      <w:tr w:rsidR="00676CCC" w14:paraId="3D81D4C0" w14:textId="77777777">
        <w:tc>
          <w:tcPr>
            <w:tcW w:w="1885" w:type="dxa"/>
          </w:tcPr>
          <w:p w14:paraId="4E27ADAD" w14:textId="77777777" w:rsidR="00676CCC" w:rsidRDefault="004A037E">
            <w:pPr>
              <w:rPr>
                <w:rFonts w:ascii="Arial" w:eastAsia="Calibri" w:hAnsi="Arial" w:cs="Arial"/>
                <w:sz w:val="20"/>
                <w:szCs w:val="20"/>
              </w:rPr>
            </w:pPr>
            <w:r>
              <w:rPr>
                <w:rFonts w:ascii="Arial" w:eastAsia="Calibri" w:hAnsi="Arial" w:cs="Arial"/>
                <w:sz w:val="20"/>
                <w:szCs w:val="20"/>
              </w:rPr>
              <w:t>Company</w:t>
            </w:r>
          </w:p>
        </w:tc>
        <w:tc>
          <w:tcPr>
            <w:tcW w:w="1800" w:type="dxa"/>
          </w:tcPr>
          <w:p w14:paraId="633EA096" w14:textId="77777777" w:rsidR="00676CCC" w:rsidRDefault="004A037E">
            <w:pPr>
              <w:rPr>
                <w:rFonts w:ascii="Arial" w:eastAsia="Calibri" w:hAnsi="Arial" w:cs="Arial"/>
                <w:sz w:val="20"/>
                <w:szCs w:val="20"/>
              </w:rPr>
            </w:pPr>
            <w:r>
              <w:rPr>
                <w:rFonts w:ascii="Arial" w:eastAsia="Calibri" w:hAnsi="Arial" w:cs="Arial"/>
                <w:sz w:val="20"/>
                <w:szCs w:val="20"/>
              </w:rPr>
              <w:t>Yes/No</w:t>
            </w:r>
          </w:p>
        </w:tc>
        <w:tc>
          <w:tcPr>
            <w:tcW w:w="5944" w:type="dxa"/>
          </w:tcPr>
          <w:p w14:paraId="74A3730E" w14:textId="77777777" w:rsidR="00676CCC" w:rsidRDefault="004A037E">
            <w:pPr>
              <w:rPr>
                <w:rFonts w:ascii="Arial" w:eastAsia="Calibri" w:hAnsi="Arial" w:cs="Arial"/>
                <w:sz w:val="20"/>
                <w:szCs w:val="20"/>
              </w:rPr>
            </w:pPr>
            <w:r>
              <w:rPr>
                <w:rFonts w:ascii="Arial" w:eastAsia="Calibri" w:hAnsi="Arial" w:cs="Arial"/>
                <w:sz w:val="20"/>
                <w:szCs w:val="20"/>
              </w:rPr>
              <w:t>Comments</w:t>
            </w:r>
          </w:p>
        </w:tc>
      </w:tr>
      <w:tr w:rsidR="00676CCC" w14:paraId="3D64F291" w14:textId="77777777">
        <w:tc>
          <w:tcPr>
            <w:tcW w:w="1885" w:type="dxa"/>
          </w:tcPr>
          <w:p w14:paraId="38CB9C8C" w14:textId="77777777" w:rsidR="00676CCC" w:rsidRDefault="004A037E">
            <w:pPr>
              <w:rPr>
                <w:rFonts w:ascii="Arial" w:eastAsia="Calibri" w:hAnsi="Arial" w:cs="Arial"/>
              </w:rPr>
            </w:pPr>
            <w:r>
              <w:rPr>
                <w:rFonts w:ascii="Arial" w:eastAsia="Calibri" w:hAnsi="Arial" w:cs="Arial"/>
              </w:rPr>
              <w:t>LGE</w:t>
            </w:r>
          </w:p>
        </w:tc>
        <w:tc>
          <w:tcPr>
            <w:tcW w:w="1800" w:type="dxa"/>
          </w:tcPr>
          <w:p w14:paraId="764175AE" w14:textId="77777777" w:rsidR="00676CCC" w:rsidRDefault="004A037E">
            <w:pPr>
              <w:rPr>
                <w:rFonts w:ascii="Arial" w:eastAsia="Calibri" w:hAnsi="Arial" w:cs="Arial"/>
              </w:rPr>
            </w:pPr>
            <w:r>
              <w:rPr>
                <w:rFonts w:ascii="Arial" w:eastAsia="Calibri" w:hAnsi="Arial" w:cs="Arial"/>
              </w:rPr>
              <w:t>Yes</w:t>
            </w:r>
          </w:p>
        </w:tc>
        <w:tc>
          <w:tcPr>
            <w:tcW w:w="5944" w:type="dxa"/>
          </w:tcPr>
          <w:p w14:paraId="484C97B6" w14:textId="77777777" w:rsidR="00676CCC" w:rsidRDefault="00676CCC">
            <w:pPr>
              <w:rPr>
                <w:rFonts w:ascii="Arial" w:eastAsia="Calibri" w:hAnsi="Arial" w:cs="Arial"/>
              </w:rPr>
            </w:pPr>
          </w:p>
        </w:tc>
      </w:tr>
      <w:tr w:rsidR="00676CCC" w14:paraId="7ACB88DE" w14:textId="77777777">
        <w:tc>
          <w:tcPr>
            <w:tcW w:w="1885" w:type="dxa"/>
          </w:tcPr>
          <w:p w14:paraId="64BA6929" w14:textId="77777777" w:rsidR="00676CCC" w:rsidRDefault="004A037E">
            <w:pPr>
              <w:rPr>
                <w:rFonts w:ascii="Arial" w:eastAsia="Calibri" w:hAnsi="Arial" w:cs="Arial"/>
              </w:rPr>
            </w:pPr>
            <w:r>
              <w:rPr>
                <w:rFonts w:ascii="Arial" w:eastAsia="Calibri" w:hAnsi="Arial" w:cs="Arial"/>
              </w:rPr>
              <w:t>Futurewei</w:t>
            </w:r>
          </w:p>
        </w:tc>
        <w:tc>
          <w:tcPr>
            <w:tcW w:w="1800" w:type="dxa"/>
          </w:tcPr>
          <w:p w14:paraId="5E61247B" w14:textId="77777777" w:rsidR="00676CCC" w:rsidRDefault="004A037E">
            <w:pPr>
              <w:rPr>
                <w:rFonts w:ascii="Arial" w:eastAsia="Calibri" w:hAnsi="Arial" w:cs="Arial"/>
              </w:rPr>
            </w:pPr>
            <w:r>
              <w:rPr>
                <w:rFonts w:ascii="Arial" w:eastAsia="Calibri" w:hAnsi="Arial" w:cs="Arial"/>
              </w:rPr>
              <w:t xml:space="preserve">–     </w:t>
            </w:r>
          </w:p>
        </w:tc>
        <w:tc>
          <w:tcPr>
            <w:tcW w:w="5944" w:type="dxa"/>
          </w:tcPr>
          <w:p w14:paraId="4FC173AD" w14:textId="77777777" w:rsidR="00676CCC" w:rsidRDefault="004A037E">
            <w:pPr>
              <w:rPr>
                <w:rFonts w:ascii="Arial" w:eastAsia="Calibri" w:hAnsi="Arial" w:cs="Arial"/>
              </w:rPr>
            </w:pPr>
            <w:r>
              <w:rPr>
                <w:rFonts w:ascii="Arial" w:eastAsia="Calibri" w:hAnsi="Arial" w:cs="Arial"/>
              </w:rPr>
              <w:t xml:space="preserve">Agree that reordering delay isn’t a </w:t>
            </w:r>
            <w:r>
              <w:rPr>
                <w:rFonts w:ascii="Arial" w:eastAsia="Calibri" w:hAnsi="Arial" w:cs="Arial"/>
              </w:rPr>
              <w:t>concern when OOD is configured. However, we may need to study the following case as well:</w:t>
            </w:r>
          </w:p>
          <w:p w14:paraId="4B7F8A64" w14:textId="77777777" w:rsidR="00676CCC" w:rsidRDefault="004A037E">
            <w:pPr>
              <w:rPr>
                <w:rFonts w:ascii="Arial" w:eastAsia="Calibri" w:hAnsi="Arial" w:cs="Arial"/>
              </w:rPr>
            </w:pPr>
            <w:r>
              <w:rPr>
                <w:rFonts w:ascii="Arial" w:eastAsia="Calibri" w:hAnsi="Arial" w:cs="Arial"/>
              </w:rPr>
              <w:t>It is known that peak data rate of XR video (at least DL) can be as high as 150 Mbps, which translates into 12500 1500-byte SDUs per second. When PDU Set transmission</w:t>
            </w:r>
            <w:r>
              <w:rPr>
                <w:rFonts w:ascii="Arial" w:eastAsia="Calibri" w:hAnsi="Arial" w:cs="Arial"/>
              </w:rPr>
              <w:t xml:space="preserve">s are uninterrupted, 12-bit PDCP SN can very well handle the HFN derivation for this case. However, if PSI-based SDU discard with a non-zero discardTimerForLowImportance is configured and the congestion causes the transmitter to consecutively discard more </w:t>
            </w:r>
            <w:r>
              <w:rPr>
                <w:rFonts w:ascii="Arial" w:eastAsia="Calibri" w:hAnsi="Arial" w:cs="Arial"/>
              </w:rPr>
              <w:t>than 1/6 of a second of video PDUs, a PDCP SN gap greater than 2048 is created at the receiving PDCP entity, which may cause HFN desynchronization, when a next PDU Set (a high-importance one) is transmitted and received. In this case, if the transmitting P</w:t>
            </w:r>
            <w:r>
              <w:rPr>
                <w:rFonts w:ascii="Arial" w:eastAsia="Calibri" w:hAnsi="Arial" w:cs="Arial"/>
              </w:rPr>
              <w:t>DCP entity reports the SN gap, the receiving PDCP entity updates its RX_DELIV before deriving HFN for the next received PDU and hence avoids HFN desynchronization. The transmitting PDCP entity doesn’t have to report the SN gap each time SDU discarding occu</w:t>
            </w:r>
            <w:r>
              <w:rPr>
                <w:rFonts w:ascii="Arial" w:eastAsia="Calibri" w:hAnsi="Arial" w:cs="Arial"/>
              </w:rPr>
              <w:t>rs. It just needs to report when the size of the contiguous SN gap becomes very close to the size of one half of the PDCP SN space.</w:t>
            </w:r>
          </w:p>
          <w:p w14:paraId="76ECF04C" w14:textId="77777777" w:rsidR="00676CCC" w:rsidRDefault="004A037E">
            <w:pPr>
              <w:rPr>
                <w:rFonts w:ascii="Arial" w:eastAsia="Calibri" w:hAnsi="Arial" w:cs="Arial"/>
              </w:rPr>
            </w:pPr>
            <w:r>
              <w:rPr>
                <w:rFonts w:ascii="Arial" w:eastAsia="Calibri" w:hAnsi="Arial" w:cs="Arial"/>
              </w:rPr>
              <w:t>The alternative is to configure 18-bit PDCP SN, but with a price of one extra byte of overhead for every PDCP data PDU const</w:t>
            </w:r>
            <w:r>
              <w:rPr>
                <w:rFonts w:ascii="Arial" w:eastAsia="Calibri" w:hAnsi="Arial" w:cs="Arial"/>
              </w:rPr>
              <w:t>antly, i.e., even when there is no congestion.</w:t>
            </w:r>
          </w:p>
        </w:tc>
      </w:tr>
      <w:tr w:rsidR="00676CCC" w14:paraId="54DB71AD" w14:textId="77777777">
        <w:tc>
          <w:tcPr>
            <w:tcW w:w="1885" w:type="dxa"/>
          </w:tcPr>
          <w:p w14:paraId="6D4EB730" w14:textId="77777777" w:rsidR="00676CCC" w:rsidRDefault="004A037E">
            <w:pPr>
              <w:rPr>
                <w:rFonts w:ascii="Arial" w:eastAsia="Calibri" w:hAnsi="Arial" w:cs="Arial"/>
              </w:rPr>
            </w:pPr>
            <w:r>
              <w:rPr>
                <w:rFonts w:ascii="Arial" w:eastAsia="Calibri" w:hAnsi="Arial" w:cs="Arial"/>
                <w:lang w:eastAsia="zh-CN"/>
              </w:rPr>
              <w:t>Xiaomi</w:t>
            </w:r>
          </w:p>
        </w:tc>
        <w:tc>
          <w:tcPr>
            <w:tcW w:w="1800" w:type="dxa"/>
          </w:tcPr>
          <w:p w14:paraId="7FD6A717" w14:textId="77777777" w:rsidR="00676CCC" w:rsidRDefault="004A037E">
            <w:pPr>
              <w:rPr>
                <w:rFonts w:ascii="Arial" w:eastAsia="Calibri" w:hAnsi="Arial" w:cs="Arial"/>
              </w:rPr>
            </w:pPr>
            <w:r>
              <w:rPr>
                <w:rFonts w:ascii="Arial" w:eastAsia="Calibri" w:hAnsi="Arial" w:cs="Arial"/>
                <w:lang w:eastAsia="zh-CN"/>
              </w:rPr>
              <w:t>Yes</w:t>
            </w:r>
          </w:p>
        </w:tc>
        <w:tc>
          <w:tcPr>
            <w:tcW w:w="5944" w:type="dxa"/>
          </w:tcPr>
          <w:p w14:paraId="68D52AE5" w14:textId="77777777" w:rsidR="00676CCC" w:rsidRDefault="004A037E">
            <w:pPr>
              <w:rPr>
                <w:rFonts w:ascii="Arial" w:eastAsia="等线" w:hAnsi="Arial" w:cs="Arial"/>
              </w:rPr>
            </w:pPr>
            <w:r>
              <w:rPr>
                <w:rFonts w:ascii="Arial" w:eastAsia="等线" w:hAnsi="Arial" w:cs="Arial"/>
                <w:lang w:eastAsia="zh-CN"/>
              </w:rPr>
              <w:t>As for issues mentioned by Futurewei, we think 18-bit PDCP SN can resolve the potential issue. Considering that 1500-byte typical PDCP SDU size (as mentioned by Futurewei), the overhead of 1 byte i</w:t>
            </w:r>
            <w:r>
              <w:rPr>
                <w:rFonts w:ascii="Arial" w:eastAsia="等线" w:hAnsi="Arial" w:cs="Arial"/>
                <w:lang w:eastAsia="zh-CN"/>
              </w:rPr>
              <w:t xml:space="preserve">s only 1/1500 = 0.067%, which is </w:t>
            </w:r>
            <w:r>
              <w:rPr>
                <w:rFonts w:ascii="Arial" w:eastAsia="等线" w:hAnsi="Arial" w:cs="Arial"/>
                <w:lang w:eastAsia="zh-CN"/>
              </w:rPr>
              <w:lastRenderedPageBreak/>
              <w:t>negligible.</w:t>
            </w:r>
          </w:p>
        </w:tc>
      </w:tr>
      <w:tr w:rsidR="00676CCC" w14:paraId="304ABE9C" w14:textId="77777777">
        <w:tc>
          <w:tcPr>
            <w:tcW w:w="1885" w:type="dxa"/>
          </w:tcPr>
          <w:p w14:paraId="01A4D590" w14:textId="77777777" w:rsidR="00676CCC" w:rsidRDefault="004A037E">
            <w:pPr>
              <w:rPr>
                <w:rFonts w:ascii="Arial" w:eastAsia="Calibri" w:hAnsi="Arial" w:cs="Arial"/>
              </w:rPr>
            </w:pPr>
            <w:r>
              <w:rPr>
                <w:rFonts w:ascii="Arial" w:eastAsia="等线" w:hAnsi="Arial" w:cs="Arial"/>
                <w:lang w:eastAsia="zh-CN"/>
              </w:rPr>
              <w:lastRenderedPageBreak/>
              <w:t>CATT</w:t>
            </w:r>
          </w:p>
        </w:tc>
        <w:tc>
          <w:tcPr>
            <w:tcW w:w="1800" w:type="dxa"/>
          </w:tcPr>
          <w:p w14:paraId="2BA1B561" w14:textId="77777777" w:rsidR="00676CCC" w:rsidRDefault="004A037E">
            <w:pPr>
              <w:rPr>
                <w:rFonts w:ascii="Arial" w:eastAsia="Calibri" w:hAnsi="Arial" w:cs="Arial"/>
              </w:rPr>
            </w:pPr>
            <w:r>
              <w:rPr>
                <w:rFonts w:ascii="Arial" w:eastAsia="等线" w:hAnsi="Arial" w:cs="Arial"/>
                <w:lang w:eastAsia="zh-CN"/>
              </w:rPr>
              <w:t>Yes</w:t>
            </w:r>
          </w:p>
        </w:tc>
        <w:tc>
          <w:tcPr>
            <w:tcW w:w="5944" w:type="dxa"/>
          </w:tcPr>
          <w:p w14:paraId="75B80953" w14:textId="77777777" w:rsidR="00676CCC" w:rsidRDefault="004A037E">
            <w:pPr>
              <w:rPr>
                <w:rFonts w:ascii="Arial" w:eastAsia="等线" w:hAnsi="Arial" w:cs="Arial"/>
              </w:rPr>
            </w:pPr>
            <w:r>
              <w:rPr>
                <w:rFonts w:ascii="Arial" w:eastAsia="等线" w:hAnsi="Arial" w:cs="Arial"/>
                <w:lang w:eastAsia="zh-CN"/>
              </w:rPr>
              <w:t xml:space="preserve">In case outOfOrderDelivery is configured, the receiving PDCP entity shall deliver the resulting PDCP SDU to upper layers after performing header decompression using EHC. There is no PDCP SN gap </w:t>
            </w:r>
            <w:r>
              <w:rPr>
                <w:rFonts w:ascii="Arial" w:eastAsia="等线" w:hAnsi="Arial" w:cs="Arial"/>
                <w:lang w:eastAsia="zh-CN"/>
              </w:rPr>
              <w:t>issue needs to be handled under that case.</w:t>
            </w:r>
          </w:p>
        </w:tc>
      </w:tr>
      <w:tr w:rsidR="00676CCC" w14:paraId="74B4595D" w14:textId="77777777">
        <w:tc>
          <w:tcPr>
            <w:tcW w:w="1885" w:type="dxa"/>
          </w:tcPr>
          <w:p w14:paraId="3E7F35DF" w14:textId="77777777" w:rsidR="00676CCC" w:rsidRDefault="004A037E">
            <w:pPr>
              <w:rPr>
                <w:rFonts w:ascii="Arial" w:eastAsia="等线" w:hAnsi="Arial" w:cs="Arial"/>
              </w:rPr>
            </w:pPr>
            <w:r>
              <w:rPr>
                <w:rFonts w:ascii="Arial" w:eastAsia="Calibri" w:hAnsi="Arial" w:cs="Arial"/>
              </w:rPr>
              <w:t>Huawei, HiSilicon</w:t>
            </w:r>
          </w:p>
        </w:tc>
        <w:tc>
          <w:tcPr>
            <w:tcW w:w="1800" w:type="dxa"/>
          </w:tcPr>
          <w:p w14:paraId="314285A1" w14:textId="77777777" w:rsidR="00676CCC" w:rsidRDefault="004A037E">
            <w:pPr>
              <w:rPr>
                <w:rFonts w:ascii="Arial" w:eastAsia="等线" w:hAnsi="Arial" w:cs="Arial"/>
              </w:rPr>
            </w:pPr>
            <w:r>
              <w:rPr>
                <w:rFonts w:ascii="Arial" w:eastAsia="Calibri" w:hAnsi="Arial" w:cs="Arial"/>
              </w:rPr>
              <w:t>Yes</w:t>
            </w:r>
          </w:p>
        </w:tc>
        <w:tc>
          <w:tcPr>
            <w:tcW w:w="5944" w:type="dxa"/>
          </w:tcPr>
          <w:p w14:paraId="600D2E41" w14:textId="77777777" w:rsidR="00676CCC" w:rsidRDefault="00676CCC">
            <w:pPr>
              <w:rPr>
                <w:rFonts w:ascii="Arial" w:eastAsia="等线" w:hAnsi="Arial" w:cs="Arial"/>
              </w:rPr>
            </w:pPr>
          </w:p>
        </w:tc>
      </w:tr>
      <w:tr w:rsidR="00676CCC" w14:paraId="475D63F6" w14:textId="77777777">
        <w:tc>
          <w:tcPr>
            <w:tcW w:w="1885" w:type="dxa"/>
          </w:tcPr>
          <w:p w14:paraId="45D53840" w14:textId="77777777" w:rsidR="00676CCC" w:rsidRDefault="004A037E">
            <w:pPr>
              <w:rPr>
                <w:rFonts w:ascii="Arial" w:eastAsia="Calibri" w:hAnsi="Arial" w:cs="Arial"/>
              </w:rPr>
            </w:pPr>
            <w:r>
              <w:rPr>
                <w:rFonts w:ascii="Arial" w:eastAsia="Calibri" w:hAnsi="Arial" w:cs="Arial"/>
              </w:rPr>
              <w:t>Apple</w:t>
            </w:r>
          </w:p>
        </w:tc>
        <w:tc>
          <w:tcPr>
            <w:tcW w:w="1800" w:type="dxa"/>
          </w:tcPr>
          <w:p w14:paraId="1FDBC5A5" w14:textId="77777777" w:rsidR="00676CCC" w:rsidRDefault="004A037E">
            <w:pPr>
              <w:rPr>
                <w:rFonts w:ascii="Arial" w:eastAsia="Calibri" w:hAnsi="Arial" w:cs="Arial"/>
              </w:rPr>
            </w:pPr>
            <w:r>
              <w:rPr>
                <w:rFonts w:ascii="Arial" w:eastAsia="Calibri" w:hAnsi="Arial" w:cs="Arial"/>
              </w:rPr>
              <w:t>Yes</w:t>
            </w:r>
          </w:p>
        </w:tc>
        <w:tc>
          <w:tcPr>
            <w:tcW w:w="5944" w:type="dxa"/>
          </w:tcPr>
          <w:p w14:paraId="4D3A0EFA" w14:textId="77777777" w:rsidR="00676CCC" w:rsidRDefault="00676CCC">
            <w:pPr>
              <w:rPr>
                <w:rFonts w:ascii="Arial" w:eastAsia="等线" w:hAnsi="Arial" w:cs="Arial"/>
              </w:rPr>
            </w:pPr>
          </w:p>
        </w:tc>
      </w:tr>
      <w:tr w:rsidR="00676CCC" w14:paraId="0AE4D464" w14:textId="77777777">
        <w:tc>
          <w:tcPr>
            <w:tcW w:w="1885" w:type="dxa"/>
          </w:tcPr>
          <w:p w14:paraId="64D0B7B8" w14:textId="77777777" w:rsidR="00676CCC" w:rsidRDefault="004A037E">
            <w:pPr>
              <w:rPr>
                <w:rFonts w:ascii="Arial" w:eastAsia="Calibri" w:hAnsi="Arial" w:cs="Arial"/>
              </w:rPr>
            </w:pPr>
            <w:r>
              <w:rPr>
                <w:rFonts w:ascii="Arial" w:eastAsia="Calibri" w:hAnsi="Arial" w:cs="Arial"/>
              </w:rPr>
              <w:t>Ericsson</w:t>
            </w:r>
          </w:p>
        </w:tc>
        <w:tc>
          <w:tcPr>
            <w:tcW w:w="1800" w:type="dxa"/>
          </w:tcPr>
          <w:p w14:paraId="36250881" w14:textId="77777777" w:rsidR="00676CCC" w:rsidRDefault="004A037E">
            <w:pPr>
              <w:rPr>
                <w:rFonts w:ascii="Arial" w:eastAsia="Calibri" w:hAnsi="Arial" w:cs="Arial"/>
              </w:rPr>
            </w:pPr>
            <w:r>
              <w:rPr>
                <w:rFonts w:ascii="Arial" w:eastAsia="Calibri" w:hAnsi="Arial" w:cs="Arial"/>
              </w:rPr>
              <w:t>Yes</w:t>
            </w:r>
          </w:p>
        </w:tc>
        <w:tc>
          <w:tcPr>
            <w:tcW w:w="5944" w:type="dxa"/>
          </w:tcPr>
          <w:p w14:paraId="45C3FD9A" w14:textId="77777777" w:rsidR="00676CCC" w:rsidRDefault="00676CCC">
            <w:pPr>
              <w:rPr>
                <w:rFonts w:ascii="Arial" w:eastAsia="等线" w:hAnsi="Arial" w:cs="Arial"/>
              </w:rPr>
            </w:pPr>
          </w:p>
        </w:tc>
      </w:tr>
      <w:tr w:rsidR="00676CCC" w14:paraId="59179BFD" w14:textId="77777777">
        <w:tc>
          <w:tcPr>
            <w:tcW w:w="1885" w:type="dxa"/>
          </w:tcPr>
          <w:p w14:paraId="07B4B2D5" w14:textId="77777777" w:rsidR="00676CCC" w:rsidRDefault="004A037E">
            <w:pPr>
              <w:rPr>
                <w:rFonts w:ascii="Arial" w:eastAsia="Calibri" w:hAnsi="Arial" w:cs="Arial"/>
              </w:rPr>
            </w:pPr>
            <w:r>
              <w:rPr>
                <w:rFonts w:ascii="Arial" w:eastAsia="Calibri" w:hAnsi="Arial" w:cs="Arial"/>
              </w:rPr>
              <w:t>Intel</w:t>
            </w:r>
          </w:p>
        </w:tc>
        <w:tc>
          <w:tcPr>
            <w:tcW w:w="1800" w:type="dxa"/>
          </w:tcPr>
          <w:p w14:paraId="3A3D5931" w14:textId="77777777" w:rsidR="00676CCC" w:rsidRDefault="004A037E">
            <w:pPr>
              <w:rPr>
                <w:rFonts w:ascii="Arial" w:eastAsia="Calibri" w:hAnsi="Arial" w:cs="Arial"/>
              </w:rPr>
            </w:pPr>
            <w:r>
              <w:rPr>
                <w:rFonts w:ascii="Arial" w:eastAsia="Calibri" w:hAnsi="Arial" w:cs="Arial"/>
              </w:rPr>
              <w:t>Yes</w:t>
            </w:r>
          </w:p>
        </w:tc>
        <w:tc>
          <w:tcPr>
            <w:tcW w:w="5944" w:type="dxa"/>
          </w:tcPr>
          <w:p w14:paraId="5E936F09" w14:textId="77777777" w:rsidR="00676CCC" w:rsidRDefault="00676CCC">
            <w:pPr>
              <w:rPr>
                <w:rFonts w:ascii="Arial" w:eastAsia="等线" w:hAnsi="Arial" w:cs="Arial"/>
              </w:rPr>
            </w:pPr>
          </w:p>
        </w:tc>
      </w:tr>
      <w:tr w:rsidR="00676CCC" w14:paraId="5476972C" w14:textId="77777777">
        <w:tc>
          <w:tcPr>
            <w:tcW w:w="1885" w:type="dxa"/>
          </w:tcPr>
          <w:p w14:paraId="79C80C14" w14:textId="77777777" w:rsidR="00676CCC" w:rsidRDefault="004A037E">
            <w:pPr>
              <w:rPr>
                <w:rFonts w:ascii="Arial" w:eastAsia="Calibri" w:hAnsi="Arial" w:cs="Arial"/>
              </w:rPr>
            </w:pPr>
            <w:r>
              <w:rPr>
                <w:rFonts w:ascii="Arial" w:eastAsia="等线" w:hAnsi="Arial" w:cs="Arial"/>
                <w:lang w:eastAsia="zh-CN"/>
              </w:rPr>
              <w:t>HONOR</w:t>
            </w:r>
          </w:p>
        </w:tc>
        <w:tc>
          <w:tcPr>
            <w:tcW w:w="1800" w:type="dxa"/>
          </w:tcPr>
          <w:p w14:paraId="0A844CEF" w14:textId="77777777" w:rsidR="00676CCC" w:rsidRDefault="004A037E">
            <w:pPr>
              <w:rPr>
                <w:rFonts w:ascii="Arial" w:eastAsia="Calibri" w:hAnsi="Arial" w:cs="Arial"/>
              </w:rPr>
            </w:pPr>
            <w:r>
              <w:rPr>
                <w:rFonts w:ascii="Arial" w:eastAsia="等线" w:hAnsi="Arial" w:cs="Arial"/>
                <w:lang w:eastAsia="zh-CN"/>
              </w:rPr>
              <w:t>Yes</w:t>
            </w:r>
          </w:p>
        </w:tc>
        <w:tc>
          <w:tcPr>
            <w:tcW w:w="5944" w:type="dxa"/>
          </w:tcPr>
          <w:p w14:paraId="1088356F" w14:textId="77777777" w:rsidR="00676CCC" w:rsidRDefault="004A037E">
            <w:pPr>
              <w:rPr>
                <w:rFonts w:ascii="Arial" w:eastAsia="等线" w:hAnsi="Arial" w:cs="Arial"/>
              </w:rPr>
            </w:pPr>
            <w:r>
              <w:rPr>
                <w:rFonts w:ascii="Arial" w:eastAsia="等线" w:hAnsi="Arial" w:cs="Arial"/>
                <w:lang w:eastAsia="zh-CN"/>
              </w:rPr>
              <w:t xml:space="preserve">When OutofOrderDelivery is configured for receiving side, once the PDCP SDU is successfully received from lower layer, it will </w:t>
            </w:r>
            <w:r>
              <w:rPr>
                <w:rFonts w:ascii="Arial" w:eastAsia="等线" w:hAnsi="Arial" w:cs="Arial"/>
                <w:lang w:eastAsia="zh-CN"/>
              </w:rPr>
              <w:t>forward to upper layer without any re-ordering delay. Thus no extra mechnism is needed in such case.</w:t>
            </w:r>
          </w:p>
        </w:tc>
      </w:tr>
      <w:tr w:rsidR="00676CCC" w14:paraId="65161BE7" w14:textId="77777777">
        <w:tc>
          <w:tcPr>
            <w:tcW w:w="1885" w:type="dxa"/>
          </w:tcPr>
          <w:p w14:paraId="6492677F" w14:textId="77777777" w:rsidR="00676CCC" w:rsidRDefault="004A037E">
            <w:pPr>
              <w:rPr>
                <w:rFonts w:ascii="Arial" w:eastAsia="等线" w:hAnsi="Arial" w:cs="Arial"/>
              </w:rPr>
            </w:pPr>
            <w:r>
              <w:rPr>
                <w:rFonts w:ascii="Arial" w:eastAsia="等线" w:hAnsi="Arial" w:cs="Arial"/>
                <w:lang w:eastAsia="zh-CN"/>
              </w:rPr>
              <w:t>Lenovo</w:t>
            </w:r>
          </w:p>
        </w:tc>
        <w:tc>
          <w:tcPr>
            <w:tcW w:w="1800" w:type="dxa"/>
          </w:tcPr>
          <w:p w14:paraId="5F995E48" w14:textId="77777777" w:rsidR="00676CCC" w:rsidRDefault="004A037E">
            <w:pPr>
              <w:rPr>
                <w:rFonts w:ascii="Arial" w:eastAsia="等线" w:hAnsi="Arial" w:cs="Arial"/>
              </w:rPr>
            </w:pPr>
            <w:r>
              <w:rPr>
                <w:rFonts w:ascii="Arial" w:eastAsia="等线" w:hAnsi="Arial" w:cs="Arial"/>
                <w:lang w:eastAsia="zh-CN"/>
              </w:rPr>
              <w:t>Yes</w:t>
            </w:r>
          </w:p>
        </w:tc>
        <w:tc>
          <w:tcPr>
            <w:tcW w:w="5944" w:type="dxa"/>
          </w:tcPr>
          <w:p w14:paraId="19C2E69F" w14:textId="77777777" w:rsidR="00676CCC" w:rsidRDefault="00676CCC">
            <w:pPr>
              <w:rPr>
                <w:rFonts w:ascii="Arial" w:eastAsia="等线" w:hAnsi="Arial" w:cs="Arial"/>
              </w:rPr>
            </w:pPr>
          </w:p>
        </w:tc>
      </w:tr>
      <w:tr w:rsidR="00676CCC" w14:paraId="6B2478F2" w14:textId="77777777">
        <w:tc>
          <w:tcPr>
            <w:tcW w:w="1885" w:type="dxa"/>
          </w:tcPr>
          <w:p w14:paraId="1C396B53" w14:textId="77777777" w:rsidR="00676CCC" w:rsidRDefault="004A037E">
            <w:pPr>
              <w:rPr>
                <w:rFonts w:ascii="Arial" w:eastAsia="等线" w:hAnsi="Arial" w:cs="Arial"/>
              </w:rPr>
            </w:pPr>
            <w:r>
              <w:rPr>
                <w:rFonts w:ascii="Arial" w:eastAsia="等线" w:hAnsi="Arial" w:cs="Arial"/>
                <w:lang w:eastAsia="zh-CN"/>
              </w:rPr>
              <w:t>Fujitsu</w:t>
            </w:r>
          </w:p>
        </w:tc>
        <w:tc>
          <w:tcPr>
            <w:tcW w:w="1800" w:type="dxa"/>
          </w:tcPr>
          <w:p w14:paraId="61D71309" w14:textId="77777777" w:rsidR="00676CCC" w:rsidRDefault="004A037E">
            <w:pPr>
              <w:rPr>
                <w:rFonts w:ascii="Arial" w:eastAsia="等线" w:hAnsi="Arial" w:cs="Arial"/>
              </w:rPr>
            </w:pPr>
            <w:r>
              <w:rPr>
                <w:rFonts w:ascii="Arial" w:eastAsia="等线" w:hAnsi="Arial" w:cs="Arial"/>
                <w:lang w:eastAsia="zh-CN"/>
              </w:rPr>
              <w:t>See comment</w:t>
            </w:r>
          </w:p>
        </w:tc>
        <w:tc>
          <w:tcPr>
            <w:tcW w:w="5944" w:type="dxa"/>
          </w:tcPr>
          <w:p w14:paraId="13022FD7" w14:textId="77777777" w:rsidR="00676CCC" w:rsidRDefault="004A037E">
            <w:pPr>
              <w:rPr>
                <w:rFonts w:ascii="Arial" w:eastAsia="等线" w:hAnsi="Arial" w:cs="Arial"/>
              </w:rPr>
            </w:pPr>
            <w:r>
              <w:rPr>
                <w:rFonts w:ascii="Arial" w:eastAsia="等线" w:hAnsi="Arial" w:cs="Arial"/>
                <w:lang w:eastAsia="zh-CN"/>
              </w:rPr>
              <w:t xml:space="preserve">Agree with the intention. </w:t>
            </w:r>
          </w:p>
          <w:p w14:paraId="55F21057" w14:textId="77777777" w:rsidR="00676CCC" w:rsidRDefault="004A037E">
            <w:pPr>
              <w:rPr>
                <w:rFonts w:ascii="Arial" w:eastAsia="等线" w:hAnsi="Arial" w:cs="Arial"/>
              </w:rPr>
            </w:pPr>
            <w:r>
              <w:rPr>
                <w:rFonts w:ascii="Arial" w:eastAsia="等线" w:hAnsi="Arial" w:cs="Arial"/>
                <w:lang w:eastAsia="zh-CN"/>
              </w:rPr>
              <w:t>We think the current outOfOrderDelivery configuration is used for delivery of downlink data. F</w:t>
            </w:r>
            <w:r>
              <w:rPr>
                <w:rFonts w:ascii="Arial" w:eastAsia="等线" w:hAnsi="Arial" w:cs="Arial"/>
                <w:lang w:eastAsia="zh-CN"/>
              </w:rPr>
              <w:t xml:space="preserve">or uplink data, it’s up to the network implementation whether in-order delivery is needed. </w:t>
            </w:r>
          </w:p>
          <w:p w14:paraId="4269AD27" w14:textId="77777777" w:rsidR="00676CCC" w:rsidRDefault="004A037E">
            <w:pPr>
              <w:rPr>
                <w:rFonts w:ascii="Arial" w:eastAsia="等线" w:hAnsi="Arial" w:cs="Arial"/>
              </w:rPr>
            </w:pPr>
            <w:r>
              <w:rPr>
                <w:rFonts w:ascii="Arial" w:eastAsia="等线" w:hAnsi="Arial" w:cs="Arial"/>
                <w:lang w:eastAsia="zh-CN"/>
              </w:rPr>
              <w:t>PDCP SN reporting can be used for both DL and UL. For DL, if outOfOrderDelivery is not configured, UE will expect to receive PDCP SN report from network. For UL, it</w:t>
            </w:r>
            <w:r>
              <w:rPr>
                <w:rFonts w:ascii="Arial" w:eastAsia="等线" w:hAnsi="Arial" w:cs="Arial"/>
                <w:lang w:eastAsia="zh-CN"/>
              </w:rPr>
              <w:t xml:space="preserve"> may be better to define a new configuration to indicate whether UE should enable PDCP SN reporting.</w:t>
            </w:r>
          </w:p>
        </w:tc>
      </w:tr>
      <w:tr w:rsidR="00676CCC" w14:paraId="0F36232B" w14:textId="77777777">
        <w:tc>
          <w:tcPr>
            <w:tcW w:w="1885" w:type="dxa"/>
          </w:tcPr>
          <w:p w14:paraId="7140DC90" w14:textId="77777777" w:rsidR="00676CCC" w:rsidRDefault="004A037E">
            <w:pPr>
              <w:rPr>
                <w:rFonts w:ascii="Arial" w:eastAsia="等线" w:hAnsi="Arial" w:cs="Arial"/>
              </w:rPr>
            </w:pPr>
            <w:r>
              <w:rPr>
                <w:rFonts w:ascii="Arial" w:eastAsia="等线" w:hAnsi="Arial" w:cs="Arial"/>
                <w:lang w:eastAsia="zh-CN"/>
              </w:rPr>
              <w:t>ZTE</w:t>
            </w:r>
          </w:p>
        </w:tc>
        <w:tc>
          <w:tcPr>
            <w:tcW w:w="1800" w:type="dxa"/>
          </w:tcPr>
          <w:p w14:paraId="605A7BDE" w14:textId="77777777" w:rsidR="00676CCC" w:rsidRDefault="004A037E">
            <w:pPr>
              <w:rPr>
                <w:rFonts w:ascii="Arial" w:eastAsia="等线" w:hAnsi="Arial" w:cs="Arial"/>
              </w:rPr>
            </w:pPr>
            <w:r>
              <w:rPr>
                <w:rFonts w:ascii="Arial" w:eastAsia="等线" w:hAnsi="Arial" w:cs="Arial"/>
                <w:lang w:eastAsia="zh-CN"/>
              </w:rPr>
              <w:t>Yes</w:t>
            </w:r>
          </w:p>
        </w:tc>
        <w:tc>
          <w:tcPr>
            <w:tcW w:w="5944" w:type="dxa"/>
          </w:tcPr>
          <w:p w14:paraId="0A4EE1B9" w14:textId="77777777" w:rsidR="00676CCC" w:rsidRDefault="00676CCC">
            <w:pPr>
              <w:rPr>
                <w:rFonts w:ascii="Arial" w:eastAsia="等线" w:hAnsi="Arial" w:cs="Arial"/>
              </w:rPr>
            </w:pPr>
          </w:p>
        </w:tc>
      </w:tr>
      <w:tr w:rsidR="00676CCC" w14:paraId="0B088E78" w14:textId="77777777">
        <w:tc>
          <w:tcPr>
            <w:tcW w:w="1885" w:type="dxa"/>
          </w:tcPr>
          <w:p w14:paraId="2AEFDB80" w14:textId="77777777" w:rsidR="00676CCC" w:rsidRDefault="004A037E">
            <w:pPr>
              <w:rPr>
                <w:rFonts w:ascii="Arial" w:eastAsia="等线" w:hAnsi="Arial" w:cs="Arial"/>
              </w:rPr>
            </w:pPr>
            <w:r>
              <w:rPr>
                <w:rFonts w:ascii="Arial" w:eastAsia="等线" w:hAnsi="Arial" w:cs="Arial"/>
                <w:lang w:eastAsia="zh-CN"/>
              </w:rPr>
              <w:t>Nokia</w:t>
            </w:r>
          </w:p>
        </w:tc>
        <w:tc>
          <w:tcPr>
            <w:tcW w:w="1800" w:type="dxa"/>
          </w:tcPr>
          <w:p w14:paraId="4EC47DCA" w14:textId="77777777" w:rsidR="00676CCC" w:rsidRDefault="004A037E">
            <w:pPr>
              <w:rPr>
                <w:rFonts w:ascii="Arial" w:eastAsia="等线" w:hAnsi="Arial" w:cs="Arial"/>
              </w:rPr>
            </w:pPr>
            <w:r>
              <w:rPr>
                <w:rFonts w:ascii="Arial" w:eastAsia="等线" w:hAnsi="Arial" w:cs="Arial"/>
                <w:lang w:eastAsia="zh-CN"/>
              </w:rPr>
              <w:t>Yes</w:t>
            </w:r>
          </w:p>
        </w:tc>
        <w:tc>
          <w:tcPr>
            <w:tcW w:w="5944" w:type="dxa"/>
          </w:tcPr>
          <w:p w14:paraId="631A8260" w14:textId="77777777" w:rsidR="00676CCC" w:rsidRDefault="00676CCC">
            <w:pPr>
              <w:rPr>
                <w:rFonts w:ascii="Arial" w:eastAsia="等线" w:hAnsi="Arial" w:cs="Arial"/>
              </w:rPr>
            </w:pPr>
          </w:p>
        </w:tc>
      </w:tr>
      <w:tr w:rsidR="00676CCC" w14:paraId="198B8B26" w14:textId="77777777">
        <w:tc>
          <w:tcPr>
            <w:tcW w:w="1885" w:type="dxa"/>
          </w:tcPr>
          <w:p w14:paraId="624E5327" w14:textId="77777777" w:rsidR="00676CCC" w:rsidRDefault="004A037E">
            <w:pPr>
              <w:rPr>
                <w:rFonts w:ascii="Arial" w:eastAsia="等线" w:hAnsi="Arial" w:cs="Arial"/>
              </w:rPr>
            </w:pPr>
            <w:r>
              <w:rPr>
                <w:rFonts w:ascii="Arial" w:eastAsia="等线" w:hAnsi="Arial" w:cs="Arial"/>
                <w:lang w:eastAsia="zh-CN"/>
              </w:rPr>
              <w:t>Qualcomm</w:t>
            </w:r>
          </w:p>
        </w:tc>
        <w:tc>
          <w:tcPr>
            <w:tcW w:w="1800" w:type="dxa"/>
          </w:tcPr>
          <w:p w14:paraId="71D8FCE5" w14:textId="77777777" w:rsidR="00676CCC" w:rsidRDefault="004A037E">
            <w:pPr>
              <w:rPr>
                <w:rFonts w:ascii="Arial" w:eastAsia="等线" w:hAnsi="Arial" w:cs="Arial"/>
              </w:rPr>
            </w:pPr>
            <w:r>
              <w:rPr>
                <w:rFonts w:ascii="Arial" w:eastAsia="等线" w:hAnsi="Arial" w:cs="Arial"/>
                <w:lang w:eastAsia="zh-CN"/>
              </w:rPr>
              <w:t>Yes</w:t>
            </w:r>
          </w:p>
        </w:tc>
        <w:tc>
          <w:tcPr>
            <w:tcW w:w="5944" w:type="dxa"/>
          </w:tcPr>
          <w:p w14:paraId="2C6AD574" w14:textId="77777777" w:rsidR="00676CCC" w:rsidRDefault="00676CCC">
            <w:pPr>
              <w:rPr>
                <w:rFonts w:ascii="Arial" w:eastAsia="等线" w:hAnsi="Arial" w:cs="Arial"/>
              </w:rPr>
            </w:pPr>
          </w:p>
        </w:tc>
      </w:tr>
      <w:tr w:rsidR="00676CCC" w14:paraId="22D03AF2" w14:textId="77777777">
        <w:tc>
          <w:tcPr>
            <w:tcW w:w="1885" w:type="dxa"/>
          </w:tcPr>
          <w:p w14:paraId="1965F9A3" w14:textId="77777777" w:rsidR="00676CCC" w:rsidRDefault="004A037E">
            <w:pPr>
              <w:rPr>
                <w:rFonts w:ascii="Arial" w:eastAsia="等线" w:hAnsi="Arial" w:cs="Arial"/>
              </w:rPr>
            </w:pPr>
            <w:r>
              <w:rPr>
                <w:rFonts w:ascii="Arial" w:eastAsia="等线" w:hAnsi="Arial" w:cs="Arial"/>
                <w:lang w:eastAsia="zh-CN"/>
              </w:rPr>
              <w:t>Samsung</w:t>
            </w:r>
          </w:p>
        </w:tc>
        <w:tc>
          <w:tcPr>
            <w:tcW w:w="1800" w:type="dxa"/>
          </w:tcPr>
          <w:p w14:paraId="7826AAF8" w14:textId="77777777" w:rsidR="00676CCC" w:rsidRDefault="004A037E">
            <w:pPr>
              <w:rPr>
                <w:rFonts w:ascii="Arial" w:eastAsia="等线" w:hAnsi="Arial" w:cs="Arial"/>
              </w:rPr>
            </w:pPr>
            <w:r>
              <w:rPr>
                <w:rFonts w:ascii="Arial" w:eastAsia="等线" w:hAnsi="Arial" w:cs="Arial"/>
                <w:lang w:eastAsia="zh-CN"/>
              </w:rPr>
              <w:t>Yes</w:t>
            </w:r>
          </w:p>
        </w:tc>
        <w:tc>
          <w:tcPr>
            <w:tcW w:w="5944" w:type="dxa"/>
          </w:tcPr>
          <w:p w14:paraId="7E79D43E" w14:textId="77777777" w:rsidR="00676CCC" w:rsidRDefault="00676CCC">
            <w:pPr>
              <w:rPr>
                <w:rFonts w:ascii="Arial" w:eastAsia="等线" w:hAnsi="Arial" w:cs="Arial"/>
              </w:rPr>
            </w:pPr>
          </w:p>
        </w:tc>
      </w:tr>
      <w:tr w:rsidR="00676CCC" w14:paraId="2DBFA157" w14:textId="77777777">
        <w:tc>
          <w:tcPr>
            <w:tcW w:w="1885" w:type="dxa"/>
          </w:tcPr>
          <w:p w14:paraId="29722976" w14:textId="77777777" w:rsidR="00676CCC" w:rsidRDefault="004A037E">
            <w:pPr>
              <w:rPr>
                <w:rFonts w:ascii="Arial" w:eastAsia="等线" w:hAnsi="Arial" w:cs="Arial"/>
              </w:rPr>
            </w:pPr>
            <w:r>
              <w:rPr>
                <w:rFonts w:ascii="Arial" w:eastAsia="等线" w:hAnsi="Arial" w:cs="Arial" w:hint="eastAsia"/>
                <w:lang w:eastAsia="zh-CN"/>
              </w:rPr>
              <w:t>O</w:t>
            </w:r>
            <w:r>
              <w:rPr>
                <w:rFonts w:ascii="Arial" w:eastAsia="等线" w:hAnsi="Arial" w:cs="Arial"/>
                <w:lang w:eastAsia="zh-CN"/>
              </w:rPr>
              <w:t>PPO</w:t>
            </w:r>
          </w:p>
        </w:tc>
        <w:tc>
          <w:tcPr>
            <w:tcW w:w="1800" w:type="dxa"/>
          </w:tcPr>
          <w:p w14:paraId="1BAD5BA7" w14:textId="77777777" w:rsidR="00676CCC" w:rsidRDefault="004A037E">
            <w:pPr>
              <w:rPr>
                <w:rFonts w:ascii="Arial" w:eastAsia="等线" w:hAnsi="Arial" w:cs="Arial"/>
              </w:rPr>
            </w:pPr>
            <w:r>
              <w:rPr>
                <w:rFonts w:ascii="Arial" w:eastAsia="等线" w:hAnsi="Arial" w:cs="Arial" w:hint="eastAsia"/>
                <w:lang w:eastAsia="zh-CN"/>
              </w:rPr>
              <w:t>Y</w:t>
            </w:r>
            <w:r>
              <w:rPr>
                <w:rFonts w:ascii="Arial" w:eastAsia="等线" w:hAnsi="Arial" w:cs="Arial"/>
                <w:lang w:eastAsia="zh-CN"/>
              </w:rPr>
              <w:t>es</w:t>
            </w:r>
          </w:p>
        </w:tc>
        <w:tc>
          <w:tcPr>
            <w:tcW w:w="5944" w:type="dxa"/>
          </w:tcPr>
          <w:p w14:paraId="64A1C997" w14:textId="77777777" w:rsidR="00676CCC" w:rsidRDefault="00676CCC">
            <w:pPr>
              <w:rPr>
                <w:rFonts w:ascii="Arial" w:eastAsia="等线" w:hAnsi="Arial" w:cs="Arial"/>
              </w:rPr>
            </w:pPr>
          </w:p>
        </w:tc>
      </w:tr>
      <w:tr w:rsidR="00676CCC" w14:paraId="2565E9B3" w14:textId="77777777">
        <w:tc>
          <w:tcPr>
            <w:tcW w:w="1885" w:type="dxa"/>
          </w:tcPr>
          <w:p w14:paraId="2B9D4745" w14:textId="77777777" w:rsidR="00676CCC" w:rsidRDefault="004A037E">
            <w:pPr>
              <w:rPr>
                <w:rFonts w:ascii="Arial" w:eastAsia="等线" w:hAnsi="Arial" w:cs="Arial"/>
              </w:rPr>
            </w:pPr>
            <w:r>
              <w:rPr>
                <w:rFonts w:ascii="Arial" w:eastAsia="PMingLiU" w:hAnsi="Arial" w:cs="Arial" w:hint="eastAsia"/>
              </w:rPr>
              <w:t>I</w:t>
            </w:r>
            <w:r>
              <w:rPr>
                <w:rFonts w:ascii="Arial" w:eastAsia="PMingLiU" w:hAnsi="Arial" w:cs="Arial"/>
              </w:rPr>
              <w:t>TRI</w:t>
            </w:r>
          </w:p>
        </w:tc>
        <w:tc>
          <w:tcPr>
            <w:tcW w:w="1800" w:type="dxa"/>
          </w:tcPr>
          <w:p w14:paraId="4BC3F28A" w14:textId="77777777" w:rsidR="00676CCC" w:rsidRDefault="004A037E">
            <w:pPr>
              <w:rPr>
                <w:rFonts w:ascii="Arial" w:eastAsia="等线" w:hAnsi="Arial" w:cs="Arial"/>
              </w:rPr>
            </w:pPr>
            <w:r>
              <w:rPr>
                <w:rFonts w:ascii="Arial" w:eastAsia="PMingLiU" w:hAnsi="Arial" w:cs="Arial"/>
              </w:rPr>
              <w:t>Yes</w:t>
            </w:r>
          </w:p>
        </w:tc>
        <w:tc>
          <w:tcPr>
            <w:tcW w:w="5944" w:type="dxa"/>
          </w:tcPr>
          <w:p w14:paraId="373C751F" w14:textId="77777777" w:rsidR="00676CCC" w:rsidRDefault="00676CCC">
            <w:pPr>
              <w:rPr>
                <w:rFonts w:ascii="Arial" w:eastAsia="等线" w:hAnsi="Arial" w:cs="Arial"/>
              </w:rPr>
            </w:pPr>
          </w:p>
        </w:tc>
      </w:tr>
      <w:tr w:rsidR="00676CCC" w14:paraId="75094E97" w14:textId="77777777">
        <w:tc>
          <w:tcPr>
            <w:tcW w:w="1885" w:type="dxa"/>
          </w:tcPr>
          <w:p w14:paraId="51C33DC9" w14:textId="77777777" w:rsidR="00676CCC" w:rsidRDefault="004A037E">
            <w:pPr>
              <w:rPr>
                <w:rFonts w:ascii="Arial" w:eastAsia="PMingLiU" w:hAnsi="Arial" w:cs="Arial"/>
              </w:rPr>
            </w:pPr>
            <w:r>
              <w:rPr>
                <w:rFonts w:ascii="Arial" w:eastAsia="Calibri" w:hAnsi="Arial" w:cs="Arial"/>
              </w:rPr>
              <w:t>Canon</w:t>
            </w:r>
          </w:p>
        </w:tc>
        <w:tc>
          <w:tcPr>
            <w:tcW w:w="1800" w:type="dxa"/>
          </w:tcPr>
          <w:p w14:paraId="4A2625FB" w14:textId="77777777" w:rsidR="00676CCC" w:rsidRDefault="004A037E">
            <w:pPr>
              <w:rPr>
                <w:rFonts w:ascii="Arial" w:eastAsia="PMingLiU" w:hAnsi="Arial" w:cs="Arial"/>
              </w:rPr>
            </w:pPr>
            <w:r>
              <w:rPr>
                <w:rFonts w:ascii="Arial" w:eastAsia="Calibri" w:hAnsi="Arial" w:cs="Arial"/>
              </w:rPr>
              <w:t>No</w:t>
            </w:r>
          </w:p>
        </w:tc>
        <w:tc>
          <w:tcPr>
            <w:tcW w:w="5944" w:type="dxa"/>
          </w:tcPr>
          <w:p w14:paraId="348BDF7B" w14:textId="77777777" w:rsidR="00676CCC" w:rsidRDefault="004A037E">
            <w:pPr>
              <w:rPr>
                <w:rFonts w:ascii="Arial" w:eastAsia="等线" w:hAnsi="Arial" w:cs="Arial"/>
              </w:rPr>
            </w:pPr>
            <w:r>
              <w:rPr>
                <w:rFonts w:ascii="Arial" w:eastAsia="Calibri" w:hAnsi="Arial" w:cs="Arial"/>
              </w:rPr>
              <w:t xml:space="preserve">Discard notification can be also valuable for PSER /PER </w:t>
            </w:r>
            <w:r>
              <w:rPr>
                <w:rFonts w:ascii="Arial" w:eastAsia="Calibri" w:hAnsi="Arial" w:cs="Arial"/>
              </w:rPr>
              <w:t>calculation at receiving side as discarded PDU shall not be included in the error rate calculation.</w:t>
            </w:r>
          </w:p>
        </w:tc>
      </w:tr>
      <w:tr w:rsidR="00676CCC" w14:paraId="50C4EF0C" w14:textId="77777777">
        <w:tc>
          <w:tcPr>
            <w:tcW w:w="1885" w:type="dxa"/>
          </w:tcPr>
          <w:p w14:paraId="0119000E" w14:textId="77777777" w:rsidR="00676CCC" w:rsidRDefault="004A037E">
            <w:pPr>
              <w:rPr>
                <w:rFonts w:ascii="Arial" w:hAnsi="Arial" w:cs="Arial"/>
              </w:rPr>
            </w:pPr>
            <w:r>
              <w:rPr>
                <w:rFonts w:ascii="Arial" w:eastAsia="PMingLiU" w:hAnsi="Arial" w:cs="Arial" w:hint="eastAsia"/>
                <w:lang w:eastAsia="zh-CN"/>
              </w:rPr>
              <w:t>TCL</w:t>
            </w:r>
          </w:p>
        </w:tc>
        <w:tc>
          <w:tcPr>
            <w:tcW w:w="1800" w:type="dxa"/>
          </w:tcPr>
          <w:p w14:paraId="3723BCAE" w14:textId="77777777" w:rsidR="00676CCC" w:rsidRDefault="004A037E">
            <w:pPr>
              <w:rPr>
                <w:rFonts w:ascii="Arial" w:eastAsia="PMingLiU" w:hAnsi="Arial" w:cs="Arial"/>
              </w:rPr>
            </w:pPr>
            <w:r>
              <w:rPr>
                <w:rFonts w:ascii="Arial" w:eastAsia="PMingLiU" w:hAnsi="Arial" w:cs="Arial" w:hint="eastAsia"/>
                <w:lang w:eastAsia="zh-CN"/>
              </w:rPr>
              <w:t>-</w:t>
            </w:r>
          </w:p>
          <w:p w14:paraId="710A1D66" w14:textId="77777777" w:rsidR="00676CCC" w:rsidRDefault="004A037E">
            <w:pPr>
              <w:rPr>
                <w:rFonts w:ascii="Arial" w:eastAsia="Calibri" w:hAnsi="Arial" w:cs="Arial"/>
              </w:rPr>
            </w:pPr>
            <w:r>
              <w:rPr>
                <w:rFonts w:ascii="Arial" w:eastAsia="等线" w:hAnsi="Arial" w:cs="Arial"/>
                <w:lang w:eastAsia="zh-CN"/>
              </w:rPr>
              <w:t>See comment</w:t>
            </w:r>
          </w:p>
        </w:tc>
        <w:tc>
          <w:tcPr>
            <w:tcW w:w="5944" w:type="dxa"/>
          </w:tcPr>
          <w:p w14:paraId="2C16D495" w14:textId="77777777" w:rsidR="00676CCC" w:rsidRDefault="004A037E">
            <w:pPr>
              <w:rPr>
                <w:rFonts w:ascii="Arial" w:eastAsia="等线" w:hAnsi="Arial" w:cs="Arial"/>
              </w:rPr>
            </w:pPr>
            <w:r>
              <w:rPr>
                <w:rFonts w:ascii="Arial" w:eastAsia="等线" w:hAnsi="Arial" w:cs="Arial"/>
                <w:lang w:eastAsia="zh-CN"/>
              </w:rPr>
              <w:t xml:space="preserve">Even with out-of-order delivery configured, the RX reordering </w:t>
            </w:r>
            <w:r>
              <w:rPr>
                <w:rFonts w:ascii="Arial" w:eastAsia="等线" w:hAnsi="Arial" w:cs="Arial" w:hint="eastAsia"/>
                <w:lang w:eastAsia="zh-CN"/>
              </w:rPr>
              <w:t>window</w:t>
            </w:r>
            <w:r>
              <w:rPr>
                <w:rFonts w:ascii="Arial" w:eastAsia="等线" w:hAnsi="Arial" w:cs="Arial"/>
                <w:lang w:eastAsia="zh-CN"/>
              </w:rPr>
              <w:t xml:space="preserve"> continues to operate, and reporting the gap in PDCP SN may still be necessary in this scenario.</w:t>
            </w:r>
          </w:p>
          <w:p w14:paraId="02E61BCB" w14:textId="77777777" w:rsidR="00676CCC" w:rsidRDefault="00676CCC">
            <w:pPr>
              <w:rPr>
                <w:rFonts w:ascii="Arial" w:eastAsia="Calibri" w:hAnsi="Arial" w:cs="Arial"/>
              </w:rPr>
            </w:pPr>
          </w:p>
        </w:tc>
      </w:tr>
      <w:tr w:rsidR="00676CCC" w14:paraId="0FEDF7BB" w14:textId="77777777">
        <w:tc>
          <w:tcPr>
            <w:tcW w:w="1885" w:type="dxa"/>
          </w:tcPr>
          <w:p w14:paraId="2E1370F6" w14:textId="77777777" w:rsidR="00676CCC" w:rsidRDefault="004A037E">
            <w:pPr>
              <w:rPr>
                <w:rFonts w:ascii="Arial" w:eastAsia="PMingLiU" w:hAnsi="Arial" w:cs="Arial"/>
              </w:rPr>
            </w:pPr>
            <w:r>
              <w:rPr>
                <w:rFonts w:ascii="Arial" w:eastAsia="PMingLiU" w:hAnsi="Arial" w:cs="Arial"/>
                <w:lang w:eastAsia="zh-CN"/>
              </w:rPr>
              <w:t>Sony</w:t>
            </w:r>
          </w:p>
        </w:tc>
        <w:tc>
          <w:tcPr>
            <w:tcW w:w="1800" w:type="dxa"/>
          </w:tcPr>
          <w:p w14:paraId="3AE1506E" w14:textId="77777777" w:rsidR="00676CCC" w:rsidRDefault="004A037E">
            <w:pPr>
              <w:rPr>
                <w:rFonts w:ascii="Arial" w:eastAsia="PMingLiU" w:hAnsi="Arial" w:cs="Arial"/>
              </w:rPr>
            </w:pPr>
            <w:r>
              <w:rPr>
                <w:rFonts w:ascii="Arial" w:eastAsia="PMingLiU" w:hAnsi="Arial" w:cs="Arial"/>
                <w:lang w:eastAsia="zh-CN"/>
              </w:rPr>
              <w:t>Yes</w:t>
            </w:r>
          </w:p>
        </w:tc>
        <w:tc>
          <w:tcPr>
            <w:tcW w:w="5944" w:type="dxa"/>
          </w:tcPr>
          <w:p w14:paraId="70D7553D" w14:textId="77777777" w:rsidR="00676CCC" w:rsidRDefault="00676CCC">
            <w:pPr>
              <w:rPr>
                <w:rFonts w:ascii="Arial" w:eastAsia="等线" w:hAnsi="Arial" w:cs="Arial"/>
              </w:rPr>
            </w:pPr>
          </w:p>
        </w:tc>
      </w:tr>
      <w:tr w:rsidR="00676CCC" w14:paraId="44E24DBE" w14:textId="77777777">
        <w:tc>
          <w:tcPr>
            <w:tcW w:w="1885" w:type="dxa"/>
          </w:tcPr>
          <w:p w14:paraId="37456A12" w14:textId="77777777" w:rsidR="00676CCC" w:rsidRDefault="004A037E">
            <w:pPr>
              <w:rPr>
                <w:rFonts w:ascii="Arial" w:eastAsia="PMingLiU" w:hAnsi="Arial" w:cs="Arial"/>
              </w:rPr>
            </w:pPr>
            <w:r>
              <w:rPr>
                <w:rFonts w:ascii="Arial" w:eastAsia="PMingLiU" w:hAnsi="Arial" w:cs="Arial" w:hint="eastAsia"/>
                <w:lang w:eastAsia="zh-CN"/>
              </w:rPr>
              <w:t xml:space="preserve">CMCC </w:t>
            </w:r>
          </w:p>
        </w:tc>
        <w:tc>
          <w:tcPr>
            <w:tcW w:w="1800" w:type="dxa"/>
          </w:tcPr>
          <w:p w14:paraId="7D0303A9" w14:textId="77777777" w:rsidR="00676CCC" w:rsidRDefault="004A037E">
            <w:pPr>
              <w:rPr>
                <w:rFonts w:ascii="Arial" w:eastAsia="PMingLiU" w:hAnsi="Arial" w:cs="Arial"/>
              </w:rPr>
            </w:pPr>
            <w:r>
              <w:rPr>
                <w:rFonts w:ascii="Arial" w:eastAsia="PMingLiU" w:hAnsi="Arial" w:cs="Arial" w:hint="eastAsia"/>
                <w:lang w:eastAsia="zh-CN"/>
              </w:rPr>
              <w:t>Yes</w:t>
            </w:r>
          </w:p>
        </w:tc>
        <w:tc>
          <w:tcPr>
            <w:tcW w:w="5944" w:type="dxa"/>
          </w:tcPr>
          <w:p w14:paraId="77B06367" w14:textId="77777777" w:rsidR="00676CCC" w:rsidRDefault="00676CCC">
            <w:pPr>
              <w:rPr>
                <w:rFonts w:ascii="Arial" w:eastAsia="等线" w:hAnsi="Arial" w:cs="Arial"/>
              </w:rPr>
            </w:pPr>
          </w:p>
        </w:tc>
      </w:tr>
      <w:tr w:rsidR="00676CCC" w14:paraId="6A891133" w14:textId="77777777">
        <w:tc>
          <w:tcPr>
            <w:tcW w:w="1885" w:type="dxa"/>
          </w:tcPr>
          <w:p w14:paraId="38CD5E72" w14:textId="77777777" w:rsidR="00676CCC" w:rsidRDefault="004A037E">
            <w:pPr>
              <w:rPr>
                <w:rFonts w:ascii="Arial" w:eastAsia="PMingLiU" w:hAnsi="Arial" w:cs="Arial"/>
              </w:rPr>
            </w:pPr>
            <w:r>
              <w:rPr>
                <w:rFonts w:ascii="Arial" w:eastAsia="PMingLiU" w:hAnsi="Arial" w:cs="Arial"/>
              </w:rPr>
              <w:t>MediaTek</w:t>
            </w:r>
          </w:p>
        </w:tc>
        <w:tc>
          <w:tcPr>
            <w:tcW w:w="1800" w:type="dxa"/>
          </w:tcPr>
          <w:p w14:paraId="39AD0EE3" w14:textId="77777777" w:rsidR="00676CCC" w:rsidRDefault="004A037E">
            <w:pPr>
              <w:rPr>
                <w:rFonts w:ascii="Arial" w:eastAsia="PMingLiU" w:hAnsi="Arial" w:cs="Arial"/>
              </w:rPr>
            </w:pPr>
            <w:r>
              <w:rPr>
                <w:rFonts w:ascii="Arial" w:eastAsia="PMingLiU" w:hAnsi="Arial" w:cs="Arial"/>
              </w:rPr>
              <w:t>Yes</w:t>
            </w:r>
          </w:p>
        </w:tc>
        <w:tc>
          <w:tcPr>
            <w:tcW w:w="5944" w:type="dxa"/>
          </w:tcPr>
          <w:p w14:paraId="3F20DB47" w14:textId="77777777" w:rsidR="00676CCC" w:rsidRDefault="004A037E">
            <w:pPr>
              <w:rPr>
                <w:rFonts w:ascii="Arial" w:eastAsia="等线" w:hAnsi="Arial" w:cs="Arial"/>
              </w:rPr>
            </w:pPr>
            <w:bookmarkStart w:id="1" w:name="OLE_LINK131"/>
            <w:r>
              <w:rPr>
                <w:rFonts w:ascii="Arial" w:eastAsia="等线" w:hAnsi="Arial" w:cs="Arial"/>
              </w:rPr>
              <w:t>Agree with CATT.</w:t>
            </w:r>
            <w:bookmarkEnd w:id="1"/>
          </w:p>
        </w:tc>
      </w:tr>
      <w:tr w:rsidR="00676CCC" w14:paraId="67E01E76" w14:textId="77777777">
        <w:tc>
          <w:tcPr>
            <w:tcW w:w="1885" w:type="dxa"/>
          </w:tcPr>
          <w:p w14:paraId="2765CCA3" w14:textId="77777777" w:rsidR="00676CCC" w:rsidRDefault="00676CCC">
            <w:pPr>
              <w:rPr>
                <w:rFonts w:ascii="Arial" w:eastAsia="PMingLiU" w:hAnsi="Arial" w:cs="Arial"/>
              </w:rPr>
            </w:pPr>
          </w:p>
        </w:tc>
        <w:tc>
          <w:tcPr>
            <w:tcW w:w="1800" w:type="dxa"/>
          </w:tcPr>
          <w:p w14:paraId="07684D67" w14:textId="77777777" w:rsidR="00676CCC" w:rsidRDefault="00676CCC">
            <w:pPr>
              <w:rPr>
                <w:rFonts w:ascii="Arial" w:eastAsia="PMingLiU" w:hAnsi="Arial" w:cs="Arial"/>
              </w:rPr>
            </w:pPr>
          </w:p>
        </w:tc>
        <w:tc>
          <w:tcPr>
            <w:tcW w:w="5944" w:type="dxa"/>
          </w:tcPr>
          <w:p w14:paraId="476E2722" w14:textId="77777777" w:rsidR="00676CCC" w:rsidRDefault="00676CCC">
            <w:pPr>
              <w:rPr>
                <w:rFonts w:ascii="Arial" w:eastAsia="等线" w:hAnsi="Arial" w:cs="Arial"/>
              </w:rPr>
            </w:pPr>
          </w:p>
        </w:tc>
      </w:tr>
    </w:tbl>
    <w:p w14:paraId="1BFD9047" w14:textId="77777777" w:rsidR="00676CCC" w:rsidRDefault="00676CCC">
      <w:pPr>
        <w:rPr>
          <w:rFonts w:ascii="Arial" w:hAnsi="Arial" w:cs="Arial"/>
          <w:b/>
          <w:bCs/>
        </w:rPr>
      </w:pPr>
    </w:p>
    <w:p w14:paraId="6994AD7C" w14:textId="77777777" w:rsidR="00676CCC" w:rsidRDefault="004A037E">
      <w:pPr>
        <w:pStyle w:val="51"/>
      </w:pPr>
      <w:r>
        <w:t>Rapporteur Summary (OOD):</w:t>
      </w:r>
    </w:p>
    <w:p w14:paraId="07D06902" w14:textId="77777777" w:rsidR="00676CCC" w:rsidRDefault="004A037E">
      <w:pPr>
        <w:rPr>
          <w:rFonts w:ascii="Arial" w:hAnsi="Arial" w:cs="Arial"/>
        </w:rPr>
      </w:pPr>
      <w:r>
        <w:rPr>
          <w:rFonts w:ascii="Arial" w:hAnsi="Arial" w:cs="Arial"/>
        </w:rPr>
        <w:t xml:space="preserve">Almost all companies agree that the PDCP SN gap reporting is not required when </w:t>
      </w:r>
      <w:proofErr w:type="spellStart"/>
      <w:r>
        <w:rPr>
          <w:rFonts w:ascii="Arial" w:hAnsi="Arial" w:cs="Arial"/>
          <w:i/>
          <w:iCs/>
        </w:rPr>
        <w:t>outOfOrderDelivery</w:t>
      </w:r>
      <w:proofErr w:type="spellEnd"/>
      <w:r>
        <w:rPr>
          <w:rFonts w:ascii="Arial" w:hAnsi="Arial" w:cs="Arial"/>
        </w:rPr>
        <w:t xml:space="preserve"> is configured. 3 companies have not provided their preference with their comments relating to HFN desynchronization when using a 12-bit PDCP SN, PDCP SN repor</w:t>
      </w:r>
      <w:r>
        <w:rPr>
          <w:rFonts w:ascii="Arial" w:hAnsi="Arial" w:cs="Arial"/>
        </w:rPr>
        <w:t xml:space="preserve">ting can be used for both DL and UL and that the Rx reordering window continues to operate thereby the reporting of the gap in PDCP SNs may still be necessary. One company also disagrees, they comment that the discard notification can also be valuable for </w:t>
      </w:r>
      <w:r>
        <w:rPr>
          <w:rFonts w:ascii="Arial" w:hAnsi="Arial" w:cs="Arial"/>
        </w:rPr>
        <w:t>PSER/PER calculation at the receiving side as discarded PDUs shall not be included in the error rate calculation.</w:t>
      </w:r>
    </w:p>
    <w:p w14:paraId="615927F9" w14:textId="77777777" w:rsidR="00676CCC" w:rsidRDefault="004A037E">
      <w:pPr>
        <w:rPr>
          <w:rFonts w:ascii="Arial" w:hAnsi="Arial" w:cs="Arial"/>
        </w:rPr>
      </w:pPr>
      <w:r>
        <w:rPr>
          <w:rFonts w:ascii="Arial" w:hAnsi="Arial" w:cs="Arial"/>
        </w:rPr>
        <w:t>As described in the discussion section, since the PDCP Rx entity can deliver to the upper layers in out-of-order, the reordering delays are no</w:t>
      </w:r>
      <w:r>
        <w:rPr>
          <w:rFonts w:ascii="Arial" w:hAnsi="Arial" w:cs="Arial"/>
        </w:rPr>
        <w:t xml:space="preserve">t applicable. In addition, as the PDCP SN gap reporting is primarily to avoid this delay, it would be reasonable to consider the PDCP SN gap reporting when </w:t>
      </w:r>
      <w:proofErr w:type="spellStart"/>
      <w:r>
        <w:rPr>
          <w:rFonts w:ascii="Arial" w:hAnsi="Arial" w:cs="Arial"/>
        </w:rPr>
        <w:t>outOfOrderDelivery</w:t>
      </w:r>
      <w:proofErr w:type="spellEnd"/>
      <w:r>
        <w:rPr>
          <w:rFonts w:ascii="Arial" w:hAnsi="Arial" w:cs="Arial"/>
        </w:rPr>
        <w:t xml:space="preserve"> is not configured. Hence, the following proposal:</w:t>
      </w:r>
    </w:p>
    <w:p w14:paraId="345F68C7"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2" w:name="_Ref162296771"/>
      <w:r>
        <w:rPr>
          <w:rFonts w:ascii="Arial" w:hAnsi="Arial"/>
          <w:b/>
          <w:bCs/>
        </w:rPr>
        <w:t>PDCP SN gap reporting is applic</w:t>
      </w:r>
      <w:r>
        <w:rPr>
          <w:rFonts w:ascii="Arial" w:hAnsi="Arial"/>
          <w:b/>
          <w:bCs/>
        </w:rPr>
        <w:t xml:space="preserve">able only when </w:t>
      </w:r>
      <w:proofErr w:type="spellStart"/>
      <w:r>
        <w:rPr>
          <w:rFonts w:ascii="Arial" w:hAnsi="Arial"/>
          <w:b/>
          <w:bCs/>
        </w:rPr>
        <w:t>outOfOrderDelivery</w:t>
      </w:r>
      <w:proofErr w:type="spellEnd"/>
      <w:r>
        <w:rPr>
          <w:rFonts w:ascii="Arial" w:hAnsi="Arial"/>
          <w:b/>
          <w:bCs/>
        </w:rPr>
        <w:t xml:space="preserve"> is not configured.</w:t>
      </w:r>
      <w:bookmarkEnd w:id="2"/>
    </w:p>
    <w:p w14:paraId="4B4374A8" w14:textId="77777777" w:rsidR="00676CCC" w:rsidRDefault="00676CCC">
      <w:pPr>
        <w:rPr>
          <w:rFonts w:ascii="Arial" w:hAnsi="Arial" w:cs="Arial"/>
          <w:b/>
          <w:bCs/>
        </w:rPr>
      </w:pPr>
    </w:p>
    <w:p w14:paraId="75DF2D1D" w14:textId="77777777" w:rsidR="00676CCC" w:rsidRDefault="004A037E">
      <w:pPr>
        <w:pStyle w:val="21"/>
        <w:ind w:left="567" w:hanging="567"/>
        <w:jc w:val="both"/>
        <w:rPr>
          <w:rFonts w:eastAsia="宋体"/>
          <w:lang w:val="en-US" w:eastAsia="zh-CN"/>
        </w:rPr>
      </w:pPr>
      <w:r>
        <w:rPr>
          <w:rFonts w:eastAsia="宋体"/>
          <w:lang w:val="en-US" w:eastAsia="zh-CN"/>
        </w:rPr>
        <w:lastRenderedPageBreak/>
        <w:t>3.2 PDCP Control PDU for PDCP SN Gap Reporting</w:t>
      </w:r>
    </w:p>
    <w:p w14:paraId="0DD2BACF" w14:textId="77777777" w:rsidR="00676CCC" w:rsidRDefault="004A037E">
      <w:r>
        <w:rPr>
          <w:i/>
          <w:iCs/>
        </w:rPr>
        <w:t>On PDCP control PDU approach for transmitter to provide PDCP SN Gap reporting to receiver.</w:t>
      </w:r>
    </w:p>
    <w:p w14:paraId="685541AE" w14:textId="77777777" w:rsidR="00676CCC" w:rsidRDefault="004A037E">
      <w:pPr>
        <w:spacing w:line="360" w:lineRule="auto"/>
        <w:rPr>
          <w:rFonts w:ascii="Arial" w:hAnsi="Arial" w:cs="Arial"/>
        </w:rPr>
      </w:pP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believe a new PDCP Control PDU is the simplest way to perform the PDCP SN gap reporting as the headers of the PDCP d</w:t>
      </w:r>
      <w:r>
        <w:rPr>
          <w:rFonts w:ascii="Arial" w:hAnsi="Arial" w:cs="Arial"/>
        </w:rPr>
        <w:t xml:space="preserve">ata PDU are not impacted </w:t>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that it was agreed to not introduce in-band marking in Rel-18 XR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Further, as detailed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using the headers of the data PDU could result in </w:t>
      </w:r>
      <w:proofErr w:type="gramStart"/>
      <w:r>
        <w:rPr>
          <w:rFonts w:ascii="Arial" w:hAnsi="Arial" w:cs="Arial"/>
        </w:rPr>
        <w:t>a</w:t>
      </w:r>
      <w:proofErr w:type="gramEnd"/>
      <w:r>
        <w:rPr>
          <w:rFonts w:ascii="Arial" w:hAnsi="Arial" w:cs="Arial"/>
        </w:rPr>
        <w:t xml:space="preserve"> unwarranted size of the PDCP data PDU and due to preprocessing of the header,</w:t>
      </w:r>
      <w:r>
        <w:rPr>
          <w:rFonts w:ascii="Arial" w:hAnsi="Arial" w:cs="Arial"/>
        </w:rPr>
        <w:t xml:space="preserve"> any changes would require manipulation of the already processed PDCP PDU header resulting in implementation complexities. </w:t>
      </w:r>
    </w:p>
    <w:p w14:paraId="29C5B00A" w14:textId="77777777" w:rsidR="00676CCC" w:rsidRDefault="004A037E">
      <w:pPr>
        <w:spacing w:line="360" w:lineRule="auto"/>
        <w:rPr>
          <w:rFonts w:ascii="Arial" w:hAnsi="Arial" w:cs="Arial"/>
        </w:rPr>
      </w:pPr>
      <w:r>
        <w:rPr>
          <w:rFonts w:ascii="Arial" w:hAnsi="Arial" w:cs="Arial"/>
        </w:rPr>
        <w:fldChar w:fldCharType="begin"/>
      </w:r>
      <w:r>
        <w:rPr>
          <w:rFonts w:ascii="Arial" w:hAnsi="Arial" w:cs="Arial"/>
        </w:rPr>
        <w:instrText xml:space="preserve"> REF _Ref8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on the other hand, suggests that the control PDU is</w:t>
      </w:r>
      <w:r>
        <w:rPr>
          <w:rFonts w:ascii="Arial" w:hAnsi="Arial" w:cs="Arial"/>
        </w:rPr>
        <w:t xml:space="preserve"> poorly suited for this type of notification as in-band reception can inform the receiver as soon as possible hence, using the header of the data PDU. </w:t>
      </w:r>
    </w:p>
    <w:p w14:paraId="1FFF44D4" w14:textId="77777777" w:rsidR="00676CCC" w:rsidRDefault="004A037E">
      <w:pPr>
        <w:spacing w:line="360" w:lineRule="auto"/>
        <w:rPr>
          <w:rFonts w:ascii="Arial" w:hAnsi="Arial" w:cs="Arial"/>
        </w:rPr>
      </w:pPr>
      <w:r>
        <w:rPr>
          <w:rFonts w:ascii="Arial" w:hAnsi="Arial" w:cs="Arial"/>
        </w:rPr>
        <w:t xml:space="preserve">So, based on the majority view, we would like to check company’s views on the use of a new PDCP control </w:t>
      </w:r>
      <w:r>
        <w:rPr>
          <w:rFonts w:ascii="Arial" w:hAnsi="Arial" w:cs="Arial"/>
        </w:rPr>
        <w:t xml:space="preserve">PDU to perform the PDCP SN gap reporting as a baseline. </w:t>
      </w:r>
    </w:p>
    <w:p w14:paraId="1F0040A6" w14:textId="77777777" w:rsidR="00676CCC" w:rsidRDefault="004A037E">
      <w:pPr>
        <w:rPr>
          <w:rFonts w:ascii="Arial" w:hAnsi="Arial" w:cs="Arial"/>
          <w:b/>
          <w:bCs/>
        </w:rPr>
      </w:pPr>
      <w:r>
        <w:rPr>
          <w:rFonts w:ascii="Arial" w:hAnsi="Arial" w:cs="Arial"/>
          <w:b/>
          <w:bCs/>
        </w:rPr>
        <w:t>As the baseline, should a new PDCP Control PDU be used for PDCP SN gap reporting?</w:t>
      </w:r>
    </w:p>
    <w:tbl>
      <w:tblPr>
        <w:tblStyle w:val="afffd"/>
        <w:tblW w:w="0" w:type="auto"/>
        <w:tblLook w:val="04A0" w:firstRow="1" w:lastRow="0" w:firstColumn="1" w:lastColumn="0" w:noHBand="0" w:noVBand="1"/>
      </w:tblPr>
      <w:tblGrid>
        <w:gridCol w:w="1601"/>
        <w:gridCol w:w="1362"/>
        <w:gridCol w:w="6666"/>
      </w:tblGrid>
      <w:tr w:rsidR="00676CCC" w14:paraId="1721A1D4" w14:textId="77777777">
        <w:tc>
          <w:tcPr>
            <w:tcW w:w="1601" w:type="dxa"/>
          </w:tcPr>
          <w:p w14:paraId="67BCECA8" w14:textId="77777777" w:rsidR="00676CCC" w:rsidRDefault="004A037E">
            <w:pPr>
              <w:rPr>
                <w:rFonts w:ascii="Arial" w:eastAsia="Calibri" w:hAnsi="Arial" w:cs="Arial"/>
                <w:sz w:val="20"/>
                <w:szCs w:val="20"/>
              </w:rPr>
            </w:pPr>
            <w:r>
              <w:rPr>
                <w:rFonts w:ascii="Arial" w:eastAsia="Calibri" w:hAnsi="Arial" w:cs="Arial"/>
                <w:sz w:val="20"/>
                <w:szCs w:val="20"/>
              </w:rPr>
              <w:t>Company</w:t>
            </w:r>
          </w:p>
        </w:tc>
        <w:tc>
          <w:tcPr>
            <w:tcW w:w="1362" w:type="dxa"/>
          </w:tcPr>
          <w:p w14:paraId="55CFC664" w14:textId="77777777" w:rsidR="00676CCC" w:rsidRDefault="004A037E">
            <w:pPr>
              <w:rPr>
                <w:rFonts w:ascii="Arial" w:eastAsia="Calibri" w:hAnsi="Arial" w:cs="Arial"/>
                <w:sz w:val="20"/>
                <w:szCs w:val="20"/>
              </w:rPr>
            </w:pPr>
            <w:r>
              <w:rPr>
                <w:rFonts w:ascii="Arial" w:eastAsia="Calibri" w:hAnsi="Arial" w:cs="Arial"/>
                <w:sz w:val="20"/>
                <w:szCs w:val="20"/>
              </w:rPr>
              <w:t>Yes/No</w:t>
            </w:r>
          </w:p>
        </w:tc>
        <w:tc>
          <w:tcPr>
            <w:tcW w:w="6666" w:type="dxa"/>
          </w:tcPr>
          <w:p w14:paraId="1EFAD09C" w14:textId="77777777" w:rsidR="00676CCC" w:rsidRDefault="004A037E">
            <w:pPr>
              <w:rPr>
                <w:rFonts w:ascii="Arial" w:eastAsia="Calibri" w:hAnsi="Arial" w:cs="Arial"/>
                <w:sz w:val="20"/>
                <w:szCs w:val="20"/>
              </w:rPr>
            </w:pPr>
            <w:r>
              <w:rPr>
                <w:rFonts w:ascii="Arial" w:eastAsia="Calibri" w:hAnsi="Arial" w:cs="Arial"/>
                <w:sz w:val="20"/>
                <w:szCs w:val="20"/>
              </w:rPr>
              <w:t>Comments</w:t>
            </w:r>
          </w:p>
        </w:tc>
      </w:tr>
      <w:tr w:rsidR="00676CCC" w14:paraId="21512756" w14:textId="77777777">
        <w:tc>
          <w:tcPr>
            <w:tcW w:w="1601" w:type="dxa"/>
          </w:tcPr>
          <w:p w14:paraId="0049FB7D" w14:textId="77777777" w:rsidR="00676CCC" w:rsidRDefault="004A037E">
            <w:pPr>
              <w:rPr>
                <w:rFonts w:ascii="Arial" w:eastAsia="Calibri" w:hAnsi="Arial" w:cs="Arial"/>
              </w:rPr>
            </w:pPr>
            <w:r>
              <w:rPr>
                <w:rFonts w:ascii="Arial" w:eastAsia="Calibri" w:hAnsi="Arial" w:cs="Arial"/>
              </w:rPr>
              <w:t>LGE</w:t>
            </w:r>
          </w:p>
        </w:tc>
        <w:tc>
          <w:tcPr>
            <w:tcW w:w="1362" w:type="dxa"/>
          </w:tcPr>
          <w:p w14:paraId="3141AA1A" w14:textId="77777777" w:rsidR="00676CCC" w:rsidRDefault="004A037E">
            <w:pPr>
              <w:rPr>
                <w:rFonts w:ascii="Arial" w:eastAsia="Calibri" w:hAnsi="Arial" w:cs="Arial"/>
              </w:rPr>
            </w:pPr>
            <w:r>
              <w:rPr>
                <w:rFonts w:ascii="Arial" w:eastAsia="Calibri" w:hAnsi="Arial" w:cs="Arial"/>
              </w:rPr>
              <w:t>No</w:t>
            </w:r>
          </w:p>
        </w:tc>
        <w:tc>
          <w:tcPr>
            <w:tcW w:w="6666" w:type="dxa"/>
          </w:tcPr>
          <w:p w14:paraId="3F276A0F" w14:textId="77777777" w:rsidR="00676CCC" w:rsidRDefault="004A037E">
            <w:pPr>
              <w:rPr>
                <w:rFonts w:ascii="Arial" w:eastAsia="Calibri" w:hAnsi="Arial" w:cs="Arial"/>
              </w:rPr>
            </w:pPr>
            <w:r>
              <w:rPr>
                <w:rFonts w:ascii="Arial" w:eastAsia="Calibri" w:hAnsi="Arial" w:cs="Arial"/>
              </w:rPr>
              <w:t xml:space="preserve">Using a header-only PDU (i.e. PDU without payload) is simple with following </w:t>
            </w:r>
            <w:r>
              <w:rPr>
                <w:rFonts w:ascii="Arial" w:eastAsia="Calibri" w:hAnsi="Arial" w:cs="Arial"/>
              </w:rPr>
              <w:t>reasons:</w:t>
            </w:r>
          </w:p>
          <w:p w14:paraId="661C95AB" w14:textId="77777777" w:rsidR="00676CCC" w:rsidRDefault="004A037E">
            <w:pPr>
              <w:pStyle w:val="affff5"/>
              <w:numPr>
                <w:ilvl w:val="0"/>
                <w:numId w:val="17"/>
              </w:numPr>
              <w:rPr>
                <w:rFonts w:ascii="Arial" w:eastAsia="Calibri" w:hAnsi="Arial" w:cs="Arial"/>
              </w:rPr>
            </w:pPr>
            <w:r>
              <w:rPr>
                <w:rFonts w:ascii="Arial" w:eastAsia="Calibri" w:hAnsi="Arial" w:cs="Arial"/>
                <w:lang w:val="en-US"/>
              </w:rPr>
              <w:t>PDCP Control PDU can be transmitted only after all the buffered data are transmitted. There is no PDCP Control PDU prioritization rule in current specification. Thus, there is no real benefit to use PDCP Control PDU.</w:t>
            </w:r>
          </w:p>
          <w:p w14:paraId="71A6A140" w14:textId="77777777" w:rsidR="00676CCC" w:rsidRDefault="004A037E">
            <w:pPr>
              <w:pStyle w:val="affff5"/>
              <w:numPr>
                <w:ilvl w:val="0"/>
                <w:numId w:val="17"/>
              </w:numPr>
              <w:rPr>
                <w:rFonts w:ascii="Arial" w:eastAsia="Calibri" w:hAnsi="Arial" w:cs="Arial"/>
              </w:rPr>
            </w:pPr>
            <w:r>
              <w:rPr>
                <w:rFonts w:ascii="Arial" w:eastAsia="Calibri" w:hAnsi="Arial" w:cs="Arial"/>
                <w:lang w:val="en-US"/>
              </w:rPr>
              <w:t>Header-only PDU does not chang</w:t>
            </w:r>
            <w:r>
              <w:rPr>
                <w:rFonts w:ascii="Arial" w:eastAsia="Calibri" w:hAnsi="Arial" w:cs="Arial"/>
                <w:lang w:val="en-US"/>
              </w:rPr>
              <w:t xml:space="preserve">e any state variable handling in Rx operation. On the other hand, with PDCP Control PDU, a new state variable handling operation should be introduced in Rx side. </w:t>
            </w:r>
          </w:p>
          <w:p w14:paraId="2085162E" w14:textId="77777777" w:rsidR="00676CCC" w:rsidRDefault="004A037E">
            <w:pPr>
              <w:rPr>
                <w:rFonts w:ascii="Arial" w:eastAsia="Calibri" w:hAnsi="Arial" w:cs="Arial"/>
                <w:color w:val="FF0000"/>
              </w:rPr>
            </w:pPr>
            <w:r>
              <w:rPr>
                <w:rFonts w:ascii="Arial" w:eastAsia="Calibri" w:hAnsi="Arial" w:cs="Arial"/>
                <w:color w:val="FF0000"/>
              </w:rPr>
              <w:t xml:space="preserve">Futurewei&gt;&gt; we respectfully disagree with this bullet. The whole purpose of providing the SN </w:t>
            </w:r>
            <w:r>
              <w:rPr>
                <w:rFonts w:ascii="Arial" w:eastAsia="Calibri" w:hAnsi="Arial" w:cs="Arial"/>
                <w:color w:val="FF0000"/>
              </w:rPr>
              <w:t xml:space="preserve">gap report </w:t>
            </w:r>
            <w:r>
              <w:rPr>
                <w:rFonts w:ascii="Arial" w:eastAsia="Calibri" w:hAnsi="Arial" w:cs="Arial"/>
                <w:color w:val="FF0000"/>
              </w:rPr>
              <w:pgNum/>
            </w:r>
            <w:r>
              <w:rPr>
                <w:rFonts w:ascii="Arial" w:eastAsia="Calibri" w:hAnsi="Arial" w:cs="Arial"/>
                <w:color w:val="FF0000"/>
              </w:rPr>
              <w:t>st o enable the receiving PDCP entity to update ist state variable such as RX_DELIV when needed, so that: 1) HFN desynchronization can be avoided 2) any PDCP SDUs after the old RX_DELIV and having been received and stored in the reordering buff</w:t>
            </w:r>
            <w:r>
              <w:rPr>
                <w:rFonts w:ascii="Arial" w:eastAsia="Calibri" w:hAnsi="Arial" w:cs="Arial"/>
                <w:color w:val="FF0000"/>
              </w:rPr>
              <w:t>er can be delivered to upper layer and the receiving window can slide forward, like what happens after the re-ordering timer expires today. Even if header-based approach is adopted, we expect that state variable handling in the data PDU Rx operation is sti</w:t>
            </w:r>
            <w:r>
              <w:rPr>
                <w:rFonts w:ascii="Arial" w:eastAsia="Calibri" w:hAnsi="Arial" w:cs="Arial"/>
                <w:color w:val="FF0000"/>
              </w:rPr>
              <w:t xml:space="preserve">ll needed, potentially complicating the existing data PDU Rx operation significantly. On the other hand, if using PDCP control PDU, the control PDU Rx operation described in [1], [8], and [15] are very similar </w:t>
            </w:r>
            <w:r>
              <w:rPr>
                <w:rFonts w:ascii="Arial" w:eastAsia="Calibri" w:hAnsi="Arial" w:cs="Arial"/>
                <w:color w:val="FF0000"/>
              </w:rPr>
              <w:pgNum/>
            </w:r>
            <w:r>
              <w:rPr>
                <w:rFonts w:ascii="Arial" w:eastAsia="Calibri" w:hAnsi="Arial" w:cs="Arial"/>
                <w:color w:val="FF0000"/>
              </w:rPr>
              <w:t>st o</w:t>
            </w:r>
            <w:r>
              <w:rPr>
                <w:rFonts w:ascii="Arial" w:eastAsia="Calibri" w:hAnsi="Arial" w:cs="Arial"/>
                <w:color w:val="FF0000"/>
              </w:rPr>
              <w:pgNum/>
            </w:r>
            <w:r>
              <w:rPr>
                <w:rFonts w:ascii="Arial" w:eastAsia="Calibri" w:hAnsi="Arial" w:cs="Arial"/>
                <w:color w:val="FF0000"/>
              </w:rPr>
              <w:t xml:space="preserve"> data PDU Rx operation today.</w:t>
            </w:r>
          </w:p>
          <w:p w14:paraId="2CB094FD" w14:textId="77777777" w:rsidR="00676CCC" w:rsidRDefault="004A037E">
            <w:pPr>
              <w:rPr>
                <w:rFonts w:ascii="Arial" w:eastAsia="Calibri" w:hAnsi="Arial" w:cs="Arial"/>
                <w:color w:val="0070C0"/>
              </w:rPr>
            </w:pPr>
            <w:r>
              <w:rPr>
                <w:rFonts w:ascii="Arial" w:eastAsia="Calibri" w:hAnsi="Arial" w:cs="Arial"/>
                <w:color w:val="0070C0"/>
              </w:rPr>
              <w:t xml:space="preserve">[LGE] You </w:t>
            </w:r>
            <w:r>
              <w:rPr>
                <w:rFonts w:ascii="Arial" w:eastAsia="Calibri" w:hAnsi="Arial" w:cs="Arial"/>
                <w:color w:val="0070C0"/>
              </w:rPr>
              <w:t>seem to misunderstand the header-only PDU. It is different from Data PDU header indication described in [6].</w:t>
            </w:r>
          </w:p>
          <w:p w14:paraId="0D50832F" w14:textId="77777777" w:rsidR="00676CCC" w:rsidRDefault="004A037E">
            <w:pPr>
              <w:rPr>
                <w:rFonts w:ascii="Arial" w:eastAsia="Calibri" w:hAnsi="Arial" w:cs="Arial"/>
                <w:color w:val="0070C0"/>
              </w:rPr>
            </w:pPr>
            <w:r>
              <w:rPr>
                <w:rFonts w:ascii="Arial" w:eastAsia="Calibri" w:hAnsi="Arial" w:cs="Arial"/>
                <w:color w:val="0070C0"/>
              </w:rPr>
              <w:t xml:space="preserve">The header-only PDU contains only SN without any payload. As the SNs are attached to each PDCP PDU, the RX operation is same as legacy, i.e. the RX state variables are updated based on the SN of the header-only PDU. </w:t>
            </w:r>
          </w:p>
          <w:p w14:paraId="64C54A4F" w14:textId="77777777" w:rsidR="00676CCC" w:rsidRDefault="004A037E">
            <w:pPr>
              <w:rPr>
                <w:rFonts w:ascii="Arial" w:eastAsia="Calibri" w:hAnsi="Arial" w:cs="Arial"/>
                <w:color w:val="0070C0"/>
              </w:rPr>
            </w:pPr>
            <w:r>
              <w:rPr>
                <w:rFonts w:ascii="Arial" w:eastAsia="Calibri" w:hAnsi="Arial" w:cs="Arial"/>
                <w:color w:val="0070C0"/>
              </w:rPr>
              <w:t xml:space="preserve">The change is simple, e.g. just adding </w:t>
            </w:r>
            <w:r>
              <w:rPr>
                <w:rFonts w:ascii="Arial" w:eastAsia="Calibri" w:hAnsi="Arial" w:cs="Arial"/>
                <w:color w:val="0070C0"/>
              </w:rPr>
              <w:t>a text “</w:t>
            </w:r>
            <w:r>
              <w:rPr>
                <w:rFonts w:ascii="Arial" w:eastAsia="Calibri" w:hAnsi="Arial" w:cs="Arial"/>
                <w:b/>
                <w:color w:val="0070C0"/>
              </w:rPr>
              <w:t>if SN gap would occur due to discard of a PDCP SDU, the PDCP entity discards the payload of the PDCP PDU instead of discarding the PDCP SDU</w:t>
            </w:r>
            <w:r>
              <w:rPr>
                <w:rFonts w:ascii="Arial" w:eastAsia="Calibri" w:hAnsi="Arial" w:cs="Arial"/>
                <w:color w:val="0070C0"/>
              </w:rPr>
              <w:t>”.</w:t>
            </w:r>
          </w:p>
          <w:p w14:paraId="7FC0A74A" w14:textId="77777777" w:rsidR="00676CCC" w:rsidRDefault="004A037E">
            <w:pPr>
              <w:rPr>
                <w:rFonts w:ascii="Arial" w:eastAsia="Calibri" w:hAnsi="Arial" w:cs="Arial"/>
                <w:color w:val="0070C0"/>
              </w:rPr>
            </w:pPr>
            <w:r>
              <w:rPr>
                <w:rFonts w:ascii="Arial" w:eastAsia="Calibri" w:hAnsi="Arial" w:cs="Arial"/>
                <w:color w:val="0070C0"/>
              </w:rPr>
              <w:t xml:space="preserve">The Control PDU solution requires additional handling of RX state variables based on the Control PDU, and </w:t>
            </w:r>
            <w:r>
              <w:rPr>
                <w:rFonts w:ascii="Arial" w:eastAsia="Calibri" w:hAnsi="Arial" w:cs="Arial"/>
                <w:color w:val="0070C0"/>
              </w:rPr>
              <w:t>thus it complicates the RX operation.</w:t>
            </w:r>
          </w:p>
          <w:p w14:paraId="1CDEC5FC" w14:textId="77777777" w:rsidR="00676CCC" w:rsidRDefault="00676CCC">
            <w:pPr>
              <w:rPr>
                <w:rFonts w:ascii="Arial" w:eastAsia="Calibri" w:hAnsi="Arial" w:cs="Arial"/>
                <w:color w:val="0070C0"/>
              </w:rPr>
            </w:pPr>
          </w:p>
          <w:p w14:paraId="295E1104" w14:textId="77777777" w:rsidR="00676CCC" w:rsidRDefault="004A037E">
            <w:pPr>
              <w:pStyle w:val="affff5"/>
              <w:numPr>
                <w:ilvl w:val="0"/>
                <w:numId w:val="17"/>
              </w:numPr>
              <w:rPr>
                <w:rFonts w:ascii="Arial" w:eastAsia="Calibri" w:hAnsi="Arial" w:cs="Arial"/>
              </w:rPr>
            </w:pPr>
            <w:r>
              <w:rPr>
                <w:rFonts w:ascii="Arial" w:eastAsia="Calibri" w:hAnsi="Arial" w:cs="Arial"/>
                <w:lang w:val="en-US"/>
              </w:rPr>
              <w:t xml:space="preserve">The Tx operation with header-only PDU is simple. When a PDCP report is triggered, the UE just removes the payload </w:t>
            </w:r>
            <w:r>
              <w:rPr>
                <w:rFonts w:ascii="Arial" w:eastAsia="Calibri" w:hAnsi="Arial" w:cs="Arial"/>
                <w:lang w:val="en-US"/>
              </w:rPr>
              <w:lastRenderedPageBreak/>
              <w:t xml:space="preserve">from the </w:t>
            </w:r>
            <w:proofErr w:type="spellStart"/>
            <w:r>
              <w:rPr>
                <w:rFonts w:ascii="Arial" w:eastAsia="Calibri" w:hAnsi="Arial" w:cs="Arial"/>
                <w:lang w:val="en-US"/>
              </w:rPr>
              <w:t>discardTimer</w:t>
            </w:r>
            <w:proofErr w:type="spellEnd"/>
            <w:r>
              <w:rPr>
                <w:rFonts w:ascii="Arial" w:eastAsia="Calibri" w:hAnsi="Arial" w:cs="Arial"/>
                <w:lang w:val="en-US"/>
              </w:rPr>
              <w:t>-expired PDUs.</w:t>
            </w:r>
          </w:p>
          <w:p w14:paraId="18BF9056" w14:textId="77777777" w:rsidR="00676CCC" w:rsidRDefault="004A037E">
            <w:pPr>
              <w:rPr>
                <w:rFonts w:ascii="Arial" w:eastAsia="Calibri" w:hAnsi="Arial" w:cs="Arial"/>
                <w:color w:val="FF0000"/>
              </w:rPr>
            </w:pPr>
            <w:r>
              <w:rPr>
                <w:rFonts w:ascii="Arial" w:eastAsia="Calibri" w:hAnsi="Arial" w:cs="Arial"/>
                <w:color w:val="FF0000"/>
              </w:rPr>
              <w:t>Futurewei&gt;&gt; we respectfully disagree with this bullet. It will sign</w:t>
            </w:r>
            <w:r>
              <w:rPr>
                <w:rFonts w:ascii="Arial" w:eastAsia="Calibri" w:hAnsi="Arial" w:cs="Arial"/>
                <w:color w:val="FF0000"/>
              </w:rPr>
              <w:t>ificantly complicate the data PDU Tx and Rx operations when all details are considered. Please see point #3 in our analysis below.</w:t>
            </w:r>
          </w:p>
          <w:p w14:paraId="0810EA78" w14:textId="77777777" w:rsidR="00676CCC" w:rsidRDefault="004A037E">
            <w:pPr>
              <w:rPr>
                <w:rFonts w:ascii="Arial" w:eastAsia="Calibri" w:hAnsi="Arial" w:cs="Arial"/>
                <w:color w:val="FF0000"/>
              </w:rPr>
            </w:pPr>
            <w:r>
              <w:rPr>
                <w:rFonts w:ascii="Arial" w:eastAsia="Calibri" w:hAnsi="Arial" w:cs="Arial"/>
                <w:color w:val="0070C0"/>
              </w:rPr>
              <w:t>[LGE] Still you seem to misunderstand the header-only PDU. There is no change in Tx and Rx operation with header-only PDU.</w:t>
            </w:r>
          </w:p>
          <w:p w14:paraId="0BFFAC0E" w14:textId="77777777" w:rsidR="00676CCC" w:rsidRDefault="00676CCC">
            <w:pPr>
              <w:rPr>
                <w:rFonts w:ascii="Arial" w:eastAsia="Calibri" w:hAnsi="Arial" w:cs="Arial"/>
              </w:rPr>
            </w:pPr>
          </w:p>
          <w:p w14:paraId="6A7839E0" w14:textId="77777777" w:rsidR="00676CCC" w:rsidRDefault="004A037E">
            <w:pPr>
              <w:pStyle w:val="affff5"/>
              <w:numPr>
                <w:ilvl w:val="0"/>
                <w:numId w:val="17"/>
              </w:numPr>
              <w:rPr>
                <w:rFonts w:ascii="Arial" w:eastAsia="Calibri" w:hAnsi="Arial" w:cs="Arial"/>
              </w:rPr>
            </w:pPr>
            <w:r>
              <w:rPr>
                <w:rFonts w:ascii="Arial" w:eastAsia="Calibri" w:hAnsi="Arial" w:cs="Arial"/>
                <w:lang w:val="en-US"/>
              </w:rPr>
              <w:t>I</w:t>
            </w:r>
            <w:r>
              <w:rPr>
                <w:rFonts w:ascii="Arial" w:eastAsia="Calibri" w:hAnsi="Arial" w:cs="Arial"/>
                <w:lang w:val="en-US"/>
              </w:rPr>
              <w:t>f the header-only PDU is used, further discussion such as 3.2.1 and 3.2.2 are not needed.</w:t>
            </w:r>
          </w:p>
        </w:tc>
      </w:tr>
      <w:tr w:rsidR="00676CCC" w14:paraId="44309F09" w14:textId="77777777">
        <w:tc>
          <w:tcPr>
            <w:tcW w:w="1601" w:type="dxa"/>
          </w:tcPr>
          <w:p w14:paraId="415EC35E" w14:textId="77777777" w:rsidR="00676CCC" w:rsidRDefault="004A037E">
            <w:pPr>
              <w:rPr>
                <w:rFonts w:ascii="Arial" w:eastAsia="Calibri" w:hAnsi="Arial" w:cs="Arial"/>
              </w:rPr>
            </w:pPr>
            <w:r>
              <w:rPr>
                <w:rFonts w:ascii="Arial" w:eastAsia="Calibri" w:hAnsi="Arial" w:cs="Arial"/>
              </w:rPr>
              <w:lastRenderedPageBreak/>
              <w:t>Futurewei</w:t>
            </w:r>
          </w:p>
        </w:tc>
        <w:tc>
          <w:tcPr>
            <w:tcW w:w="1362" w:type="dxa"/>
          </w:tcPr>
          <w:p w14:paraId="6B79BEAB" w14:textId="77777777" w:rsidR="00676CCC" w:rsidRDefault="004A037E">
            <w:pPr>
              <w:rPr>
                <w:rFonts w:ascii="Arial" w:eastAsia="Calibri" w:hAnsi="Arial" w:cs="Arial"/>
              </w:rPr>
            </w:pPr>
            <w:r>
              <w:rPr>
                <w:rFonts w:ascii="Arial" w:eastAsia="Calibri" w:hAnsi="Arial" w:cs="Arial"/>
              </w:rPr>
              <w:t>Yes</w:t>
            </w:r>
          </w:p>
        </w:tc>
        <w:tc>
          <w:tcPr>
            <w:tcW w:w="6666" w:type="dxa"/>
          </w:tcPr>
          <w:p w14:paraId="389497F0" w14:textId="77777777" w:rsidR="00676CCC" w:rsidRDefault="004A037E">
            <w:pPr>
              <w:spacing w:after="120"/>
              <w:rPr>
                <w:rFonts w:ascii="Arial" w:eastAsia="Calibri" w:hAnsi="Arial" w:cs="Arial"/>
              </w:rPr>
            </w:pPr>
            <w:r>
              <w:rPr>
                <w:rFonts w:ascii="Arial" w:eastAsia="Calibri" w:hAnsi="Arial" w:cs="Arial"/>
              </w:rPr>
              <w:t>There are a number of issues with PDCP data PDU header based approaches, as follows:</w:t>
            </w:r>
          </w:p>
          <w:p w14:paraId="3795A8BB" w14:textId="77777777" w:rsidR="00676CCC" w:rsidRDefault="004A037E">
            <w:pPr>
              <w:pStyle w:val="affff5"/>
              <w:numPr>
                <w:ilvl w:val="0"/>
                <w:numId w:val="21"/>
              </w:numPr>
              <w:spacing w:after="120"/>
              <w:rPr>
                <w:rFonts w:ascii="Arial" w:eastAsia="Calibri" w:hAnsi="Arial" w:cs="Arial"/>
              </w:rPr>
            </w:pPr>
            <w:r>
              <w:rPr>
                <w:rFonts w:ascii="Arial" w:eastAsia="Calibri" w:hAnsi="Arial" w:cs="Arial"/>
                <w:lang w:val="en-US"/>
              </w:rPr>
              <w:t xml:space="preserve">Using PDCP data PDU header to report the SN gap is slower than using PDCP control PDU because the PDCP data PDU is submitted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RLC entity in-sequence while the PDCP control PDU is prioritized over any PDCP data PDUs that has not been submitted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RLC entity yet, according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following text from 38.323:</w:t>
            </w:r>
          </w:p>
          <w:p w14:paraId="0376DFE9" w14:textId="77777777" w:rsidR="00676CCC" w:rsidRDefault="004A037E">
            <w:pPr>
              <w:spacing w:after="120"/>
              <w:rPr>
                <w:rFonts w:ascii="Arial" w:eastAsia="Calibri" w:hAnsi="Arial" w:cs="Arial"/>
              </w:rPr>
            </w:pPr>
            <w:r>
              <w:rPr>
                <w:rFonts w:ascii="Calibri" w:eastAsia="Calibri" w:hAnsi="Calibri"/>
                <w:noProof/>
              </w:rPr>
              <w:drawing>
                <wp:inline distT="0" distB="0" distL="0" distR="0" wp14:anchorId="0FE75251" wp14:editId="384DBA4E">
                  <wp:extent cx="4090670" cy="207010"/>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a:stretch>
                            <a:fillRect/>
                          </a:stretch>
                        </pic:blipFill>
                        <pic:spPr>
                          <a:xfrm>
                            <a:off x="0" y="0"/>
                            <a:ext cx="4533572" cy="229524"/>
                          </a:xfrm>
                          <a:prstGeom prst="rect">
                            <a:avLst/>
                          </a:prstGeom>
                        </pic:spPr>
                      </pic:pic>
                    </a:graphicData>
                  </a:graphic>
                </wp:inline>
              </w:drawing>
            </w:r>
          </w:p>
          <w:p w14:paraId="0278962F" w14:textId="77777777" w:rsidR="00676CCC" w:rsidRDefault="004A037E">
            <w:pPr>
              <w:rPr>
                <w:rFonts w:ascii="Arial" w:eastAsia="Calibri" w:hAnsi="Arial" w:cs="Arial"/>
              </w:rPr>
            </w:pPr>
            <w:r>
              <w:rPr>
                <w:rFonts w:ascii="Arial" w:eastAsia="Calibri" w:hAnsi="Arial" w:cs="Arial"/>
                <w:color w:val="0070C0"/>
              </w:rPr>
              <w:t>[LGE] PDCP Control PDU is prioritized over PDCP Data PDU in PDCP ent</w:t>
            </w:r>
            <w:r>
              <w:rPr>
                <w:rFonts w:ascii="Arial" w:eastAsia="Calibri" w:hAnsi="Arial" w:cs="Arial"/>
                <w:color w:val="0070C0"/>
              </w:rPr>
              <w:t>ity, but it is not prioritized in RLC entity. The SN gap reporting is triggered when PDCP SDUs are discarded in the RLC entity and following PDCP SDUs are stored in the RLC buffer. Thus, the PDCP Control PDU can be transmitted only after all PDCP SDUs stor</w:t>
            </w:r>
            <w:r>
              <w:rPr>
                <w:rFonts w:ascii="Arial" w:eastAsia="Calibri" w:hAnsi="Arial" w:cs="Arial"/>
                <w:color w:val="0070C0"/>
              </w:rPr>
              <w:t>ed in the RLC buffer are transmitted.</w:t>
            </w:r>
          </w:p>
          <w:p w14:paraId="672646D0" w14:textId="77777777" w:rsidR="00676CCC" w:rsidRDefault="00676CCC">
            <w:pPr>
              <w:pStyle w:val="affff5"/>
              <w:spacing w:after="120"/>
              <w:rPr>
                <w:rFonts w:ascii="Arial" w:eastAsia="Calibri" w:hAnsi="Arial" w:cs="Arial"/>
              </w:rPr>
            </w:pPr>
          </w:p>
          <w:p w14:paraId="42778D2E" w14:textId="77777777" w:rsidR="00676CCC" w:rsidRDefault="004A037E">
            <w:pPr>
              <w:pStyle w:val="affff5"/>
              <w:spacing w:after="120"/>
              <w:rPr>
                <w:rFonts w:ascii="Arial" w:eastAsia="Calibri" w:hAnsi="Arial" w:cs="Arial"/>
              </w:rPr>
            </w:pPr>
            <w:r>
              <w:rPr>
                <w:rFonts w:ascii="Arial" w:eastAsia="Calibri" w:hAnsi="Arial" w:cs="Arial"/>
                <w:lang w:val="en-US"/>
              </w:rPr>
              <w:t xml:space="preserve">And, the PDCP control PDU can be generated and submitted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RLC as soon as the transmitting PDCP entity, after having discarded some low-importance PDU Set(s), determines that the next PDU Set is a high-importance</w:t>
            </w:r>
            <w:r>
              <w:rPr>
                <w:rFonts w:ascii="Arial" w:eastAsia="Calibri" w:hAnsi="Arial" w:cs="Arial"/>
                <w:lang w:val="en-US"/>
              </w:rPr>
              <w:t xml:space="preserve"> one, i.e., as soon as the first PDCP SDU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high-importance PDU Set arrives. But if using PDCP data PDU header, one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wait until the first PDCP SDU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high-importance PDU Set has finished the header compression, integrity protection, and cyph</w:t>
            </w:r>
            <w:r>
              <w:rPr>
                <w:rFonts w:ascii="Arial" w:eastAsia="Calibri" w:hAnsi="Arial" w:cs="Arial"/>
                <w:lang w:val="en-US"/>
              </w:rPr>
              <w:t xml:space="preserve">ering, and all PDCP data PDUs queued before it </w:t>
            </w:r>
            <w:proofErr w:type="gramStart"/>
            <w:r>
              <w:rPr>
                <w:rFonts w:ascii="Arial" w:eastAsia="Calibri" w:hAnsi="Arial" w:cs="Arial"/>
                <w:lang w:val="en-US"/>
              </w:rPr>
              <w:t>have</w:t>
            </w:r>
            <w:proofErr w:type="gramEnd"/>
            <w:r>
              <w:rPr>
                <w:rFonts w:ascii="Arial" w:eastAsia="Calibri" w:hAnsi="Arial" w:cs="Arial"/>
                <w:lang w:val="en-US"/>
              </w:rPr>
              <w:t xml:space="preserve"> been cleared. </w:t>
            </w:r>
          </w:p>
          <w:p w14:paraId="7F6FF29A" w14:textId="77777777" w:rsidR="00676CCC" w:rsidRDefault="00676CCC">
            <w:pPr>
              <w:pStyle w:val="affff5"/>
              <w:spacing w:after="120"/>
              <w:rPr>
                <w:rFonts w:ascii="Arial" w:eastAsia="Calibri" w:hAnsi="Arial" w:cs="Arial"/>
              </w:rPr>
            </w:pPr>
          </w:p>
          <w:p w14:paraId="04BAF66F" w14:textId="77777777" w:rsidR="00676CCC" w:rsidRDefault="00676CCC">
            <w:pPr>
              <w:pStyle w:val="affff5"/>
              <w:spacing w:after="120"/>
              <w:rPr>
                <w:rFonts w:ascii="Arial" w:eastAsia="Calibri" w:hAnsi="Arial" w:cs="Arial"/>
              </w:rPr>
            </w:pPr>
          </w:p>
          <w:p w14:paraId="138CB6CD" w14:textId="77777777" w:rsidR="00676CCC" w:rsidRDefault="004A037E">
            <w:pPr>
              <w:pStyle w:val="affff5"/>
              <w:numPr>
                <w:ilvl w:val="0"/>
                <w:numId w:val="21"/>
              </w:numPr>
              <w:spacing w:after="120"/>
              <w:rPr>
                <w:rFonts w:ascii="Arial" w:eastAsia="Calibri" w:hAnsi="Arial" w:cs="Arial"/>
              </w:rPr>
            </w:pPr>
            <w:r>
              <w:rPr>
                <w:rFonts w:ascii="Arial" w:eastAsia="Calibri" w:hAnsi="Arial" w:cs="Arial"/>
                <w:lang w:val="en-US"/>
              </w:rPr>
              <w:t xml:space="preserve">According to [6], the SN gap is reported by inserting the number of contiguous SNs being discarded </w:t>
            </w:r>
            <w:proofErr w:type="spellStart"/>
            <w:r>
              <w:rPr>
                <w:rFonts w:ascii="Arial" w:eastAsia="Calibri" w:hAnsi="Arial" w:cs="Arial"/>
                <w:lang w:val="en-US"/>
              </w:rPr>
              <w:t>immedicately</w:t>
            </w:r>
            <w:proofErr w:type="spellEnd"/>
            <w:r>
              <w:rPr>
                <w:rFonts w:ascii="Arial" w:eastAsia="Calibri" w:hAnsi="Arial" w:cs="Arial"/>
                <w:lang w:val="en-US"/>
              </w:rPr>
              <w:t xml:space="preserve"> prior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PDCP SN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current PDCP data PDU. First, as we described i</w:t>
            </w:r>
            <w:r>
              <w:rPr>
                <w:rFonts w:ascii="Arial" w:eastAsia="Calibri" w:hAnsi="Arial" w:cs="Arial"/>
                <w:lang w:val="en-US"/>
              </w:rPr>
              <w:t xml:space="preserve">n our response to Q3.1, consecutively discarding more than 1/6 of a second of video PDUs may cause HFN desynchronization if 12-bit PDCP SN is configured. If the COUNT value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current PDCP data PDU cannot be correctly reconstructed in the first place, </w:t>
            </w:r>
            <w:r>
              <w:rPr>
                <w:rFonts w:ascii="Arial" w:eastAsia="Calibri" w:hAnsi="Arial" w:cs="Arial"/>
                <w:lang w:val="en-US"/>
              </w:rPr>
              <w:t>the discarded COUNT values cannot be correctly indicated either with the number of consecutively discarded SNs. Secondly, even without HFN desynchronization, design in [6] works only if the discarded PDCP SNs are always contiguous. However, the LS (R2-2400</w:t>
            </w:r>
            <w:r>
              <w:rPr>
                <w:rFonts w:ascii="Arial" w:eastAsia="Calibri" w:hAnsi="Arial" w:cs="Arial"/>
                <w:lang w:val="en-US"/>
              </w:rPr>
              <w:t>088) we just received from SA4 indicates that packets may arrive out of order. E.g., a base layer PDU Set (</w:t>
            </w:r>
            <w:proofErr w:type="spellStart"/>
            <w:r>
              <w:rPr>
                <w:rFonts w:ascii="Arial" w:eastAsia="Calibri" w:hAnsi="Arial" w:cs="Arial"/>
                <w:lang w:val="en-US"/>
              </w:rPr>
              <w:t>persumably</w:t>
            </w:r>
            <w:proofErr w:type="spellEnd"/>
            <w:r>
              <w:rPr>
                <w:rFonts w:ascii="Arial" w:eastAsia="Calibri" w:hAnsi="Arial" w:cs="Arial"/>
                <w:lang w:val="en-US"/>
              </w:rPr>
              <w:t xml:space="preserve"> with high-importance) and a spatial enhancement layer PDU Set (</w:t>
            </w:r>
            <w:proofErr w:type="spellStart"/>
            <w:r>
              <w:rPr>
                <w:rFonts w:ascii="Arial" w:eastAsia="Calibri" w:hAnsi="Arial" w:cs="Arial"/>
                <w:lang w:val="en-US"/>
              </w:rPr>
              <w:t>persumably</w:t>
            </w:r>
            <w:proofErr w:type="spellEnd"/>
            <w:r>
              <w:rPr>
                <w:rFonts w:ascii="Arial" w:eastAsia="Calibri" w:hAnsi="Arial" w:cs="Arial"/>
                <w:lang w:val="en-US"/>
              </w:rPr>
              <w:t xml:space="preserve"> with low-importance) generated from a same video picture may arr</w:t>
            </w:r>
            <w:r>
              <w:rPr>
                <w:rFonts w:ascii="Arial" w:eastAsia="Calibri" w:hAnsi="Arial" w:cs="Arial"/>
                <w:lang w:val="en-US"/>
              </w:rPr>
              <w:t xml:space="preserve">ive at the </w:t>
            </w:r>
            <w:proofErr w:type="spellStart"/>
            <w:r>
              <w:rPr>
                <w:rFonts w:ascii="Arial" w:eastAsia="Calibri" w:hAnsi="Arial" w:cs="Arial"/>
                <w:lang w:val="en-US"/>
              </w:rPr>
              <w:t>gNB</w:t>
            </w:r>
            <w:proofErr w:type="spellEnd"/>
            <w:r>
              <w:rPr>
                <w:rFonts w:ascii="Arial" w:eastAsia="Calibri" w:hAnsi="Arial" w:cs="Arial"/>
                <w:lang w:val="en-US"/>
              </w:rPr>
              <w:t xml:space="preserve"> out-of-order and interleaved and hence their COUNT values may be interleaved. When the spatial enhancement layer PDU Set is discarded due to PSI based discarding under congestion, </w:t>
            </w:r>
            <w:r>
              <w:rPr>
                <w:rFonts w:ascii="Arial" w:eastAsia="Calibri" w:hAnsi="Arial" w:cs="Arial"/>
                <w:lang w:val="en-US"/>
              </w:rPr>
              <w:lastRenderedPageBreak/>
              <w:t xml:space="preserve">there is no guarantee that the discarded PDCP SNs are always </w:t>
            </w:r>
            <w:r>
              <w:rPr>
                <w:rFonts w:ascii="Arial" w:eastAsia="Calibri" w:hAnsi="Arial" w:cs="Arial"/>
                <w:lang w:val="en-US"/>
              </w:rPr>
              <w:t>contiguous.</w:t>
            </w:r>
          </w:p>
          <w:p w14:paraId="184D8BF9" w14:textId="77777777" w:rsidR="00676CCC" w:rsidRDefault="004A037E">
            <w:pPr>
              <w:rPr>
                <w:rFonts w:ascii="Arial" w:eastAsia="Calibri" w:hAnsi="Arial" w:cs="Arial"/>
              </w:rPr>
            </w:pPr>
            <w:r>
              <w:rPr>
                <w:rFonts w:ascii="Arial" w:eastAsia="Calibri" w:hAnsi="Arial" w:cs="Arial"/>
                <w:color w:val="0070C0"/>
              </w:rPr>
              <w:t>[LGE] Header-only PDU is different from Data PDU header indication described in [6]. Such problem does not occur in header-only PDU.</w:t>
            </w:r>
          </w:p>
          <w:p w14:paraId="71FF9D74" w14:textId="77777777" w:rsidR="00676CCC" w:rsidRDefault="00676CCC">
            <w:pPr>
              <w:spacing w:after="120"/>
              <w:rPr>
                <w:rFonts w:ascii="Arial" w:eastAsia="Calibri" w:hAnsi="Arial" w:cs="Arial"/>
              </w:rPr>
            </w:pPr>
          </w:p>
          <w:p w14:paraId="76486EB6" w14:textId="77777777" w:rsidR="00676CCC" w:rsidRDefault="004A037E">
            <w:pPr>
              <w:pStyle w:val="affff5"/>
              <w:numPr>
                <w:ilvl w:val="0"/>
                <w:numId w:val="21"/>
              </w:numPr>
              <w:spacing w:after="120"/>
              <w:rPr>
                <w:rFonts w:ascii="Arial" w:eastAsia="Calibri" w:hAnsi="Arial" w:cs="Arial"/>
              </w:rPr>
            </w:pPr>
            <w:r>
              <w:rPr>
                <w:rFonts w:ascii="Arial" w:eastAsia="Calibri" w:hAnsi="Arial" w:cs="Arial"/>
                <w:lang w:val="en-US"/>
              </w:rPr>
              <w:t xml:space="preserve">Since the SN gap report is not always present in the PDCP data PDUs, there must be an indication bit in every </w:t>
            </w:r>
            <w:r>
              <w:rPr>
                <w:rFonts w:ascii="Arial" w:eastAsia="Calibri" w:hAnsi="Arial" w:cs="Arial"/>
                <w:lang w:val="en-US"/>
              </w:rPr>
              <w:t xml:space="preserve">PDCP data PDU header to indicate the presence or absence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SN gap report. But because discarding may occur after the integrity protection and cyphering has been done, this presence bit (as well as the inserted SN gap report) must be excluded from the </w:t>
            </w:r>
            <w:r>
              <w:rPr>
                <w:rFonts w:ascii="Arial" w:eastAsia="Calibri" w:hAnsi="Arial" w:cs="Arial"/>
                <w:lang w:val="en-US"/>
              </w:rPr>
              <w:t xml:space="preserve">computation of integrity protection and cyphering, and the receiving PDCP entity must mask this presence bit when performing </w:t>
            </w:r>
            <w:proofErr w:type="spellStart"/>
            <w:r>
              <w:rPr>
                <w:rFonts w:ascii="Arial" w:eastAsia="Calibri" w:hAnsi="Arial" w:cs="Arial"/>
                <w:lang w:val="en-US"/>
              </w:rPr>
              <w:t>decyphering</w:t>
            </w:r>
            <w:proofErr w:type="spellEnd"/>
            <w:r>
              <w:rPr>
                <w:rFonts w:ascii="Arial" w:eastAsia="Calibri" w:hAnsi="Arial" w:cs="Arial"/>
                <w:lang w:val="en-US"/>
              </w:rPr>
              <w:t xml:space="preserve"> and integrity verification. If the SN gap report is inserted as a new field in the PDCP header, not as a trailer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PDU (i.e., after the MAC-I field), the receiving PDCP entity also needs to remove the SN gap report before performing </w:t>
            </w:r>
            <w:proofErr w:type="spellStart"/>
            <w:r>
              <w:rPr>
                <w:rFonts w:ascii="Arial" w:eastAsia="Calibri" w:hAnsi="Arial" w:cs="Arial"/>
                <w:lang w:val="en-US"/>
              </w:rPr>
              <w:t>decyphering</w:t>
            </w:r>
            <w:proofErr w:type="spellEnd"/>
            <w:r>
              <w:rPr>
                <w:rFonts w:ascii="Arial" w:eastAsia="Calibri" w:hAnsi="Arial" w:cs="Arial"/>
                <w:lang w:val="en-US"/>
              </w:rPr>
              <w:t xml:space="preserve"> and integrity verification. All these extra steps significantly complicate the data PDU Tx and Rx operations.</w:t>
            </w:r>
          </w:p>
          <w:p w14:paraId="53CC3AD2" w14:textId="77777777" w:rsidR="00676CCC" w:rsidRDefault="004A037E">
            <w:pPr>
              <w:rPr>
                <w:rFonts w:ascii="Arial" w:eastAsia="Calibri" w:hAnsi="Arial" w:cs="Arial"/>
                <w:color w:val="0070C0"/>
              </w:rPr>
            </w:pPr>
            <w:r>
              <w:rPr>
                <w:rFonts w:ascii="Arial" w:eastAsia="Calibri" w:hAnsi="Arial" w:cs="Arial"/>
                <w:color w:val="0070C0"/>
              </w:rPr>
              <w:t xml:space="preserve">[LGE] </w:t>
            </w:r>
            <w:r>
              <w:rPr>
                <w:rFonts w:ascii="Arial" w:eastAsia="Calibri" w:hAnsi="Arial" w:cs="Arial"/>
                <w:color w:val="0070C0"/>
              </w:rPr>
              <w:t>Header-only PDU is different from Data PDU header indication described in [6]. Such problem does not occur in header-only PDU.</w:t>
            </w:r>
          </w:p>
          <w:p w14:paraId="5CF96A1F" w14:textId="77777777" w:rsidR="00676CCC" w:rsidRDefault="00676CCC">
            <w:pPr>
              <w:rPr>
                <w:rFonts w:ascii="Arial" w:eastAsia="Calibri" w:hAnsi="Arial" w:cs="Arial"/>
              </w:rPr>
            </w:pPr>
          </w:p>
          <w:p w14:paraId="67690D50" w14:textId="77777777" w:rsidR="00676CCC" w:rsidRDefault="004A037E">
            <w:pPr>
              <w:spacing w:after="120"/>
              <w:rPr>
                <w:rFonts w:ascii="Arial" w:eastAsia="Calibri" w:hAnsi="Arial" w:cs="Arial"/>
              </w:rPr>
            </w:pPr>
            <w:r>
              <w:rPr>
                <w:rFonts w:ascii="Arial" w:eastAsia="Calibri" w:hAnsi="Arial" w:cs="Arial"/>
              </w:rPr>
              <w:t xml:space="preserve">On the other hand, if PDCP control PDU is used, the control PDU Rx operations described in [1], [8], and [15] are very similar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data PDU Rx operation today. Except the triggers, the control PDU Tx operations described in [8] and [15] are very similar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Status Report Tx operation today. The data PDU Tx operations remain completely intact and the data PDU Rx operations alm</w:t>
            </w:r>
            <w:r>
              <w:rPr>
                <w:rFonts w:ascii="Arial" w:eastAsia="Calibri" w:hAnsi="Arial" w:cs="Arial"/>
              </w:rPr>
              <w:t>ost remain intact, as described in [8] and [15]. Hence, we support using PDCP control PDU to report SN gap.</w:t>
            </w:r>
          </w:p>
        </w:tc>
      </w:tr>
      <w:tr w:rsidR="00676CCC" w14:paraId="2929ABD4" w14:textId="77777777">
        <w:tc>
          <w:tcPr>
            <w:tcW w:w="1601" w:type="dxa"/>
          </w:tcPr>
          <w:p w14:paraId="18520878" w14:textId="77777777" w:rsidR="00676CCC" w:rsidRDefault="004A037E">
            <w:pPr>
              <w:rPr>
                <w:rFonts w:ascii="Arial" w:eastAsia="Calibri" w:hAnsi="Arial" w:cs="Arial"/>
              </w:rPr>
            </w:pPr>
            <w:r>
              <w:rPr>
                <w:rFonts w:ascii="Arial" w:eastAsia="Calibri" w:hAnsi="Arial" w:cs="Arial"/>
                <w:lang w:eastAsia="zh-CN"/>
              </w:rPr>
              <w:lastRenderedPageBreak/>
              <w:t>Xiaomi</w:t>
            </w:r>
          </w:p>
        </w:tc>
        <w:tc>
          <w:tcPr>
            <w:tcW w:w="1362" w:type="dxa"/>
          </w:tcPr>
          <w:p w14:paraId="1E1BA229" w14:textId="77777777" w:rsidR="00676CCC" w:rsidRDefault="004A037E">
            <w:pPr>
              <w:rPr>
                <w:rFonts w:ascii="Arial" w:eastAsia="Calibri" w:hAnsi="Arial" w:cs="Arial"/>
              </w:rPr>
            </w:pPr>
            <w:r>
              <w:rPr>
                <w:rFonts w:ascii="Arial" w:eastAsia="Calibri" w:hAnsi="Arial" w:cs="Arial"/>
                <w:lang w:eastAsia="zh-CN"/>
              </w:rPr>
              <w:t>Yes</w:t>
            </w:r>
          </w:p>
        </w:tc>
        <w:tc>
          <w:tcPr>
            <w:tcW w:w="6666" w:type="dxa"/>
          </w:tcPr>
          <w:p w14:paraId="2528CC13" w14:textId="77777777" w:rsidR="00676CCC" w:rsidRDefault="00676CCC">
            <w:pPr>
              <w:rPr>
                <w:rFonts w:ascii="Arial" w:eastAsia="Calibri" w:hAnsi="Arial" w:cs="Arial"/>
              </w:rPr>
            </w:pPr>
          </w:p>
        </w:tc>
      </w:tr>
      <w:tr w:rsidR="00676CCC" w14:paraId="039C7FDE" w14:textId="77777777">
        <w:tc>
          <w:tcPr>
            <w:tcW w:w="1601" w:type="dxa"/>
          </w:tcPr>
          <w:p w14:paraId="3EB19CF6" w14:textId="77777777" w:rsidR="00676CCC" w:rsidRDefault="004A037E">
            <w:pPr>
              <w:rPr>
                <w:rFonts w:ascii="Arial" w:eastAsia="Calibri" w:hAnsi="Arial" w:cs="Arial"/>
              </w:rPr>
            </w:pPr>
            <w:r>
              <w:rPr>
                <w:rFonts w:ascii="Arial" w:eastAsia="等线" w:hAnsi="Arial" w:cs="Arial"/>
                <w:lang w:eastAsia="zh-CN"/>
              </w:rPr>
              <w:t>CATT</w:t>
            </w:r>
          </w:p>
        </w:tc>
        <w:tc>
          <w:tcPr>
            <w:tcW w:w="1362" w:type="dxa"/>
          </w:tcPr>
          <w:p w14:paraId="3EDF6501" w14:textId="77777777" w:rsidR="00676CCC" w:rsidRDefault="004A037E">
            <w:pPr>
              <w:rPr>
                <w:rFonts w:ascii="Arial" w:eastAsia="Calibri" w:hAnsi="Arial" w:cs="Arial"/>
              </w:rPr>
            </w:pPr>
            <w:r>
              <w:rPr>
                <w:rFonts w:ascii="Arial" w:eastAsia="等线" w:hAnsi="Arial" w:cs="Arial"/>
                <w:lang w:eastAsia="zh-CN"/>
              </w:rPr>
              <w:t>Yes</w:t>
            </w:r>
          </w:p>
        </w:tc>
        <w:tc>
          <w:tcPr>
            <w:tcW w:w="6666" w:type="dxa"/>
          </w:tcPr>
          <w:p w14:paraId="1B32B6D3" w14:textId="77777777" w:rsidR="00676CCC" w:rsidRDefault="004A037E">
            <w:pPr>
              <w:rPr>
                <w:rFonts w:ascii="Arial" w:eastAsia="等线" w:hAnsi="Arial" w:cs="Arial"/>
              </w:rPr>
            </w:pPr>
            <w:r>
              <w:rPr>
                <w:rFonts w:ascii="Arial" w:eastAsia="等线" w:hAnsi="Arial" w:cs="Arial"/>
                <w:lang w:eastAsia="zh-CN"/>
              </w:rPr>
              <w:t xml:space="preserve">We see the similarity between SN gap reporting and status reporting, it is preferred to reuse a new PDCP Control PDU for </w:t>
            </w:r>
            <w:r>
              <w:rPr>
                <w:rFonts w:ascii="Arial" w:eastAsia="等线" w:hAnsi="Arial" w:cs="Arial"/>
                <w:lang w:eastAsia="zh-CN"/>
              </w:rPr>
              <w:t>PDCP SN gap reporting.</w:t>
            </w:r>
          </w:p>
        </w:tc>
      </w:tr>
      <w:tr w:rsidR="00676CCC" w14:paraId="4052338A" w14:textId="77777777">
        <w:tc>
          <w:tcPr>
            <w:tcW w:w="1601" w:type="dxa"/>
          </w:tcPr>
          <w:p w14:paraId="25E21881" w14:textId="77777777" w:rsidR="00676CCC" w:rsidRDefault="004A037E">
            <w:pPr>
              <w:rPr>
                <w:rFonts w:ascii="Arial" w:eastAsia="等线" w:hAnsi="Arial" w:cs="Arial"/>
              </w:rPr>
            </w:pPr>
            <w:r>
              <w:rPr>
                <w:rFonts w:ascii="Arial" w:eastAsia="Calibri" w:hAnsi="Arial" w:cs="Arial"/>
              </w:rPr>
              <w:t>Huawei, HiSilicon</w:t>
            </w:r>
          </w:p>
        </w:tc>
        <w:tc>
          <w:tcPr>
            <w:tcW w:w="1362" w:type="dxa"/>
          </w:tcPr>
          <w:p w14:paraId="6DD2D0D2" w14:textId="77777777" w:rsidR="00676CCC" w:rsidRDefault="004A037E">
            <w:pPr>
              <w:rPr>
                <w:rFonts w:ascii="Arial" w:eastAsia="等线" w:hAnsi="Arial" w:cs="Arial"/>
              </w:rPr>
            </w:pPr>
            <w:r>
              <w:rPr>
                <w:rFonts w:ascii="Arial" w:eastAsia="Calibri" w:hAnsi="Arial" w:cs="Arial"/>
              </w:rPr>
              <w:t>Yes</w:t>
            </w:r>
          </w:p>
        </w:tc>
        <w:tc>
          <w:tcPr>
            <w:tcW w:w="6666" w:type="dxa"/>
          </w:tcPr>
          <w:p w14:paraId="4BA1FED3" w14:textId="77777777" w:rsidR="00676CCC" w:rsidRDefault="004A037E">
            <w:pPr>
              <w:rPr>
                <w:rFonts w:ascii="Arial" w:eastAsia="Calibri" w:hAnsi="Arial" w:cs="Arial"/>
              </w:rPr>
            </w:pPr>
            <w:r>
              <w:rPr>
                <w:rFonts w:ascii="Arial" w:eastAsia="Calibri" w:hAnsi="Arial" w:cs="Arial"/>
              </w:rPr>
              <w:t>As mentioned by the rapporteur, using UP packets to carry this information would violate previous agreements which were made to avoid substantial impacts to UP processing and implementation, so this is not a pr</w:t>
            </w:r>
            <w:r>
              <w:rPr>
                <w:rFonts w:ascii="Arial" w:eastAsia="Calibri" w:hAnsi="Arial" w:cs="Arial"/>
              </w:rPr>
              <w:t xml:space="preserve">oper way to handle this. In addition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reasons introduced by the rapporteur, we think control PDU should be used because:</w:t>
            </w:r>
          </w:p>
          <w:p w14:paraId="20B9CC48" w14:textId="77777777" w:rsidR="00676CCC" w:rsidRDefault="004A037E">
            <w:pPr>
              <w:pStyle w:val="affff5"/>
              <w:numPr>
                <w:ilvl w:val="0"/>
                <w:numId w:val="22"/>
              </w:numPr>
              <w:rPr>
                <w:rFonts w:ascii="Arial" w:eastAsia="Calibri" w:hAnsi="Arial" w:cs="Arial"/>
              </w:rPr>
            </w:pPr>
            <w:r>
              <w:rPr>
                <w:rFonts w:ascii="Arial" w:eastAsia="Calibri" w:hAnsi="Arial" w:cs="Arial"/>
                <w:lang w:val="en-US"/>
              </w:rPr>
              <w:t xml:space="preserve">This is control data so using user packet header is not appropriate. </w:t>
            </w:r>
          </w:p>
          <w:p w14:paraId="12DEA1A7" w14:textId="77777777" w:rsidR="00676CCC" w:rsidRDefault="004A037E">
            <w:pPr>
              <w:pStyle w:val="affff5"/>
              <w:numPr>
                <w:ilvl w:val="0"/>
                <w:numId w:val="22"/>
              </w:numPr>
              <w:rPr>
                <w:rFonts w:ascii="Arial" w:eastAsia="Calibri" w:hAnsi="Arial" w:cs="Arial"/>
              </w:rPr>
            </w:pPr>
            <w:r>
              <w:rPr>
                <w:rFonts w:ascii="Arial" w:eastAsia="Calibri" w:hAnsi="Arial" w:cs="Arial"/>
                <w:lang w:val="en-US"/>
              </w:rPr>
              <w:t>For C-PDU we can easily inherit the design from PDCP SR.</w:t>
            </w:r>
          </w:p>
          <w:p w14:paraId="01EC3FB1" w14:textId="77777777" w:rsidR="00676CCC" w:rsidRDefault="004A037E">
            <w:pPr>
              <w:rPr>
                <w:rFonts w:ascii="Arial" w:eastAsia="Calibri" w:hAnsi="Arial" w:cs="Arial"/>
                <w:color w:val="0070C0"/>
              </w:rPr>
            </w:pPr>
            <w:r>
              <w:rPr>
                <w:rFonts w:ascii="Arial" w:eastAsia="Calibri" w:hAnsi="Arial" w:cs="Arial"/>
                <w:color w:val="0070C0"/>
              </w:rPr>
              <w:t xml:space="preserve">[LGE] You seem to misunderstand the header-only PDU. It is different from Data PDU header indication described in [6]. </w:t>
            </w:r>
          </w:p>
          <w:p w14:paraId="5F54095E" w14:textId="77777777" w:rsidR="00676CCC" w:rsidRDefault="004A037E">
            <w:pPr>
              <w:rPr>
                <w:rFonts w:ascii="Arial" w:eastAsia="Calibri" w:hAnsi="Arial" w:cs="Arial"/>
                <w:color w:val="0070C0"/>
              </w:rPr>
            </w:pPr>
            <w:r>
              <w:rPr>
                <w:rFonts w:ascii="Arial" w:eastAsia="Calibri" w:hAnsi="Arial" w:cs="Arial"/>
                <w:color w:val="0070C0"/>
              </w:rPr>
              <w:t>The header-only PDU does not contain any control data but only contains SN without any payload. As the SNs are attached to each PDCP PDU</w:t>
            </w:r>
            <w:r>
              <w:rPr>
                <w:rFonts w:ascii="Arial" w:eastAsia="Calibri" w:hAnsi="Arial" w:cs="Arial"/>
                <w:color w:val="0070C0"/>
              </w:rPr>
              <w:t xml:space="preserve">, the RX operation is same as legacy, i.e. the RX state variables are updated based on the SN of the header-only PDU. </w:t>
            </w:r>
          </w:p>
          <w:p w14:paraId="35F85177" w14:textId="77777777" w:rsidR="00676CCC" w:rsidRDefault="00676CCC">
            <w:pPr>
              <w:rPr>
                <w:rFonts w:ascii="Arial" w:eastAsia="Calibri" w:hAnsi="Arial" w:cs="Arial"/>
              </w:rPr>
            </w:pPr>
          </w:p>
          <w:p w14:paraId="125A0572" w14:textId="77777777" w:rsidR="00676CCC" w:rsidRDefault="004A037E">
            <w:pPr>
              <w:rPr>
                <w:rFonts w:ascii="Arial" w:eastAsia="Calibri" w:hAnsi="Arial" w:cs="Arial"/>
              </w:rPr>
            </w:pPr>
            <w:r>
              <w:rPr>
                <w:rFonts w:ascii="Arial" w:eastAsia="Calibri" w:hAnsi="Arial" w:cs="Arial"/>
              </w:rPr>
              <w:t>To reply to LGE’s comments:</w:t>
            </w:r>
          </w:p>
          <w:p w14:paraId="228F9745" w14:textId="77777777" w:rsidR="00676CCC" w:rsidRDefault="004A037E">
            <w:pPr>
              <w:pStyle w:val="affff5"/>
              <w:numPr>
                <w:ilvl w:val="0"/>
                <w:numId w:val="17"/>
              </w:numPr>
              <w:rPr>
                <w:rFonts w:ascii="Arial" w:eastAsia="Calibri" w:hAnsi="Arial" w:cs="Arial"/>
              </w:rPr>
            </w:pPr>
            <w:r>
              <w:rPr>
                <w:rFonts w:ascii="Arial" w:eastAsia="Calibri" w:hAnsi="Arial" w:cs="Arial"/>
                <w:lang w:val="en-US"/>
              </w:rPr>
              <w:t xml:space="preserve">Priority of C-PDU: this is up to UE </w:t>
            </w:r>
            <w:proofErr w:type="spellStart"/>
            <w:r>
              <w:rPr>
                <w:rFonts w:ascii="Arial" w:eastAsia="Calibri" w:hAnsi="Arial" w:cs="Arial"/>
                <w:lang w:val="en-US"/>
              </w:rPr>
              <w:t>implementaiton</w:t>
            </w:r>
            <w:proofErr w:type="spellEnd"/>
            <w:r>
              <w:rPr>
                <w:rFonts w:ascii="Arial" w:eastAsia="Calibri" w:hAnsi="Arial" w:cs="Arial"/>
                <w:lang w:val="en-US"/>
              </w:rPr>
              <w:t xml:space="preserve"> so a smart UE would send it as soon as possible.</w:t>
            </w:r>
          </w:p>
          <w:p w14:paraId="79AAF606" w14:textId="77777777" w:rsidR="00676CCC" w:rsidRDefault="004A037E">
            <w:pPr>
              <w:rPr>
                <w:rFonts w:ascii="Arial" w:eastAsia="Calibri" w:hAnsi="Arial" w:cs="Arial"/>
                <w:color w:val="0070C0"/>
              </w:rPr>
            </w:pPr>
            <w:r>
              <w:rPr>
                <w:rFonts w:ascii="Arial" w:eastAsia="Calibri" w:hAnsi="Arial" w:cs="Arial"/>
                <w:color w:val="0070C0"/>
              </w:rPr>
              <w:t>[LGE] In</w:t>
            </w:r>
            <w:r>
              <w:rPr>
                <w:rFonts w:ascii="Arial" w:eastAsia="Calibri" w:hAnsi="Arial" w:cs="Arial"/>
                <w:color w:val="0070C0"/>
              </w:rPr>
              <w:t xml:space="preserve"> PDCP specification, it is specified that the Control PDU is prioritized over Data PDCP. But, in RLC, there is no such prioritization </w:t>
            </w:r>
            <w:r>
              <w:rPr>
                <w:rFonts w:ascii="Arial" w:eastAsia="Calibri" w:hAnsi="Arial" w:cs="Arial"/>
                <w:color w:val="0070C0"/>
              </w:rPr>
              <w:lastRenderedPageBreak/>
              <w:t>specified. The RLC does not differentiate the contents of RLC SDUs, and only transmits in the receiving order, i.e. first-</w:t>
            </w:r>
            <w:r>
              <w:rPr>
                <w:rFonts w:ascii="Arial" w:eastAsia="Calibri" w:hAnsi="Arial" w:cs="Arial"/>
                <w:color w:val="0070C0"/>
              </w:rPr>
              <w:t>in-first-out.</w:t>
            </w:r>
          </w:p>
          <w:p w14:paraId="2EAD3AB8" w14:textId="77777777" w:rsidR="00676CCC" w:rsidRDefault="00676CCC">
            <w:pPr>
              <w:rPr>
                <w:rFonts w:ascii="Arial" w:eastAsia="Calibri" w:hAnsi="Arial" w:cs="Arial"/>
              </w:rPr>
            </w:pPr>
          </w:p>
          <w:p w14:paraId="46B2661B" w14:textId="77777777" w:rsidR="00676CCC" w:rsidRDefault="004A037E">
            <w:pPr>
              <w:pStyle w:val="affff5"/>
              <w:numPr>
                <w:ilvl w:val="0"/>
                <w:numId w:val="17"/>
              </w:numPr>
              <w:rPr>
                <w:rFonts w:ascii="Arial" w:eastAsia="Calibri" w:hAnsi="Arial" w:cs="Arial"/>
              </w:rPr>
            </w:pPr>
            <w:r>
              <w:rPr>
                <w:rFonts w:ascii="Arial" w:eastAsia="Calibri" w:hAnsi="Arial" w:cs="Arial"/>
                <w:lang w:val="en-US"/>
              </w:rPr>
              <w:t xml:space="preserve">We do not see how the solution can work without changing state variables at the receiver side. The whole point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solution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w:t>
            </w:r>
            <w:proofErr w:type="spellStart"/>
            <w:r>
              <w:rPr>
                <w:rFonts w:ascii="Arial" w:eastAsia="Calibri" w:hAnsi="Arial" w:cs="Arial"/>
                <w:lang w:val="en-US"/>
              </w:rPr>
              <w:t>o</w:t>
            </w:r>
            <w:proofErr w:type="spellEnd"/>
            <w:r>
              <w:rPr>
                <w:rFonts w:ascii="Arial" w:eastAsia="Calibri" w:hAnsi="Arial" w:cs="Arial"/>
                <w:lang w:val="en-US"/>
              </w:rPr>
              <w:t xml:space="preserve"> avoid </w:t>
            </w:r>
            <w:proofErr w:type="spellStart"/>
            <w:r>
              <w:rPr>
                <w:rFonts w:ascii="Arial" w:eastAsia="Calibri" w:hAnsi="Arial" w:cs="Arial"/>
                <w:lang w:val="en-US"/>
              </w:rPr>
              <w:t>reoredring</w:t>
            </w:r>
            <w:proofErr w:type="spellEnd"/>
            <w:r>
              <w:rPr>
                <w:rFonts w:ascii="Arial" w:eastAsia="Calibri" w:hAnsi="Arial" w:cs="Arial"/>
                <w:lang w:val="en-US"/>
              </w:rPr>
              <w:t xml:space="preserve"> delay and avoid window stalling. Hence updating the variables is necessary.</w:t>
            </w:r>
          </w:p>
          <w:p w14:paraId="4503FBAA" w14:textId="77777777" w:rsidR="00676CCC" w:rsidRDefault="004A037E">
            <w:pPr>
              <w:rPr>
                <w:rFonts w:ascii="Arial" w:eastAsia="Calibri" w:hAnsi="Arial" w:cs="Arial"/>
              </w:rPr>
            </w:pPr>
            <w:r>
              <w:rPr>
                <w:rFonts w:ascii="Arial" w:eastAsia="Calibri" w:hAnsi="Arial" w:cs="Arial"/>
                <w:color w:val="0070C0"/>
              </w:rPr>
              <w:t xml:space="preserve">[LGE] You </w:t>
            </w:r>
            <w:r>
              <w:rPr>
                <w:rFonts w:ascii="Arial" w:eastAsia="Calibri" w:hAnsi="Arial" w:cs="Arial"/>
                <w:color w:val="0070C0"/>
              </w:rPr>
              <w:t>seem to misunderstand the header-only PDU. It is different from Data PDU header indication described in [6]. Updating the state variable is definitely necessary. With header-only PDU, the RX state variables are updated same as legacy.</w:t>
            </w:r>
          </w:p>
          <w:p w14:paraId="44DA8B24" w14:textId="77777777" w:rsidR="00676CCC" w:rsidRDefault="004A037E">
            <w:pPr>
              <w:pStyle w:val="affff5"/>
              <w:numPr>
                <w:ilvl w:val="0"/>
                <w:numId w:val="17"/>
              </w:numPr>
              <w:rPr>
                <w:rFonts w:ascii="Arial" w:eastAsia="等线" w:hAnsi="Arial" w:cs="Arial"/>
              </w:rPr>
            </w:pPr>
            <w:proofErr w:type="gramStart"/>
            <w:r>
              <w:rPr>
                <w:rFonts w:ascii="Arial" w:eastAsia="Calibri" w:hAnsi="Arial" w:cs="Arial"/>
                <w:lang w:val="en-US"/>
              </w:rPr>
              <w:t>Of course</w:t>
            </w:r>
            <w:proofErr w:type="gramEnd"/>
            <w:r>
              <w:rPr>
                <w:rFonts w:ascii="Arial" w:eastAsia="Calibri" w:hAnsi="Arial" w:cs="Arial"/>
                <w:lang w:val="en-US"/>
              </w:rPr>
              <w:t xml:space="preserve"> we need to </w:t>
            </w:r>
            <w:r>
              <w:rPr>
                <w:rFonts w:ascii="Arial" w:eastAsia="Calibri" w:hAnsi="Arial" w:cs="Arial"/>
                <w:lang w:val="en-US"/>
              </w:rPr>
              <w:t>discuss how the discarded SNs are provided for both solutions, so we are not sure about the last point from LGE</w:t>
            </w:r>
          </w:p>
          <w:p w14:paraId="0F18AA84" w14:textId="77777777" w:rsidR="00676CCC" w:rsidRDefault="004A037E">
            <w:pPr>
              <w:pStyle w:val="affff5"/>
              <w:numPr>
                <w:ilvl w:val="0"/>
                <w:numId w:val="17"/>
              </w:numPr>
              <w:rPr>
                <w:rFonts w:ascii="Arial" w:eastAsia="等线" w:hAnsi="Arial" w:cs="Arial"/>
              </w:rPr>
            </w:pPr>
            <w:r>
              <w:rPr>
                <w:rFonts w:ascii="Arial" w:eastAsia="Calibri" w:hAnsi="Arial" w:cs="Arial"/>
                <w:lang w:val="en-US"/>
              </w:rPr>
              <w:t xml:space="preserve">If the intention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 send all discarded PDUs with just an SN number, then we are concerned about the delay of providing this information as we</w:t>
            </w:r>
            <w:r>
              <w:rPr>
                <w:rFonts w:ascii="Arial" w:eastAsia="Calibri" w:hAnsi="Arial" w:cs="Arial"/>
                <w:lang w:val="en-US"/>
              </w:rPr>
              <w:t xml:space="preserve">ll as </w:t>
            </w:r>
            <w:proofErr w:type="spellStart"/>
            <w:r>
              <w:rPr>
                <w:rFonts w:ascii="Arial" w:eastAsia="Calibri" w:hAnsi="Arial" w:cs="Arial"/>
                <w:lang w:val="en-US"/>
              </w:rPr>
              <w:t>ist</w:t>
            </w:r>
            <w:proofErr w:type="spellEnd"/>
            <w:r>
              <w:rPr>
                <w:rFonts w:ascii="Arial" w:eastAsia="Calibri" w:hAnsi="Arial" w:cs="Arial"/>
                <w:lang w:val="en-US"/>
              </w:rPr>
              <w:t xml:space="preserve"> overhead.</w:t>
            </w:r>
          </w:p>
        </w:tc>
      </w:tr>
      <w:tr w:rsidR="00676CCC" w14:paraId="0400AACD" w14:textId="77777777">
        <w:tc>
          <w:tcPr>
            <w:tcW w:w="1601" w:type="dxa"/>
          </w:tcPr>
          <w:p w14:paraId="2C9007B5" w14:textId="77777777" w:rsidR="00676CCC" w:rsidRDefault="004A037E">
            <w:pPr>
              <w:rPr>
                <w:rFonts w:ascii="Arial" w:eastAsia="Calibri" w:hAnsi="Arial" w:cs="Arial"/>
              </w:rPr>
            </w:pPr>
            <w:r>
              <w:rPr>
                <w:rFonts w:ascii="Arial" w:eastAsia="Calibri" w:hAnsi="Arial" w:cs="Arial"/>
              </w:rPr>
              <w:lastRenderedPageBreak/>
              <w:t>Apple</w:t>
            </w:r>
          </w:p>
        </w:tc>
        <w:tc>
          <w:tcPr>
            <w:tcW w:w="1362" w:type="dxa"/>
          </w:tcPr>
          <w:p w14:paraId="2C8464AD" w14:textId="77777777" w:rsidR="00676CCC" w:rsidRDefault="004A037E">
            <w:pPr>
              <w:rPr>
                <w:rFonts w:ascii="Arial" w:eastAsia="Calibri" w:hAnsi="Arial" w:cs="Arial"/>
              </w:rPr>
            </w:pPr>
            <w:r>
              <w:rPr>
                <w:rFonts w:ascii="Arial" w:eastAsia="Calibri" w:hAnsi="Arial" w:cs="Arial"/>
              </w:rPr>
              <w:t>Yes</w:t>
            </w:r>
          </w:p>
        </w:tc>
        <w:tc>
          <w:tcPr>
            <w:tcW w:w="6666" w:type="dxa"/>
          </w:tcPr>
          <w:p w14:paraId="6E1703FB" w14:textId="77777777" w:rsidR="00676CCC" w:rsidRDefault="004A037E">
            <w:pPr>
              <w:rPr>
                <w:rFonts w:ascii="Arial" w:eastAsia="Calibri" w:hAnsi="Arial" w:cs="Arial"/>
              </w:rPr>
            </w:pPr>
            <w:r>
              <w:rPr>
                <w:rFonts w:ascii="Arial" w:eastAsia="等线" w:hAnsi="Arial" w:cs="Arial"/>
                <w:lang w:eastAsia="zh-CN"/>
              </w:rPr>
              <w:t>To notify the receiver which SDUs are discarded, we think it is more generalized and straightforward to report a bitmap. Since the existing PDCP control PDUs already have fields based on bitmap structures, we believe a new co</w:t>
            </w:r>
            <w:r>
              <w:rPr>
                <w:rFonts w:ascii="Arial" w:eastAsia="等线" w:hAnsi="Arial" w:cs="Arial"/>
                <w:lang w:eastAsia="zh-CN"/>
              </w:rPr>
              <w:t>ntrol PDU reusing such bitmap structure for discarding notification seems to be a simpler approach.</w:t>
            </w:r>
          </w:p>
        </w:tc>
      </w:tr>
      <w:tr w:rsidR="00676CCC" w14:paraId="0464F607" w14:textId="77777777">
        <w:tc>
          <w:tcPr>
            <w:tcW w:w="1601" w:type="dxa"/>
          </w:tcPr>
          <w:p w14:paraId="28A51C44" w14:textId="77777777" w:rsidR="00676CCC" w:rsidRDefault="004A037E">
            <w:pPr>
              <w:rPr>
                <w:rFonts w:ascii="Arial" w:eastAsia="Calibri" w:hAnsi="Arial" w:cs="Arial"/>
              </w:rPr>
            </w:pPr>
            <w:r>
              <w:rPr>
                <w:rFonts w:ascii="Arial" w:eastAsia="Calibri" w:hAnsi="Arial" w:cs="Arial"/>
              </w:rPr>
              <w:t>Ericsson</w:t>
            </w:r>
          </w:p>
        </w:tc>
        <w:tc>
          <w:tcPr>
            <w:tcW w:w="1362" w:type="dxa"/>
          </w:tcPr>
          <w:p w14:paraId="613A3378" w14:textId="77777777" w:rsidR="00676CCC" w:rsidRDefault="004A037E">
            <w:pPr>
              <w:rPr>
                <w:rFonts w:ascii="Arial" w:eastAsia="Calibri" w:hAnsi="Arial" w:cs="Arial"/>
              </w:rPr>
            </w:pPr>
            <w:r>
              <w:rPr>
                <w:rFonts w:ascii="Arial" w:eastAsia="Calibri" w:hAnsi="Arial" w:cs="Arial"/>
              </w:rPr>
              <w:t>See comments</w:t>
            </w:r>
          </w:p>
        </w:tc>
        <w:tc>
          <w:tcPr>
            <w:tcW w:w="6666" w:type="dxa"/>
          </w:tcPr>
          <w:p w14:paraId="10D56979" w14:textId="77777777" w:rsidR="00676CCC" w:rsidRDefault="004A037E">
            <w:pPr>
              <w:rPr>
                <w:rFonts w:ascii="Arial" w:eastAsia="Calibri" w:hAnsi="Arial" w:cs="Arial"/>
              </w:rPr>
            </w:pPr>
            <w:r>
              <w:rPr>
                <w:rFonts w:ascii="Arial" w:eastAsia="Calibri" w:hAnsi="Arial" w:cs="Arial"/>
              </w:rPr>
              <w:t>From a specification standpoint, we believe that the header-only PDU looks like a reasonable solution as described by LGE. Even with the header-only solution, the state variables (RX_NEXT and RX_DELIV) would need to be updated, I assume what LGE meant by “</w:t>
            </w:r>
            <w:r>
              <w:rPr>
                <w:rFonts w:ascii="Arial" w:eastAsia="Calibri" w:hAnsi="Arial" w:cs="Arial"/>
              </w:rPr>
              <w:t>no change“ is that the state variables update would be based on the current receive operation as described in Section 5.2.2 with the addition of handling the header-only PDU with zero data size. From an implementation standpoint also we think the header-on</w:t>
            </w:r>
            <w:r>
              <w:rPr>
                <w:rFonts w:ascii="Arial" w:eastAsia="Calibri" w:hAnsi="Arial" w:cs="Arial"/>
              </w:rPr>
              <w:t xml:space="preserve">ly PDU is a good solution and as the reception </w:t>
            </w:r>
            <w:r>
              <w:rPr>
                <w:rFonts w:ascii="Arial" w:eastAsia="Calibri" w:hAnsi="Arial" w:cs="Arial"/>
                <w:u w:val="single"/>
              </w:rPr>
              <w:t>is in-band</w:t>
            </w:r>
            <w:r>
              <w:rPr>
                <w:rFonts w:ascii="Arial" w:eastAsia="Calibri" w:hAnsi="Arial" w:cs="Arial"/>
              </w:rPr>
              <w:t xml:space="preserve"> (i.e., no prioritization needed) this has least impact on implementation. Even for the case when the PDCP PDUs are preprocessed, since the headers are not ciphered, the RLC can peek into the SNs of </w:t>
            </w:r>
            <w:r>
              <w:rPr>
                <w:rFonts w:ascii="Arial" w:eastAsia="Calibri" w:hAnsi="Arial" w:cs="Arial"/>
              </w:rPr>
              <w:t xml:space="preserve">the PDUs to perform the removal of the data part of the PDU and retain the header. </w:t>
            </w:r>
          </w:p>
          <w:p w14:paraId="663C097E" w14:textId="77777777" w:rsidR="00676CCC" w:rsidRDefault="004A037E">
            <w:pPr>
              <w:rPr>
                <w:rFonts w:ascii="Arial" w:eastAsia="Calibri" w:hAnsi="Arial" w:cs="Arial"/>
              </w:rPr>
            </w:pPr>
            <w:r>
              <w:rPr>
                <w:rFonts w:ascii="Arial" w:eastAsia="Calibri" w:hAnsi="Arial" w:cs="Arial"/>
              </w:rPr>
              <w:t>The specification impact would be restricted to a new section for e.g., 5.2.2.4 and something like the following:</w:t>
            </w:r>
          </w:p>
          <w:p w14:paraId="28450C01" w14:textId="77777777" w:rsidR="00676CCC" w:rsidRDefault="004A037E">
            <w:pPr>
              <w:pStyle w:val="41"/>
              <w:outlineLvl w:val="3"/>
              <w:rPr>
                <w:rFonts w:eastAsia="Times New Roman"/>
                <w:b/>
                <w:bCs/>
                <w:lang w:val="en-US" w:eastAsia="ko-KR"/>
              </w:rPr>
            </w:pPr>
            <w:bookmarkStart w:id="3" w:name="_Toc46492064"/>
            <w:bookmarkStart w:id="4" w:name="_Toc46492172"/>
            <w:bookmarkStart w:id="5" w:name="_Toc37126951"/>
            <w:bookmarkStart w:id="6" w:name="_Toc12616339"/>
            <w:bookmarkStart w:id="7" w:name="_Toc156000530"/>
            <w:r>
              <w:rPr>
                <w:rFonts w:eastAsia="Times New Roman"/>
                <w:lang w:val="en-US" w:eastAsia="ko-KR"/>
              </w:rPr>
              <w:t xml:space="preserve">5.2.2.4          Actions when </w:t>
            </w:r>
            <w:bookmarkEnd w:id="3"/>
            <w:bookmarkEnd w:id="4"/>
            <w:bookmarkEnd w:id="5"/>
            <w:bookmarkEnd w:id="6"/>
            <w:bookmarkEnd w:id="7"/>
            <w:r>
              <w:rPr>
                <w:rFonts w:eastAsia="Times New Roman"/>
                <w:lang w:val="en-US" w:eastAsia="ko-KR"/>
              </w:rPr>
              <w:t>&lt;discard indication header-o</w:t>
            </w:r>
            <w:r>
              <w:rPr>
                <w:rFonts w:eastAsia="Times New Roman"/>
                <w:lang w:val="en-US" w:eastAsia="ko-KR"/>
              </w:rPr>
              <w:t>nly&gt; is received</w:t>
            </w:r>
          </w:p>
          <w:p w14:paraId="7BEA450C" w14:textId="77777777" w:rsidR="00676CCC" w:rsidRDefault="004A037E">
            <w:pPr>
              <w:rPr>
                <w:rFonts w:ascii="Calibri" w:eastAsia="Calibri" w:hAnsi="Calibri"/>
              </w:rPr>
            </w:pPr>
            <w:r>
              <w:rPr>
                <w:rFonts w:ascii="Calibri" w:eastAsia="Calibri" w:hAnsi="Calibri"/>
              </w:rPr>
              <w:t>When a &lt;discard indication header-only&gt; is received, the receiving PDCP entity shall:</w:t>
            </w:r>
          </w:p>
          <w:p w14:paraId="6567D086" w14:textId="77777777" w:rsidR="00676CCC" w:rsidRDefault="004A037E">
            <w:pPr>
              <w:pStyle w:val="B1"/>
              <w:rPr>
                <w:rFonts w:ascii="Calibri" w:eastAsia="Calibri" w:hAnsi="Calibri"/>
              </w:rPr>
            </w:pPr>
            <w:r>
              <w:rPr>
                <w:rFonts w:ascii="Calibri" w:eastAsia="Calibri" w:hAnsi="Calibri"/>
              </w:rPr>
              <w:t xml:space="preserve">-    perform actions in 5.2.2.1 for an PDCP Data PDU with the assumed SN as indicated in the &lt; received header-only &gt; and assumed empty payload. Methods </w:t>
            </w:r>
            <w:r>
              <w:rPr>
                <w:rFonts w:ascii="Calibri" w:eastAsia="Calibri" w:hAnsi="Calibri"/>
              </w:rPr>
              <w:t>for decompression, deciphering and delivery don’t apply to this PDU.</w:t>
            </w:r>
          </w:p>
          <w:p w14:paraId="5AB78590" w14:textId="77777777" w:rsidR="00676CCC" w:rsidRDefault="004A037E">
            <w:pPr>
              <w:rPr>
                <w:rFonts w:ascii="Arial" w:eastAsia="Calibri" w:hAnsi="Arial" w:cs="Arial"/>
              </w:rPr>
            </w:pPr>
            <w:r>
              <w:rPr>
                <w:rFonts w:ascii="Arial" w:eastAsia="Calibri" w:hAnsi="Arial" w:cs="Arial"/>
              </w:rPr>
              <w:t>For FWs comment on the the transmission as the first PDCP PDU, it should be noted that the current PDCP SR is sent only in cases of reestablishment/data recovery. However, the PDCP SN gap</w:t>
            </w:r>
            <w:r>
              <w:rPr>
                <w:rFonts w:ascii="Arial" w:eastAsia="Calibri" w:hAnsi="Arial" w:cs="Arial"/>
              </w:rPr>
              <w:t xml:space="preserve"> reporting is under steady state conditions.</w:t>
            </w:r>
          </w:p>
          <w:p w14:paraId="4D8BB9D5" w14:textId="77777777" w:rsidR="00676CCC" w:rsidRDefault="004A037E">
            <w:pPr>
              <w:rPr>
                <w:rFonts w:ascii="Arial" w:eastAsia="等线" w:hAnsi="Arial" w:cs="Arial"/>
              </w:rPr>
            </w:pPr>
            <w:r>
              <w:rPr>
                <w:rFonts w:ascii="Arial" w:eastAsia="Calibri" w:hAnsi="Arial" w:cs="Arial"/>
              </w:rPr>
              <w:t xml:space="preserve">For HWs comment, we believe this has least impact to UP processing/implementation.  </w:t>
            </w:r>
          </w:p>
        </w:tc>
      </w:tr>
      <w:tr w:rsidR="00676CCC" w14:paraId="074201C2" w14:textId="77777777">
        <w:tc>
          <w:tcPr>
            <w:tcW w:w="1601" w:type="dxa"/>
          </w:tcPr>
          <w:p w14:paraId="303F0F42" w14:textId="77777777" w:rsidR="00676CCC" w:rsidRDefault="004A037E">
            <w:pPr>
              <w:rPr>
                <w:rFonts w:ascii="Arial" w:eastAsia="Calibri" w:hAnsi="Arial" w:cs="Arial"/>
              </w:rPr>
            </w:pPr>
            <w:r>
              <w:rPr>
                <w:rFonts w:ascii="Arial" w:eastAsia="Calibri" w:hAnsi="Arial" w:cs="Arial"/>
              </w:rPr>
              <w:t>Intel</w:t>
            </w:r>
          </w:p>
        </w:tc>
        <w:tc>
          <w:tcPr>
            <w:tcW w:w="1362" w:type="dxa"/>
          </w:tcPr>
          <w:p w14:paraId="7E3930F6" w14:textId="77777777" w:rsidR="00676CCC" w:rsidRDefault="004A037E">
            <w:pPr>
              <w:rPr>
                <w:rFonts w:ascii="Arial" w:eastAsia="Calibri" w:hAnsi="Arial" w:cs="Arial"/>
              </w:rPr>
            </w:pPr>
            <w:r>
              <w:rPr>
                <w:rFonts w:ascii="Arial" w:eastAsia="Calibri" w:hAnsi="Arial" w:cs="Arial"/>
              </w:rPr>
              <w:t>Yes</w:t>
            </w:r>
          </w:p>
        </w:tc>
        <w:tc>
          <w:tcPr>
            <w:tcW w:w="6666" w:type="dxa"/>
          </w:tcPr>
          <w:p w14:paraId="73185356" w14:textId="77777777" w:rsidR="00676CCC" w:rsidRDefault="004A037E">
            <w:pPr>
              <w:rPr>
                <w:rFonts w:ascii="Arial" w:eastAsia="Calibri" w:hAnsi="Arial" w:cs="Arial"/>
              </w:rPr>
            </w:pPr>
            <w:r>
              <w:rPr>
                <w:rFonts w:ascii="Arial" w:eastAsia="Calibri" w:hAnsi="Arial" w:cs="Arial"/>
              </w:rPr>
              <w:t>We have slightly preference to use a new PDCP Control PDU not to impact PDCP Data headers of any kind of traffic and because it is unclear whether the discarded PDUs will always be in sequence. Said this, if there is a large support to use PDCP Data header</w:t>
            </w:r>
            <w:r>
              <w:rPr>
                <w:rFonts w:ascii="Arial" w:eastAsia="Calibri" w:hAnsi="Arial" w:cs="Arial"/>
              </w:rPr>
              <w:t xml:space="preserve">, we could accept it with the understanding that the Tx might need to flag the SN skipped multiple times if those SNs are not allocated sequencially.  </w:t>
            </w:r>
          </w:p>
        </w:tc>
      </w:tr>
      <w:tr w:rsidR="00676CCC" w14:paraId="591D6D2B" w14:textId="77777777">
        <w:tc>
          <w:tcPr>
            <w:tcW w:w="1601" w:type="dxa"/>
          </w:tcPr>
          <w:p w14:paraId="0A4A182B" w14:textId="77777777" w:rsidR="00676CCC" w:rsidRDefault="004A037E">
            <w:pPr>
              <w:rPr>
                <w:rFonts w:ascii="Arial" w:eastAsia="Calibri" w:hAnsi="Arial" w:cs="Arial"/>
              </w:rPr>
            </w:pPr>
            <w:r>
              <w:rPr>
                <w:rFonts w:ascii="Arial" w:eastAsia="等线" w:hAnsi="Arial" w:cs="Arial"/>
                <w:lang w:eastAsia="zh-CN"/>
              </w:rPr>
              <w:lastRenderedPageBreak/>
              <w:t>HONOR</w:t>
            </w:r>
          </w:p>
        </w:tc>
        <w:tc>
          <w:tcPr>
            <w:tcW w:w="1362" w:type="dxa"/>
          </w:tcPr>
          <w:p w14:paraId="578DCEEF" w14:textId="77777777" w:rsidR="00676CCC" w:rsidRDefault="004A037E">
            <w:pPr>
              <w:rPr>
                <w:rFonts w:ascii="Arial" w:eastAsia="Calibri" w:hAnsi="Arial" w:cs="Arial"/>
              </w:rPr>
            </w:pPr>
            <w:r>
              <w:rPr>
                <w:rFonts w:ascii="Arial" w:eastAsia="等线" w:hAnsi="Arial" w:cs="Arial"/>
                <w:lang w:eastAsia="zh-CN"/>
              </w:rPr>
              <w:t>Yes</w:t>
            </w:r>
          </w:p>
        </w:tc>
        <w:tc>
          <w:tcPr>
            <w:tcW w:w="6666" w:type="dxa"/>
          </w:tcPr>
          <w:p w14:paraId="76489232" w14:textId="77777777" w:rsidR="00676CCC" w:rsidRDefault="004A037E">
            <w:pPr>
              <w:rPr>
                <w:rFonts w:ascii="Arial" w:eastAsia="Calibri" w:hAnsi="Arial" w:cs="Arial"/>
              </w:rPr>
            </w:pPr>
            <w:r>
              <w:rPr>
                <w:rFonts w:ascii="Arial" w:eastAsia="等线" w:hAnsi="Arial" w:cs="Arial"/>
                <w:lang w:eastAsia="zh-CN"/>
              </w:rPr>
              <w:t>We prefer using PDCP control PDU which is similar to current PDCP status report.</w:t>
            </w:r>
          </w:p>
        </w:tc>
      </w:tr>
      <w:tr w:rsidR="00676CCC" w14:paraId="67FD127E" w14:textId="77777777">
        <w:tc>
          <w:tcPr>
            <w:tcW w:w="1601" w:type="dxa"/>
          </w:tcPr>
          <w:p w14:paraId="58F1DEC4" w14:textId="77777777" w:rsidR="00676CCC" w:rsidRDefault="004A037E">
            <w:pPr>
              <w:rPr>
                <w:rFonts w:ascii="Arial" w:eastAsia="等线" w:hAnsi="Arial" w:cs="Arial"/>
              </w:rPr>
            </w:pPr>
            <w:r>
              <w:rPr>
                <w:rFonts w:ascii="Arial" w:eastAsia="等线" w:hAnsi="Arial" w:cs="Arial"/>
                <w:lang w:eastAsia="zh-CN"/>
              </w:rPr>
              <w:t>Lenovo</w:t>
            </w:r>
          </w:p>
        </w:tc>
        <w:tc>
          <w:tcPr>
            <w:tcW w:w="1362" w:type="dxa"/>
          </w:tcPr>
          <w:p w14:paraId="51FBDE5E" w14:textId="77777777" w:rsidR="00676CCC" w:rsidRDefault="004A037E">
            <w:pPr>
              <w:rPr>
                <w:rFonts w:ascii="Arial" w:eastAsia="等线" w:hAnsi="Arial" w:cs="Arial"/>
              </w:rPr>
            </w:pPr>
            <w:r>
              <w:rPr>
                <w:rFonts w:ascii="Arial" w:eastAsia="等线" w:hAnsi="Arial" w:cs="Arial"/>
                <w:lang w:eastAsia="zh-CN"/>
              </w:rPr>
              <w:t xml:space="preserve">Yes </w:t>
            </w:r>
            <w:r>
              <w:rPr>
                <w:rFonts w:ascii="Arial" w:eastAsia="等线" w:hAnsi="Arial" w:cs="Arial"/>
                <w:lang w:eastAsia="zh-CN"/>
              </w:rPr>
              <w:t>with comment</w:t>
            </w:r>
          </w:p>
        </w:tc>
        <w:tc>
          <w:tcPr>
            <w:tcW w:w="6666" w:type="dxa"/>
          </w:tcPr>
          <w:p w14:paraId="468E9BD5" w14:textId="77777777" w:rsidR="00676CCC" w:rsidRDefault="004A037E">
            <w:pPr>
              <w:rPr>
                <w:rFonts w:ascii="Arial" w:eastAsia="等线" w:hAnsi="Arial" w:cs="Arial"/>
              </w:rPr>
            </w:pPr>
            <w:r>
              <w:rPr>
                <w:rFonts w:ascii="Arial" w:eastAsia="等线" w:hAnsi="Arial" w:cs="Arial"/>
                <w:lang w:eastAsia="zh-CN"/>
              </w:rPr>
              <w:t xml:space="preserve">We would be also open for the header-only solution suggested by LGE. We also think that specification impact would be reasonably low, since the “normal” receiving operation could be used. </w:t>
            </w:r>
          </w:p>
        </w:tc>
      </w:tr>
      <w:tr w:rsidR="00676CCC" w14:paraId="23A6BEAC" w14:textId="77777777">
        <w:tc>
          <w:tcPr>
            <w:tcW w:w="1601" w:type="dxa"/>
          </w:tcPr>
          <w:p w14:paraId="72BB5CFD" w14:textId="77777777" w:rsidR="00676CCC" w:rsidRDefault="004A037E">
            <w:pPr>
              <w:rPr>
                <w:rFonts w:ascii="Arial" w:eastAsia="等线" w:hAnsi="Arial" w:cs="Arial"/>
              </w:rPr>
            </w:pPr>
            <w:r>
              <w:rPr>
                <w:rFonts w:ascii="Arial" w:eastAsia="等线" w:hAnsi="Arial" w:cs="Arial"/>
                <w:lang w:eastAsia="zh-CN"/>
              </w:rPr>
              <w:t>Fujitsu</w:t>
            </w:r>
          </w:p>
        </w:tc>
        <w:tc>
          <w:tcPr>
            <w:tcW w:w="1362" w:type="dxa"/>
          </w:tcPr>
          <w:p w14:paraId="18EB415C" w14:textId="77777777" w:rsidR="00676CCC" w:rsidRDefault="004A037E">
            <w:pPr>
              <w:rPr>
                <w:rFonts w:ascii="Arial" w:eastAsia="等线" w:hAnsi="Arial" w:cs="Arial"/>
              </w:rPr>
            </w:pPr>
            <w:r>
              <w:rPr>
                <w:rFonts w:ascii="Arial" w:eastAsia="等线" w:hAnsi="Arial" w:cs="Arial"/>
                <w:lang w:eastAsia="zh-CN"/>
              </w:rPr>
              <w:t>Yes</w:t>
            </w:r>
          </w:p>
        </w:tc>
        <w:tc>
          <w:tcPr>
            <w:tcW w:w="6666" w:type="dxa"/>
          </w:tcPr>
          <w:p w14:paraId="14372C2F" w14:textId="77777777" w:rsidR="00676CCC" w:rsidRDefault="004A037E">
            <w:pPr>
              <w:rPr>
                <w:rFonts w:ascii="Arial" w:eastAsia="等线" w:hAnsi="Arial" w:cs="Arial"/>
              </w:rPr>
            </w:pPr>
            <w:r>
              <w:rPr>
                <w:rFonts w:ascii="Arial" w:eastAsia="等线" w:hAnsi="Arial" w:cs="Arial"/>
                <w:lang w:eastAsia="zh-CN"/>
              </w:rPr>
              <w:t>No matter a control PDU-based or data PDU</w:t>
            </w:r>
            <w:r>
              <w:rPr>
                <w:rFonts w:ascii="Arial" w:eastAsia="等线" w:hAnsi="Arial" w:cs="Arial"/>
                <w:lang w:eastAsia="zh-CN"/>
              </w:rPr>
              <w:t>-based approach is used, the receiving operation on SN report will be similar. However, data PDU with the header indication will affect normal data PDU receiving operation, which increases the receiver complexity.</w:t>
            </w:r>
          </w:p>
        </w:tc>
      </w:tr>
      <w:tr w:rsidR="00676CCC" w14:paraId="0D2F9C1C" w14:textId="77777777">
        <w:tc>
          <w:tcPr>
            <w:tcW w:w="1601" w:type="dxa"/>
          </w:tcPr>
          <w:p w14:paraId="4EED9DC8" w14:textId="77777777" w:rsidR="00676CCC" w:rsidRDefault="004A037E">
            <w:pPr>
              <w:rPr>
                <w:rFonts w:ascii="Arial" w:eastAsia="等线" w:hAnsi="Arial" w:cs="Arial"/>
              </w:rPr>
            </w:pPr>
            <w:r>
              <w:rPr>
                <w:rFonts w:ascii="Arial" w:eastAsia="等线" w:hAnsi="Arial" w:cs="Arial"/>
                <w:lang w:eastAsia="zh-CN"/>
              </w:rPr>
              <w:t>ZTE</w:t>
            </w:r>
          </w:p>
        </w:tc>
        <w:tc>
          <w:tcPr>
            <w:tcW w:w="1362" w:type="dxa"/>
          </w:tcPr>
          <w:p w14:paraId="0CCADE92" w14:textId="77777777" w:rsidR="00676CCC" w:rsidRDefault="004A037E">
            <w:pPr>
              <w:rPr>
                <w:rFonts w:ascii="Arial" w:eastAsia="等线" w:hAnsi="Arial" w:cs="Arial"/>
              </w:rPr>
            </w:pPr>
            <w:r>
              <w:rPr>
                <w:rFonts w:ascii="Arial" w:eastAsia="等线" w:hAnsi="Arial" w:cs="Arial"/>
                <w:lang w:eastAsia="zh-CN"/>
              </w:rPr>
              <w:t>Yes with comment</w:t>
            </w:r>
          </w:p>
        </w:tc>
        <w:tc>
          <w:tcPr>
            <w:tcW w:w="6666" w:type="dxa"/>
          </w:tcPr>
          <w:p w14:paraId="5DC94381" w14:textId="77777777" w:rsidR="00676CCC" w:rsidRDefault="004A037E">
            <w:pPr>
              <w:rPr>
                <w:rFonts w:ascii="Arial" w:eastAsia="等线" w:hAnsi="Arial" w:cs="Arial"/>
              </w:rPr>
            </w:pPr>
            <w:r>
              <w:rPr>
                <w:rFonts w:ascii="Arial" w:eastAsia="等线" w:hAnsi="Arial" w:cs="Arial"/>
                <w:lang w:eastAsia="zh-CN"/>
              </w:rPr>
              <w:t xml:space="preserve">Our preference is for control PDU based solution, but we are also open to the header-only solution suggested by LGE. </w:t>
            </w:r>
          </w:p>
        </w:tc>
      </w:tr>
      <w:tr w:rsidR="00676CCC" w14:paraId="31476DFB" w14:textId="77777777">
        <w:tc>
          <w:tcPr>
            <w:tcW w:w="1601" w:type="dxa"/>
          </w:tcPr>
          <w:p w14:paraId="76849564" w14:textId="77777777" w:rsidR="00676CCC" w:rsidRDefault="004A037E">
            <w:pPr>
              <w:rPr>
                <w:rFonts w:ascii="Arial" w:eastAsia="等线" w:hAnsi="Arial" w:cs="Arial"/>
              </w:rPr>
            </w:pPr>
            <w:r>
              <w:rPr>
                <w:rFonts w:ascii="Arial" w:eastAsia="等线" w:hAnsi="Arial" w:cs="Arial"/>
                <w:lang w:eastAsia="zh-CN"/>
              </w:rPr>
              <w:t>Nokia</w:t>
            </w:r>
          </w:p>
        </w:tc>
        <w:tc>
          <w:tcPr>
            <w:tcW w:w="1362" w:type="dxa"/>
          </w:tcPr>
          <w:p w14:paraId="57641882" w14:textId="77777777" w:rsidR="00676CCC" w:rsidRDefault="004A037E">
            <w:pPr>
              <w:rPr>
                <w:rFonts w:ascii="Arial" w:eastAsia="等线" w:hAnsi="Arial" w:cs="Arial"/>
              </w:rPr>
            </w:pPr>
            <w:r>
              <w:rPr>
                <w:rFonts w:ascii="Arial" w:eastAsia="等线" w:hAnsi="Arial" w:cs="Arial"/>
                <w:lang w:eastAsia="zh-CN"/>
              </w:rPr>
              <w:t>Yes with comment</w:t>
            </w:r>
          </w:p>
        </w:tc>
        <w:tc>
          <w:tcPr>
            <w:tcW w:w="6666" w:type="dxa"/>
          </w:tcPr>
          <w:p w14:paraId="360D24BE" w14:textId="77777777" w:rsidR="00676CCC" w:rsidRDefault="004A037E">
            <w:pPr>
              <w:rPr>
                <w:rFonts w:ascii="Arial" w:eastAsia="等线" w:hAnsi="Arial" w:cs="Arial"/>
              </w:rPr>
            </w:pPr>
            <w:r>
              <w:rPr>
                <w:rFonts w:ascii="Arial" w:eastAsia="等线" w:hAnsi="Arial" w:cs="Arial"/>
                <w:lang w:eastAsia="zh-CN"/>
              </w:rPr>
              <w:t>Also open to header-only solution.</w:t>
            </w:r>
          </w:p>
        </w:tc>
      </w:tr>
      <w:tr w:rsidR="00676CCC" w14:paraId="0DD2202E" w14:textId="77777777">
        <w:tc>
          <w:tcPr>
            <w:tcW w:w="1601" w:type="dxa"/>
          </w:tcPr>
          <w:p w14:paraId="1C5311AC" w14:textId="77777777" w:rsidR="00676CCC" w:rsidRDefault="004A037E">
            <w:pPr>
              <w:rPr>
                <w:rFonts w:ascii="Arial" w:eastAsia="等线" w:hAnsi="Arial" w:cs="Arial"/>
              </w:rPr>
            </w:pPr>
            <w:r>
              <w:rPr>
                <w:rFonts w:ascii="Arial" w:eastAsia="等线" w:hAnsi="Arial" w:cs="Arial"/>
                <w:lang w:eastAsia="zh-CN"/>
              </w:rPr>
              <w:t>Qualcomm</w:t>
            </w:r>
          </w:p>
        </w:tc>
        <w:tc>
          <w:tcPr>
            <w:tcW w:w="1362" w:type="dxa"/>
          </w:tcPr>
          <w:p w14:paraId="39D9C502" w14:textId="77777777" w:rsidR="00676CCC" w:rsidRDefault="004A037E">
            <w:pPr>
              <w:rPr>
                <w:rFonts w:ascii="Arial" w:eastAsia="等线" w:hAnsi="Arial" w:cs="Arial"/>
              </w:rPr>
            </w:pPr>
            <w:r>
              <w:rPr>
                <w:rFonts w:ascii="Arial" w:eastAsia="等线" w:hAnsi="Arial" w:cs="Arial"/>
                <w:lang w:eastAsia="zh-CN"/>
              </w:rPr>
              <w:t>Yes</w:t>
            </w:r>
          </w:p>
        </w:tc>
        <w:tc>
          <w:tcPr>
            <w:tcW w:w="6666" w:type="dxa"/>
          </w:tcPr>
          <w:p w14:paraId="7267A92D" w14:textId="77777777" w:rsidR="00676CCC" w:rsidRDefault="004A037E">
            <w:pPr>
              <w:rPr>
                <w:rFonts w:ascii="Arial" w:eastAsia="等线" w:hAnsi="Arial" w:cs="Arial"/>
              </w:rPr>
            </w:pPr>
            <w:r>
              <w:rPr>
                <w:rFonts w:ascii="Arial" w:eastAsia="等线" w:hAnsi="Arial" w:cs="Arial"/>
                <w:lang w:eastAsia="zh-CN"/>
              </w:rPr>
              <w:t xml:space="preserve">We have a slight preference for a new PDCP Control PDU, as </w:t>
            </w:r>
            <w:r>
              <w:rPr>
                <w:rFonts w:ascii="Arial" w:eastAsia="等线" w:hAnsi="Arial" w:cs="Arial"/>
                <w:lang w:eastAsia="zh-CN"/>
              </w:rPr>
              <w:t>header-only solution has more impact on UE implementation.</w:t>
            </w:r>
          </w:p>
        </w:tc>
      </w:tr>
      <w:tr w:rsidR="00676CCC" w14:paraId="41A3D49D" w14:textId="77777777">
        <w:tc>
          <w:tcPr>
            <w:tcW w:w="1601" w:type="dxa"/>
          </w:tcPr>
          <w:p w14:paraId="51294FDD" w14:textId="77777777" w:rsidR="00676CCC" w:rsidRDefault="004A037E">
            <w:pPr>
              <w:rPr>
                <w:rFonts w:ascii="Arial" w:eastAsia="等线" w:hAnsi="Arial" w:cs="Arial"/>
              </w:rPr>
            </w:pPr>
            <w:r>
              <w:rPr>
                <w:rFonts w:ascii="Arial" w:eastAsia="Calibri" w:hAnsi="Arial" w:cs="Arial"/>
              </w:rPr>
              <w:t>Samsung</w:t>
            </w:r>
          </w:p>
        </w:tc>
        <w:tc>
          <w:tcPr>
            <w:tcW w:w="1362" w:type="dxa"/>
          </w:tcPr>
          <w:p w14:paraId="38E9B23E" w14:textId="77777777" w:rsidR="00676CCC" w:rsidRDefault="004A037E">
            <w:pPr>
              <w:rPr>
                <w:rFonts w:ascii="Arial" w:eastAsia="等线" w:hAnsi="Arial" w:cs="Arial"/>
              </w:rPr>
            </w:pPr>
            <w:r>
              <w:rPr>
                <w:rFonts w:ascii="Arial" w:eastAsia="Calibri" w:hAnsi="Arial" w:cs="Arial"/>
              </w:rPr>
              <w:t>Yes</w:t>
            </w:r>
          </w:p>
        </w:tc>
        <w:tc>
          <w:tcPr>
            <w:tcW w:w="6666" w:type="dxa"/>
          </w:tcPr>
          <w:p w14:paraId="7867D002" w14:textId="77777777" w:rsidR="00676CCC" w:rsidRDefault="004A037E">
            <w:pPr>
              <w:rPr>
                <w:rFonts w:ascii="Arial" w:eastAsia="等线" w:hAnsi="Arial" w:cs="Arial"/>
              </w:rPr>
            </w:pPr>
            <w:r>
              <w:rPr>
                <w:rFonts w:ascii="Arial" w:eastAsia="Calibri" w:hAnsi="Arial" w:cs="Arial"/>
              </w:rPr>
              <w:t>We think a Control PDU is better suited as the discard information primarily can be consisting of one or two sets of first discarded SDU SN and number of consecutively discarded SDUs (</w:t>
            </w:r>
            <w:r>
              <w:rPr>
                <w:rFonts w:ascii="Arial" w:eastAsia="Calibri" w:hAnsi="Arial" w:cs="Arial"/>
              </w:rPr>
              <w:t xml:space="preserve">depending on discardTimer expiry and/or discardTimerLowImportance expiry causing discard). Incorporating such information to a header-only data PDU has significant impact. </w:t>
            </w:r>
          </w:p>
        </w:tc>
      </w:tr>
      <w:tr w:rsidR="00676CCC" w14:paraId="2A020D0C" w14:textId="77777777">
        <w:tc>
          <w:tcPr>
            <w:tcW w:w="1601" w:type="dxa"/>
          </w:tcPr>
          <w:p w14:paraId="4520567D" w14:textId="77777777" w:rsidR="00676CCC" w:rsidRDefault="004A037E">
            <w:pPr>
              <w:rPr>
                <w:rFonts w:ascii="Arial" w:eastAsia="等线" w:hAnsi="Arial" w:cs="Arial"/>
              </w:rPr>
            </w:pPr>
            <w:r>
              <w:rPr>
                <w:rFonts w:ascii="Arial" w:eastAsia="等线" w:hAnsi="Arial" w:cs="Arial" w:hint="eastAsia"/>
                <w:lang w:eastAsia="zh-CN"/>
              </w:rPr>
              <w:t>O</w:t>
            </w:r>
            <w:r>
              <w:rPr>
                <w:rFonts w:ascii="Arial" w:eastAsia="等线" w:hAnsi="Arial" w:cs="Arial"/>
                <w:lang w:eastAsia="zh-CN"/>
              </w:rPr>
              <w:t>PPO</w:t>
            </w:r>
          </w:p>
        </w:tc>
        <w:tc>
          <w:tcPr>
            <w:tcW w:w="1362" w:type="dxa"/>
          </w:tcPr>
          <w:p w14:paraId="04A2CFE2" w14:textId="77777777" w:rsidR="00676CCC" w:rsidRDefault="004A037E">
            <w:pPr>
              <w:rPr>
                <w:rFonts w:ascii="Arial" w:eastAsia="等线" w:hAnsi="Arial" w:cs="Arial"/>
              </w:rPr>
            </w:pPr>
            <w:r>
              <w:rPr>
                <w:rFonts w:ascii="Arial" w:eastAsia="等线" w:hAnsi="Arial" w:cs="Arial" w:hint="eastAsia"/>
                <w:lang w:eastAsia="zh-CN"/>
              </w:rPr>
              <w:t>Y</w:t>
            </w:r>
            <w:r>
              <w:rPr>
                <w:rFonts w:ascii="Arial" w:eastAsia="等线" w:hAnsi="Arial" w:cs="Arial"/>
                <w:lang w:eastAsia="zh-CN"/>
              </w:rPr>
              <w:t>es</w:t>
            </w:r>
          </w:p>
        </w:tc>
        <w:tc>
          <w:tcPr>
            <w:tcW w:w="6666" w:type="dxa"/>
          </w:tcPr>
          <w:p w14:paraId="750DB5BD" w14:textId="77777777" w:rsidR="00676CCC" w:rsidRDefault="004A037E">
            <w:pPr>
              <w:rPr>
                <w:rFonts w:ascii="Arial" w:eastAsia="等线" w:hAnsi="Arial" w:cs="Arial"/>
              </w:rPr>
            </w:pPr>
            <w:r>
              <w:rPr>
                <w:rFonts w:ascii="Arial" w:eastAsia="等线" w:hAnsi="Arial" w:cs="Arial" w:hint="eastAsia"/>
                <w:lang w:eastAsia="zh-CN"/>
              </w:rPr>
              <w:t>A</w:t>
            </w:r>
            <w:r>
              <w:rPr>
                <w:rFonts w:ascii="Arial" w:eastAsia="等线" w:hAnsi="Arial" w:cs="Arial"/>
                <w:lang w:eastAsia="zh-CN"/>
              </w:rPr>
              <w:t xml:space="preserve">s what we want is to provide the status information to the peer entity, </w:t>
            </w:r>
            <w:r>
              <w:rPr>
                <w:rFonts w:ascii="Arial" w:eastAsia="等线" w:hAnsi="Arial" w:cs="Arial"/>
                <w:lang w:eastAsia="zh-CN"/>
              </w:rPr>
              <w:t>the most straightforward way is to introduce a new control PDU using a bitmap structure.</w:t>
            </w:r>
          </w:p>
        </w:tc>
      </w:tr>
      <w:tr w:rsidR="00676CCC" w14:paraId="08F7E28C" w14:textId="77777777">
        <w:tc>
          <w:tcPr>
            <w:tcW w:w="1601" w:type="dxa"/>
          </w:tcPr>
          <w:p w14:paraId="2BBB42BA" w14:textId="77777777" w:rsidR="00676CCC" w:rsidRDefault="004A037E">
            <w:pPr>
              <w:rPr>
                <w:rFonts w:ascii="Arial" w:eastAsia="等线" w:hAnsi="Arial" w:cs="Arial"/>
              </w:rPr>
            </w:pPr>
            <w:r>
              <w:rPr>
                <w:rFonts w:ascii="Arial" w:eastAsia="PMingLiU" w:hAnsi="Arial" w:cs="Arial" w:hint="eastAsia"/>
              </w:rPr>
              <w:t>I</w:t>
            </w:r>
            <w:r>
              <w:rPr>
                <w:rFonts w:ascii="Arial" w:eastAsia="PMingLiU" w:hAnsi="Arial" w:cs="Arial"/>
              </w:rPr>
              <w:t>TRI</w:t>
            </w:r>
          </w:p>
        </w:tc>
        <w:tc>
          <w:tcPr>
            <w:tcW w:w="1362" w:type="dxa"/>
          </w:tcPr>
          <w:p w14:paraId="49FBAA58" w14:textId="77777777" w:rsidR="00676CCC" w:rsidRDefault="004A037E">
            <w:pPr>
              <w:rPr>
                <w:rFonts w:ascii="Arial" w:eastAsia="等线" w:hAnsi="Arial" w:cs="Arial"/>
              </w:rPr>
            </w:pPr>
            <w:r>
              <w:rPr>
                <w:rFonts w:ascii="Arial" w:eastAsia="PMingLiU" w:hAnsi="Arial" w:cs="Arial" w:hint="eastAsia"/>
              </w:rPr>
              <w:t>Y</w:t>
            </w:r>
            <w:r>
              <w:rPr>
                <w:rFonts w:ascii="Arial" w:eastAsia="PMingLiU" w:hAnsi="Arial" w:cs="Arial"/>
              </w:rPr>
              <w:t>es with comment</w:t>
            </w:r>
          </w:p>
        </w:tc>
        <w:tc>
          <w:tcPr>
            <w:tcW w:w="6666" w:type="dxa"/>
          </w:tcPr>
          <w:p w14:paraId="56C2C477" w14:textId="77777777" w:rsidR="00676CCC" w:rsidRDefault="004A037E">
            <w:pPr>
              <w:rPr>
                <w:rFonts w:ascii="Arial" w:eastAsia="等线" w:hAnsi="Arial" w:cs="Arial"/>
              </w:rPr>
            </w:pPr>
            <w:r>
              <w:rPr>
                <w:rFonts w:ascii="Arial" w:eastAsia="等线" w:hAnsi="Arial" w:cs="Arial"/>
                <w:lang w:eastAsia="zh-CN"/>
              </w:rPr>
              <w:t>Our preference is PDCP control PDU similar to current PDCP status report based on bitmap structures, but we are also open to the header-only sol</w:t>
            </w:r>
            <w:r>
              <w:rPr>
                <w:rFonts w:ascii="Arial" w:eastAsia="等线" w:hAnsi="Arial" w:cs="Arial"/>
                <w:lang w:eastAsia="zh-CN"/>
              </w:rPr>
              <w:t xml:space="preserve">ution. </w:t>
            </w:r>
          </w:p>
        </w:tc>
      </w:tr>
      <w:tr w:rsidR="00676CCC" w14:paraId="1BEB0AD0" w14:textId="77777777">
        <w:tc>
          <w:tcPr>
            <w:tcW w:w="1601" w:type="dxa"/>
          </w:tcPr>
          <w:p w14:paraId="28BADC1E" w14:textId="77777777" w:rsidR="00676CCC" w:rsidRDefault="004A037E">
            <w:pPr>
              <w:jc w:val="center"/>
              <w:rPr>
                <w:rFonts w:ascii="Arial" w:eastAsia="等线" w:hAnsi="Arial" w:cs="Arial"/>
              </w:rPr>
            </w:pPr>
            <w:r>
              <w:rPr>
                <w:rFonts w:ascii="Arial" w:eastAsia="Calibri" w:hAnsi="Arial" w:cs="Arial"/>
              </w:rPr>
              <w:t>Canon</w:t>
            </w:r>
          </w:p>
        </w:tc>
        <w:tc>
          <w:tcPr>
            <w:tcW w:w="1362" w:type="dxa"/>
          </w:tcPr>
          <w:p w14:paraId="239B3AC6" w14:textId="77777777" w:rsidR="00676CCC" w:rsidRDefault="004A037E">
            <w:pPr>
              <w:rPr>
                <w:rFonts w:ascii="Arial" w:eastAsia="等线" w:hAnsi="Arial" w:cs="Arial"/>
              </w:rPr>
            </w:pPr>
            <w:r>
              <w:rPr>
                <w:rFonts w:ascii="Arial" w:eastAsia="Calibri" w:hAnsi="Arial" w:cs="Arial"/>
              </w:rPr>
              <w:t>Yes</w:t>
            </w:r>
          </w:p>
        </w:tc>
        <w:tc>
          <w:tcPr>
            <w:tcW w:w="6666" w:type="dxa"/>
          </w:tcPr>
          <w:p w14:paraId="152A8989" w14:textId="77777777" w:rsidR="00676CCC" w:rsidRDefault="004A037E">
            <w:pPr>
              <w:rPr>
                <w:rFonts w:ascii="Arial" w:eastAsia="等线" w:hAnsi="Arial" w:cs="Arial"/>
              </w:rPr>
            </w:pPr>
            <w:r>
              <w:rPr>
                <w:rFonts w:ascii="Arial" w:eastAsia="Calibri" w:hAnsi="Arial" w:cs="Arial"/>
              </w:rPr>
              <w:t>To keep the legacy PDCP data PDU unchanged</w:t>
            </w:r>
          </w:p>
        </w:tc>
      </w:tr>
      <w:tr w:rsidR="00676CCC" w14:paraId="2E3F7A29" w14:textId="77777777">
        <w:tc>
          <w:tcPr>
            <w:tcW w:w="1601" w:type="dxa"/>
          </w:tcPr>
          <w:p w14:paraId="230A9053" w14:textId="77777777" w:rsidR="00676CCC" w:rsidRDefault="004A037E">
            <w:pPr>
              <w:rPr>
                <w:rFonts w:ascii="Arial" w:eastAsia="等线" w:hAnsi="Arial" w:cs="Arial"/>
              </w:rPr>
            </w:pPr>
            <w:r>
              <w:rPr>
                <w:rFonts w:ascii="Arial" w:eastAsia="等线" w:hAnsi="Arial" w:cs="Arial" w:hint="eastAsia"/>
                <w:lang w:eastAsia="zh-CN"/>
              </w:rPr>
              <w:t>TCL</w:t>
            </w:r>
          </w:p>
        </w:tc>
        <w:tc>
          <w:tcPr>
            <w:tcW w:w="1362" w:type="dxa"/>
          </w:tcPr>
          <w:p w14:paraId="674F93EC" w14:textId="77777777" w:rsidR="00676CCC" w:rsidRDefault="004A037E">
            <w:pPr>
              <w:rPr>
                <w:rFonts w:ascii="Arial" w:eastAsia="等线" w:hAnsi="Arial" w:cs="Arial"/>
              </w:rPr>
            </w:pPr>
            <w:r>
              <w:rPr>
                <w:rFonts w:ascii="Arial" w:eastAsia="等线" w:hAnsi="Arial" w:cs="Arial" w:hint="eastAsia"/>
                <w:lang w:eastAsia="zh-CN"/>
              </w:rPr>
              <w:t>Yes</w:t>
            </w:r>
          </w:p>
        </w:tc>
        <w:tc>
          <w:tcPr>
            <w:tcW w:w="6666" w:type="dxa"/>
          </w:tcPr>
          <w:p w14:paraId="72EAA16B" w14:textId="77777777" w:rsidR="00676CCC" w:rsidRDefault="00676CCC">
            <w:pPr>
              <w:rPr>
                <w:rFonts w:ascii="Arial" w:eastAsia="Calibri" w:hAnsi="Arial" w:cs="Arial"/>
              </w:rPr>
            </w:pPr>
          </w:p>
        </w:tc>
      </w:tr>
      <w:tr w:rsidR="00676CCC" w14:paraId="671CA59D" w14:textId="77777777">
        <w:tc>
          <w:tcPr>
            <w:tcW w:w="1601" w:type="dxa"/>
          </w:tcPr>
          <w:p w14:paraId="543E4D23" w14:textId="77777777" w:rsidR="00676CCC" w:rsidRDefault="004A037E">
            <w:pPr>
              <w:rPr>
                <w:rFonts w:ascii="Arial" w:eastAsia="等线" w:hAnsi="Arial" w:cs="Arial"/>
              </w:rPr>
            </w:pPr>
            <w:r>
              <w:rPr>
                <w:rFonts w:ascii="Arial" w:eastAsia="等线" w:hAnsi="Arial" w:cs="Arial"/>
                <w:lang w:eastAsia="zh-CN"/>
              </w:rPr>
              <w:t>Sony</w:t>
            </w:r>
          </w:p>
        </w:tc>
        <w:tc>
          <w:tcPr>
            <w:tcW w:w="1362" w:type="dxa"/>
          </w:tcPr>
          <w:p w14:paraId="7522142C" w14:textId="77777777" w:rsidR="00676CCC" w:rsidRDefault="004A037E">
            <w:pPr>
              <w:rPr>
                <w:rFonts w:ascii="Arial" w:eastAsia="等线" w:hAnsi="Arial" w:cs="Arial"/>
              </w:rPr>
            </w:pPr>
            <w:r>
              <w:rPr>
                <w:rFonts w:ascii="Arial" w:eastAsia="等线" w:hAnsi="Arial" w:cs="Arial"/>
                <w:lang w:eastAsia="zh-CN"/>
              </w:rPr>
              <w:t>See comment</w:t>
            </w:r>
          </w:p>
        </w:tc>
        <w:tc>
          <w:tcPr>
            <w:tcW w:w="6666" w:type="dxa"/>
          </w:tcPr>
          <w:p w14:paraId="376CE1BB" w14:textId="77777777" w:rsidR="00676CCC" w:rsidRDefault="004A037E">
            <w:pPr>
              <w:rPr>
                <w:rFonts w:ascii="Arial" w:eastAsia="Calibri" w:hAnsi="Arial" w:cs="Arial"/>
              </w:rPr>
            </w:pPr>
            <w:r>
              <w:rPr>
                <w:rFonts w:ascii="Arial" w:eastAsia="Calibri" w:hAnsi="Arial" w:cs="Arial"/>
              </w:rPr>
              <w:t xml:space="preserve">We have sympathy for header only solution. </w:t>
            </w:r>
          </w:p>
        </w:tc>
      </w:tr>
      <w:tr w:rsidR="00676CCC" w14:paraId="6BA73BE3" w14:textId="77777777">
        <w:tc>
          <w:tcPr>
            <w:tcW w:w="1601" w:type="dxa"/>
          </w:tcPr>
          <w:p w14:paraId="510A5A57" w14:textId="77777777" w:rsidR="00676CCC" w:rsidRDefault="004A037E">
            <w:pPr>
              <w:rPr>
                <w:rFonts w:ascii="Arial" w:eastAsia="等线" w:hAnsi="Arial" w:cs="Arial"/>
              </w:rPr>
            </w:pPr>
            <w:r>
              <w:rPr>
                <w:rFonts w:ascii="Arial" w:eastAsia="等线" w:hAnsi="Arial" w:cs="Arial" w:hint="eastAsia"/>
                <w:lang w:eastAsia="zh-CN"/>
              </w:rPr>
              <w:t>CMCC</w:t>
            </w:r>
          </w:p>
        </w:tc>
        <w:tc>
          <w:tcPr>
            <w:tcW w:w="1362" w:type="dxa"/>
          </w:tcPr>
          <w:p w14:paraId="1538A170" w14:textId="77777777" w:rsidR="00676CCC" w:rsidRDefault="004A037E">
            <w:pPr>
              <w:rPr>
                <w:rFonts w:ascii="Arial" w:eastAsia="等线" w:hAnsi="Arial" w:cs="Arial"/>
              </w:rPr>
            </w:pPr>
            <w:r>
              <w:rPr>
                <w:rFonts w:ascii="Arial" w:eastAsia="等线" w:hAnsi="Arial" w:cs="Arial" w:hint="eastAsia"/>
                <w:lang w:eastAsia="zh-CN"/>
              </w:rPr>
              <w:t>Yes</w:t>
            </w:r>
          </w:p>
        </w:tc>
        <w:tc>
          <w:tcPr>
            <w:tcW w:w="6666" w:type="dxa"/>
          </w:tcPr>
          <w:p w14:paraId="3895F365" w14:textId="77777777" w:rsidR="00676CCC" w:rsidRDefault="004A037E">
            <w:pPr>
              <w:rPr>
                <w:rFonts w:ascii="Arial" w:hAnsi="Arial" w:cs="Arial"/>
              </w:rPr>
            </w:pPr>
            <w:r>
              <w:rPr>
                <w:rFonts w:ascii="Arial" w:eastAsia="宋体" w:hAnsi="Arial" w:cs="Arial" w:hint="eastAsia"/>
                <w:lang w:eastAsia="zh-CN"/>
              </w:rPr>
              <w:t>We think the</w:t>
            </w:r>
            <w:r>
              <w:rPr>
                <w:rFonts w:ascii="Arial" w:eastAsia="Calibri" w:hAnsi="Arial" w:cs="Arial"/>
              </w:rPr>
              <w:t xml:space="preserve"> new PDCP Control PDU is </w:t>
            </w:r>
            <w:r>
              <w:rPr>
                <w:rFonts w:ascii="Arial" w:eastAsia="宋体" w:hAnsi="Arial" w:cs="Arial" w:hint="eastAsia"/>
                <w:lang w:eastAsia="zh-CN"/>
              </w:rPr>
              <w:t>the simplest way, since it is similar to the PDCP status report.</w:t>
            </w:r>
          </w:p>
        </w:tc>
      </w:tr>
      <w:tr w:rsidR="00676CCC" w14:paraId="20F8593E" w14:textId="77777777">
        <w:tc>
          <w:tcPr>
            <w:tcW w:w="1601" w:type="dxa"/>
          </w:tcPr>
          <w:p w14:paraId="09B15746" w14:textId="77777777" w:rsidR="00676CCC" w:rsidRDefault="004A037E">
            <w:pPr>
              <w:rPr>
                <w:rFonts w:ascii="Arial" w:eastAsia="等线" w:hAnsi="Arial" w:cs="Arial"/>
              </w:rPr>
            </w:pPr>
            <w:r>
              <w:rPr>
                <w:rFonts w:ascii="Arial" w:eastAsia="等线" w:hAnsi="Arial" w:cs="Arial"/>
              </w:rPr>
              <w:t>MediaTek</w:t>
            </w:r>
          </w:p>
        </w:tc>
        <w:tc>
          <w:tcPr>
            <w:tcW w:w="1362" w:type="dxa"/>
          </w:tcPr>
          <w:p w14:paraId="736DC9CE" w14:textId="77777777" w:rsidR="00676CCC" w:rsidRDefault="004A037E">
            <w:pPr>
              <w:rPr>
                <w:rFonts w:ascii="Arial" w:eastAsia="等线" w:hAnsi="Arial" w:cs="Arial"/>
              </w:rPr>
            </w:pPr>
            <w:r>
              <w:rPr>
                <w:rFonts w:ascii="Arial" w:eastAsia="等线" w:hAnsi="Arial" w:cs="Arial"/>
              </w:rPr>
              <w:t>Yes</w:t>
            </w:r>
          </w:p>
        </w:tc>
        <w:tc>
          <w:tcPr>
            <w:tcW w:w="6666" w:type="dxa"/>
          </w:tcPr>
          <w:p w14:paraId="55E3D893" w14:textId="77777777" w:rsidR="00676CCC" w:rsidRDefault="004A037E">
            <w:pPr>
              <w:rPr>
                <w:rFonts w:ascii="Arial" w:hAnsi="Arial" w:cs="Arial"/>
              </w:rPr>
            </w:pPr>
            <w:r>
              <w:rPr>
                <w:rFonts w:ascii="Arial" w:eastAsia="等线" w:hAnsi="Arial" w:cs="Arial"/>
              </w:rPr>
              <w:t>Agree with CATT.</w:t>
            </w:r>
          </w:p>
        </w:tc>
      </w:tr>
      <w:tr w:rsidR="00676CCC" w14:paraId="0DBFFC30" w14:textId="77777777">
        <w:tc>
          <w:tcPr>
            <w:tcW w:w="1601" w:type="dxa"/>
          </w:tcPr>
          <w:p w14:paraId="72847131" w14:textId="77777777" w:rsidR="00676CCC" w:rsidRDefault="00676CCC">
            <w:pPr>
              <w:rPr>
                <w:rFonts w:ascii="Arial" w:eastAsia="等线" w:hAnsi="Arial" w:cs="Arial"/>
              </w:rPr>
            </w:pPr>
          </w:p>
        </w:tc>
        <w:tc>
          <w:tcPr>
            <w:tcW w:w="1362" w:type="dxa"/>
          </w:tcPr>
          <w:p w14:paraId="5DF7648D" w14:textId="77777777" w:rsidR="00676CCC" w:rsidRDefault="00676CCC">
            <w:pPr>
              <w:rPr>
                <w:rFonts w:ascii="Arial" w:eastAsia="等线" w:hAnsi="Arial" w:cs="Arial"/>
              </w:rPr>
            </w:pPr>
          </w:p>
        </w:tc>
        <w:tc>
          <w:tcPr>
            <w:tcW w:w="6666" w:type="dxa"/>
          </w:tcPr>
          <w:p w14:paraId="76D969E2" w14:textId="77777777" w:rsidR="00676CCC" w:rsidRDefault="00676CCC">
            <w:pPr>
              <w:rPr>
                <w:rFonts w:ascii="Arial" w:hAnsi="Arial" w:cs="Arial"/>
              </w:rPr>
            </w:pPr>
          </w:p>
        </w:tc>
      </w:tr>
    </w:tbl>
    <w:p w14:paraId="193A854C" w14:textId="77777777" w:rsidR="00676CCC" w:rsidRDefault="004A037E">
      <w:pPr>
        <w:pStyle w:val="51"/>
      </w:pPr>
      <w:r>
        <w:t>Rapporteur Summary (Control PDU or header only):</w:t>
      </w:r>
    </w:p>
    <w:p w14:paraId="75186F80" w14:textId="77777777" w:rsidR="00676CCC" w:rsidRDefault="004A037E">
      <w:pPr>
        <w:rPr>
          <w:rFonts w:ascii="Arial" w:hAnsi="Arial" w:cs="Arial"/>
        </w:rPr>
      </w:pPr>
      <w:r>
        <w:rPr>
          <w:rFonts w:ascii="Arial" w:hAnsi="Arial" w:cs="Arial"/>
        </w:rPr>
        <w:t xml:space="preserve">From the companies who provided their views, 14 of them agreed that the PDCP control PDU should be used as the baseline, while 5 of them agreed with comments, two companies did not provide a preference and one company disagreed. </w:t>
      </w:r>
    </w:p>
    <w:p w14:paraId="457A78DC" w14:textId="77777777" w:rsidR="00676CCC" w:rsidRDefault="004A037E">
      <w:pPr>
        <w:rPr>
          <w:rFonts w:ascii="Arial" w:hAnsi="Arial" w:cs="Arial"/>
        </w:rPr>
      </w:pPr>
      <w:r>
        <w:rPr>
          <w:rFonts w:ascii="Arial" w:hAnsi="Arial" w:cs="Arial"/>
        </w:rPr>
        <w:t>For a new control PDU, the view from most companies is that this is the more general and straightforward way to perform such indications as this information is a part of control data. In addition, views equate the similarity of this new PDCP SN gap reporti</w:t>
      </w:r>
      <w:r>
        <w:rPr>
          <w:rFonts w:ascii="Arial" w:hAnsi="Arial" w:cs="Arial"/>
        </w:rPr>
        <w:t xml:space="preserve">ng to the existing PDCP status report hence, the ease of implementation.  </w:t>
      </w:r>
    </w:p>
    <w:p w14:paraId="067B7767" w14:textId="77777777" w:rsidR="00676CCC" w:rsidRDefault="004A037E">
      <w:pPr>
        <w:rPr>
          <w:rFonts w:ascii="Arial" w:hAnsi="Arial" w:cs="Arial"/>
        </w:rPr>
      </w:pPr>
      <w:r>
        <w:rPr>
          <w:rFonts w:ascii="Arial" w:hAnsi="Arial" w:cs="Arial"/>
        </w:rPr>
        <w:t xml:space="preserve">The other option proposed is to use a header-only PDU (i.e., PDU without payload) with the advantages listed as this is received in-band i.e., prioritization and timely delivery is </w:t>
      </w:r>
      <w:r>
        <w:rPr>
          <w:rFonts w:ascii="Arial" w:hAnsi="Arial" w:cs="Arial"/>
        </w:rPr>
        <w:t xml:space="preserve">not an issue, retain the </w:t>
      </w:r>
      <w:r>
        <w:rPr>
          <w:rFonts w:ascii="Arial" w:hAnsi="Arial" w:cs="Arial"/>
          <w:i/>
          <w:iCs/>
        </w:rPr>
        <w:t>current</w:t>
      </w:r>
      <w:r>
        <w:rPr>
          <w:rFonts w:ascii="Arial" w:hAnsi="Arial" w:cs="Arial"/>
        </w:rPr>
        <w:t xml:space="preserve"> receiver </w:t>
      </w:r>
      <w:proofErr w:type="spellStart"/>
      <w:r>
        <w:rPr>
          <w:rFonts w:ascii="Arial" w:hAnsi="Arial" w:cs="Arial"/>
        </w:rPr>
        <w:t>behaviour</w:t>
      </w:r>
      <w:proofErr w:type="spellEnd"/>
      <w:r>
        <w:rPr>
          <w:rFonts w:ascii="Arial" w:hAnsi="Arial" w:cs="Arial"/>
        </w:rPr>
        <w:t xml:space="preserve"> for the state variable handling and in addition, this has least specification impact. Further, 6 or more companies have also alluded to being open to adopting this option. </w:t>
      </w:r>
    </w:p>
    <w:p w14:paraId="49A057F9" w14:textId="77777777" w:rsidR="00676CCC" w:rsidRDefault="004A037E">
      <w:pPr>
        <w:rPr>
          <w:rFonts w:ascii="Arial" w:hAnsi="Arial" w:cs="Arial"/>
        </w:rPr>
      </w:pPr>
      <w:r>
        <w:rPr>
          <w:rFonts w:ascii="Arial" w:hAnsi="Arial" w:cs="Arial"/>
        </w:rPr>
        <w:t>Given that there is no clear ma</w:t>
      </w:r>
      <w:r>
        <w:rPr>
          <w:rFonts w:ascii="Arial" w:hAnsi="Arial" w:cs="Arial"/>
        </w:rPr>
        <w:t xml:space="preserve">jority, as the companies who agreed to a new control PDU are also open to the header-only solution, we make the following proposals: </w:t>
      </w:r>
    </w:p>
    <w:p w14:paraId="275BD615"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8" w:name="_Ref162296780"/>
      <w:r>
        <w:rPr>
          <w:rFonts w:ascii="Arial" w:hAnsi="Arial"/>
          <w:b/>
          <w:bCs/>
        </w:rPr>
        <w:t>New PDCP Control PDU is used to perform the PDCP SN gap reporting.</w:t>
      </w:r>
      <w:bookmarkEnd w:id="8"/>
    </w:p>
    <w:p w14:paraId="0930A951"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9" w:name="_Ref162296790"/>
      <w:r>
        <w:rPr>
          <w:rFonts w:ascii="Arial" w:hAnsi="Arial"/>
          <w:b/>
          <w:bCs/>
        </w:rPr>
        <w:t>Header-only PDCP data PDU is used to perform the PDCP S</w:t>
      </w:r>
      <w:r>
        <w:rPr>
          <w:rFonts w:ascii="Arial" w:hAnsi="Arial"/>
          <w:b/>
          <w:bCs/>
        </w:rPr>
        <w:t>N gap reporting.</w:t>
      </w:r>
      <w:bookmarkEnd w:id="9"/>
      <w:r>
        <w:rPr>
          <w:rFonts w:ascii="Arial" w:hAnsi="Arial"/>
          <w:b/>
          <w:bCs/>
        </w:rPr>
        <w:t xml:space="preserve"> </w:t>
      </w:r>
    </w:p>
    <w:p w14:paraId="2ADC390E" w14:textId="77777777" w:rsidR="00676CCC" w:rsidRDefault="00676CCC">
      <w:pPr>
        <w:rPr>
          <w:rFonts w:ascii="Arial" w:hAnsi="Arial" w:cs="Arial"/>
        </w:rPr>
      </w:pPr>
    </w:p>
    <w:p w14:paraId="5D85A381" w14:textId="77777777" w:rsidR="00676CCC" w:rsidRDefault="004A037E">
      <w:pPr>
        <w:pStyle w:val="31"/>
        <w:rPr>
          <w:lang w:val="en-US"/>
        </w:rPr>
      </w:pPr>
      <w:r>
        <w:rPr>
          <w:rStyle w:val="32"/>
          <w:lang w:val="en-US"/>
        </w:rPr>
        <w:t>3.2.1</w:t>
      </w:r>
      <w:r>
        <w:rPr>
          <w:lang w:val="en-US"/>
        </w:rPr>
        <w:t xml:space="preserve"> </w:t>
      </w:r>
      <w:r>
        <w:rPr>
          <w:rStyle w:val="32"/>
          <w:lang w:val="en-US"/>
        </w:rPr>
        <w:t>Indication of Discarded PDCP SNs</w:t>
      </w:r>
    </w:p>
    <w:p w14:paraId="6ADE6866" w14:textId="77777777" w:rsidR="00676CCC" w:rsidRDefault="004A037E">
      <w:pPr>
        <w:rPr>
          <w:i/>
          <w:iCs/>
        </w:rPr>
      </w:pPr>
      <w:r>
        <w:rPr>
          <w:i/>
          <w:iCs/>
        </w:rPr>
        <w:t xml:space="preserve">whether to enable PDCP SN Gap reporting via: option (A.1) bitmap kind of information, or option (A.2) range kind </w:t>
      </w:r>
      <w:r>
        <w:rPr>
          <w:i/>
          <w:iCs/>
        </w:rPr>
        <w:lastRenderedPageBreak/>
        <w:t>of information</w:t>
      </w:r>
    </w:p>
    <w:p w14:paraId="7157F767" w14:textId="77777777" w:rsidR="00676CCC" w:rsidRDefault="004A037E">
      <w:pPr>
        <w:spacing w:line="360" w:lineRule="auto"/>
        <w:rPr>
          <w:rFonts w:ascii="Arial" w:hAnsi="Arial" w:cs="Arial"/>
        </w:rPr>
      </w:pPr>
      <w:r>
        <w:rPr>
          <w:rFonts w:ascii="Arial" w:hAnsi="Arial" w:cs="Arial"/>
        </w:rPr>
        <w:t xml:space="preserve">From the contributions, </w:t>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alluded to a bitmap-based indication. On the other hand, a couple of other companies prefer the range indication. With </w:t>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w:t>
      </w:r>
      <w:r>
        <w:rPr>
          <w:rFonts w:ascii="Arial" w:hAnsi="Arial" w:cs="Arial"/>
        </w:rPr>
        <w:t>14]</w:t>
      </w:r>
      <w:r>
        <w:rPr>
          <w:rFonts w:ascii="Arial" w:hAnsi="Arial" w:cs="Arial"/>
        </w:rPr>
        <w:fldChar w:fldCharType="end"/>
      </w:r>
      <w:r>
        <w:rPr>
          <w:rFonts w:ascii="Arial" w:hAnsi="Arial" w:cs="Arial"/>
        </w:rPr>
        <w:t xml:space="preserve"> mentioning that discarding PDUs in blocks as an entire PDU-set can result in 100 PDUs being discarded if a single PDU is dropped.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suggests three different indications i.e., bitmap-based, two COUNTs and first discard Count + number of SDUs.</w:t>
      </w:r>
    </w:p>
    <w:p w14:paraId="56BB2F6A" w14:textId="77777777" w:rsidR="00676CCC" w:rsidRDefault="004A037E">
      <w:pPr>
        <w:spacing w:line="360" w:lineRule="auto"/>
        <w:rPr>
          <w:rFonts w:ascii="Arial" w:hAnsi="Arial" w:cs="Arial"/>
        </w:rPr>
      </w:pPr>
      <w:r>
        <w:rPr>
          <w:rFonts w:ascii="Arial" w:hAnsi="Arial" w:cs="Arial"/>
        </w:rPr>
        <w:t xml:space="preserve">Drawing from the options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based on our understanding of the requirements, at the PDCP Rx entity, it should be sufficient to consider all SNs in the reordering window SN &gt;= RX_DELIV AND &lt; RX_NEXT as discarded based on the PDCP SN gap report. In which case</w:t>
      </w:r>
      <w:r>
        <w:rPr>
          <w:rFonts w:ascii="Arial" w:hAnsi="Arial" w:cs="Arial"/>
        </w:rPr>
        <w:t>, RX_DELIV would be set to the next non-delivered SN (not discarded) and RX_NEXT would be set to the COUNT value of the indicated SN in the PDCP SN gap report. Further, it would be sufficient to indicate using a single SN in the PDCP SN gap report. Further</w:t>
      </w:r>
      <w:r>
        <w:rPr>
          <w:rFonts w:ascii="Arial" w:hAnsi="Arial" w:cs="Arial"/>
        </w:rPr>
        <w:t xml:space="preserve">more, this would also have minimal specification impact and in terms of overhead, the simple mechanism has a fixed length and at most two octets i.e., low overhead. </w:t>
      </w:r>
    </w:p>
    <w:p w14:paraId="6616DF3B" w14:textId="77777777" w:rsidR="00676CCC" w:rsidRDefault="004A037E">
      <w:pPr>
        <w:rPr>
          <w:rFonts w:ascii="Arial" w:hAnsi="Arial" w:cs="Arial"/>
          <w:b/>
          <w:bCs/>
        </w:rPr>
      </w:pPr>
      <w:r>
        <w:rPr>
          <w:rFonts w:ascii="Arial" w:hAnsi="Arial" w:cs="Arial"/>
          <w:b/>
          <w:bCs/>
        </w:rPr>
        <w:t>For the new PDCP Control PDU, do companies think a simple mechanism of “considering all SN</w:t>
      </w:r>
      <w:r>
        <w:rPr>
          <w:rFonts w:ascii="Arial" w:hAnsi="Arial" w:cs="Arial"/>
          <w:b/>
          <w:bCs/>
        </w:rPr>
        <w:t xml:space="preserve">s in the reordering window (i.e., &gt;= RX_DELIV AND &lt; RX_NEXT) as discarded by using a single SN in the PDCP Control PDU” is sufficient?  </w:t>
      </w:r>
    </w:p>
    <w:tbl>
      <w:tblPr>
        <w:tblStyle w:val="afffd"/>
        <w:tblW w:w="0" w:type="auto"/>
        <w:tblLook w:val="04A0" w:firstRow="1" w:lastRow="0" w:firstColumn="1" w:lastColumn="0" w:noHBand="0" w:noVBand="1"/>
      </w:tblPr>
      <w:tblGrid>
        <w:gridCol w:w="1975"/>
        <w:gridCol w:w="1800"/>
        <w:gridCol w:w="5854"/>
      </w:tblGrid>
      <w:tr w:rsidR="00676CCC" w14:paraId="1332BF97" w14:textId="77777777">
        <w:tc>
          <w:tcPr>
            <w:tcW w:w="1975" w:type="dxa"/>
          </w:tcPr>
          <w:p w14:paraId="167EBF97" w14:textId="77777777" w:rsidR="00676CCC" w:rsidRDefault="004A037E">
            <w:pPr>
              <w:rPr>
                <w:rFonts w:ascii="Arial" w:eastAsia="Calibri" w:hAnsi="Arial" w:cs="Arial"/>
                <w:sz w:val="20"/>
                <w:szCs w:val="20"/>
              </w:rPr>
            </w:pPr>
            <w:r>
              <w:rPr>
                <w:rFonts w:ascii="Arial" w:eastAsia="Calibri" w:hAnsi="Arial" w:cs="Arial"/>
                <w:sz w:val="20"/>
                <w:szCs w:val="20"/>
              </w:rPr>
              <w:t>Company</w:t>
            </w:r>
          </w:p>
        </w:tc>
        <w:tc>
          <w:tcPr>
            <w:tcW w:w="1800" w:type="dxa"/>
          </w:tcPr>
          <w:p w14:paraId="1788BF93" w14:textId="77777777" w:rsidR="00676CCC" w:rsidRDefault="004A037E">
            <w:pPr>
              <w:rPr>
                <w:rFonts w:ascii="Arial" w:eastAsia="Calibri" w:hAnsi="Arial" w:cs="Arial"/>
                <w:sz w:val="20"/>
                <w:szCs w:val="20"/>
              </w:rPr>
            </w:pPr>
            <w:r>
              <w:rPr>
                <w:rFonts w:ascii="Arial" w:eastAsia="Calibri" w:hAnsi="Arial" w:cs="Arial"/>
                <w:sz w:val="20"/>
                <w:szCs w:val="20"/>
              </w:rPr>
              <w:t>Yes/No</w:t>
            </w:r>
          </w:p>
        </w:tc>
        <w:tc>
          <w:tcPr>
            <w:tcW w:w="5854" w:type="dxa"/>
          </w:tcPr>
          <w:p w14:paraId="742A3B52" w14:textId="77777777" w:rsidR="00676CCC" w:rsidRDefault="004A037E">
            <w:pPr>
              <w:rPr>
                <w:rFonts w:ascii="Arial" w:eastAsia="Calibri" w:hAnsi="Arial" w:cs="Arial"/>
                <w:sz w:val="20"/>
                <w:szCs w:val="20"/>
              </w:rPr>
            </w:pPr>
            <w:r>
              <w:rPr>
                <w:rFonts w:ascii="Arial" w:eastAsia="Calibri" w:hAnsi="Arial" w:cs="Arial"/>
                <w:sz w:val="20"/>
                <w:szCs w:val="20"/>
              </w:rPr>
              <w:t>Comments</w:t>
            </w:r>
          </w:p>
        </w:tc>
      </w:tr>
      <w:tr w:rsidR="00676CCC" w14:paraId="6896AD36" w14:textId="77777777">
        <w:tc>
          <w:tcPr>
            <w:tcW w:w="1975" w:type="dxa"/>
          </w:tcPr>
          <w:p w14:paraId="1CECAEA4" w14:textId="77777777" w:rsidR="00676CCC" w:rsidRDefault="004A037E">
            <w:pPr>
              <w:rPr>
                <w:rFonts w:ascii="Arial" w:eastAsia="Calibri" w:hAnsi="Arial" w:cs="Arial"/>
              </w:rPr>
            </w:pPr>
            <w:r>
              <w:rPr>
                <w:rFonts w:ascii="Arial" w:eastAsia="Calibri" w:hAnsi="Arial" w:cs="Arial"/>
              </w:rPr>
              <w:t>LGE</w:t>
            </w:r>
          </w:p>
        </w:tc>
        <w:tc>
          <w:tcPr>
            <w:tcW w:w="1800" w:type="dxa"/>
          </w:tcPr>
          <w:p w14:paraId="3EF4988E" w14:textId="77777777" w:rsidR="00676CCC" w:rsidRDefault="004A037E">
            <w:pPr>
              <w:rPr>
                <w:rFonts w:ascii="Arial" w:eastAsia="Calibri" w:hAnsi="Arial" w:cs="Arial"/>
              </w:rPr>
            </w:pPr>
            <w:r>
              <w:rPr>
                <w:rFonts w:ascii="Arial" w:eastAsia="Calibri" w:hAnsi="Arial" w:cs="Arial"/>
              </w:rPr>
              <w:t>Comment</w:t>
            </w:r>
          </w:p>
        </w:tc>
        <w:tc>
          <w:tcPr>
            <w:tcW w:w="5854" w:type="dxa"/>
          </w:tcPr>
          <w:p w14:paraId="488D444C" w14:textId="77777777" w:rsidR="00676CCC" w:rsidRDefault="004A037E">
            <w:pPr>
              <w:rPr>
                <w:rFonts w:ascii="Arial" w:eastAsia="Calibri" w:hAnsi="Arial" w:cs="Arial"/>
              </w:rPr>
            </w:pPr>
            <w:r>
              <w:rPr>
                <w:rFonts w:ascii="Arial" w:eastAsia="Calibri" w:hAnsi="Arial" w:cs="Arial"/>
              </w:rPr>
              <w:t>Note that if header-only PDU is used, this discussion is not needed.</w:t>
            </w:r>
          </w:p>
          <w:p w14:paraId="6E81E0BD" w14:textId="77777777" w:rsidR="00676CCC" w:rsidRDefault="004A037E">
            <w:pPr>
              <w:rPr>
                <w:rFonts w:ascii="Arial" w:eastAsia="Calibri" w:hAnsi="Arial" w:cs="Arial"/>
              </w:rPr>
            </w:pPr>
            <w:r>
              <w:rPr>
                <w:rFonts w:ascii="Arial" w:eastAsia="Calibri" w:hAnsi="Arial" w:cs="Arial"/>
              </w:rPr>
              <w:t xml:space="preserve">But, if </w:t>
            </w:r>
            <w:r>
              <w:rPr>
                <w:rFonts w:ascii="Arial" w:eastAsia="Calibri" w:hAnsi="Arial" w:cs="Arial"/>
              </w:rPr>
              <w:t>PDCP Control PDU is used, the triggering event should be discussed first.</w:t>
            </w:r>
          </w:p>
          <w:p w14:paraId="0797974B" w14:textId="77777777" w:rsidR="00676CCC" w:rsidRDefault="00676CCC">
            <w:pPr>
              <w:rPr>
                <w:rFonts w:ascii="Arial" w:eastAsia="Calibri" w:hAnsi="Arial" w:cs="Arial"/>
              </w:rPr>
            </w:pPr>
          </w:p>
          <w:p w14:paraId="5D93C99F" w14:textId="77777777" w:rsidR="00676CCC" w:rsidRDefault="004A037E">
            <w:pPr>
              <w:rPr>
                <w:rFonts w:ascii="Arial" w:eastAsia="Calibri" w:hAnsi="Arial" w:cs="Arial"/>
              </w:rPr>
            </w:pPr>
            <w:r>
              <w:rPr>
                <w:rFonts w:ascii="Arial" w:eastAsia="Calibri" w:hAnsi="Arial" w:cs="Arial"/>
                <w:noProof/>
              </w:rPr>
              <w:drawing>
                <wp:inline distT="0" distB="0" distL="0" distR="0" wp14:anchorId="18F103C0" wp14:editId="7129A62D">
                  <wp:extent cx="1894205"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48731" cy="323378"/>
                          </a:xfrm>
                          <a:prstGeom prst="rect">
                            <a:avLst/>
                          </a:prstGeom>
                          <a:noFill/>
                        </pic:spPr>
                      </pic:pic>
                    </a:graphicData>
                  </a:graphic>
                </wp:inline>
              </w:drawing>
            </w:r>
          </w:p>
          <w:p w14:paraId="09AACD81" w14:textId="77777777" w:rsidR="00676CCC" w:rsidRDefault="004A037E">
            <w:pPr>
              <w:rPr>
                <w:rFonts w:ascii="Arial" w:eastAsia="Calibri" w:hAnsi="Arial" w:cs="Arial"/>
              </w:rPr>
            </w:pPr>
            <w:r>
              <w:rPr>
                <w:rFonts w:ascii="Arial" w:eastAsia="Calibri" w:hAnsi="Arial" w:cs="Arial"/>
              </w:rPr>
              <w:t>If SN Gap reporting is triggered when SDUs are discarded discontinuously, FMC + BITMAP is desirable.</w:t>
            </w:r>
          </w:p>
          <w:p w14:paraId="789A8130" w14:textId="77777777" w:rsidR="00676CCC" w:rsidRDefault="00676CCC">
            <w:pPr>
              <w:rPr>
                <w:rFonts w:ascii="Arial" w:eastAsia="Calibri" w:hAnsi="Arial" w:cs="Arial"/>
              </w:rPr>
            </w:pPr>
          </w:p>
          <w:p w14:paraId="5A5AF889" w14:textId="77777777" w:rsidR="00676CCC" w:rsidRDefault="004A037E">
            <w:pPr>
              <w:rPr>
                <w:rFonts w:ascii="Arial" w:eastAsia="Calibri" w:hAnsi="Arial" w:cs="Arial"/>
              </w:rPr>
            </w:pPr>
            <w:r>
              <w:rPr>
                <w:rFonts w:ascii="Arial" w:eastAsia="Calibri" w:hAnsi="Arial" w:cs="Arial"/>
                <w:noProof/>
              </w:rPr>
              <w:drawing>
                <wp:inline distT="0" distB="0" distL="0" distR="0" wp14:anchorId="65D90CD9" wp14:editId="52CECE74">
                  <wp:extent cx="1894205"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3037" cy="324093"/>
                          </a:xfrm>
                          <a:prstGeom prst="rect">
                            <a:avLst/>
                          </a:prstGeom>
                          <a:noFill/>
                        </pic:spPr>
                      </pic:pic>
                    </a:graphicData>
                  </a:graphic>
                </wp:inline>
              </w:drawing>
            </w:r>
          </w:p>
          <w:p w14:paraId="6EFD8166" w14:textId="77777777" w:rsidR="00676CCC" w:rsidRDefault="004A037E">
            <w:pPr>
              <w:rPr>
                <w:rFonts w:ascii="Arial" w:eastAsia="Calibri" w:hAnsi="Arial" w:cs="Arial"/>
              </w:rPr>
            </w:pPr>
            <w:r>
              <w:rPr>
                <w:rFonts w:ascii="Arial" w:eastAsia="Calibri" w:hAnsi="Arial" w:cs="Arial"/>
              </w:rPr>
              <w:t xml:space="preserve">But, if SN Gap reporting is triggered when SDUs are discarded </w:t>
            </w:r>
            <w:r>
              <w:rPr>
                <w:rFonts w:ascii="Arial" w:eastAsia="Calibri" w:hAnsi="Arial" w:cs="Arial"/>
              </w:rPr>
              <w:t>continuously, only a single value (i.e. highest COUNT among discarded SDUs) is sufficient.</w:t>
            </w:r>
          </w:p>
          <w:p w14:paraId="0E5A19E6" w14:textId="77777777" w:rsidR="00676CCC" w:rsidRDefault="00676CCC">
            <w:pPr>
              <w:rPr>
                <w:rFonts w:ascii="Arial" w:eastAsia="Calibri" w:hAnsi="Arial" w:cs="Arial"/>
              </w:rPr>
            </w:pPr>
          </w:p>
          <w:p w14:paraId="31A03923" w14:textId="77777777" w:rsidR="00676CCC" w:rsidRDefault="004A037E">
            <w:pPr>
              <w:rPr>
                <w:rFonts w:ascii="Arial" w:eastAsia="Calibri" w:hAnsi="Arial" w:cs="Arial"/>
              </w:rPr>
            </w:pPr>
            <w:r>
              <w:rPr>
                <w:rFonts w:ascii="Arial" w:eastAsia="Calibri" w:hAnsi="Arial" w:cs="Arial"/>
              </w:rPr>
              <w:t xml:space="preserve">However, we think SN Gap reporting is not beneficial when SDUs are discarded continuously, as explained in R2-2401863. </w:t>
            </w:r>
          </w:p>
          <w:p w14:paraId="6ABCD079" w14:textId="77777777" w:rsidR="00676CCC" w:rsidRDefault="004A037E">
            <w:pPr>
              <w:rPr>
                <w:rFonts w:ascii="Arial" w:eastAsia="Calibri" w:hAnsi="Arial" w:cs="Arial"/>
              </w:rPr>
            </w:pPr>
            <w:r>
              <w:rPr>
                <w:rFonts w:ascii="Arial" w:eastAsia="Calibri" w:hAnsi="Arial" w:cs="Arial"/>
              </w:rPr>
              <w:t>Thus, if PDCP Control PDU is used, FMC + BIT</w:t>
            </w:r>
            <w:r>
              <w:rPr>
                <w:rFonts w:ascii="Arial" w:eastAsia="Calibri" w:hAnsi="Arial" w:cs="Arial"/>
              </w:rPr>
              <w:t>MAP is better.</w:t>
            </w:r>
          </w:p>
        </w:tc>
      </w:tr>
      <w:tr w:rsidR="00676CCC" w14:paraId="59B141D6" w14:textId="77777777">
        <w:tc>
          <w:tcPr>
            <w:tcW w:w="1975" w:type="dxa"/>
          </w:tcPr>
          <w:p w14:paraId="777FE919" w14:textId="77777777" w:rsidR="00676CCC" w:rsidRDefault="004A037E">
            <w:pPr>
              <w:rPr>
                <w:rFonts w:ascii="Arial" w:eastAsia="Calibri" w:hAnsi="Arial" w:cs="Arial"/>
              </w:rPr>
            </w:pPr>
            <w:r>
              <w:rPr>
                <w:rFonts w:ascii="Arial" w:eastAsia="Calibri" w:hAnsi="Arial" w:cs="Arial"/>
              </w:rPr>
              <w:t>Futurewei</w:t>
            </w:r>
          </w:p>
        </w:tc>
        <w:tc>
          <w:tcPr>
            <w:tcW w:w="1800" w:type="dxa"/>
          </w:tcPr>
          <w:p w14:paraId="011E6749" w14:textId="77777777" w:rsidR="00676CCC" w:rsidRDefault="004A037E">
            <w:pPr>
              <w:rPr>
                <w:rFonts w:ascii="Arial" w:eastAsia="Calibri" w:hAnsi="Arial" w:cs="Arial"/>
              </w:rPr>
            </w:pPr>
            <w:r>
              <w:rPr>
                <w:rFonts w:ascii="Arial" w:eastAsia="Calibri" w:hAnsi="Arial" w:cs="Arial"/>
              </w:rPr>
              <w:t>No</w:t>
            </w:r>
          </w:p>
        </w:tc>
        <w:tc>
          <w:tcPr>
            <w:tcW w:w="5854" w:type="dxa"/>
          </w:tcPr>
          <w:p w14:paraId="066D1119" w14:textId="77777777" w:rsidR="00676CCC" w:rsidRDefault="004A037E">
            <w:pPr>
              <w:rPr>
                <w:rFonts w:ascii="Arial" w:eastAsia="Calibri" w:hAnsi="Arial" w:cs="Arial"/>
              </w:rPr>
            </w:pPr>
            <w:r>
              <w:rPr>
                <w:rFonts w:ascii="Arial" w:eastAsia="Calibri" w:hAnsi="Arial" w:cs="Arial"/>
              </w:rPr>
              <w:t>First, SNs in the reordering window may include both SNs discarded and SNs not discarded yet (e.g., an earlier low-importance PDU Set is discarded while a later high-importance PDU Set isn’t). We shouldn’t throw the baby out wi</w:t>
            </w:r>
            <w:r>
              <w:rPr>
                <w:rFonts w:ascii="Arial" w:eastAsia="Calibri" w:hAnsi="Arial" w:cs="Arial"/>
              </w:rPr>
              <w:t xml:space="preserve">th the bathwater. SDUs stored and after the RX_DELIV should be delivered to upper layer, similar to the expiry of reordering timer today. </w:t>
            </w:r>
          </w:p>
          <w:p w14:paraId="21359AB1" w14:textId="77777777" w:rsidR="00676CCC" w:rsidRDefault="004A037E">
            <w:pPr>
              <w:rPr>
                <w:rFonts w:ascii="Arial" w:eastAsia="Calibri" w:hAnsi="Arial" w:cs="Arial"/>
                <w:color w:val="0070C0"/>
              </w:rPr>
            </w:pPr>
            <w:r>
              <w:rPr>
                <w:rFonts w:ascii="Arial" w:eastAsia="Calibri" w:hAnsi="Arial" w:cs="Arial"/>
                <w:color w:val="0070C0"/>
              </w:rPr>
              <w:t>[Ericsson] To clarify, with this report, the Rx entity does not discard all PDUs in the reordering queue, it only dis</w:t>
            </w:r>
            <w:r>
              <w:rPr>
                <w:rFonts w:ascii="Arial" w:eastAsia="Calibri" w:hAnsi="Arial" w:cs="Arial"/>
                <w:color w:val="0070C0"/>
              </w:rPr>
              <w:t xml:space="preserve">cards the ones which have not been received yet. The rest (already received) it can submit to the upper layers. </w:t>
            </w:r>
          </w:p>
          <w:p w14:paraId="207C3687" w14:textId="77777777" w:rsidR="00676CCC" w:rsidRDefault="004A037E">
            <w:pPr>
              <w:rPr>
                <w:rFonts w:ascii="Arial" w:eastAsia="Calibri" w:hAnsi="Arial" w:cs="Arial"/>
              </w:rPr>
            </w:pPr>
            <w:r>
              <w:rPr>
                <w:rFonts w:ascii="Arial" w:eastAsia="Calibri" w:hAnsi="Arial" w:cs="Arial"/>
              </w:rPr>
              <w:t>Secondly, there may be less impact to the data PDU Rx operation by treating the discarded PDUs “as if received and delivered to upper layers“ t</w:t>
            </w:r>
            <w:r>
              <w:rPr>
                <w:rFonts w:ascii="Arial" w:eastAsia="Calibri" w:hAnsi="Arial" w:cs="Arial"/>
              </w:rPr>
              <w:t>han treating them “as discarded“. E.g., when updating RX_DELIV, no change is needed if the discarded PDUs are treated “as if received and delivered to upper layers“.</w:t>
            </w:r>
          </w:p>
          <w:p w14:paraId="58449266" w14:textId="77777777" w:rsidR="00676CCC" w:rsidRDefault="004A037E">
            <w:pPr>
              <w:rPr>
                <w:rFonts w:ascii="Arial" w:eastAsia="Calibri" w:hAnsi="Arial" w:cs="Arial"/>
              </w:rPr>
            </w:pPr>
            <w:r>
              <w:rPr>
                <w:rFonts w:ascii="Arial" w:eastAsia="Calibri" w:hAnsi="Arial" w:cs="Arial"/>
              </w:rPr>
              <w:lastRenderedPageBreak/>
              <w:t>Third, as a part of the control PDU RX operation, 1) RX_DELIV should be updated when condi</w:t>
            </w:r>
            <w:r>
              <w:rPr>
                <w:rFonts w:ascii="Arial" w:eastAsia="Calibri" w:hAnsi="Arial" w:cs="Arial"/>
              </w:rPr>
              <w:t>tion is met, to prevent HFN desynchronization due to consecutive discarding; 2) RX_NEXT should be updated when condition is met, to move the receiving window forward; 3) RX_REORD should be updated according to the updated RX_DELIV and RX_NEXT. All three st</w:t>
            </w:r>
            <w:r>
              <w:rPr>
                <w:rFonts w:ascii="Arial" w:eastAsia="Calibri" w:hAnsi="Arial" w:cs="Arial"/>
              </w:rPr>
              <w:t>eps are very similar to (if not the same as) the existing behaviours in the data RX operation.</w:t>
            </w:r>
          </w:p>
        </w:tc>
      </w:tr>
      <w:tr w:rsidR="00676CCC" w14:paraId="286B72C7" w14:textId="77777777">
        <w:tc>
          <w:tcPr>
            <w:tcW w:w="1975" w:type="dxa"/>
          </w:tcPr>
          <w:p w14:paraId="00378AC2" w14:textId="77777777" w:rsidR="00676CCC" w:rsidRDefault="004A037E">
            <w:pPr>
              <w:rPr>
                <w:rFonts w:ascii="Arial" w:eastAsia="Calibri" w:hAnsi="Arial" w:cs="Arial"/>
              </w:rPr>
            </w:pPr>
            <w:r>
              <w:rPr>
                <w:rFonts w:ascii="Arial" w:eastAsia="Calibri" w:hAnsi="Arial" w:cs="Arial"/>
                <w:lang w:eastAsia="zh-CN"/>
              </w:rPr>
              <w:lastRenderedPageBreak/>
              <w:t>Xiaomi</w:t>
            </w:r>
          </w:p>
        </w:tc>
        <w:tc>
          <w:tcPr>
            <w:tcW w:w="1800" w:type="dxa"/>
          </w:tcPr>
          <w:p w14:paraId="6DD2EA0C" w14:textId="77777777" w:rsidR="00676CCC" w:rsidRDefault="004A037E">
            <w:pPr>
              <w:rPr>
                <w:rFonts w:ascii="Arial" w:eastAsia="Calibri" w:hAnsi="Arial" w:cs="Arial"/>
              </w:rPr>
            </w:pPr>
            <w:r>
              <w:rPr>
                <w:rFonts w:ascii="Arial" w:eastAsia="Calibri" w:hAnsi="Arial" w:cs="Arial"/>
                <w:lang w:eastAsia="zh-CN"/>
              </w:rPr>
              <w:t>No</w:t>
            </w:r>
          </w:p>
        </w:tc>
        <w:tc>
          <w:tcPr>
            <w:tcW w:w="5854" w:type="dxa"/>
          </w:tcPr>
          <w:p w14:paraId="4F69C9B1" w14:textId="77777777" w:rsidR="00676CCC" w:rsidRDefault="004A037E">
            <w:pPr>
              <w:rPr>
                <w:rFonts w:ascii="Arial" w:eastAsia="Calibri" w:hAnsi="Arial" w:cs="Arial"/>
              </w:rPr>
            </w:pPr>
            <w:r>
              <w:rPr>
                <w:rFonts w:ascii="Arial" w:eastAsia="Calibri" w:hAnsi="Arial" w:cs="Arial"/>
                <w:lang w:eastAsia="zh-CN"/>
              </w:rPr>
              <w:t>Multiple QoS flows can be mapped to a single DRB. Discarding a PDU set in one QoS flow should not impact other QoS flows mapped in the same DRB. There</w:t>
            </w:r>
            <w:r>
              <w:rPr>
                <w:rFonts w:ascii="Arial" w:eastAsia="Calibri" w:hAnsi="Arial" w:cs="Arial"/>
                <w:lang w:eastAsia="zh-CN"/>
              </w:rPr>
              <w:t>fore we think such mechanism impacts the performance of other QoS flows. It would be straightforward to reuse existing PDCP status report (with a bitmap) to indicate the discarded PDCP COUNTS.</w:t>
            </w:r>
          </w:p>
        </w:tc>
      </w:tr>
      <w:tr w:rsidR="00676CCC" w14:paraId="228C7A66" w14:textId="77777777">
        <w:tc>
          <w:tcPr>
            <w:tcW w:w="1975" w:type="dxa"/>
          </w:tcPr>
          <w:p w14:paraId="3D1F1037" w14:textId="77777777" w:rsidR="00676CCC" w:rsidRDefault="004A037E">
            <w:pPr>
              <w:rPr>
                <w:rFonts w:ascii="Arial" w:eastAsia="Calibri" w:hAnsi="Arial" w:cs="Arial"/>
              </w:rPr>
            </w:pPr>
            <w:r>
              <w:rPr>
                <w:rFonts w:ascii="Arial" w:eastAsia="等线" w:hAnsi="Arial" w:cs="Arial"/>
                <w:lang w:eastAsia="zh-CN"/>
              </w:rPr>
              <w:t>CATT</w:t>
            </w:r>
          </w:p>
        </w:tc>
        <w:tc>
          <w:tcPr>
            <w:tcW w:w="1800" w:type="dxa"/>
          </w:tcPr>
          <w:p w14:paraId="6BBDD23D" w14:textId="77777777" w:rsidR="00676CCC" w:rsidRDefault="004A037E">
            <w:pPr>
              <w:rPr>
                <w:rFonts w:ascii="Arial" w:eastAsia="Calibri" w:hAnsi="Arial" w:cs="Arial"/>
              </w:rPr>
            </w:pPr>
            <w:r>
              <w:rPr>
                <w:rFonts w:ascii="Arial" w:eastAsia="等线" w:hAnsi="Arial" w:cs="Arial"/>
                <w:lang w:eastAsia="zh-CN"/>
              </w:rPr>
              <w:t>No</w:t>
            </w:r>
          </w:p>
        </w:tc>
        <w:tc>
          <w:tcPr>
            <w:tcW w:w="5854" w:type="dxa"/>
          </w:tcPr>
          <w:p w14:paraId="6C375A34" w14:textId="77777777" w:rsidR="00676CCC" w:rsidRDefault="004A037E">
            <w:pPr>
              <w:rPr>
                <w:rFonts w:ascii="Arial" w:eastAsia="Calibri" w:hAnsi="Arial" w:cs="Arial"/>
              </w:rPr>
            </w:pPr>
            <w:r>
              <w:rPr>
                <w:rFonts w:ascii="Arial" w:eastAsia="等线" w:hAnsi="Arial" w:cs="Arial"/>
                <w:lang w:eastAsia="zh-CN"/>
              </w:rPr>
              <w:t xml:space="preserve">It is possible that more than one PDU Sets are </w:t>
            </w:r>
            <w:r>
              <w:rPr>
                <w:rFonts w:ascii="Arial" w:eastAsia="等线" w:hAnsi="Arial" w:cs="Arial"/>
                <w:lang w:eastAsia="zh-CN"/>
              </w:rPr>
              <w:t>discarded and their SNs are not continuous, hence, bitmap method is more proper.</w:t>
            </w:r>
          </w:p>
        </w:tc>
      </w:tr>
      <w:tr w:rsidR="00676CCC" w14:paraId="5F093536" w14:textId="77777777">
        <w:tc>
          <w:tcPr>
            <w:tcW w:w="1975" w:type="dxa"/>
          </w:tcPr>
          <w:p w14:paraId="02405820" w14:textId="77777777" w:rsidR="00676CCC" w:rsidRDefault="004A037E">
            <w:pPr>
              <w:rPr>
                <w:rFonts w:ascii="Arial" w:eastAsia="等线" w:hAnsi="Arial" w:cs="Arial"/>
              </w:rPr>
            </w:pPr>
            <w:r>
              <w:rPr>
                <w:rFonts w:ascii="Arial" w:eastAsia="Calibri" w:hAnsi="Arial" w:cs="Arial"/>
              </w:rPr>
              <w:t>Huawei</w:t>
            </w:r>
          </w:p>
        </w:tc>
        <w:tc>
          <w:tcPr>
            <w:tcW w:w="1800" w:type="dxa"/>
          </w:tcPr>
          <w:p w14:paraId="79817885" w14:textId="77777777" w:rsidR="00676CCC" w:rsidRDefault="004A037E">
            <w:pPr>
              <w:rPr>
                <w:rFonts w:ascii="Arial" w:eastAsia="等线" w:hAnsi="Arial" w:cs="Arial"/>
              </w:rPr>
            </w:pPr>
            <w:r>
              <w:rPr>
                <w:rFonts w:ascii="Arial" w:eastAsia="Calibri" w:hAnsi="Arial" w:cs="Arial"/>
              </w:rPr>
              <w:t>No</w:t>
            </w:r>
          </w:p>
        </w:tc>
        <w:tc>
          <w:tcPr>
            <w:tcW w:w="5854" w:type="dxa"/>
          </w:tcPr>
          <w:p w14:paraId="76F98FA9" w14:textId="77777777" w:rsidR="00676CCC" w:rsidRDefault="004A037E">
            <w:pPr>
              <w:rPr>
                <w:rFonts w:ascii="Arial" w:eastAsia="等线" w:hAnsi="Arial" w:cs="Arial"/>
              </w:rPr>
            </w:pPr>
            <w:r>
              <w:rPr>
                <w:rFonts w:ascii="Arial" w:eastAsia="Calibri" w:hAnsi="Arial" w:cs="Arial"/>
              </w:rPr>
              <w:t xml:space="preserve">As commented by LGE, the proposed mechanism does not work in all scenarios. We should have a possibility to indicate the discarded PDUs even if they are not </w:t>
            </w:r>
            <w:r>
              <w:rPr>
                <w:rFonts w:ascii="Arial" w:eastAsia="Calibri" w:hAnsi="Arial" w:cs="Arial"/>
              </w:rPr>
              <w:t xml:space="preserve">consecutive and for this a bitmap is most suitable. One example where discontinous discard can easily happen is when PSI-based discarding is enabled. Furthermore, with bitmpa approach, we can simply reuse the design from PDCP SR, which makes specification </w:t>
            </w:r>
            <w:r>
              <w:rPr>
                <w:rFonts w:ascii="Arial" w:eastAsia="Calibri" w:hAnsi="Arial" w:cs="Arial"/>
              </w:rPr>
              <w:t>and implementation simpler.</w:t>
            </w:r>
          </w:p>
        </w:tc>
      </w:tr>
      <w:tr w:rsidR="00676CCC" w14:paraId="6B7D62F1" w14:textId="77777777">
        <w:tc>
          <w:tcPr>
            <w:tcW w:w="1975" w:type="dxa"/>
          </w:tcPr>
          <w:p w14:paraId="7F4B4B54" w14:textId="77777777" w:rsidR="00676CCC" w:rsidRDefault="004A037E">
            <w:pPr>
              <w:rPr>
                <w:rFonts w:ascii="Arial" w:eastAsia="Calibri" w:hAnsi="Arial" w:cs="Arial"/>
              </w:rPr>
            </w:pPr>
            <w:r>
              <w:rPr>
                <w:rFonts w:ascii="Arial" w:eastAsia="Calibri" w:hAnsi="Arial" w:cs="Arial"/>
              </w:rPr>
              <w:t>Apple</w:t>
            </w:r>
          </w:p>
        </w:tc>
        <w:tc>
          <w:tcPr>
            <w:tcW w:w="1800" w:type="dxa"/>
          </w:tcPr>
          <w:p w14:paraId="0695D93E" w14:textId="77777777" w:rsidR="00676CCC" w:rsidRDefault="004A037E">
            <w:pPr>
              <w:rPr>
                <w:rFonts w:ascii="Arial" w:eastAsia="Calibri" w:hAnsi="Arial" w:cs="Arial"/>
              </w:rPr>
            </w:pPr>
            <w:r>
              <w:rPr>
                <w:rFonts w:ascii="Arial" w:eastAsia="Calibri" w:hAnsi="Arial" w:cs="Arial"/>
              </w:rPr>
              <w:t>No</w:t>
            </w:r>
          </w:p>
        </w:tc>
        <w:tc>
          <w:tcPr>
            <w:tcW w:w="5854" w:type="dxa"/>
          </w:tcPr>
          <w:p w14:paraId="3DBBDF96" w14:textId="77777777" w:rsidR="00676CCC" w:rsidRDefault="004A037E">
            <w:pPr>
              <w:rPr>
                <w:rFonts w:ascii="Arial" w:eastAsia="Calibri" w:hAnsi="Arial" w:cs="Arial"/>
              </w:rPr>
            </w:pPr>
            <w:r>
              <w:rPr>
                <w:rFonts w:ascii="Arial" w:eastAsia="等线" w:hAnsi="Arial" w:cs="Arial"/>
                <w:lang w:eastAsia="zh-CN"/>
              </w:rPr>
              <w:t>When discarding happens, not necessarily all SDUs in the reordering window are being discarded. Such approach is not able to support the cases where some SDUs within the window are discarded while some others are not d</w:t>
            </w:r>
            <w:r>
              <w:rPr>
                <w:rFonts w:ascii="Arial" w:eastAsia="等线" w:hAnsi="Arial" w:cs="Arial"/>
                <w:lang w:eastAsia="zh-CN"/>
              </w:rPr>
              <w:t>iscarded.</w:t>
            </w:r>
          </w:p>
        </w:tc>
      </w:tr>
      <w:tr w:rsidR="00676CCC" w14:paraId="44B7EBCB" w14:textId="77777777">
        <w:tc>
          <w:tcPr>
            <w:tcW w:w="1975" w:type="dxa"/>
          </w:tcPr>
          <w:p w14:paraId="4449B581" w14:textId="77777777" w:rsidR="00676CCC" w:rsidRDefault="004A037E">
            <w:pPr>
              <w:rPr>
                <w:rFonts w:ascii="Arial" w:eastAsia="Calibri" w:hAnsi="Arial" w:cs="Arial"/>
              </w:rPr>
            </w:pPr>
            <w:r>
              <w:rPr>
                <w:rFonts w:ascii="Arial" w:eastAsia="Calibri" w:hAnsi="Arial" w:cs="Arial"/>
              </w:rPr>
              <w:t>Ericsson</w:t>
            </w:r>
          </w:p>
        </w:tc>
        <w:tc>
          <w:tcPr>
            <w:tcW w:w="1800" w:type="dxa"/>
          </w:tcPr>
          <w:p w14:paraId="5AC4FCBD" w14:textId="77777777" w:rsidR="00676CCC" w:rsidRDefault="004A037E">
            <w:pPr>
              <w:rPr>
                <w:rFonts w:ascii="Arial" w:eastAsia="Calibri" w:hAnsi="Arial" w:cs="Arial"/>
              </w:rPr>
            </w:pPr>
            <w:r>
              <w:rPr>
                <w:rFonts w:ascii="Arial" w:eastAsia="Calibri" w:hAnsi="Arial" w:cs="Arial"/>
              </w:rPr>
              <w:t>Yes</w:t>
            </w:r>
          </w:p>
        </w:tc>
        <w:tc>
          <w:tcPr>
            <w:tcW w:w="5854" w:type="dxa"/>
          </w:tcPr>
          <w:p w14:paraId="5220C78F" w14:textId="77777777" w:rsidR="00676CCC" w:rsidRDefault="004A037E">
            <w:pPr>
              <w:rPr>
                <w:rFonts w:ascii="Arial" w:eastAsia="Calibri" w:hAnsi="Arial" w:cs="Arial"/>
              </w:rPr>
            </w:pPr>
            <w:r>
              <w:rPr>
                <w:rFonts w:ascii="Arial" w:eastAsia="Calibri" w:hAnsi="Arial" w:cs="Arial"/>
              </w:rPr>
              <w:t xml:space="preserve">With the assumption that for XR traffic, if all the PDUs within the PDU set are “associated“, discarding one of the PDUs would result in all of them being discarded. Hence, at the Rx entity, all PDUs (yet to be received) within the </w:t>
            </w:r>
            <w:r>
              <w:rPr>
                <w:rFonts w:ascii="Arial" w:eastAsia="Calibri" w:hAnsi="Arial" w:cs="Arial"/>
              </w:rPr>
              <w:t xml:space="preserve">range of &gt;=RX_DELIV and &lt; RX_NEXT would have been discarded at the Tx entity even if one of them were discarded. It is also most appropriate that the PDU sets are transmitted in order unless the jitter associated is really large, but this is unlikely. The </w:t>
            </w:r>
            <w:r>
              <w:rPr>
                <w:rFonts w:ascii="Arial" w:eastAsia="Calibri" w:hAnsi="Arial" w:cs="Arial"/>
              </w:rPr>
              <w:t>specification impact would also be limited to something like the following (similar to the header-only PDU case):</w:t>
            </w:r>
          </w:p>
          <w:p w14:paraId="4E949E2D" w14:textId="77777777" w:rsidR="00676CCC" w:rsidRDefault="004A037E">
            <w:pPr>
              <w:pStyle w:val="41"/>
              <w:outlineLvl w:val="3"/>
              <w:rPr>
                <w:rFonts w:eastAsia="Times New Roman"/>
                <w:b/>
                <w:bCs/>
                <w:lang w:val="en-US" w:eastAsia="ko-KR"/>
              </w:rPr>
            </w:pPr>
            <w:r>
              <w:rPr>
                <w:rFonts w:eastAsia="Times New Roman"/>
                <w:lang w:val="en-US" w:eastAsia="ko-KR"/>
              </w:rPr>
              <w:t>5.2.2.4          Actions when &lt;discard indication control PDU&gt; is received</w:t>
            </w:r>
          </w:p>
          <w:p w14:paraId="36850D66" w14:textId="77777777" w:rsidR="00676CCC" w:rsidRDefault="004A037E">
            <w:pPr>
              <w:rPr>
                <w:rFonts w:ascii="Calibri" w:eastAsia="Calibri" w:hAnsi="Calibri"/>
              </w:rPr>
            </w:pPr>
            <w:r>
              <w:rPr>
                <w:rFonts w:ascii="Calibri" w:eastAsia="Calibri" w:hAnsi="Calibri"/>
              </w:rPr>
              <w:t xml:space="preserve">When a &lt;discard indication control PDU&gt; is received, the receiving </w:t>
            </w:r>
            <w:r>
              <w:rPr>
                <w:rFonts w:ascii="Calibri" w:eastAsia="Calibri" w:hAnsi="Calibri"/>
              </w:rPr>
              <w:t>PDCP entity shall:</w:t>
            </w:r>
          </w:p>
          <w:p w14:paraId="295FCEDC" w14:textId="77777777" w:rsidR="00676CCC" w:rsidRDefault="004A037E">
            <w:pPr>
              <w:pStyle w:val="B1"/>
              <w:rPr>
                <w:rFonts w:ascii="Calibri" w:eastAsia="Calibri" w:hAnsi="Calibri"/>
              </w:rPr>
            </w:pPr>
            <w:r>
              <w:rPr>
                <w:rFonts w:ascii="Calibri" w:eastAsia="Calibri" w:hAnsi="Calibri"/>
              </w:rPr>
              <w:t>-    perform actions in 5.2.2.1 for an PDCP Data PDU with the assumed SN as indicated in the &lt; received control PDU &gt; and assumed empty payload. Methods for decompression, deciphering and delivery don’t apply to this PDU.</w:t>
            </w:r>
          </w:p>
          <w:p w14:paraId="5B8F885D" w14:textId="77777777" w:rsidR="00676CCC" w:rsidRDefault="004A037E">
            <w:pPr>
              <w:rPr>
                <w:rFonts w:ascii="Arial" w:eastAsia="Calibri" w:hAnsi="Arial" w:cs="Arial"/>
              </w:rPr>
            </w:pPr>
            <w:r>
              <w:rPr>
                <w:rFonts w:ascii="Arial" w:eastAsia="Calibri" w:hAnsi="Arial" w:cs="Arial"/>
              </w:rPr>
              <w:t>For FWs comment</w:t>
            </w:r>
            <w:r>
              <w:rPr>
                <w:rFonts w:ascii="Arial" w:eastAsia="Calibri" w:hAnsi="Arial" w:cs="Arial"/>
              </w:rPr>
              <w:t xml:space="preserve">, with this indication, the Rx entity should only discard the PDUs not yet received and submit the rest (i.e., already in the reordering queue) to the upper layers.   </w:t>
            </w:r>
          </w:p>
          <w:p w14:paraId="2C6F4BB3" w14:textId="77777777" w:rsidR="00676CCC" w:rsidRDefault="004A037E">
            <w:pPr>
              <w:rPr>
                <w:rFonts w:ascii="Arial" w:eastAsia="等线" w:hAnsi="Arial" w:cs="Arial"/>
              </w:rPr>
            </w:pPr>
            <w:r>
              <w:rPr>
                <w:rFonts w:ascii="Arial" w:eastAsia="Calibri" w:hAnsi="Arial" w:cs="Arial"/>
              </w:rPr>
              <w:t xml:space="preserve">Further, this is also applicable for discontinguous discarding, the Tx entity can always indicate the highest SN &gt; RX_DELIV.  </w:t>
            </w:r>
          </w:p>
        </w:tc>
      </w:tr>
      <w:tr w:rsidR="00676CCC" w14:paraId="6E8159A5" w14:textId="77777777">
        <w:tc>
          <w:tcPr>
            <w:tcW w:w="1975" w:type="dxa"/>
          </w:tcPr>
          <w:p w14:paraId="5EDD9573" w14:textId="77777777" w:rsidR="00676CCC" w:rsidRDefault="004A037E">
            <w:pPr>
              <w:rPr>
                <w:rFonts w:ascii="Arial" w:eastAsia="Calibri" w:hAnsi="Arial" w:cs="Arial"/>
              </w:rPr>
            </w:pPr>
            <w:r>
              <w:rPr>
                <w:rFonts w:ascii="Arial" w:eastAsia="Calibri" w:hAnsi="Arial" w:cs="Arial"/>
              </w:rPr>
              <w:t>Intel</w:t>
            </w:r>
          </w:p>
        </w:tc>
        <w:tc>
          <w:tcPr>
            <w:tcW w:w="1800" w:type="dxa"/>
          </w:tcPr>
          <w:p w14:paraId="75BB3A49" w14:textId="77777777" w:rsidR="00676CCC" w:rsidRDefault="004A037E">
            <w:pPr>
              <w:rPr>
                <w:rFonts w:ascii="Arial" w:eastAsia="Calibri" w:hAnsi="Arial" w:cs="Arial"/>
              </w:rPr>
            </w:pPr>
            <w:r>
              <w:rPr>
                <w:rFonts w:ascii="Arial" w:eastAsia="Calibri" w:hAnsi="Arial" w:cs="Arial"/>
              </w:rPr>
              <w:t>See comment</w:t>
            </w:r>
          </w:p>
        </w:tc>
        <w:tc>
          <w:tcPr>
            <w:tcW w:w="5854" w:type="dxa"/>
          </w:tcPr>
          <w:p w14:paraId="2AB7F6BC" w14:textId="77777777" w:rsidR="00676CCC" w:rsidRDefault="004A037E">
            <w:pPr>
              <w:rPr>
                <w:rFonts w:ascii="Arial" w:eastAsia="Calibri" w:hAnsi="Arial" w:cs="Arial"/>
              </w:rPr>
            </w:pPr>
            <w:r>
              <w:rPr>
                <w:rFonts w:ascii="Arial" w:eastAsia="Calibri" w:hAnsi="Arial" w:cs="Arial"/>
              </w:rPr>
              <w:t>This approach would require that SN assigned/discarded are allocated in sequence or that a control PDU is sent</w:t>
            </w:r>
            <w:r>
              <w:rPr>
                <w:rFonts w:ascii="Arial" w:eastAsia="Calibri" w:hAnsi="Arial" w:cs="Arial"/>
              </w:rPr>
              <w:t xml:space="preserve"> for each set of in-sequence PDCP SN that is discarded. It is indeed a simple approach and might be sufficient although it is unclear </w:t>
            </w:r>
            <w:r>
              <w:rPr>
                <w:rFonts w:ascii="Arial" w:eastAsia="Calibri" w:hAnsi="Arial" w:cs="Arial"/>
              </w:rPr>
              <w:lastRenderedPageBreak/>
              <w:t>whether this approach is enough considering the different range of XR applications (i.e., PDUs may not always be discarded</w:t>
            </w:r>
            <w:r>
              <w:rPr>
                <w:rFonts w:ascii="Arial" w:eastAsia="Calibri" w:hAnsi="Arial" w:cs="Arial"/>
              </w:rPr>
              <w:t xml:space="preserve"> in sequence ). On summary, maybe it is ok as a first step/enhancement.</w:t>
            </w:r>
          </w:p>
        </w:tc>
      </w:tr>
      <w:tr w:rsidR="00676CCC" w14:paraId="01BB1045" w14:textId="77777777">
        <w:tc>
          <w:tcPr>
            <w:tcW w:w="1975" w:type="dxa"/>
          </w:tcPr>
          <w:p w14:paraId="7358F67D" w14:textId="77777777" w:rsidR="00676CCC" w:rsidRDefault="004A037E">
            <w:pPr>
              <w:rPr>
                <w:rFonts w:ascii="Arial" w:eastAsia="Calibri" w:hAnsi="Arial" w:cs="Arial"/>
              </w:rPr>
            </w:pPr>
            <w:r>
              <w:rPr>
                <w:rFonts w:ascii="Arial" w:eastAsia="等线" w:hAnsi="Arial" w:cs="Arial"/>
                <w:lang w:eastAsia="zh-CN"/>
              </w:rPr>
              <w:lastRenderedPageBreak/>
              <w:t>HONOR</w:t>
            </w:r>
          </w:p>
        </w:tc>
        <w:tc>
          <w:tcPr>
            <w:tcW w:w="1800" w:type="dxa"/>
          </w:tcPr>
          <w:p w14:paraId="36F51AD0" w14:textId="77777777" w:rsidR="00676CCC" w:rsidRDefault="004A037E">
            <w:pPr>
              <w:rPr>
                <w:rFonts w:ascii="Arial" w:eastAsia="Calibri" w:hAnsi="Arial" w:cs="Arial"/>
              </w:rPr>
            </w:pPr>
            <w:r>
              <w:rPr>
                <w:rFonts w:ascii="Arial" w:eastAsia="等线" w:hAnsi="Arial" w:cs="Arial"/>
                <w:lang w:eastAsia="zh-CN"/>
              </w:rPr>
              <w:t>No</w:t>
            </w:r>
          </w:p>
        </w:tc>
        <w:tc>
          <w:tcPr>
            <w:tcW w:w="5854" w:type="dxa"/>
          </w:tcPr>
          <w:p w14:paraId="74126BB6" w14:textId="77777777" w:rsidR="00676CCC" w:rsidRDefault="004A037E">
            <w:pPr>
              <w:rPr>
                <w:rFonts w:ascii="Arial" w:eastAsia="Calibri" w:hAnsi="Arial" w:cs="Arial"/>
              </w:rPr>
            </w:pPr>
            <w:r>
              <w:rPr>
                <w:rFonts w:ascii="Arial" w:eastAsia="等线" w:hAnsi="Arial" w:cs="Arial"/>
                <w:lang w:eastAsia="zh-CN"/>
              </w:rPr>
              <w:t>Considering PDU set discard and PSI based discard, PDCP discard may happen for more than one SDU and inconsecutively. Only one SN in PDCP control PDU can not be sufficient fo</w:t>
            </w:r>
            <w:r>
              <w:rPr>
                <w:rFonts w:ascii="Arial" w:eastAsia="等线" w:hAnsi="Arial" w:cs="Arial"/>
                <w:lang w:eastAsia="zh-CN"/>
              </w:rPr>
              <w:t>r such cases.</w:t>
            </w:r>
          </w:p>
        </w:tc>
      </w:tr>
      <w:tr w:rsidR="00676CCC" w14:paraId="1CE03D31" w14:textId="77777777">
        <w:tc>
          <w:tcPr>
            <w:tcW w:w="1975" w:type="dxa"/>
          </w:tcPr>
          <w:p w14:paraId="006BD0F5" w14:textId="77777777" w:rsidR="00676CCC" w:rsidRDefault="004A037E">
            <w:pPr>
              <w:rPr>
                <w:rFonts w:ascii="Arial" w:eastAsia="等线" w:hAnsi="Arial" w:cs="Arial"/>
              </w:rPr>
            </w:pPr>
            <w:r>
              <w:rPr>
                <w:rFonts w:ascii="Arial" w:eastAsia="等线" w:hAnsi="Arial" w:cs="Arial"/>
                <w:lang w:eastAsia="zh-CN"/>
              </w:rPr>
              <w:t>Lenovo</w:t>
            </w:r>
          </w:p>
        </w:tc>
        <w:tc>
          <w:tcPr>
            <w:tcW w:w="1800" w:type="dxa"/>
          </w:tcPr>
          <w:p w14:paraId="433BE8B9" w14:textId="77777777" w:rsidR="00676CCC" w:rsidRDefault="004A037E">
            <w:pPr>
              <w:rPr>
                <w:rFonts w:ascii="Arial" w:eastAsia="等线" w:hAnsi="Arial" w:cs="Arial"/>
              </w:rPr>
            </w:pPr>
            <w:r>
              <w:rPr>
                <w:rFonts w:ascii="Arial" w:eastAsia="等线" w:hAnsi="Arial" w:cs="Arial"/>
                <w:lang w:eastAsia="zh-CN"/>
              </w:rPr>
              <w:t>No</w:t>
            </w:r>
          </w:p>
        </w:tc>
        <w:tc>
          <w:tcPr>
            <w:tcW w:w="5854" w:type="dxa"/>
          </w:tcPr>
          <w:p w14:paraId="6C5BE800" w14:textId="77777777" w:rsidR="00676CCC" w:rsidRDefault="004A037E">
            <w:pPr>
              <w:rPr>
                <w:rFonts w:ascii="Arial" w:eastAsia="等线" w:hAnsi="Arial" w:cs="Arial"/>
              </w:rPr>
            </w:pPr>
            <w:r>
              <w:rPr>
                <w:rFonts w:ascii="Arial" w:eastAsia="等线" w:hAnsi="Arial" w:cs="Arial"/>
                <w:lang w:eastAsia="zh-CN"/>
              </w:rPr>
              <w:t>This approach only works in certain conditions. But we also don’t think that all SDUs in the reordering window need to be necessarily discarded. Such approach is not able to support the cases where some SDUs within the window are d</w:t>
            </w:r>
            <w:r>
              <w:rPr>
                <w:rFonts w:ascii="Arial" w:eastAsia="等线" w:hAnsi="Arial" w:cs="Arial"/>
                <w:lang w:eastAsia="zh-CN"/>
              </w:rPr>
              <w:t>iscarded while some others are not discarded.</w:t>
            </w:r>
          </w:p>
        </w:tc>
      </w:tr>
      <w:tr w:rsidR="00676CCC" w14:paraId="22A081E9" w14:textId="77777777">
        <w:tc>
          <w:tcPr>
            <w:tcW w:w="1975" w:type="dxa"/>
          </w:tcPr>
          <w:p w14:paraId="61983792" w14:textId="77777777" w:rsidR="00676CCC" w:rsidRDefault="004A037E">
            <w:pPr>
              <w:rPr>
                <w:rFonts w:ascii="Arial" w:eastAsia="等线" w:hAnsi="Arial" w:cs="Arial"/>
              </w:rPr>
            </w:pPr>
            <w:r>
              <w:rPr>
                <w:rFonts w:ascii="Arial" w:eastAsia="等线" w:hAnsi="Arial" w:cs="Arial"/>
                <w:lang w:eastAsia="zh-CN"/>
              </w:rPr>
              <w:t>Fujitsu</w:t>
            </w:r>
          </w:p>
        </w:tc>
        <w:tc>
          <w:tcPr>
            <w:tcW w:w="1800" w:type="dxa"/>
          </w:tcPr>
          <w:p w14:paraId="2798D3C7" w14:textId="77777777" w:rsidR="00676CCC" w:rsidRDefault="004A037E">
            <w:pPr>
              <w:rPr>
                <w:rFonts w:ascii="Arial" w:eastAsia="等线" w:hAnsi="Arial" w:cs="Arial"/>
              </w:rPr>
            </w:pPr>
            <w:r>
              <w:rPr>
                <w:rFonts w:ascii="Arial" w:eastAsia="等线" w:hAnsi="Arial" w:cs="Arial"/>
                <w:lang w:eastAsia="zh-CN"/>
              </w:rPr>
              <w:t>No</w:t>
            </w:r>
          </w:p>
        </w:tc>
        <w:tc>
          <w:tcPr>
            <w:tcW w:w="5854" w:type="dxa"/>
          </w:tcPr>
          <w:p w14:paraId="2D0136D0" w14:textId="77777777" w:rsidR="00676CCC" w:rsidRDefault="004A037E">
            <w:pPr>
              <w:rPr>
                <w:rFonts w:ascii="Arial" w:eastAsia="等线" w:hAnsi="Arial" w:cs="Arial"/>
              </w:rPr>
            </w:pPr>
            <w:r>
              <w:rPr>
                <w:rFonts w:ascii="Arial" w:eastAsia="等线" w:hAnsi="Arial" w:cs="Arial"/>
                <w:lang w:eastAsia="zh-CN"/>
              </w:rPr>
              <w:t xml:space="preserve">A single SN may not be enough. A PDU Set may be discarded, e.g., due to its low importance, while some earlier PDU Sets may still be waiting for transmission. In this case, these earlier PDU </w:t>
            </w:r>
            <w:r>
              <w:rPr>
                <w:rFonts w:ascii="Arial" w:eastAsia="等线" w:hAnsi="Arial" w:cs="Arial"/>
                <w:lang w:eastAsia="zh-CN"/>
              </w:rPr>
              <w:t>Sets should not be considered as discarded.</w:t>
            </w:r>
          </w:p>
        </w:tc>
      </w:tr>
      <w:tr w:rsidR="00676CCC" w14:paraId="3CC02FDA" w14:textId="77777777">
        <w:tc>
          <w:tcPr>
            <w:tcW w:w="1975" w:type="dxa"/>
          </w:tcPr>
          <w:p w14:paraId="02A491E7" w14:textId="77777777" w:rsidR="00676CCC" w:rsidRDefault="004A037E">
            <w:pPr>
              <w:rPr>
                <w:rFonts w:ascii="Arial" w:eastAsia="等线" w:hAnsi="Arial" w:cs="Arial"/>
              </w:rPr>
            </w:pPr>
            <w:r>
              <w:rPr>
                <w:rFonts w:ascii="Arial" w:eastAsia="等线" w:hAnsi="Arial" w:cs="Arial"/>
                <w:lang w:eastAsia="zh-CN"/>
              </w:rPr>
              <w:t>ZTE</w:t>
            </w:r>
          </w:p>
        </w:tc>
        <w:tc>
          <w:tcPr>
            <w:tcW w:w="1800" w:type="dxa"/>
          </w:tcPr>
          <w:p w14:paraId="7E7DFE9D" w14:textId="77777777" w:rsidR="00676CCC" w:rsidRDefault="004A037E">
            <w:pPr>
              <w:rPr>
                <w:rFonts w:ascii="Arial" w:eastAsia="等线" w:hAnsi="Arial" w:cs="Arial"/>
              </w:rPr>
            </w:pPr>
            <w:r>
              <w:rPr>
                <w:rFonts w:ascii="Arial" w:eastAsia="等线" w:hAnsi="Arial" w:cs="Arial"/>
                <w:lang w:eastAsia="zh-CN"/>
              </w:rPr>
              <w:t>No</w:t>
            </w:r>
          </w:p>
        </w:tc>
        <w:tc>
          <w:tcPr>
            <w:tcW w:w="5854" w:type="dxa"/>
          </w:tcPr>
          <w:p w14:paraId="429DD9FA" w14:textId="77777777" w:rsidR="00676CCC" w:rsidRDefault="004A037E">
            <w:pPr>
              <w:rPr>
                <w:rFonts w:ascii="Arial" w:eastAsia="等线" w:hAnsi="Arial" w:cs="Arial"/>
              </w:rPr>
            </w:pPr>
            <w:r>
              <w:rPr>
                <w:rFonts w:ascii="Arial" w:eastAsia="等线" w:hAnsi="Arial" w:cs="Arial"/>
                <w:lang w:eastAsia="zh-CN"/>
              </w:rPr>
              <w:t xml:space="preserve">As explained by others, this doesn’t work in all scenarios. </w:t>
            </w:r>
          </w:p>
        </w:tc>
      </w:tr>
      <w:tr w:rsidR="00676CCC" w14:paraId="6F6C76DA" w14:textId="77777777">
        <w:tc>
          <w:tcPr>
            <w:tcW w:w="1975" w:type="dxa"/>
          </w:tcPr>
          <w:p w14:paraId="33F8847B" w14:textId="77777777" w:rsidR="00676CCC" w:rsidRDefault="004A037E">
            <w:pPr>
              <w:rPr>
                <w:rFonts w:ascii="Arial" w:eastAsia="等线" w:hAnsi="Arial" w:cs="Arial"/>
              </w:rPr>
            </w:pPr>
            <w:r>
              <w:rPr>
                <w:rFonts w:ascii="Arial" w:eastAsia="等线" w:hAnsi="Arial" w:cs="Arial"/>
                <w:lang w:eastAsia="zh-CN"/>
              </w:rPr>
              <w:t>Nokia</w:t>
            </w:r>
          </w:p>
        </w:tc>
        <w:tc>
          <w:tcPr>
            <w:tcW w:w="1800" w:type="dxa"/>
          </w:tcPr>
          <w:p w14:paraId="5FFF24B2" w14:textId="77777777" w:rsidR="00676CCC" w:rsidRDefault="004A037E">
            <w:pPr>
              <w:rPr>
                <w:rFonts w:ascii="Arial" w:eastAsia="等线" w:hAnsi="Arial" w:cs="Arial"/>
              </w:rPr>
            </w:pPr>
            <w:r>
              <w:rPr>
                <w:rFonts w:ascii="Arial" w:eastAsia="等线" w:hAnsi="Arial" w:cs="Arial"/>
                <w:lang w:eastAsia="zh-CN"/>
              </w:rPr>
              <w:t>No</w:t>
            </w:r>
          </w:p>
        </w:tc>
        <w:tc>
          <w:tcPr>
            <w:tcW w:w="5854" w:type="dxa"/>
          </w:tcPr>
          <w:p w14:paraId="5A2F9B7A" w14:textId="77777777" w:rsidR="00676CCC" w:rsidRDefault="004A037E">
            <w:pPr>
              <w:rPr>
                <w:rFonts w:ascii="Arial" w:eastAsia="等线" w:hAnsi="Arial" w:cs="Arial"/>
              </w:rPr>
            </w:pPr>
            <w:r>
              <w:rPr>
                <w:rFonts w:ascii="Arial" w:eastAsia="等线" w:hAnsi="Arial" w:cs="Arial"/>
                <w:lang w:eastAsia="zh-CN"/>
              </w:rPr>
              <w:t>Agree with LGE.</w:t>
            </w:r>
          </w:p>
        </w:tc>
      </w:tr>
      <w:tr w:rsidR="00676CCC" w14:paraId="1F50F3FF" w14:textId="77777777">
        <w:tc>
          <w:tcPr>
            <w:tcW w:w="1975" w:type="dxa"/>
          </w:tcPr>
          <w:p w14:paraId="2F1879BD" w14:textId="77777777" w:rsidR="00676CCC" w:rsidRDefault="004A037E">
            <w:pPr>
              <w:rPr>
                <w:rFonts w:ascii="Arial" w:eastAsia="等线" w:hAnsi="Arial" w:cs="Arial"/>
              </w:rPr>
            </w:pPr>
            <w:r>
              <w:rPr>
                <w:rFonts w:ascii="Arial" w:eastAsia="等线" w:hAnsi="Arial" w:cs="Arial"/>
                <w:lang w:eastAsia="zh-CN"/>
              </w:rPr>
              <w:t>Qualcomm</w:t>
            </w:r>
          </w:p>
        </w:tc>
        <w:tc>
          <w:tcPr>
            <w:tcW w:w="1800" w:type="dxa"/>
          </w:tcPr>
          <w:p w14:paraId="59031AE7" w14:textId="77777777" w:rsidR="00676CCC" w:rsidRDefault="004A037E">
            <w:pPr>
              <w:rPr>
                <w:rFonts w:ascii="Arial" w:eastAsia="等线" w:hAnsi="Arial" w:cs="Arial"/>
              </w:rPr>
            </w:pPr>
            <w:r>
              <w:rPr>
                <w:rFonts w:ascii="Arial" w:eastAsia="等线" w:hAnsi="Arial" w:cs="Arial"/>
                <w:lang w:eastAsia="zh-CN"/>
              </w:rPr>
              <w:t>No</w:t>
            </w:r>
          </w:p>
        </w:tc>
        <w:tc>
          <w:tcPr>
            <w:tcW w:w="5854" w:type="dxa"/>
          </w:tcPr>
          <w:p w14:paraId="672C088D" w14:textId="77777777" w:rsidR="00676CCC" w:rsidRDefault="004A037E">
            <w:pPr>
              <w:rPr>
                <w:rFonts w:ascii="Arial" w:eastAsia="等线" w:hAnsi="Arial" w:cs="Arial"/>
              </w:rPr>
            </w:pPr>
            <w:r>
              <w:rPr>
                <w:rFonts w:ascii="Arial" w:eastAsia="等线" w:hAnsi="Arial" w:cs="Arial"/>
                <w:lang w:eastAsia="zh-CN"/>
              </w:rPr>
              <w:t>Agree with the comments by others</w:t>
            </w:r>
          </w:p>
        </w:tc>
      </w:tr>
      <w:tr w:rsidR="00676CCC" w14:paraId="00BA2007" w14:textId="77777777">
        <w:tc>
          <w:tcPr>
            <w:tcW w:w="1975" w:type="dxa"/>
          </w:tcPr>
          <w:p w14:paraId="7FAD5141" w14:textId="77777777" w:rsidR="00676CCC" w:rsidRDefault="004A037E">
            <w:pPr>
              <w:rPr>
                <w:rFonts w:ascii="Arial" w:eastAsia="等线" w:hAnsi="Arial" w:cs="Arial"/>
              </w:rPr>
            </w:pPr>
            <w:r>
              <w:rPr>
                <w:rFonts w:ascii="Arial" w:eastAsia="Calibri" w:hAnsi="Arial" w:cs="Arial"/>
              </w:rPr>
              <w:t>Samsung</w:t>
            </w:r>
          </w:p>
        </w:tc>
        <w:tc>
          <w:tcPr>
            <w:tcW w:w="1800" w:type="dxa"/>
          </w:tcPr>
          <w:p w14:paraId="37131FBA" w14:textId="77777777" w:rsidR="00676CCC" w:rsidRDefault="004A037E">
            <w:pPr>
              <w:rPr>
                <w:rFonts w:ascii="Arial" w:eastAsia="等线" w:hAnsi="Arial" w:cs="Arial"/>
              </w:rPr>
            </w:pPr>
            <w:r>
              <w:rPr>
                <w:rFonts w:ascii="Arial" w:eastAsia="Calibri" w:hAnsi="Arial" w:cs="Arial"/>
              </w:rPr>
              <w:t>No</w:t>
            </w:r>
          </w:p>
        </w:tc>
        <w:tc>
          <w:tcPr>
            <w:tcW w:w="5854" w:type="dxa"/>
          </w:tcPr>
          <w:p w14:paraId="73B4F8CF" w14:textId="77777777" w:rsidR="00676CCC" w:rsidRDefault="004A037E">
            <w:pPr>
              <w:rPr>
                <w:rFonts w:ascii="Arial" w:eastAsia="等线" w:hAnsi="Arial" w:cs="Arial"/>
              </w:rPr>
            </w:pPr>
            <w:r>
              <w:rPr>
                <w:rFonts w:ascii="Arial" w:eastAsia="Calibri" w:hAnsi="Arial" w:cs="Arial"/>
              </w:rPr>
              <w:t xml:space="preserve">Non-contaguous discard can happen due to PSI based SDU discard being enabled. </w:t>
            </w:r>
          </w:p>
        </w:tc>
      </w:tr>
      <w:tr w:rsidR="00676CCC" w14:paraId="12CB7F32" w14:textId="77777777">
        <w:tc>
          <w:tcPr>
            <w:tcW w:w="1975" w:type="dxa"/>
          </w:tcPr>
          <w:p w14:paraId="7F6B65B6" w14:textId="77777777" w:rsidR="00676CCC" w:rsidRDefault="004A037E">
            <w:pPr>
              <w:rPr>
                <w:rFonts w:ascii="Arial" w:eastAsia="等线" w:hAnsi="Arial" w:cs="Arial"/>
              </w:rPr>
            </w:pPr>
            <w:r>
              <w:rPr>
                <w:rFonts w:ascii="Arial" w:eastAsia="等线" w:hAnsi="Arial" w:cs="Arial" w:hint="eastAsia"/>
                <w:lang w:eastAsia="zh-CN"/>
              </w:rPr>
              <w:t>O</w:t>
            </w:r>
            <w:r>
              <w:rPr>
                <w:rFonts w:ascii="Arial" w:eastAsia="等线" w:hAnsi="Arial" w:cs="Arial"/>
                <w:lang w:eastAsia="zh-CN"/>
              </w:rPr>
              <w:t>PPO</w:t>
            </w:r>
          </w:p>
        </w:tc>
        <w:tc>
          <w:tcPr>
            <w:tcW w:w="1800" w:type="dxa"/>
          </w:tcPr>
          <w:p w14:paraId="5629E7A9" w14:textId="77777777" w:rsidR="00676CCC" w:rsidRDefault="004A037E">
            <w:pPr>
              <w:rPr>
                <w:rFonts w:ascii="Arial" w:eastAsia="等线" w:hAnsi="Arial" w:cs="Arial"/>
              </w:rPr>
            </w:pPr>
            <w:r>
              <w:rPr>
                <w:rFonts w:ascii="Arial" w:eastAsia="等线" w:hAnsi="Arial" w:cs="Arial" w:hint="eastAsia"/>
                <w:lang w:eastAsia="zh-CN"/>
              </w:rPr>
              <w:t>N</w:t>
            </w:r>
            <w:r>
              <w:rPr>
                <w:rFonts w:ascii="Arial" w:eastAsia="等线" w:hAnsi="Arial" w:cs="Arial"/>
                <w:lang w:eastAsia="zh-CN"/>
              </w:rPr>
              <w:t>o</w:t>
            </w:r>
          </w:p>
        </w:tc>
        <w:tc>
          <w:tcPr>
            <w:tcW w:w="5854" w:type="dxa"/>
          </w:tcPr>
          <w:p w14:paraId="20A91D08" w14:textId="77777777" w:rsidR="00676CCC" w:rsidRDefault="004A037E">
            <w:pPr>
              <w:rPr>
                <w:rFonts w:ascii="Arial" w:eastAsia="等线" w:hAnsi="Arial" w:cs="Arial"/>
              </w:rPr>
            </w:pPr>
            <w:r>
              <w:rPr>
                <w:rFonts w:ascii="Arial" w:eastAsia="等线" w:hAnsi="Arial" w:cs="Arial" w:hint="eastAsia"/>
                <w:lang w:eastAsia="zh-CN"/>
              </w:rPr>
              <w:t>A</w:t>
            </w:r>
            <w:r>
              <w:rPr>
                <w:rFonts w:ascii="Arial" w:eastAsia="等线" w:hAnsi="Arial" w:cs="Arial"/>
                <w:lang w:eastAsia="zh-CN"/>
              </w:rPr>
              <w:t>gree with others, it would be possible that the discarded PDUs are not continuous, thus, bitmap is useful.</w:t>
            </w:r>
          </w:p>
        </w:tc>
      </w:tr>
      <w:tr w:rsidR="00676CCC" w14:paraId="160C2E91" w14:textId="77777777">
        <w:tc>
          <w:tcPr>
            <w:tcW w:w="1975" w:type="dxa"/>
          </w:tcPr>
          <w:p w14:paraId="23DB58FD" w14:textId="77777777" w:rsidR="00676CCC" w:rsidRDefault="004A037E">
            <w:pPr>
              <w:rPr>
                <w:rFonts w:ascii="Arial" w:eastAsia="等线" w:hAnsi="Arial" w:cs="Arial"/>
              </w:rPr>
            </w:pPr>
            <w:r>
              <w:rPr>
                <w:rFonts w:ascii="Arial" w:eastAsia="PMingLiU" w:hAnsi="Arial" w:cs="Arial" w:hint="eastAsia"/>
              </w:rPr>
              <w:t>I</w:t>
            </w:r>
            <w:r>
              <w:rPr>
                <w:rFonts w:ascii="Arial" w:eastAsia="PMingLiU" w:hAnsi="Arial" w:cs="Arial"/>
              </w:rPr>
              <w:t>TRI</w:t>
            </w:r>
          </w:p>
        </w:tc>
        <w:tc>
          <w:tcPr>
            <w:tcW w:w="1800" w:type="dxa"/>
          </w:tcPr>
          <w:p w14:paraId="30F1A1C0" w14:textId="77777777" w:rsidR="00676CCC" w:rsidRDefault="004A037E">
            <w:pPr>
              <w:rPr>
                <w:rFonts w:ascii="Arial" w:eastAsia="等线" w:hAnsi="Arial" w:cs="Arial"/>
              </w:rPr>
            </w:pPr>
            <w:r>
              <w:rPr>
                <w:rFonts w:ascii="Arial" w:eastAsia="PMingLiU" w:hAnsi="Arial" w:cs="Arial" w:hint="eastAsia"/>
              </w:rPr>
              <w:t>N</w:t>
            </w:r>
            <w:r>
              <w:rPr>
                <w:rFonts w:ascii="Arial" w:eastAsia="PMingLiU" w:hAnsi="Arial" w:cs="Arial"/>
              </w:rPr>
              <w:t>o</w:t>
            </w:r>
          </w:p>
        </w:tc>
        <w:tc>
          <w:tcPr>
            <w:tcW w:w="5854" w:type="dxa"/>
          </w:tcPr>
          <w:p w14:paraId="40D7134C" w14:textId="77777777" w:rsidR="00676CCC" w:rsidRDefault="004A037E">
            <w:pPr>
              <w:rPr>
                <w:rFonts w:ascii="Arial" w:eastAsia="等线" w:hAnsi="Arial" w:cs="Arial"/>
              </w:rPr>
            </w:pPr>
            <w:r>
              <w:rPr>
                <w:rFonts w:ascii="Arial" w:eastAsia="PMingLiU" w:hAnsi="Arial" w:cs="Arial" w:hint="eastAsia"/>
              </w:rPr>
              <w:t>A</w:t>
            </w:r>
            <w:r>
              <w:rPr>
                <w:rFonts w:ascii="Arial" w:eastAsia="PMingLiU" w:hAnsi="Arial" w:cs="Arial"/>
              </w:rPr>
              <w:t xml:space="preserve">gree with LGE. </w:t>
            </w:r>
          </w:p>
        </w:tc>
      </w:tr>
      <w:tr w:rsidR="00676CCC" w14:paraId="1199E867" w14:textId="77777777">
        <w:tc>
          <w:tcPr>
            <w:tcW w:w="1975" w:type="dxa"/>
          </w:tcPr>
          <w:p w14:paraId="6C632FFD" w14:textId="77777777" w:rsidR="00676CCC" w:rsidRDefault="004A037E">
            <w:pPr>
              <w:rPr>
                <w:rFonts w:ascii="Arial" w:eastAsia="等线" w:hAnsi="Arial" w:cs="Arial"/>
              </w:rPr>
            </w:pPr>
            <w:r>
              <w:rPr>
                <w:rFonts w:ascii="Arial" w:eastAsia="Calibri" w:hAnsi="Arial" w:cs="Arial"/>
              </w:rPr>
              <w:t>Canon</w:t>
            </w:r>
          </w:p>
        </w:tc>
        <w:tc>
          <w:tcPr>
            <w:tcW w:w="1800" w:type="dxa"/>
          </w:tcPr>
          <w:p w14:paraId="3434E968" w14:textId="77777777" w:rsidR="00676CCC" w:rsidRDefault="004A037E">
            <w:pPr>
              <w:rPr>
                <w:rFonts w:ascii="Arial" w:eastAsia="等线" w:hAnsi="Arial" w:cs="Arial"/>
              </w:rPr>
            </w:pPr>
            <w:r>
              <w:rPr>
                <w:rFonts w:ascii="Arial" w:eastAsia="Calibri" w:hAnsi="Arial" w:cs="Arial"/>
              </w:rPr>
              <w:t>No</w:t>
            </w:r>
          </w:p>
        </w:tc>
        <w:tc>
          <w:tcPr>
            <w:tcW w:w="5854" w:type="dxa"/>
          </w:tcPr>
          <w:p w14:paraId="6CEB1538" w14:textId="77777777" w:rsidR="00676CCC" w:rsidRDefault="004A037E">
            <w:pPr>
              <w:rPr>
                <w:rFonts w:ascii="Arial" w:eastAsia="等线" w:hAnsi="Arial" w:cs="Arial"/>
              </w:rPr>
            </w:pPr>
            <w:r>
              <w:rPr>
                <w:rFonts w:ascii="Arial" w:eastAsia="Calibri" w:hAnsi="Arial" w:cs="Arial"/>
              </w:rPr>
              <w:t xml:space="preserve">It seems similar to the </w:t>
            </w:r>
            <w:r>
              <w:rPr>
                <w:rFonts w:ascii="Arial" w:eastAsia="Calibri" w:hAnsi="Arial" w:cs="Arial"/>
              </w:rPr>
              <w:t>range indication. Range indication does not work when PDU Sets are interleaved (discontinous discard) so using a single SN indication does not work either</w:t>
            </w:r>
          </w:p>
        </w:tc>
      </w:tr>
      <w:tr w:rsidR="00676CCC" w14:paraId="02FF87DD" w14:textId="77777777">
        <w:tc>
          <w:tcPr>
            <w:tcW w:w="1975" w:type="dxa"/>
          </w:tcPr>
          <w:p w14:paraId="58756FFD" w14:textId="77777777" w:rsidR="00676CCC" w:rsidRDefault="004A037E">
            <w:pPr>
              <w:rPr>
                <w:rFonts w:ascii="Arial" w:eastAsia="Calibri" w:hAnsi="Arial" w:cs="Arial"/>
              </w:rPr>
            </w:pPr>
            <w:r>
              <w:rPr>
                <w:rFonts w:ascii="Arial" w:eastAsia="等线" w:hAnsi="Arial" w:cs="Arial" w:hint="eastAsia"/>
                <w:lang w:eastAsia="zh-CN"/>
              </w:rPr>
              <w:t>TCL</w:t>
            </w:r>
          </w:p>
        </w:tc>
        <w:tc>
          <w:tcPr>
            <w:tcW w:w="1800" w:type="dxa"/>
          </w:tcPr>
          <w:p w14:paraId="2C561C12" w14:textId="77777777" w:rsidR="00676CCC" w:rsidRDefault="004A037E">
            <w:pPr>
              <w:rPr>
                <w:rFonts w:ascii="Arial" w:eastAsia="Calibri" w:hAnsi="Arial" w:cs="Arial"/>
              </w:rPr>
            </w:pPr>
            <w:r>
              <w:rPr>
                <w:rFonts w:ascii="Arial" w:eastAsia="等线" w:hAnsi="Arial" w:cs="Arial" w:hint="eastAsia"/>
                <w:lang w:eastAsia="zh-CN"/>
              </w:rPr>
              <w:t>No</w:t>
            </w:r>
          </w:p>
        </w:tc>
        <w:tc>
          <w:tcPr>
            <w:tcW w:w="5854" w:type="dxa"/>
          </w:tcPr>
          <w:p w14:paraId="7E7FAC3C" w14:textId="77777777" w:rsidR="00676CCC" w:rsidRDefault="00676CCC">
            <w:pPr>
              <w:rPr>
                <w:rFonts w:ascii="Arial" w:eastAsia="Calibri" w:hAnsi="Arial" w:cs="Arial"/>
              </w:rPr>
            </w:pPr>
          </w:p>
        </w:tc>
      </w:tr>
      <w:tr w:rsidR="00676CCC" w14:paraId="6AAB0442" w14:textId="77777777">
        <w:tc>
          <w:tcPr>
            <w:tcW w:w="1975" w:type="dxa"/>
          </w:tcPr>
          <w:p w14:paraId="200BEBC0" w14:textId="77777777" w:rsidR="00676CCC" w:rsidRDefault="004A037E">
            <w:pPr>
              <w:rPr>
                <w:rFonts w:ascii="Arial" w:eastAsia="等线" w:hAnsi="Arial" w:cs="Arial"/>
              </w:rPr>
            </w:pPr>
            <w:r>
              <w:rPr>
                <w:rFonts w:ascii="Arial" w:eastAsia="等线" w:hAnsi="Arial" w:cs="Arial"/>
                <w:lang w:eastAsia="zh-CN"/>
              </w:rPr>
              <w:t>Sony</w:t>
            </w:r>
          </w:p>
        </w:tc>
        <w:tc>
          <w:tcPr>
            <w:tcW w:w="1800" w:type="dxa"/>
          </w:tcPr>
          <w:p w14:paraId="045FDCA7" w14:textId="77777777" w:rsidR="00676CCC" w:rsidRDefault="004A037E">
            <w:pPr>
              <w:rPr>
                <w:rFonts w:ascii="Arial" w:eastAsia="等线" w:hAnsi="Arial" w:cs="Arial"/>
              </w:rPr>
            </w:pPr>
            <w:r>
              <w:rPr>
                <w:rFonts w:ascii="Arial" w:eastAsia="等线" w:hAnsi="Arial" w:cs="Arial"/>
                <w:lang w:eastAsia="zh-CN"/>
              </w:rPr>
              <w:t>No</w:t>
            </w:r>
          </w:p>
        </w:tc>
        <w:tc>
          <w:tcPr>
            <w:tcW w:w="5854" w:type="dxa"/>
          </w:tcPr>
          <w:p w14:paraId="6CA0AA1D" w14:textId="77777777" w:rsidR="00676CCC" w:rsidRDefault="00676CCC">
            <w:pPr>
              <w:rPr>
                <w:rFonts w:ascii="Arial" w:eastAsia="Calibri" w:hAnsi="Arial" w:cs="Arial"/>
              </w:rPr>
            </w:pPr>
          </w:p>
        </w:tc>
      </w:tr>
      <w:tr w:rsidR="00676CCC" w14:paraId="3AB71B81" w14:textId="77777777">
        <w:tc>
          <w:tcPr>
            <w:tcW w:w="1975" w:type="dxa"/>
          </w:tcPr>
          <w:p w14:paraId="3DCF3D35" w14:textId="77777777" w:rsidR="00676CCC" w:rsidRDefault="004A037E">
            <w:pPr>
              <w:rPr>
                <w:rFonts w:ascii="Arial" w:eastAsia="等线" w:hAnsi="Arial" w:cs="Arial"/>
              </w:rPr>
            </w:pPr>
            <w:r>
              <w:rPr>
                <w:rFonts w:ascii="Arial" w:eastAsia="等线" w:hAnsi="Arial" w:cs="Arial" w:hint="eastAsia"/>
                <w:lang w:eastAsia="zh-CN"/>
              </w:rPr>
              <w:t>CMCC</w:t>
            </w:r>
          </w:p>
        </w:tc>
        <w:tc>
          <w:tcPr>
            <w:tcW w:w="1800" w:type="dxa"/>
          </w:tcPr>
          <w:p w14:paraId="526BDCF0" w14:textId="77777777" w:rsidR="00676CCC" w:rsidRDefault="004A037E">
            <w:pPr>
              <w:rPr>
                <w:rFonts w:ascii="Arial" w:eastAsia="等线" w:hAnsi="Arial" w:cs="Arial"/>
              </w:rPr>
            </w:pPr>
            <w:r>
              <w:rPr>
                <w:rFonts w:ascii="Arial" w:eastAsia="等线" w:hAnsi="Arial" w:cs="Arial" w:hint="eastAsia"/>
                <w:lang w:eastAsia="zh-CN"/>
              </w:rPr>
              <w:t>No</w:t>
            </w:r>
          </w:p>
        </w:tc>
        <w:tc>
          <w:tcPr>
            <w:tcW w:w="5854" w:type="dxa"/>
          </w:tcPr>
          <w:p w14:paraId="0F07D65B" w14:textId="77777777" w:rsidR="00676CCC" w:rsidRDefault="004A037E">
            <w:pPr>
              <w:rPr>
                <w:rFonts w:ascii="Arial" w:eastAsia="Calibri" w:hAnsi="Arial" w:cs="Arial"/>
              </w:rPr>
            </w:pPr>
            <w:r>
              <w:rPr>
                <w:rFonts w:ascii="Arial" w:eastAsia="等线" w:hAnsi="Arial" w:cs="Arial"/>
                <w:lang w:eastAsia="zh-CN"/>
              </w:rPr>
              <w:t>Agree with LGE.</w:t>
            </w:r>
          </w:p>
        </w:tc>
      </w:tr>
      <w:tr w:rsidR="00676CCC" w14:paraId="4F1D6EDD" w14:textId="77777777">
        <w:tc>
          <w:tcPr>
            <w:tcW w:w="1975" w:type="dxa"/>
          </w:tcPr>
          <w:p w14:paraId="1DA6F16B" w14:textId="77777777" w:rsidR="00676CCC" w:rsidRDefault="004A037E">
            <w:pPr>
              <w:rPr>
                <w:rFonts w:ascii="Arial" w:eastAsia="等线" w:hAnsi="Arial" w:cs="Arial"/>
              </w:rPr>
            </w:pPr>
            <w:r>
              <w:rPr>
                <w:rFonts w:ascii="Arial" w:eastAsia="等线" w:hAnsi="Arial" w:cs="Arial"/>
              </w:rPr>
              <w:t>MediaTek</w:t>
            </w:r>
          </w:p>
        </w:tc>
        <w:tc>
          <w:tcPr>
            <w:tcW w:w="1800" w:type="dxa"/>
          </w:tcPr>
          <w:p w14:paraId="28884946" w14:textId="77777777" w:rsidR="00676CCC" w:rsidRDefault="004A037E">
            <w:pPr>
              <w:rPr>
                <w:rFonts w:ascii="Arial" w:eastAsia="等线" w:hAnsi="Arial" w:cs="Arial"/>
              </w:rPr>
            </w:pPr>
            <w:r>
              <w:rPr>
                <w:rFonts w:ascii="Arial" w:eastAsia="等线" w:hAnsi="Arial" w:cs="Arial"/>
              </w:rPr>
              <w:t>No</w:t>
            </w:r>
          </w:p>
        </w:tc>
        <w:tc>
          <w:tcPr>
            <w:tcW w:w="5854" w:type="dxa"/>
          </w:tcPr>
          <w:p w14:paraId="0F6FCD23" w14:textId="77777777" w:rsidR="00676CCC" w:rsidRDefault="004A037E">
            <w:pPr>
              <w:rPr>
                <w:rFonts w:ascii="Arial" w:eastAsia="等线" w:hAnsi="Arial" w:cs="Arial"/>
              </w:rPr>
            </w:pPr>
            <w:r>
              <w:rPr>
                <w:rFonts w:ascii="Arial" w:eastAsia="等线" w:hAnsi="Arial" w:cs="Arial"/>
                <w:lang w:eastAsia="zh-CN"/>
              </w:rPr>
              <w:t xml:space="preserve">Agree with Futurewei, the mechanism with “single SN“ might discard too many </w:t>
            </w:r>
            <w:r>
              <w:rPr>
                <w:rFonts w:ascii="Arial" w:eastAsia="PMingLiU" w:hAnsi="Arial" w:cs="Arial"/>
              </w:rPr>
              <w:t>SDUs.</w:t>
            </w:r>
          </w:p>
        </w:tc>
      </w:tr>
      <w:tr w:rsidR="00676CCC" w14:paraId="68E2C1C8" w14:textId="77777777">
        <w:tc>
          <w:tcPr>
            <w:tcW w:w="1975" w:type="dxa"/>
          </w:tcPr>
          <w:p w14:paraId="3732E223" w14:textId="77777777" w:rsidR="00676CCC" w:rsidRDefault="00676CCC">
            <w:pPr>
              <w:rPr>
                <w:rFonts w:ascii="Arial" w:eastAsia="等线" w:hAnsi="Arial" w:cs="Arial"/>
              </w:rPr>
            </w:pPr>
          </w:p>
        </w:tc>
        <w:tc>
          <w:tcPr>
            <w:tcW w:w="1800" w:type="dxa"/>
          </w:tcPr>
          <w:p w14:paraId="361A27FD" w14:textId="77777777" w:rsidR="00676CCC" w:rsidRDefault="00676CCC">
            <w:pPr>
              <w:rPr>
                <w:rFonts w:ascii="Arial" w:eastAsia="等线" w:hAnsi="Arial" w:cs="Arial"/>
              </w:rPr>
            </w:pPr>
          </w:p>
        </w:tc>
        <w:tc>
          <w:tcPr>
            <w:tcW w:w="5854" w:type="dxa"/>
          </w:tcPr>
          <w:p w14:paraId="247CF57F" w14:textId="77777777" w:rsidR="00676CCC" w:rsidRDefault="00676CCC">
            <w:pPr>
              <w:rPr>
                <w:rFonts w:ascii="Arial" w:eastAsia="等线" w:hAnsi="Arial" w:cs="Arial"/>
              </w:rPr>
            </w:pPr>
          </w:p>
        </w:tc>
      </w:tr>
    </w:tbl>
    <w:p w14:paraId="5E30FBC8" w14:textId="77777777" w:rsidR="00676CCC" w:rsidRDefault="004A037E">
      <w:pPr>
        <w:pStyle w:val="51"/>
        <w:spacing w:before="240"/>
      </w:pPr>
      <w:r>
        <w:t>Rapporteur Summary (Type of Indication):</w:t>
      </w:r>
    </w:p>
    <w:p w14:paraId="1838179A" w14:textId="77777777" w:rsidR="00676CCC" w:rsidRDefault="004A037E">
      <w:pPr>
        <w:rPr>
          <w:rFonts w:ascii="Arial" w:hAnsi="Arial" w:cs="Arial"/>
        </w:rPr>
      </w:pPr>
      <w:r>
        <w:rPr>
          <w:rFonts w:ascii="Arial" w:hAnsi="Arial" w:cs="Arial"/>
        </w:rPr>
        <w:t>Only one company has agreed with this option, while two companies have not provided their preference. In principle, this solutio</w:t>
      </w:r>
      <w:r>
        <w:rPr>
          <w:rFonts w:ascii="Arial" w:hAnsi="Arial" w:cs="Arial"/>
        </w:rPr>
        <w:t xml:space="preserve">n is like the header-only solution where the control PDU carrying a single SN can be used to indicate the discarded SDUs less than the single SN indicated in the PDCP SN gap report. </w:t>
      </w:r>
    </w:p>
    <w:p w14:paraId="3AEE30A8" w14:textId="77777777" w:rsidR="00676CCC" w:rsidRDefault="004A037E">
      <w:pPr>
        <w:rPr>
          <w:rFonts w:ascii="Arial" w:hAnsi="Arial" w:cs="Arial"/>
        </w:rPr>
      </w:pPr>
      <w:r>
        <w:rPr>
          <w:rFonts w:ascii="Arial" w:hAnsi="Arial" w:cs="Arial"/>
        </w:rPr>
        <w:t>At the PDCP Rx entity, this would only apply to the PDUs which are yet to be received (i.e., lower bounded by RX_DELIV). This kind of reporting is also applicable for discontinuous discarding, as pointed out by one company, the requirement for discontinues</w:t>
      </w:r>
      <w:r>
        <w:rPr>
          <w:rFonts w:ascii="Arial" w:hAnsi="Arial" w:cs="Arial"/>
        </w:rPr>
        <w:t xml:space="preserve"> discarding is that the control PDU would need to be transmitted in-sequence. This is a simple approach with small specification impact. The other rational is that since PDUs discarded would always belong to one PDU set, discarding one PDU in the PDU set w</w:t>
      </w:r>
      <w:r>
        <w:rPr>
          <w:rFonts w:ascii="Arial" w:hAnsi="Arial" w:cs="Arial"/>
        </w:rPr>
        <w:t xml:space="preserve">ould result in all the others also being discarded. Further, since it is most appropriate that the PDU sets are transmitted in order, therefore, all the PDUs (yet to be received) within the range of &gt;=RX_DELIV and &lt; RX_NEXT would need to be discarded. </w:t>
      </w:r>
    </w:p>
    <w:p w14:paraId="5ECD8255" w14:textId="77777777" w:rsidR="00676CCC" w:rsidRDefault="004A037E">
      <w:pPr>
        <w:spacing w:line="360" w:lineRule="auto"/>
        <w:rPr>
          <w:rFonts w:ascii="Arial" w:hAnsi="Arial" w:cs="Arial"/>
        </w:rPr>
      </w:pPr>
      <w:r>
        <w:rPr>
          <w:rFonts w:ascii="Arial" w:hAnsi="Arial" w:cs="Arial"/>
        </w:rPr>
        <w:t xml:space="preserve">As </w:t>
      </w:r>
      <w:r>
        <w:rPr>
          <w:rFonts w:ascii="Arial" w:hAnsi="Arial" w:cs="Arial"/>
        </w:rPr>
        <w:t xml:space="preserve">there is no support for this option, </w:t>
      </w:r>
      <w:r>
        <w:rPr>
          <w:rFonts w:ascii="Arial" w:hAnsi="Arial" w:cs="Arial"/>
          <w:highlight w:val="yellow"/>
        </w:rPr>
        <w:t>a proposal is not provided</w:t>
      </w:r>
      <w:r>
        <w:rPr>
          <w:rFonts w:ascii="Arial" w:hAnsi="Arial" w:cs="Arial"/>
        </w:rPr>
        <w:t xml:space="preserve">. </w:t>
      </w:r>
    </w:p>
    <w:p w14:paraId="0D0DE6E6" w14:textId="77777777" w:rsidR="00676CCC" w:rsidRDefault="004A037E">
      <w:pPr>
        <w:spacing w:line="360" w:lineRule="auto"/>
        <w:rPr>
          <w:rFonts w:ascii="Arial" w:hAnsi="Arial" w:cs="Arial"/>
        </w:rPr>
      </w:pPr>
      <w:r>
        <w:rPr>
          <w:rFonts w:ascii="Arial" w:hAnsi="Arial" w:cs="Arial"/>
        </w:rPr>
        <w:t>For the bitmap indication, the PDCP Tx entity needs to compile the report on the first discarded SN and each discarded SN within the window into a bitmap. The PDCP Rx entity then delivers al</w:t>
      </w:r>
      <w:r>
        <w:rPr>
          <w:rFonts w:ascii="Arial" w:hAnsi="Arial" w:cs="Arial"/>
        </w:rPr>
        <w:t xml:space="preserve">l stored SDUs from the COUNT = RX_DELIV except the SDUs which are not considered discarded and then the state variables need to be updated accordingly. This is not beneficial for PDUs discarded within a PDU sets.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also calculates the overhead for the bitmap indication for a maximum data packet size (140625 bytes) </w:t>
      </w:r>
      <w:r>
        <w:rPr>
          <w:rFonts w:ascii="Arial" w:hAnsi="Arial" w:cs="Arial"/>
        </w:rPr>
        <w:lastRenderedPageBreak/>
        <w:t>is at most 16 bytes with a variable length. The same is applicable for the range indication in terms of the processing required at the PDCP Tx and Rx enti</w:t>
      </w:r>
      <w:r>
        <w:rPr>
          <w:rFonts w:ascii="Arial" w:hAnsi="Arial" w:cs="Arial"/>
        </w:rPr>
        <w:t>ty.</w:t>
      </w:r>
    </w:p>
    <w:p w14:paraId="695FCE3C" w14:textId="77777777" w:rsidR="00676CCC" w:rsidRDefault="004A037E">
      <w:pPr>
        <w:spacing w:line="360" w:lineRule="auto"/>
        <w:rPr>
          <w:rFonts w:ascii="Arial" w:hAnsi="Arial" w:cs="Arial"/>
        </w:rPr>
      </w:pPr>
      <w:r>
        <w:rPr>
          <w:rFonts w:ascii="Arial" w:hAnsi="Arial" w:cs="Arial"/>
        </w:rPr>
        <w:t>Considering the aspect of complexity and in the interest of introducing a solution with minimal spec impact during the maintenance of Rel-18, we would like companies to provide their inputs on whether such complex indications as bitmap or range is nece</w:t>
      </w:r>
      <w:r>
        <w:rPr>
          <w:rFonts w:ascii="Arial" w:hAnsi="Arial" w:cs="Arial"/>
        </w:rPr>
        <w:t xml:space="preserve">ssary as opposed to using the simple mechanism described above. </w:t>
      </w:r>
    </w:p>
    <w:p w14:paraId="1B77B4FB" w14:textId="77777777" w:rsidR="00676CCC" w:rsidRDefault="004A037E">
      <w:pPr>
        <w:rPr>
          <w:rFonts w:ascii="Arial" w:hAnsi="Arial" w:cs="Arial"/>
          <w:b/>
          <w:bCs/>
        </w:rPr>
      </w:pPr>
      <w:r>
        <w:rPr>
          <w:rFonts w:ascii="Arial" w:hAnsi="Arial" w:cs="Arial"/>
          <w:b/>
          <w:bCs/>
        </w:rPr>
        <w:t xml:space="preserve">For the new PDCP Control PDU, do companies believe it is necessary to use a bitmap or range indication over the simple mechanism described above? </w:t>
      </w:r>
    </w:p>
    <w:tbl>
      <w:tblPr>
        <w:tblStyle w:val="afffd"/>
        <w:tblW w:w="0" w:type="auto"/>
        <w:tblLook w:val="04A0" w:firstRow="1" w:lastRow="0" w:firstColumn="1" w:lastColumn="0" w:noHBand="0" w:noVBand="1"/>
      </w:tblPr>
      <w:tblGrid>
        <w:gridCol w:w="1975"/>
        <w:gridCol w:w="1800"/>
        <w:gridCol w:w="5854"/>
      </w:tblGrid>
      <w:tr w:rsidR="00676CCC" w14:paraId="0B5817F0" w14:textId="77777777">
        <w:tc>
          <w:tcPr>
            <w:tcW w:w="1975" w:type="dxa"/>
          </w:tcPr>
          <w:p w14:paraId="5A66CB36" w14:textId="77777777" w:rsidR="00676CCC" w:rsidRDefault="004A037E">
            <w:pPr>
              <w:rPr>
                <w:rFonts w:ascii="Arial" w:eastAsia="Calibri" w:hAnsi="Arial" w:cs="Arial"/>
                <w:sz w:val="20"/>
                <w:szCs w:val="20"/>
              </w:rPr>
            </w:pPr>
            <w:r>
              <w:rPr>
                <w:rFonts w:ascii="Arial" w:eastAsia="Calibri" w:hAnsi="Arial" w:cs="Arial"/>
                <w:sz w:val="20"/>
                <w:szCs w:val="20"/>
              </w:rPr>
              <w:t>Company</w:t>
            </w:r>
          </w:p>
        </w:tc>
        <w:tc>
          <w:tcPr>
            <w:tcW w:w="1800" w:type="dxa"/>
          </w:tcPr>
          <w:p w14:paraId="348EC224" w14:textId="77777777" w:rsidR="00676CCC" w:rsidRDefault="004A037E">
            <w:pPr>
              <w:rPr>
                <w:rFonts w:ascii="Arial" w:eastAsia="Calibri" w:hAnsi="Arial" w:cs="Arial"/>
                <w:sz w:val="20"/>
                <w:szCs w:val="20"/>
              </w:rPr>
            </w:pPr>
            <w:r>
              <w:rPr>
                <w:rFonts w:ascii="Arial" w:eastAsia="Calibri" w:hAnsi="Arial" w:cs="Arial"/>
                <w:sz w:val="20"/>
                <w:szCs w:val="20"/>
              </w:rPr>
              <w:t>Yes/No</w:t>
            </w:r>
          </w:p>
        </w:tc>
        <w:tc>
          <w:tcPr>
            <w:tcW w:w="5854" w:type="dxa"/>
          </w:tcPr>
          <w:p w14:paraId="63BAABA7" w14:textId="77777777" w:rsidR="00676CCC" w:rsidRDefault="004A037E">
            <w:pPr>
              <w:rPr>
                <w:rFonts w:ascii="Arial" w:eastAsia="Calibri" w:hAnsi="Arial" w:cs="Arial"/>
                <w:sz w:val="20"/>
                <w:szCs w:val="20"/>
              </w:rPr>
            </w:pPr>
            <w:r>
              <w:rPr>
                <w:rFonts w:ascii="Arial" w:eastAsia="Calibri" w:hAnsi="Arial" w:cs="Arial"/>
                <w:sz w:val="20"/>
                <w:szCs w:val="20"/>
              </w:rPr>
              <w:t>Comments (bitmap or range)</w:t>
            </w:r>
          </w:p>
        </w:tc>
      </w:tr>
      <w:tr w:rsidR="00676CCC" w14:paraId="1D0B7820" w14:textId="77777777">
        <w:tc>
          <w:tcPr>
            <w:tcW w:w="1975" w:type="dxa"/>
          </w:tcPr>
          <w:p w14:paraId="4D9B05BD" w14:textId="77777777" w:rsidR="00676CCC" w:rsidRDefault="004A037E">
            <w:pPr>
              <w:rPr>
                <w:rFonts w:ascii="Arial" w:eastAsia="Calibri" w:hAnsi="Arial" w:cs="Arial"/>
              </w:rPr>
            </w:pPr>
            <w:r>
              <w:rPr>
                <w:rFonts w:ascii="Arial" w:eastAsia="Calibri" w:hAnsi="Arial" w:cs="Arial"/>
              </w:rPr>
              <w:t>L</w:t>
            </w:r>
            <w:r>
              <w:rPr>
                <w:rFonts w:ascii="Arial" w:eastAsia="Calibri" w:hAnsi="Arial" w:cs="Arial"/>
              </w:rPr>
              <w:t>GE</w:t>
            </w:r>
          </w:p>
        </w:tc>
        <w:tc>
          <w:tcPr>
            <w:tcW w:w="1800" w:type="dxa"/>
          </w:tcPr>
          <w:p w14:paraId="4F37FC4D" w14:textId="77777777" w:rsidR="00676CCC" w:rsidRDefault="004A037E">
            <w:pPr>
              <w:rPr>
                <w:rFonts w:ascii="Arial" w:eastAsia="Calibri" w:hAnsi="Arial" w:cs="Arial"/>
              </w:rPr>
            </w:pPr>
            <w:r>
              <w:rPr>
                <w:rFonts w:ascii="Arial" w:eastAsia="Calibri" w:hAnsi="Arial" w:cs="Arial"/>
              </w:rPr>
              <w:t>Comment</w:t>
            </w:r>
          </w:p>
        </w:tc>
        <w:tc>
          <w:tcPr>
            <w:tcW w:w="5854" w:type="dxa"/>
          </w:tcPr>
          <w:p w14:paraId="31D6EB3E" w14:textId="77777777" w:rsidR="00676CCC" w:rsidRDefault="004A037E">
            <w:pPr>
              <w:rPr>
                <w:rFonts w:ascii="Arial" w:eastAsia="Calibri" w:hAnsi="Arial" w:cs="Arial"/>
              </w:rPr>
            </w:pPr>
            <w:r>
              <w:rPr>
                <w:rFonts w:ascii="Arial" w:eastAsia="Calibri" w:hAnsi="Arial" w:cs="Arial"/>
              </w:rPr>
              <w:t>It should be discussed first in which case the SN Gap reporting is triggered.</w:t>
            </w:r>
          </w:p>
        </w:tc>
      </w:tr>
      <w:tr w:rsidR="00676CCC" w14:paraId="6876C746" w14:textId="77777777">
        <w:tc>
          <w:tcPr>
            <w:tcW w:w="1975" w:type="dxa"/>
          </w:tcPr>
          <w:p w14:paraId="5C0C2BDB" w14:textId="77777777" w:rsidR="00676CCC" w:rsidRDefault="004A037E">
            <w:pPr>
              <w:rPr>
                <w:rFonts w:ascii="Arial" w:eastAsia="Calibri" w:hAnsi="Arial" w:cs="Arial"/>
              </w:rPr>
            </w:pPr>
            <w:r>
              <w:rPr>
                <w:rFonts w:ascii="Arial" w:eastAsia="Calibri" w:hAnsi="Arial" w:cs="Arial"/>
              </w:rPr>
              <w:t>Futurewei</w:t>
            </w:r>
          </w:p>
        </w:tc>
        <w:tc>
          <w:tcPr>
            <w:tcW w:w="1800" w:type="dxa"/>
          </w:tcPr>
          <w:p w14:paraId="59FB4E4B" w14:textId="77777777" w:rsidR="00676CCC" w:rsidRDefault="004A037E">
            <w:pPr>
              <w:rPr>
                <w:rFonts w:ascii="Arial" w:eastAsia="Calibri" w:hAnsi="Arial" w:cs="Arial"/>
              </w:rPr>
            </w:pPr>
            <w:r>
              <w:rPr>
                <w:rFonts w:ascii="Arial" w:eastAsia="Calibri" w:hAnsi="Arial" w:cs="Arial"/>
              </w:rPr>
              <w:t>Yes</w:t>
            </w:r>
          </w:p>
        </w:tc>
        <w:tc>
          <w:tcPr>
            <w:tcW w:w="5854" w:type="dxa"/>
          </w:tcPr>
          <w:p w14:paraId="18F77601" w14:textId="77777777" w:rsidR="00676CCC" w:rsidRDefault="004A037E">
            <w:pPr>
              <w:rPr>
                <w:rFonts w:ascii="Arial" w:eastAsia="Calibri" w:hAnsi="Arial" w:cs="Arial"/>
              </w:rPr>
            </w:pPr>
            <w:r>
              <w:rPr>
                <w:rFonts w:ascii="Arial" w:eastAsia="Calibri" w:hAnsi="Arial" w:cs="Arial"/>
              </w:rPr>
              <w:t>Bitmap is more flexible and bullet-proof. Although it may incur more overhead, those extreme cases are relatively rare. Range incurs less overhead but w</w:t>
            </w:r>
            <w:r>
              <w:rPr>
                <w:rFonts w:ascii="Arial" w:eastAsia="Calibri" w:hAnsi="Arial" w:cs="Arial"/>
              </w:rPr>
              <w:t>orks only if the discarded SNs are contiguous, which cannot be guaranteed according to the SA4 LS (R2-2400088). We may be OK to support both mechanisms. But if only one is to be specified, we prefer the bitmap to ensure that all cases can be covered.</w:t>
            </w:r>
          </w:p>
        </w:tc>
      </w:tr>
      <w:tr w:rsidR="00676CCC" w14:paraId="1105343E" w14:textId="77777777">
        <w:tc>
          <w:tcPr>
            <w:tcW w:w="1975" w:type="dxa"/>
          </w:tcPr>
          <w:p w14:paraId="2FC7AA23" w14:textId="77777777" w:rsidR="00676CCC" w:rsidRDefault="004A037E">
            <w:pPr>
              <w:rPr>
                <w:rFonts w:ascii="Arial" w:eastAsia="Calibri" w:hAnsi="Arial" w:cs="Arial"/>
              </w:rPr>
            </w:pPr>
            <w:r>
              <w:rPr>
                <w:rFonts w:ascii="Arial" w:eastAsia="Calibri" w:hAnsi="Arial" w:cs="Arial"/>
                <w:lang w:eastAsia="zh-CN"/>
              </w:rPr>
              <w:t>Xiao</w:t>
            </w:r>
            <w:r>
              <w:rPr>
                <w:rFonts w:ascii="Arial" w:eastAsia="Calibri" w:hAnsi="Arial" w:cs="Arial"/>
                <w:lang w:eastAsia="zh-CN"/>
              </w:rPr>
              <w:t>mi</w:t>
            </w:r>
          </w:p>
        </w:tc>
        <w:tc>
          <w:tcPr>
            <w:tcW w:w="1800" w:type="dxa"/>
          </w:tcPr>
          <w:p w14:paraId="19D6D529" w14:textId="77777777" w:rsidR="00676CCC" w:rsidRDefault="004A037E">
            <w:pPr>
              <w:rPr>
                <w:rFonts w:ascii="Arial" w:eastAsia="Calibri" w:hAnsi="Arial" w:cs="Arial"/>
              </w:rPr>
            </w:pPr>
            <w:r>
              <w:rPr>
                <w:rFonts w:ascii="Arial" w:eastAsia="Calibri" w:hAnsi="Arial" w:cs="Arial"/>
                <w:lang w:eastAsia="zh-CN"/>
              </w:rPr>
              <w:t>Yes for bitmap</w:t>
            </w:r>
          </w:p>
        </w:tc>
        <w:tc>
          <w:tcPr>
            <w:tcW w:w="5854" w:type="dxa"/>
          </w:tcPr>
          <w:p w14:paraId="61BC5491" w14:textId="77777777" w:rsidR="00676CCC" w:rsidRDefault="004A037E">
            <w:pPr>
              <w:rPr>
                <w:rFonts w:ascii="Arial" w:eastAsia="Calibri" w:hAnsi="Arial" w:cs="Arial"/>
              </w:rPr>
            </w:pPr>
            <w:r>
              <w:rPr>
                <w:rFonts w:ascii="Arial" w:eastAsia="Calibri" w:hAnsi="Arial" w:cs="Arial"/>
                <w:lang w:eastAsia="zh-CN"/>
              </w:rPr>
              <w:t>As bitmap approach can reuse existing PDCP status report, we think the specification impact is minimal.</w:t>
            </w:r>
          </w:p>
        </w:tc>
      </w:tr>
      <w:tr w:rsidR="00676CCC" w14:paraId="5951B4FE" w14:textId="77777777">
        <w:tc>
          <w:tcPr>
            <w:tcW w:w="1975" w:type="dxa"/>
          </w:tcPr>
          <w:p w14:paraId="0FB1E1C7" w14:textId="77777777" w:rsidR="00676CCC" w:rsidRDefault="004A037E">
            <w:pPr>
              <w:rPr>
                <w:rFonts w:ascii="Arial" w:eastAsia="Calibri" w:hAnsi="Arial" w:cs="Arial"/>
              </w:rPr>
            </w:pPr>
            <w:r>
              <w:rPr>
                <w:rFonts w:ascii="Arial" w:eastAsia="等线" w:hAnsi="Arial" w:cs="Arial"/>
                <w:lang w:eastAsia="zh-CN"/>
              </w:rPr>
              <w:t>CATT</w:t>
            </w:r>
          </w:p>
        </w:tc>
        <w:tc>
          <w:tcPr>
            <w:tcW w:w="1800" w:type="dxa"/>
          </w:tcPr>
          <w:p w14:paraId="362F4C10" w14:textId="77777777" w:rsidR="00676CCC" w:rsidRDefault="004A037E">
            <w:pPr>
              <w:rPr>
                <w:rFonts w:ascii="Arial" w:eastAsia="Calibri" w:hAnsi="Arial" w:cs="Arial"/>
              </w:rPr>
            </w:pPr>
            <w:r>
              <w:rPr>
                <w:rFonts w:ascii="Arial" w:eastAsia="等线" w:hAnsi="Arial" w:cs="Arial"/>
                <w:lang w:eastAsia="zh-CN"/>
              </w:rPr>
              <w:t>Yes for bitmap</w:t>
            </w:r>
          </w:p>
        </w:tc>
        <w:tc>
          <w:tcPr>
            <w:tcW w:w="5854" w:type="dxa"/>
          </w:tcPr>
          <w:p w14:paraId="4F85C134" w14:textId="77777777" w:rsidR="00676CCC" w:rsidRDefault="004A037E">
            <w:pPr>
              <w:rPr>
                <w:rFonts w:ascii="Arial" w:eastAsia="等线" w:hAnsi="Arial" w:cs="Arial"/>
              </w:rPr>
            </w:pPr>
            <w:r>
              <w:rPr>
                <w:rFonts w:ascii="Arial" w:eastAsia="等线" w:hAnsi="Arial" w:cs="Arial"/>
                <w:lang w:eastAsia="zh-CN"/>
              </w:rPr>
              <w:t xml:space="preserve">During the maintenance of Rel-18, we think the bitmap manner is more easy and acceptable to reach </w:t>
            </w:r>
            <w:r>
              <w:rPr>
                <w:rFonts w:ascii="Arial" w:eastAsia="等线" w:hAnsi="Arial" w:cs="Arial"/>
                <w:lang w:eastAsia="zh-CN"/>
              </w:rPr>
              <w:t>consensus.</w:t>
            </w:r>
          </w:p>
        </w:tc>
      </w:tr>
      <w:tr w:rsidR="00676CCC" w14:paraId="2716B0A3" w14:textId="77777777">
        <w:tc>
          <w:tcPr>
            <w:tcW w:w="1975" w:type="dxa"/>
          </w:tcPr>
          <w:p w14:paraId="2E994A98" w14:textId="77777777" w:rsidR="00676CCC" w:rsidRDefault="004A037E">
            <w:pPr>
              <w:rPr>
                <w:rFonts w:ascii="Arial" w:eastAsia="等线" w:hAnsi="Arial" w:cs="Arial"/>
              </w:rPr>
            </w:pPr>
            <w:r>
              <w:rPr>
                <w:rFonts w:ascii="Arial" w:eastAsia="Calibri" w:hAnsi="Arial" w:cs="Arial"/>
              </w:rPr>
              <w:t>Huawei, HiSilicon</w:t>
            </w:r>
          </w:p>
        </w:tc>
        <w:tc>
          <w:tcPr>
            <w:tcW w:w="1800" w:type="dxa"/>
          </w:tcPr>
          <w:p w14:paraId="49CF6649" w14:textId="77777777" w:rsidR="00676CCC" w:rsidRDefault="004A037E">
            <w:pPr>
              <w:rPr>
                <w:rFonts w:ascii="Arial" w:eastAsia="等线" w:hAnsi="Arial" w:cs="Arial"/>
              </w:rPr>
            </w:pPr>
            <w:r>
              <w:rPr>
                <w:rFonts w:ascii="Arial" w:eastAsia="Calibri" w:hAnsi="Arial" w:cs="Arial"/>
              </w:rPr>
              <w:t>Yes for bitmap</w:t>
            </w:r>
          </w:p>
        </w:tc>
        <w:tc>
          <w:tcPr>
            <w:tcW w:w="5854" w:type="dxa"/>
          </w:tcPr>
          <w:p w14:paraId="3493D9C9" w14:textId="77777777" w:rsidR="00676CCC" w:rsidRDefault="004A037E">
            <w:pPr>
              <w:rPr>
                <w:rFonts w:ascii="Arial" w:eastAsia="等线" w:hAnsi="Arial" w:cs="Arial"/>
              </w:rPr>
            </w:pPr>
            <w:r>
              <w:rPr>
                <w:rFonts w:ascii="Arial" w:eastAsia="Calibri" w:hAnsi="Arial" w:cs="Arial"/>
              </w:rPr>
              <w:t>Bitmap should be used, as mentioned above.</w:t>
            </w:r>
          </w:p>
        </w:tc>
      </w:tr>
      <w:tr w:rsidR="00676CCC" w14:paraId="673DC966" w14:textId="77777777">
        <w:tc>
          <w:tcPr>
            <w:tcW w:w="1975" w:type="dxa"/>
          </w:tcPr>
          <w:p w14:paraId="2C833508" w14:textId="77777777" w:rsidR="00676CCC" w:rsidRDefault="004A037E">
            <w:pPr>
              <w:rPr>
                <w:rFonts w:ascii="Arial" w:eastAsia="Calibri" w:hAnsi="Arial" w:cs="Arial"/>
              </w:rPr>
            </w:pPr>
            <w:r>
              <w:rPr>
                <w:rFonts w:ascii="Arial" w:eastAsia="Calibri" w:hAnsi="Arial" w:cs="Arial"/>
              </w:rPr>
              <w:t>Apple</w:t>
            </w:r>
          </w:p>
        </w:tc>
        <w:tc>
          <w:tcPr>
            <w:tcW w:w="1800" w:type="dxa"/>
          </w:tcPr>
          <w:p w14:paraId="40964940" w14:textId="77777777" w:rsidR="00676CCC" w:rsidRDefault="004A037E">
            <w:pPr>
              <w:rPr>
                <w:rFonts w:ascii="Arial" w:eastAsia="Calibri" w:hAnsi="Arial" w:cs="Arial"/>
              </w:rPr>
            </w:pPr>
            <w:r>
              <w:rPr>
                <w:rFonts w:ascii="Arial" w:eastAsia="Calibri" w:hAnsi="Arial" w:cs="Arial"/>
              </w:rPr>
              <w:t>Yes for bitmap</w:t>
            </w:r>
          </w:p>
        </w:tc>
        <w:tc>
          <w:tcPr>
            <w:tcW w:w="5854" w:type="dxa"/>
          </w:tcPr>
          <w:p w14:paraId="6084F1D1" w14:textId="77777777" w:rsidR="00676CCC" w:rsidRDefault="004A037E">
            <w:pPr>
              <w:rPr>
                <w:rFonts w:ascii="Arial" w:eastAsia="Calibri" w:hAnsi="Arial" w:cs="Arial"/>
              </w:rPr>
            </w:pPr>
            <w:r>
              <w:rPr>
                <w:rFonts w:ascii="Arial" w:eastAsia="等线" w:hAnsi="Arial" w:cs="Arial"/>
                <w:lang w:eastAsia="zh-CN"/>
              </w:rPr>
              <w:t xml:space="preserve">As commented previously, we think it is more generalized and straightforward to report a bitmap for discarding notification, which also allows us </w:t>
            </w:r>
            <w:r>
              <w:rPr>
                <w:rFonts w:ascii="Arial" w:eastAsia="等线" w:hAnsi="Arial" w:cs="Arial"/>
                <w:lang w:eastAsia="zh-CN"/>
              </w:rPr>
              <w:t>to reuse the existing control PDU structure.</w:t>
            </w:r>
          </w:p>
        </w:tc>
      </w:tr>
      <w:tr w:rsidR="00676CCC" w14:paraId="50CBF5AD" w14:textId="77777777">
        <w:tc>
          <w:tcPr>
            <w:tcW w:w="1975" w:type="dxa"/>
          </w:tcPr>
          <w:p w14:paraId="48642C2A" w14:textId="77777777" w:rsidR="00676CCC" w:rsidRDefault="004A037E">
            <w:pPr>
              <w:rPr>
                <w:rFonts w:ascii="Arial" w:eastAsia="Calibri" w:hAnsi="Arial" w:cs="Arial"/>
              </w:rPr>
            </w:pPr>
            <w:r>
              <w:rPr>
                <w:rFonts w:ascii="Arial" w:eastAsia="Calibri" w:hAnsi="Arial" w:cs="Arial"/>
              </w:rPr>
              <w:t>Ericsson</w:t>
            </w:r>
          </w:p>
        </w:tc>
        <w:tc>
          <w:tcPr>
            <w:tcW w:w="1800" w:type="dxa"/>
          </w:tcPr>
          <w:p w14:paraId="45FF267E" w14:textId="77777777" w:rsidR="00676CCC" w:rsidRDefault="004A037E">
            <w:pPr>
              <w:rPr>
                <w:rFonts w:ascii="Arial" w:eastAsia="Calibri" w:hAnsi="Arial" w:cs="Arial"/>
              </w:rPr>
            </w:pPr>
            <w:r>
              <w:rPr>
                <w:rFonts w:ascii="Arial" w:eastAsia="Calibri" w:hAnsi="Arial" w:cs="Arial"/>
              </w:rPr>
              <w:t>See comments</w:t>
            </w:r>
          </w:p>
        </w:tc>
        <w:tc>
          <w:tcPr>
            <w:tcW w:w="5854" w:type="dxa"/>
          </w:tcPr>
          <w:p w14:paraId="68748471" w14:textId="77777777" w:rsidR="00676CCC" w:rsidRDefault="004A037E">
            <w:pPr>
              <w:rPr>
                <w:ins w:id="10" w:author="Futurewei (Yunsong)" w:date="2024-03-18T13:54:00Z"/>
                <w:rFonts w:ascii="Arial" w:eastAsia="Calibri" w:hAnsi="Arial" w:cs="Arial"/>
              </w:rPr>
            </w:pPr>
            <w:r>
              <w:rPr>
                <w:rFonts w:ascii="Arial" w:eastAsia="Calibri" w:hAnsi="Arial" w:cs="Arial"/>
              </w:rPr>
              <w:t xml:space="preserve">Prefer the single SN or the header-only indication as we believe it has least impact on the specification. </w:t>
            </w:r>
          </w:p>
          <w:p w14:paraId="5909C6A1" w14:textId="77777777" w:rsidR="00676CCC" w:rsidRDefault="004A037E">
            <w:pPr>
              <w:rPr>
                <w:ins w:id="11" w:author="Futurewei (Yunsong)" w:date="2024-03-18T13:54:00Z"/>
                <w:rFonts w:ascii="Arial" w:eastAsia="Calibri" w:hAnsi="Arial" w:cs="Arial"/>
              </w:rPr>
            </w:pPr>
            <w:ins w:id="12" w:author="Futurewei (Yunsong)" w:date="2024-03-18T13:54:00Z">
              <w:r>
                <w:rPr>
                  <w:rFonts w:ascii="Arial" w:eastAsia="Calibri" w:hAnsi="Arial" w:cs="Arial"/>
                  <w:lang w:eastAsia="zh-CN"/>
                </w:rPr>
                <w:t>Futurewei&gt;&gt; We wonder whether the single SN in the header-only approach has assu</w:t>
              </w:r>
              <w:r>
                <w:rPr>
                  <w:rFonts w:ascii="Arial" w:eastAsia="Calibri" w:hAnsi="Arial" w:cs="Arial"/>
                  <w:lang w:eastAsia="zh-CN"/>
                </w:rPr>
                <w:t>med that the discarded SNs are always contiguous</w:t>
              </w:r>
            </w:ins>
            <w:ins w:id="13" w:author="Futurewei (Yunsong)" w:date="2024-03-18T14:17:00Z">
              <w:r>
                <w:rPr>
                  <w:rFonts w:ascii="Arial" w:eastAsia="Calibri" w:hAnsi="Arial" w:cs="Arial"/>
                  <w:lang w:eastAsia="zh-CN"/>
                </w:rPr>
                <w:t xml:space="preserve">, while </w:t>
              </w:r>
            </w:ins>
            <w:ins w:id="14" w:author="Futurewei (Yunsong)" w:date="2024-03-18T13:54:00Z">
              <w:r>
                <w:rPr>
                  <w:rFonts w:ascii="Arial" w:eastAsia="Calibri" w:hAnsi="Arial" w:cs="Arial"/>
                  <w:lang w:eastAsia="zh-CN"/>
                </w:rPr>
                <w:t>SA4 LS (</w:t>
              </w:r>
              <w:r>
                <w:rPr>
                  <w:rFonts w:ascii="Arial" w:eastAsia="Calibri" w:hAnsi="Arial" w:cs="Arial"/>
                </w:rPr>
                <w:t xml:space="preserve">R2-2400088) indicates that packets may arrive out of order. We wonder how </w:t>
              </w:r>
            </w:ins>
            <w:ins w:id="15" w:author="Futurewei (Yunsong)" w:date="2024-03-18T13:58:00Z">
              <w:r>
                <w:rPr>
                  <w:rFonts w:ascii="Arial" w:eastAsia="Calibri" w:hAnsi="Arial" w:cs="Arial"/>
                </w:rPr>
                <w:t>the</w:t>
              </w:r>
            </w:ins>
            <w:ins w:id="16" w:author="Futurewei (Yunsong)" w:date="2024-03-18T13:54:00Z">
              <w:r>
                <w:rPr>
                  <w:rFonts w:ascii="Arial" w:eastAsia="Calibri" w:hAnsi="Arial" w:cs="Arial"/>
                </w:rPr>
                <w:t xml:space="preserve"> single SN in the header-only </w:t>
              </w:r>
            </w:ins>
            <w:ins w:id="17" w:author="Futurewei (Yunsong)" w:date="2024-03-18T13:58:00Z">
              <w:r>
                <w:rPr>
                  <w:rFonts w:ascii="Arial" w:eastAsia="Calibri" w:hAnsi="Arial" w:cs="Arial"/>
                </w:rPr>
                <w:t xml:space="preserve">approach </w:t>
              </w:r>
            </w:ins>
            <w:ins w:id="18" w:author="Futurewei (Yunsong)" w:date="2024-03-18T13:54:00Z">
              <w:r>
                <w:rPr>
                  <w:rFonts w:ascii="Arial" w:eastAsia="Calibri" w:hAnsi="Arial" w:cs="Arial"/>
                </w:rPr>
                <w:t>would work in the scenario</w:t>
              </w:r>
            </w:ins>
            <w:ins w:id="19" w:author="Futurewei (Yunsong)" w:date="2024-03-18T13:57:00Z">
              <w:r>
                <w:rPr>
                  <w:rFonts w:ascii="Arial" w:eastAsia="Calibri" w:hAnsi="Arial" w:cs="Arial"/>
                </w:rPr>
                <w:t xml:space="preserve"> i</w:t>
              </w:r>
            </w:ins>
            <w:ins w:id="20" w:author="Futurewei (Yunsong)" w:date="2024-03-18T13:58:00Z">
              <w:r>
                <w:rPr>
                  <w:rFonts w:ascii="Arial" w:eastAsia="Calibri" w:hAnsi="Arial" w:cs="Arial"/>
                </w:rPr>
                <w:t>llustrated below,</w:t>
              </w:r>
            </w:ins>
            <w:ins w:id="21" w:author="Futurewei (Yunsong)" w:date="2024-03-18T13:56:00Z">
              <w:r>
                <w:rPr>
                  <w:rFonts w:ascii="Arial" w:eastAsia="Calibri" w:hAnsi="Arial" w:cs="Arial"/>
                </w:rPr>
                <w:t xml:space="preserve"> where</w:t>
              </w:r>
            </w:ins>
            <w:ins w:id="22" w:author="Futurewei (Yunsong)" w:date="2024-03-18T14:18:00Z">
              <w:r>
                <w:rPr>
                  <w:rFonts w:ascii="Arial" w:eastAsia="Calibri" w:hAnsi="Arial" w:cs="Arial"/>
                </w:rPr>
                <w:t xml:space="preserve"> packets of PDU Sets have arrived interleaved</w:t>
              </w:r>
            </w:ins>
            <w:ins w:id="23" w:author="Futurewei (Yunsong)" w:date="2024-03-18T14:19:00Z">
              <w:r>
                <w:rPr>
                  <w:rFonts w:ascii="Arial" w:eastAsia="Calibri" w:hAnsi="Arial" w:cs="Arial"/>
                </w:rPr>
                <w:t xml:space="preserve"> and</w:t>
              </w:r>
            </w:ins>
            <w:ins w:id="24" w:author="Futurewei (Yunsong)" w:date="2024-03-18T13:56:00Z">
              <w:r>
                <w:rPr>
                  <w:rFonts w:ascii="Arial" w:eastAsia="Calibri" w:hAnsi="Arial" w:cs="Arial"/>
                </w:rPr>
                <w:t xml:space="preserve"> the low-importance PDU Set is discarded </w:t>
              </w:r>
            </w:ins>
            <w:ins w:id="25" w:author="Futurewei (Yunsong)" w:date="2024-03-18T13:57:00Z">
              <w:r>
                <w:rPr>
                  <w:rFonts w:ascii="Arial" w:eastAsia="Calibri" w:hAnsi="Arial" w:cs="Arial"/>
                </w:rPr>
                <w:t>due to a non-zero</w:t>
              </w:r>
            </w:ins>
            <w:ins w:id="26" w:author="Futurewei (Yunsong)" w:date="2024-03-18T14:20:00Z">
              <w:r>
                <w:rPr>
                  <w:rFonts w:ascii="Arial" w:eastAsia="Calibri" w:hAnsi="Arial" w:cs="Arial"/>
                </w:rPr>
                <w:t xml:space="preserve"> </w:t>
              </w:r>
            </w:ins>
            <w:ins w:id="27" w:author="Futurewei (Yunsong)" w:date="2024-03-18T13:57:00Z">
              <w:r>
                <w:rPr>
                  <w:rFonts w:ascii="Arial" w:eastAsia="Calibri" w:hAnsi="Arial" w:cs="Arial"/>
                </w:rPr>
                <w:t>short</w:t>
              </w:r>
            </w:ins>
            <w:ins w:id="28" w:author="Futurewei (Yunsong)" w:date="2024-03-18T14:20:00Z">
              <w:r>
                <w:rPr>
                  <w:rFonts w:ascii="Arial" w:eastAsia="Calibri" w:hAnsi="Arial" w:cs="Arial"/>
                </w:rPr>
                <w:t>er</w:t>
              </w:r>
            </w:ins>
            <w:ins w:id="29" w:author="Futurewei (Yunsong)" w:date="2024-03-18T13:57:00Z">
              <w:r>
                <w:rPr>
                  <w:rFonts w:ascii="Arial" w:eastAsia="Calibri" w:hAnsi="Arial" w:cs="Arial"/>
                </w:rPr>
                <w:t xml:space="preserve"> discard timer</w:t>
              </w:r>
            </w:ins>
            <w:ins w:id="30" w:author="Futurewei (Yunsong)" w:date="2024-03-18T14:20:00Z">
              <w:r>
                <w:rPr>
                  <w:rFonts w:ascii="Arial" w:eastAsia="Calibri" w:hAnsi="Arial" w:cs="Arial"/>
                </w:rPr>
                <w:t xml:space="preserve"> value</w:t>
              </w:r>
            </w:ins>
            <w:ins w:id="31" w:author="Futurewei (Yunsong)" w:date="2024-03-18T13:54:00Z">
              <w:r>
                <w:rPr>
                  <w:rFonts w:ascii="Arial" w:eastAsia="Calibri" w:hAnsi="Arial" w:cs="Arial"/>
                </w:rPr>
                <w:t>:</w:t>
              </w:r>
            </w:ins>
          </w:p>
          <w:p w14:paraId="6715F7AF" w14:textId="77777777" w:rsidR="00676CCC" w:rsidRDefault="004A037E">
            <w:pPr>
              <w:rPr>
                <w:rFonts w:ascii="Arial" w:eastAsia="Calibri" w:hAnsi="Arial" w:cs="Arial"/>
              </w:rPr>
            </w:pPr>
            <w:ins w:id="32" w:author="Futurewei (Yunsong)" w:date="2024-03-18T14:16:00Z">
              <w:r>
                <w:rPr>
                  <w:rFonts w:ascii="Arial" w:eastAsia="Calibri" w:hAnsi="Arial" w:cs="Arial"/>
                  <w:noProof/>
                </w:rPr>
                <w:drawing>
                  <wp:inline distT="0" distB="0" distL="0" distR="0" wp14:anchorId="62D30803" wp14:editId="54E74D0E">
                    <wp:extent cx="3496310" cy="2177415"/>
                    <wp:effectExtent l="0" t="0" r="889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532916" cy="2200187"/>
                            </a:xfrm>
                            <a:prstGeom prst="rect">
                              <a:avLst/>
                            </a:prstGeom>
                            <a:noFill/>
                          </pic:spPr>
                        </pic:pic>
                      </a:graphicData>
                    </a:graphic>
                  </wp:inline>
                </w:drawing>
              </w:r>
            </w:ins>
          </w:p>
        </w:tc>
      </w:tr>
      <w:tr w:rsidR="00676CCC" w14:paraId="20B72FB3" w14:textId="77777777">
        <w:tc>
          <w:tcPr>
            <w:tcW w:w="1975" w:type="dxa"/>
          </w:tcPr>
          <w:p w14:paraId="3B9CC66A" w14:textId="77777777" w:rsidR="00676CCC" w:rsidRDefault="004A037E">
            <w:pPr>
              <w:rPr>
                <w:rFonts w:ascii="Arial" w:eastAsia="Calibri" w:hAnsi="Arial" w:cs="Arial"/>
              </w:rPr>
            </w:pPr>
            <w:r>
              <w:rPr>
                <w:rFonts w:ascii="Arial" w:eastAsia="Calibri" w:hAnsi="Arial" w:cs="Arial"/>
              </w:rPr>
              <w:t>Intel</w:t>
            </w:r>
          </w:p>
        </w:tc>
        <w:tc>
          <w:tcPr>
            <w:tcW w:w="1800" w:type="dxa"/>
          </w:tcPr>
          <w:p w14:paraId="08749ED0" w14:textId="77777777" w:rsidR="00676CCC" w:rsidRDefault="004A037E">
            <w:pPr>
              <w:rPr>
                <w:rFonts w:ascii="Arial" w:eastAsia="Calibri" w:hAnsi="Arial" w:cs="Arial"/>
              </w:rPr>
            </w:pPr>
            <w:r>
              <w:rPr>
                <w:rFonts w:ascii="Arial" w:eastAsia="Calibri" w:hAnsi="Arial" w:cs="Arial"/>
              </w:rPr>
              <w:t>Maybe</w:t>
            </w:r>
          </w:p>
        </w:tc>
        <w:tc>
          <w:tcPr>
            <w:tcW w:w="5854" w:type="dxa"/>
          </w:tcPr>
          <w:p w14:paraId="7CFD3DEB" w14:textId="77777777" w:rsidR="00676CCC" w:rsidRDefault="004A037E">
            <w:pPr>
              <w:rPr>
                <w:rFonts w:ascii="Arial" w:eastAsia="Calibri" w:hAnsi="Arial" w:cs="Arial"/>
              </w:rPr>
            </w:pPr>
            <w:r>
              <w:rPr>
                <w:rFonts w:ascii="Arial" w:eastAsia="Calibri" w:hAnsi="Arial" w:cs="Arial"/>
              </w:rPr>
              <w:t xml:space="preserve">In general, we are open on the actual mechanism used as long as it provides the </w:t>
            </w:r>
            <w:r>
              <w:rPr>
                <w:rFonts w:ascii="Arial" w:eastAsia="Calibri" w:hAnsi="Arial" w:cs="Arial"/>
              </w:rPr>
              <w:t>optimum/required means for PDCP TX to inform RX of the SN gap.</w:t>
            </w:r>
          </w:p>
          <w:p w14:paraId="1A3D4E98" w14:textId="77777777" w:rsidR="00676CCC" w:rsidRDefault="004A037E">
            <w:pPr>
              <w:rPr>
                <w:rFonts w:ascii="Arial" w:eastAsia="Calibri" w:hAnsi="Arial" w:cs="Arial"/>
              </w:rPr>
            </w:pPr>
            <w:r>
              <w:rPr>
                <w:rFonts w:ascii="Arial" w:eastAsia="Calibri" w:hAnsi="Arial" w:cs="Arial"/>
              </w:rPr>
              <w:t xml:space="preserve">Bitmap approach is aligned to PCPC Status Report although </w:t>
            </w:r>
            <w:r>
              <w:rPr>
                <w:rFonts w:ascii="Arial" w:eastAsia="Calibri" w:hAnsi="Arial" w:cs="Arial"/>
              </w:rPr>
              <w:lastRenderedPageBreak/>
              <w:t xml:space="preserve">it might not be ideal with a PDU Set containing a large number of PDUs. Range approach is aligned to RLC Status Report and could allow </w:t>
            </w:r>
            <w:r>
              <w:rPr>
                <w:rFonts w:ascii="Arial" w:eastAsia="Calibri" w:hAnsi="Arial" w:cs="Arial"/>
              </w:rPr>
              <w:t>reporting of multiple ranges of SNs.</w:t>
            </w:r>
          </w:p>
          <w:p w14:paraId="3CFCD830" w14:textId="77777777" w:rsidR="00676CCC" w:rsidRDefault="004A037E">
            <w:pPr>
              <w:rPr>
                <w:rFonts w:ascii="Arial" w:eastAsia="Calibri" w:hAnsi="Arial" w:cs="Arial"/>
              </w:rPr>
            </w:pPr>
            <w:r>
              <w:rPr>
                <w:rFonts w:ascii="Arial" w:eastAsia="Calibri" w:hAnsi="Arial" w:cs="Arial"/>
              </w:rPr>
              <w:t xml:space="preserve">On other hand, we also acknowledge that the discarded of PDUs belonging to one PDU Set may have sequential SNs and so a simpler indication may be sufficient. </w:t>
            </w:r>
          </w:p>
          <w:p w14:paraId="4AFE8167" w14:textId="77777777" w:rsidR="00676CCC" w:rsidRDefault="004A037E">
            <w:pPr>
              <w:rPr>
                <w:rFonts w:ascii="Arial" w:eastAsia="Calibri" w:hAnsi="Arial" w:cs="Arial"/>
              </w:rPr>
            </w:pPr>
            <w:r>
              <w:rPr>
                <w:rFonts w:ascii="Arial" w:eastAsia="Calibri" w:hAnsi="Arial" w:cs="Arial"/>
              </w:rPr>
              <w:t>Considering the limited time that we have to conclude on the</w:t>
            </w:r>
            <w:r>
              <w:rPr>
                <w:rFonts w:ascii="Arial" w:eastAsia="Calibri" w:hAnsi="Arial" w:cs="Arial"/>
              </w:rPr>
              <w:t xml:space="preserve"> details of the solution, we suggest enabling the one with the largest support (i.e., bitmap approach).  If there is equal support for the options, as an alternative to consider defining two approaches dependent on UE support and network configuration (e.g</w:t>
            </w:r>
            <w:r>
              <w:rPr>
                <w:rFonts w:ascii="Arial" w:eastAsia="Calibri" w:hAnsi="Arial" w:cs="Arial"/>
              </w:rPr>
              <w:t>., PDCP Control PDU with bitmap approach, or PDCP Data PDU where , one of the reserve bits indicates that SNs up to this one are discarded).</w:t>
            </w:r>
          </w:p>
        </w:tc>
      </w:tr>
      <w:tr w:rsidR="00676CCC" w14:paraId="62A91913" w14:textId="77777777">
        <w:tc>
          <w:tcPr>
            <w:tcW w:w="1975" w:type="dxa"/>
          </w:tcPr>
          <w:p w14:paraId="2EADB35B" w14:textId="77777777" w:rsidR="00676CCC" w:rsidRDefault="004A037E">
            <w:pPr>
              <w:rPr>
                <w:rFonts w:ascii="Arial" w:eastAsia="Calibri" w:hAnsi="Arial" w:cs="Arial"/>
              </w:rPr>
            </w:pPr>
            <w:r>
              <w:rPr>
                <w:rFonts w:ascii="Arial" w:eastAsia="等线" w:hAnsi="Arial" w:cs="Arial"/>
                <w:lang w:eastAsia="zh-CN"/>
              </w:rPr>
              <w:lastRenderedPageBreak/>
              <w:t>HONOR</w:t>
            </w:r>
          </w:p>
        </w:tc>
        <w:tc>
          <w:tcPr>
            <w:tcW w:w="1800" w:type="dxa"/>
          </w:tcPr>
          <w:p w14:paraId="58C66EEB" w14:textId="77777777" w:rsidR="00676CCC" w:rsidRDefault="004A037E">
            <w:pPr>
              <w:rPr>
                <w:rFonts w:ascii="Arial" w:eastAsia="Calibri" w:hAnsi="Arial" w:cs="Arial"/>
              </w:rPr>
            </w:pPr>
            <w:r>
              <w:rPr>
                <w:rFonts w:ascii="Arial" w:eastAsia="等线" w:hAnsi="Arial" w:cs="Arial"/>
                <w:lang w:eastAsia="zh-CN"/>
              </w:rPr>
              <w:t>Yes for bitmap</w:t>
            </w:r>
          </w:p>
        </w:tc>
        <w:tc>
          <w:tcPr>
            <w:tcW w:w="5854" w:type="dxa"/>
          </w:tcPr>
          <w:p w14:paraId="4F9A0470" w14:textId="77777777" w:rsidR="00676CCC" w:rsidRDefault="004A037E">
            <w:pPr>
              <w:rPr>
                <w:rFonts w:ascii="Arial" w:eastAsia="Calibri" w:hAnsi="Arial" w:cs="Arial"/>
              </w:rPr>
            </w:pPr>
            <w:r>
              <w:rPr>
                <w:rFonts w:ascii="Arial" w:eastAsia="等线" w:hAnsi="Arial" w:cs="Arial"/>
                <w:lang w:eastAsia="zh-CN"/>
              </w:rPr>
              <w:t xml:space="preserve">If we consider inconsecuitve SDU discard, bitmap method has relative low overhead </w:t>
            </w:r>
            <w:r>
              <w:rPr>
                <w:rFonts w:ascii="Arial" w:eastAsia="等线" w:hAnsi="Arial" w:cs="Arial"/>
                <w:lang w:eastAsia="zh-CN"/>
              </w:rPr>
              <w:t>compared to COUNT+range.</w:t>
            </w:r>
          </w:p>
        </w:tc>
      </w:tr>
      <w:tr w:rsidR="00676CCC" w14:paraId="522C9E75" w14:textId="77777777">
        <w:tc>
          <w:tcPr>
            <w:tcW w:w="1975" w:type="dxa"/>
          </w:tcPr>
          <w:p w14:paraId="0C33C652" w14:textId="77777777" w:rsidR="00676CCC" w:rsidRDefault="004A037E">
            <w:pPr>
              <w:rPr>
                <w:rFonts w:ascii="Arial" w:eastAsia="等线" w:hAnsi="Arial" w:cs="Arial"/>
              </w:rPr>
            </w:pPr>
            <w:r>
              <w:rPr>
                <w:rFonts w:ascii="Arial" w:eastAsia="等线" w:hAnsi="Arial" w:cs="Arial"/>
                <w:lang w:eastAsia="zh-CN"/>
              </w:rPr>
              <w:t>Lenovo</w:t>
            </w:r>
          </w:p>
        </w:tc>
        <w:tc>
          <w:tcPr>
            <w:tcW w:w="1800" w:type="dxa"/>
          </w:tcPr>
          <w:p w14:paraId="394BF827" w14:textId="77777777" w:rsidR="00676CCC" w:rsidRDefault="00676CCC">
            <w:pPr>
              <w:rPr>
                <w:rFonts w:ascii="Arial" w:eastAsia="等线" w:hAnsi="Arial" w:cs="Arial"/>
              </w:rPr>
            </w:pPr>
          </w:p>
        </w:tc>
        <w:tc>
          <w:tcPr>
            <w:tcW w:w="5854" w:type="dxa"/>
          </w:tcPr>
          <w:p w14:paraId="327BCB22" w14:textId="77777777" w:rsidR="00676CCC" w:rsidRDefault="004A037E">
            <w:pPr>
              <w:rPr>
                <w:rFonts w:ascii="Arial" w:eastAsia="等线" w:hAnsi="Arial" w:cs="Arial"/>
              </w:rPr>
            </w:pPr>
            <w:r>
              <w:rPr>
                <w:rFonts w:ascii="Arial" w:eastAsia="等线" w:hAnsi="Arial" w:cs="Arial"/>
                <w:lang w:eastAsia="zh-CN"/>
              </w:rPr>
              <w:t xml:space="preserve">We are open on the detailed mechanism to be used. Some range indication may be sufficient. </w:t>
            </w:r>
          </w:p>
        </w:tc>
      </w:tr>
      <w:tr w:rsidR="00676CCC" w14:paraId="0FA95C75" w14:textId="77777777">
        <w:tc>
          <w:tcPr>
            <w:tcW w:w="1975" w:type="dxa"/>
          </w:tcPr>
          <w:p w14:paraId="14C7D6CF" w14:textId="77777777" w:rsidR="00676CCC" w:rsidRDefault="004A037E">
            <w:pPr>
              <w:rPr>
                <w:rFonts w:ascii="Arial" w:eastAsia="等线" w:hAnsi="Arial" w:cs="Arial"/>
              </w:rPr>
            </w:pPr>
            <w:r>
              <w:rPr>
                <w:rFonts w:ascii="Arial" w:eastAsia="等线" w:hAnsi="Arial" w:cs="Arial"/>
                <w:lang w:eastAsia="zh-CN"/>
              </w:rPr>
              <w:t>Fujitsu</w:t>
            </w:r>
          </w:p>
        </w:tc>
        <w:tc>
          <w:tcPr>
            <w:tcW w:w="1800" w:type="dxa"/>
          </w:tcPr>
          <w:p w14:paraId="518870AE" w14:textId="77777777" w:rsidR="00676CCC" w:rsidRDefault="004A037E">
            <w:pPr>
              <w:rPr>
                <w:rFonts w:ascii="Arial" w:eastAsia="等线" w:hAnsi="Arial" w:cs="Arial"/>
              </w:rPr>
            </w:pPr>
            <w:r>
              <w:rPr>
                <w:rFonts w:ascii="Arial" w:eastAsia="等线" w:hAnsi="Arial" w:cs="Arial"/>
                <w:lang w:eastAsia="zh-CN"/>
              </w:rPr>
              <w:t>Yes for range</w:t>
            </w:r>
          </w:p>
        </w:tc>
        <w:tc>
          <w:tcPr>
            <w:tcW w:w="5854" w:type="dxa"/>
          </w:tcPr>
          <w:p w14:paraId="7A57A6DD" w14:textId="77777777" w:rsidR="00676CCC" w:rsidRDefault="004A037E">
            <w:pPr>
              <w:rPr>
                <w:rFonts w:ascii="Arial" w:eastAsia="等线" w:hAnsi="Arial" w:cs="Arial"/>
              </w:rPr>
            </w:pPr>
            <w:r>
              <w:rPr>
                <w:rFonts w:ascii="Arial" w:eastAsia="等线" w:hAnsi="Arial" w:cs="Arial"/>
                <w:lang w:eastAsia="zh-CN"/>
              </w:rPr>
              <w:t>Range indication may have less signaling overhead than the bitmap indication considering PDU Set discard ve</w:t>
            </w:r>
            <w:r>
              <w:rPr>
                <w:rFonts w:ascii="Arial" w:eastAsia="等线" w:hAnsi="Arial" w:cs="Arial"/>
                <w:lang w:eastAsia="zh-CN"/>
              </w:rPr>
              <w:t>ry likely have continuous SN.</w:t>
            </w:r>
          </w:p>
        </w:tc>
      </w:tr>
      <w:tr w:rsidR="00676CCC" w14:paraId="134472FD" w14:textId="77777777">
        <w:tc>
          <w:tcPr>
            <w:tcW w:w="1975" w:type="dxa"/>
          </w:tcPr>
          <w:p w14:paraId="6F4CA4D5" w14:textId="77777777" w:rsidR="00676CCC" w:rsidRDefault="004A037E">
            <w:pPr>
              <w:rPr>
                <w:rFonts w:ascii="Arial" w:eastAsia="等线" w:hAnsi="Arial" w:cs="Arial"/>
              </w:rPr>
            </w:pPr>
            <w:r>
              <w:rPr>
                <w:rFonts w:ascii="Arial" w:eastAsia="等线" w:hAnsi="Arial" w:cs="Arial"/>
                <w:lang w:eastAsia="zh-CN"/>
              </w:rPr>
              <w:t>ZTE</w:t>
            </w:r>
          </w:p>
        </w:tc>
        <w:tc>
          <w:tcPr>
            <w:tcW w:w="1800" w:type="dxa"/>
          </w:tcPr>
          <w:p w14:paraId="6A5C5F49" w14:textId="77777777" w:rsidR="00676CCC" w:rsidRDefault="004A037E">
            <w:pPr>
              <w:rPr>
                <w:rFonts w:ascii="Arial" w:eastAsia="等线" w:hAnsi="Arial" w:cs="Arial"/>
              </w:rPr>
            </w:pPr>
            <w:r>
              <w:rPr>
                <w:rFonts w:ascii="Arial" w:eastAsia="等线" w:hAnsi="Arial" w:cs="Arial"/>
                <w:lang w:eastAsia="zh-CN"/>
              </w:rPr>
              <w:t>Yes for bitmap</w:t>
            </w:r>
          </w:p>
        </w:tc>
        <w:tc>
          <w:tcPr>
            <w:tcW w:w="5854" w:type="dxa"/>
          </w:tcPr>
          <w:p w14:paraId="74C0608A" w14:textId="77777777" w:rsidR="00676CCC" w:rsidRDefault="004A037E">
            <w:pPr>
              <w:rPr>
                <w:rFonts w:ascii="Arial" w:eastAsia="等线" w:hAnsi="Arial" w:cs="Arial"/>
              </w:rPr>
            </w:pPr>
            <w:r>
              <w:rPr>
                <w:rFonts w:ascii="Arial" w:eastAsia="等线" w:hAnsi="Arial" w:cs="Arial"/>
                <w:lang w:eastAsia="zh-CN"/>
              </w:rPr>
              <w:t xml:space="preserve">We prefer bitmap solution which is similar to the existing mechanism for PDCP control SR. </w:t>
            </w:r>
          </w:p>
        </w:tc>
      </w:tr>
      <w:tr w:rsidR="00676CCC" w14:paraId="0996ABA2" w14:textId="77777777">
        <w:tc>
          <w:tcPr>
            <w:tcW w:w="1975" w:type="dxa"/>
          </w:tcPr>
          <w:p w14:paraId="43FC1A45" w14:textId="77777777" w:rsidR="00676CCC" w:rsidRDefault="004A037E">
            <w:pPr>
              <w:rPr>
                <w:rFonts w:ascii="Arial" w:eastAsia="等线" w:hAnsi="Arial" w:cs="Arial"/>
              </w:rPr>
            </w:pPr>
            <w:r>
              <w:rPr>
                <w:rFonts w:ascii="Arial" w:eastAsia="等线" w:hAnsi="Arial" w:cs="Arial"/>
                <w:lang w:eastAsia="zh-CN"/>
              </w:rPr>
              <w:t>Nokia</w:t>
            </w:r>
          </w:p>
        </w:tc>
        <w:tc>
          <w:tcPr>
            <w:tcW w:w="1800" w:type="dxa"/>
          </w:tcPr>
          <w:p w14:paraId="3988920C" w14:textId="77777777" w:rsidR="00676CCC" w:rsidRDefault="004A037E">
            <w:pPr>
              <w:rPr>
                <w:rFonts w:ascii="Arial" w:eastAsia="等线" w:hAnsi="Arial" w:cs="Arial"/>
              </w:rPr>
            </w:pPr>
            <w:r>
              <w:rPr>
                <w:rFonts w:ascii="Arial" w:eastAsia="等线" w:hAnsi="Arial" w:cs="Arial"/>
                <w:lang w:eastAsia="zh-CN"/>
              </w:rPr>
              <w:t>Yes (both)</w:t>
            </w:r>
          </w:p>
        </w:tc>
        <w:tc>
          <w:tcPr>
            <w:tcW w:w="5854" w:type="dxa"/>
          </w:tcPr>
          <w:p w14:paraId="4757AD0D" w14:textId="77777777" w:rsidR="00676CCC" w:rsidRDefault="004A037E">
            <w:pPr>
              <w:rPr>
                <w:rFonts w:ascii="Arial" w:eastAsia="等线" w:hAnsi="Arial" w:cs="Arial"/>
              </w:rPr>
            </w:pPr>
            <w:r>
              <w:rPr>
                <w:rFonts w:ascii="Arial" w:eastAsia="等线" w:hAnsi="Arial" w:cs="Arial"/>
                <w:lang w:eastAsia="zh-CN"/>
              </w:rPr>
              <w:t xml:space="preserve">For the discard of PDUs in sequence, range is more attractive. If PDUs of a PDU set happen to be </w:t>
            </w:r>
            <w:r>
              <w:rPr>
                <w:rFonts w:ascii="Arial" w:eastAsia="等线" w:hAnsi="Arial" w:cs="Arial"/>
                <w:lang w:eastAsia="zh-CN"/>
              </w:rPr>
              <w:t>interleaved with other PDUs, bitmap is more attractive.</w:t>
            </w:r>
          </w:p>
        </w:tc>
      </w:tr>
      <w:tr w:rsidR="00676CCC" w14:paraId="23D84DE4" w14:textId="77777777">
        <w:tc>
          <w:tcPr>
            <w:tcW w:w="1975" w:type="dxa"/>
          </w:tcPr>
          <w:p w14:paraId="74432C82" w14:textId="77777777" w:rsidR="00676CCC" w:rsidRDefault="004A037E">
            <w:pPr>
              <w:rPr>
                <w:rFonts w:ascii="Arial" w:eastAsia="等线" w:hAnsi="Arial" w:cs="Arial"/>
              </w:rPr>
            </w:pPr>
            <w:r>
              <w:rPr>
                <w:rFonts w:ascii="Arial" w:eastAsia="等线" w:hAnsi="Arial" w:cs="Arial"/>
                <w:lang w:eastAsia="zh-CN"/>
              </w:rPr>
              <w:t>Qualcomm</w:t>
            </w:r>
          </w:p>
        </w:tc>
        <w:tc>
          <w:tcPr>
            <w:tcW w:w="1800" w:type="dxa"/>
          </w:tcPr>
          <w:p w14:paraId="500F5C14" w14:textId="77777777" w:rsidR="00676CCC" w:rsidRDefault="004A037E">
            <w:pPr>
              <w:rPr>
                <w:rFonts w:ascii="Arial" w:eastAsia="等线" w:hAnsi="Arial" w:cs="Arial"/>
              </w:rPr>
            </w:pPr>
            <w:r>
              <w:rPr>
                <w:rFonts w:ascii="Arial" w:eastAsia="等线" w:hAnsi="Arial" w:cs="Arial"/>
                <w:lang w:eastAsia="zh-CN"/>
              </w:rPr>
              <w:t>Yes for bitmap</w:t>
            </w:r>
          </w:p>
        </w:tc>
        <w:tc>
          <w:tcPr>
            <w:tcW w:w="5854" w:type="dxa"/>
          </w:tcPr>
          <w:p w14:paraId="784C57FC" w14:textId="77777777" w:rsidR="00676CCC" w:rsidRDefault="004A037E">
            <w:pPr>
              <w:rPr>
                <w:rFonts w:ascii="Arial" w:eastAsia="等线" w:hAnsi="Arial" w:cs="Arial"/>
              </w:rPr>
            </w:pPr>
            <w:r>
              <w:rPr>
                <w:rFonts w:ascii="Arial" w:eastAsia="等线" w:hAnsi="Arial" w:cs="Arial"/>
                <w:lang w:eastAsia="zh-CN"/>
              </w:rPr>
              <w:t>Either approach can work. We have a slight preference for bitmap as it is more flexible and also more in line with the format of the status report</w:t>
            </w:r>
          </w:p>
        </w:tc>
      </w:tr>
      <w:tr w:rsidR="00676CCC" w14:paraId="5D543FD4" w14:textId="77777777">
        <w:tc>
          <w:tcPr>
            <w:tcW w:w="1975" w:type="dxa"/>
          </w:tcPr>
          <w:p w14:paraId="3C30FAAC" w14:textId="77777777" w:rsidR="00676CCC" w:rsidRDefault="004A037E">
            <w:pPr>
              <w:rPr>
                <w:rFonts w:ascii="Arial" w:eastAsia="等线" w:hAnsi="Arial" w:cs="Arial"/>
              </w:rPr>
            </w:pPr>
            <w:r>
              <w:rPr>
                <w:rFonts w:ascii="Arial" w:eastAsia="Calibri" w:hAnsi="Arial" w:cs="Arial"/>
              </w:rPr>
              <w:t>Samsung</w:t>
            </w:r>
          </w:p>
        </w:tc>
        <w:tc>
          <w:tcPr>
            <w:tcW w:w="1800" w:type="dxa"/>
          </w:tcPr>
          <w:p w14:paraId="3E0D5FF7" w14:textId="77777777" w:rsidR="00676CCC" w:rsidRDefault="004A037E">
            <w:pPr>
              <w:rPr>
                <w:rFonts w:ascii="Arial" w:eastAsia="等线" w:hAnsi="Arial" w:cs="Arial"/>
              </w:rPr>
            </w:pPr>
            <w:r>
              <w:rPr>
                <w:rFonts w:ascii="Arial" w:eastAsia="Calibri" w:hAnsi="Arial" w:cs="Arial"/>
              </w:rPr>
              <w:t>Yes for range</w:t>
            </w:r>
          </w:p>
        </w:tc>
        <w:tc>
          <w:tcPr>
            <w:tcW w:w="5854" w:type="dxa"/>
          </w:tcPr>
          <w:p w14:paraId="22276B83" w14:textId="77777777" w:rsidR="00676CCC" w:rsidRDefault="004A037E">
            <w:pPr>
              <w:rPr>
                <w:rFonts w:ascii="Arial" w:eastAsia="等线" w:hAnsi="Arial" w:cs="Arial"/>
              </w:rPr>
            </w:pPr>
            <w:r>
              <w:rPr>
                <w:rFonts w:ascii="Arial" w:eastAsia="Calibri" w:hAnsi="Arial" w:cs="Arial"/>
              </w:rPr>
              <w:t>For discard signalling, only relevant information is the indication for discarded SDUs SN and it is not similar to bitmap in SR as the bits not set to 1 (not yet discarded SDUs) do not convey any real action to receiver. That is, not yet discarded SDUs are</w:t>
            </w:r>
            <w:r>
              <w:rPr>
                <w:rFonts w:ascii="Arial" w:eastAsia="Calibri" w:hAnsi="Arial" w:cs="Arial"/>
              </w:rPr>
              <w:t xml:space="preserve"> still subject to discard. Then, it is preferable to only limit the discard information for the discarded SDUs (i.e. one or more sets of FDC and range of SDUs). Moreover, with range approach, transmitting PDCP entity would be required to send discard infor</w:t>
            </w:r>
            <w:r>
              <w:rPr>
                <w:rFonts w:ascii="Arial" w:eastAsia="Calibri" w:hAnsi="Arial" w:cs="Arial"/>
              </w:rPr>
              <w:t>mation only once for a given PDCP SDU to the receiving PDCP entity, whereas, bitmap may cause repetition and/or update of discard of a given PDCP SDU in two different discard signalling. This causes additonal processing for receiving PDCP entity.</w:t>
            </w:r>
          </w:p>
        </w:tc>
      </w:tr>
      <w:tr w:rsidR="00676CCC" w14:paraId="6649BC82" w14:textId="77777777">
        <w:trPr>
          <w:trHeight w:val="944"/>
        </w:trPr>
        <w:tc>
          <w:tcPr>
            <w:tcW w:w="1975" w:type="dxa"/>
          </w:tcPr>
          <w:p w14:paraId="04218D8C" w14:textId="77777777" w:rsidR="00676CCC" w:rsidRDefault="004A037E">
            <w:pPr>
              <w:rPr>
                <w:rFonts w:ascii="Arial" w:eastAsia="等线" w:hAnsi="Arial" w:cs="Arial"/>
              </w:rPr>
            </w:pPr>
            <w:r>
              <w:rPr>
                <w:rFonts w:ascii="Arial" w:eastAsia="Calibri" w:hAnsi="Arial" w:cs="Arial"/>
                <w:lang w:eastAsia="zh-CN"/>
              </w:rPr>
              <w:t>OPPO</w:t>
            </w:r>
          </w:p>
        </w:tc>
        <w:tc>
          <w:tcPr>
            <w:tcW w:w="1800" w:type="dxa"/>
          </w:tcPr>
          <w:p w14:paraId="163FEC0F" w14:textId="77777777" w:rsidR="00676CCC" w:rsidRDefault="004A037E">
            <w:pPr>
              <w:rPr>
                <w:rFonts w:ascii="Arial" w:eastAsia="等线" w:hAnsi="Arial" w:cs="Arial"/>
              </w:rPr>
            </w:pPr>
            <w:r>
              <w:rPr>
                <w:rFonts w:ascii="Arial" w:eastAsia="Calibri" w:hAnsi="Arial" w:cs="Arial"/>
                <w:lang w:eastAsia="zh-CN"/>
              </w:rPr>
              <w:t>Yes</w:t>
            </w:r>
            <w:r>
              <w:rPr>
                <w:rFonts w:ascii="Arial" w:eastAsia="Calibri" w:hAnsi="Arial" w:cs="Arial"/>
                <w:lang w:eastAsia="zh-CN"/>
              </w:rPr>
              <w:t xml:space="preserve"> for bitmap</w:t>
            </w:r>
          </w:p>
        </w:tc>
        <w:tc>
          <w:tcPr>
            <w:tcW w:w="5854" w:type="dxa"/>
          </w:tcPr>
          <w:p w14:paraId="2D4FB7C5" w14:textId="77777777" w:rsidR="00676CCC" w:rsidRDefault="004A037E">
            <w:pPr>
              <w:rPr>
                <w:rFonts w:ascii="Arial" w:eastAsia="等线" w:hAnsi="Arial" w:cs="Arial"/>
              </w:rPr>
            </w:pPr>
            <w:r>
              <w:rPr>
                <w:rFonts w:ascii="Arial" w:eastAsia="Calibri" w:hAnsi="Arial" w:cs="Arial"/>
                <w:lang w:eastAsia="zh-CN"/>
              </w:rPr>
              <w:t>Bitmap is more proper for the case where</w:t>
            </w:r>
            <w:r>
              <w:rPr>
                <w:rFonts w:ascii="Arial" w:eastAsia="Calibri" w:hAnsi="Arial" w:cs="Arial"/>
              </w:rPr>
              <w:t xml:space="preserve"> SDUs are discarded discontinuously. This way is similar to</w:t>
            </w:r>
            <w:r>
              <w:rPr>
                <w:rFonts w:ascii="Arial" w:eastAsia="等线" w:hAnsi="Arial" w:cs="Arial"/>
                <w:lang w:eastAsia="zh-CN"/>
              </w:rPr>
              <w:t xml:space="preserve"> the existing mechanism for PDCP control PDU.</w:t>
            </w:r>
          </w:p>
        </w:tc>
      </w:tr>
      <w:tr w:rsidR="00676CCC" w14:paraId="45CFC960" w14:textId="77777777">
        <w:tc>
          <w:tcPr>
            <w:tcW w:w="1975" w:type="dxa"/>
          </w:tcPr>
          <w:p w14:paraId="35D1AD0E" w14:textId="77777777" w:rsidR="00676CCC" w:rsidRDefault="004A037E">
            <w:pPr>
              <w:rPr>
                <w:rFonts w:ascii="Arial" w:eastAsia="Calibri" w:hAnsi="Arial" w:cs="Arial"/>
              </w:rPr>
            </w:pPr>
            <w:r>
              <w:rPr>
                <w:rFonts w:ascii="Arial" w:eastAsia="PMingLiU" w:hAnsi="Arial" w:cs="Arial" w:hint="eastAsia"/>
              </w:rPr>
              <w:t>I</w:t>
            </w:r>
            <w:r>
              <w:rPr>
                <w:rFonts w:ascii="Arial" w:eastAsia="PMingLiU" w:hAnsi="Arial" w:cs="Arial"/>
              </w:rPr>
              <w:t>TRI</w:t>
            </w:r>
          </w:p>
        </w:tc>
        <w:tc>
          <w:tcPr>
            <w:tcW w:w="1800" w:type="dxa"/>
          </w:tcPr>
          <w:p w14:paraId="47E8C628" w14:textId="77777777" w:rsidR="00676CCC" w:rsidRDefault="004A037E">
            <w:pPr>
              <w:rPr>
                <w:rFonts w:ascii="Arial" w:eastAsia="Calibri" w:hAnsi="Arial" w:cs="Arial"/>
              </w:rPr>
            </w:pPr>
            <w:r>
              <w:rPr>
                <w:rFonts w:ascii="Arial" w:eastAsia="PMingLiU" w:hAnsi="Arial" w:cs="Arial" w:hint="eastAsia"/>
              </w:rPr>
              <w:t>Y</w:t>
            </w:r>
            <w:r>
              <w:rPr>
                <w:rFonts w:ascii="Arial" w:eastAsia="PMingLiU" w:hAnsi="Arial" w:cs="Arial"/>
              </w:rPr>
              <w:t>es for bitmap</w:t>
            </w:r>
          </w:p>
        </w:tc>
        <w:tc>
          <w:tcPr>
            <w:tcW w:w="5854" w:type="dxa"/>
          </w:tcPr>
          <w:p w14:paraId="4806BEBA" w14:textId="77777777" w:rsidR="00676CCC" w:rsidRDefault="004A037E">
            <w:pPr>
              <w:rPr>
                <w:rFonts w:ascii="Arial" w:eastAsia="Calibri" w:hAnsi="Arial" w:cs="Arial"/>
              </w:rPr>
            </w:pPr>
            <w:r>
              <w:rPr>
                <w:rFonts w:ascii="Arial" w:eastAsia="等线" w:hAnsi="Arial" w:cs="Arial"/>
                <w:lang w:eastAsia="zh-CN"/>
              </w:rPr>
              <w:t xml:space="preserve">We prefer reusing the bitmap solution. </w:t>
            </w:r>
          </w:p>
        </w:tc>
      </w:tr>
      <w:tr w:rsidR="00676CCC" w14:paraId="2022B680" w14:textId="77777777">
        <w:tc>
          <w:tcPr>
            <w:tcW w:w="1975" w:type="dxa"/>
          </w:tcPr>
          <w:p w14:paraId="4F6D3F9E" w14:textId="77777777" w:rsidR="00676CCC" w:rsidRDefault="004A037E">
            <w:pPr>
              <w:rPr>
                <w:rFonts w:ascii="Arial" w:eastAsia="Calibri" w:hAnsi="Arial" w:cs="Arial"/>
              </w:rPr>
            </w:pPr>
            <w:r>
              <w:rPr>
                <w:rFonts w:ascii="Arial" w:eastAsia="Calibri" w:hAnsi="Arial" w:cs="Arial"/>
              </w:rPr>
              <w:t>Canon</w:t>
            </w:r>
          </w:p>
        </w:tc>
        <w:tc>
          <w:tcPr>
            <w:tcW w:w="1800" w:type="dxa"/>
          </w:tcPr>
          <w:p w14:paraId="2D2E5EC6" w14:textId="77777777" w:rsidR="00676CCC" w:rsidRDefault="004A037E">
            <w:pPr>
              <w:rPr>
                <w:rFonts w:ascii="Arial" w:eastAsia="Calibri" w:hAnsi="Arial" w:cs="Arial"/>
              </w:rPr>
            </w:pPr>
            <w:r>
              <w:rPr>
                <w:rFonts w:ascii="Arial" w:eastAsia="Calibri" w:hAnsi="Arial" w:cs="Arial"/>
              </w:rPr>
              <w:t>Yes for bitmap</w:t>
            </w:r>
          </w:p>
        </w:tc>
        <w:tc>
          <w:tcPr>
            <w:tcW w:w="5854" w:type="dxa"/>
          </w:tcPr>
          <w:p w14:paraId="66F6AB9E" w14:textId="77777777" w:rsidR="00676CCC" w:rsidRDefault="004A037E">
            <w:pPr>
              <w:rPr>
                <w:rFonts w:ascii="Arial" w:eastAsia="Calibri" w:hAnsi="Arial" w:cs="Arial"/>
              </w:rPr>
            </w:pPr>
            <w:r>
              <w:rPr>
                <w:rFonts w:ascii="Arial" w:eastAsia="Calibri" w:hAnsi="Arial" w:cs="Arial"/>
              </w:rPr>
              <w:t xml:space="preserve">We shall use </w:t>
            </w:r>
            <w:r>
              <w:rPr>
                <w:rFonts w:ascii="Arial" w:eastAsia="Calibri" w:hAnsi="Arial" w:cs="Arial"/>
              </w:rPr>
              <w:t>the bitmap indication to support PDU Set interleaving.</w:t>
            </w:r>
          </w:p>
        </w:tc>
      </w:tr>
      <w:tr w:rsidR="00676CCC" w14:paraId="09FCE051" w14:textId="77777777">
        <w:tc>
          <w:tcPr>
            <w:tcW w:w="1975" w:type="dxa"/>
          </w:tcPr>
          <w:p w14:paraId="6EC007C4" w14:textId="77777777" w:rsidR="00676CCC" w:rsidRDefault="004A037E">
            <w:pPr>
              <w:rPr>
                <w:rFonts w:ascii="Arial" w:eastAsia="Calibri" w:hAnsi="Arial" w:cs="Arial"/>
              </w:rPr>
            </w:pPr>
            <w:r>
              <w:rPr>
                <w:rFonts w:ascii="Arial" w:eastAsia="Calibri" w:hAnsi="Arial" w:cs="Arial" w:hint="eastAsia"/>
                <w:lang w:eastAsia="zh-CN"/>
              </w:rPr>
              <w:t>TCL</w:t>
            </w:r>
          </w:p>
        </w:tc>
        <w:tc>
          <w:tcPr>
            <w:tcW w:w="1800" w:type="dxa"/>
          </w:tcPr>
          <w:p w14:paraId="57F6DE0B" w14:textId="77777777" w:rsidR="00676CCC" w:rsidRDefault="004A037E">
            <w:pPr>
              <w:rPr>
                <w:rFonts w:ascii="Arial" w:eastAsia="Calibri" w:hAnsi="Arial" w:cs="Arial"/>
              </w:rPr>
            </w:pPr>
            <w:r>
              <w:rPr>
                <w:rFonts w:ascii="Arial" w:eastAsia="Calibri" w:hAnsi="Arial" w:cs="Arial" w:hint="eastAsia"/>
                <w:lang w:eastAsia="zh-CN"/>
              </w:rPr>
              <w:t>Yes, see comment</w:t>
            </w:r>
          </w:p>
        </w:tc>
        <w:tc>
          <w:tcPr>
            <w:tcW w:w="5854" w:type="dxa"/>
          </w:tcPr>
          <w:p w14:paraId="34B11EF1" w14:textId="77777777" w:rsidR="00676CCC" w:rsidRDefault="004A037E">
            <w:pPr>
              <w:rPr>
                <w:rFonts w:ascii="Arial" w:eastAsia="Calibri" w:hAnsi="Arial" w:cs="Arial"/>
              </w:rPr>
            </w:pPr>
            <w:r>
              <w:rPr>
                <w:rFonts w:ascii="Arial" w:eastAsia="Calibri" w:hAnsi="Arial" w:cs="Arial"/>
                <w:lang w:eastAsia="zh-CN"/>
              </w:rPr>
              <w:t xml:space="preserve">We </w:t>
            </w:r>
            <w:r>
              <w:rPr>
                <w:rFonts w:ascii="Arial" w:eastAsia="Calibri" w:hAnsi="Arial" w:cs="Arial" w:hint="eastAsia"/>
                <w:lang w:eastAsia="zh-CN"/>
              </w:rPr>
              <w:t xml:space="preserve">agree </w:t>
            </w:r>
            <w:r>
              <w:rPr>
                <w:rFonts w:ascii="Arial" w:eastAsia="Calibri" w:hAnsi="Arial" w:cs="Arial"/>
                <w:lang w:eastAsia="zh-CN"/>
              </w:rPr>
              <w:t>with Nokia's proposal and suggest introducing a 1-bit indicator to distinguish between bitmap and range solutions.</w:t>
            </w:r>
          </w:p>
        </w:tc>
      </w:tr>
      <w:tr w:rsidR="00676CCC" w14:paraId="45D918BB" w14:textId="77777777">
        <w:tc>
          <w:tcPr>
            <w:tcW w:w="1975" w:type="dxa"/>
          </w:tcPr>
          <w:p w14:paraId="453631F5" w14:textId="77777777" w:rsidR="00676CCC" w:rsidRDefault="004A037E">
            <w:pPr>
              <w:rPr>
                <w:rFonts w:ascii="Arial" w:eastAsia="Calibri" w:hAnsi="Arial" w:cs="Arial"/>
              </w:rPr>
            </w:pPr>
            <w:r>
              <w:rPr>
                <w:rFonts w:ascii="Arial" w:eastAsia="Calibri" w:hAnsi="Arial" w:cs="Arial"/>
                <w:lang w:eastAsia="zh-CN"/>
              </w:rPr>
              <w:t>Sony</w:t>
            </w:r>
          </w:p>
        </w:tc>
        <w:tc>
          <w:tcPr>
            <w:tcW w:w="1800" w:type="dxa"/>
          </w:tcPr>
          <w:p w14:paraId="4B275620" w14:textId="77777777" w:rsidR="00676CCC" w:rsidRDefault="004A037E">
            <w:pPr>
              <w:rPr>
                <w:rFonts w:ascii="Arial" w:eastAsia="Calibri" w:hAnsi="Arial" w:cs="Arial"/>
              </w:rPr>
            </w:pPr>
            <w:r>
              <w:rPr>
                <w:rFonts w:ascii="Arial" w:eastAsia="Calibri" w:hAnsi="Arial" w:cs="Arial"/>
                <w:lang w:eastAsia="zh-CN"/>
              </w:rPr>
              <w:t>See comment</w:t>
            </w:r>
          </w:p>
        </w:tc>
        <w:tc>
          <w:tcPr>
            <w:tcW w:w="5854" w:type="dxa"/>
          </w:tcPr>
          <w:p w14:paraId="3F1FE676" w14:textId="77777777" w:rsidR="00676CCC" w:rsidRDefault="004A037E">
            <w:pPr>
              <w:rPr>
                <w:rFonts w:ascii="Arial" w:eastAsia="Calibri" w:hAnsi="Arial" w:cs="Arial"/>
              </w:rPr>
            </w:pPr>
            <w:r>
              <w:rPr>
                <w:rFonts w:ascii="Arial" w:eastAsia="Calibri" w:hAnsi="Arial" w:cs="Arial"/>
                <w:lang w:eastAsia="zh-CN"/>
              </w:rPr>
              <w:t>We agree with Ericsson comment</w:t>
            </w:r>
          </w:p>
        </w:tc>
      </w:tr>
      <w:tr w:rsidR="00676CCC" w14:paraId="5AC9626E" w14:textId="77777777">
        <w:tc>
          <w:tcPr>
            <w:tcW w:w="1975" w:type="dxa"/>
          </w:tcPr>
          <w:p w14:paraId="34968BEF" w14:textId="77777777" w:rsidR="00676CCC" w:rsidRDefault="004A037E">
            <w:pPr>
              <w:rPr>
                <w:rFonts w:ascii="Arial" w:eastAsia="Calibri" w:hAnsi="Arial" w:cs="Arial"/>
              </w:rPr>
            </w:pPr>
            <w:r>
              <w:rPr>
                <w:rFonts w:ascii="Arial" w:eastAsia="Calibri" w:hAnsi="Arial" w:cs="Arial" w:hint="eastAsia"/>
                <w:lang w:eastAsia="zh-CN"/>
              </w:rPr>
              <w:t>CMCC</w:t>
            </w:r>
          </w:p>
        </w:tc>
        <w:tc>
          <w:tcPr>
            <w:tcW w:w="1800" w:type="dxa"/>
          </w:tcPr>
          <w:p w14:paraId="0E832D0A" w14:textId="77777777" w:rsidR="00676CCC" w:rsidRDefault="004A037E">
            <w:pPr>
              <w:rPr>
                <w:rFonts w:ascii="Arial" w:eastAsia="Calibri" w:hAnsi="Arial" w:cs="Arial"/>
              </w:rPr>
            </w:pPr>
            <w:r>
              <w:rPr>
                <w:rFonts w:ascii="Arial" w:eastAsia="Calibri" w:hAnsi="Arial" w:cs="Arial"/>
              </w:rPr>
              <w:t>Yes for bitmap</w:t>
            </w:r>
          </w:p>
        </w:tc>
        <w:tc>
          <w:tcPr>
            <w:tcW w:w="5854" w:type="dxa"/>
          </w:tcPr>
          <w:p w14:paraId="59638A9C" w14:textId="77777777" w:rsidR="00676CCC" w:rsidRDefault="004A037E">
            <w:pPr>
              <w:rPr>
                <w:rFonts w:ascii="Arial" w:eastAsia="Calibri" w:hAnsi="Arial" w:cs="Arial"/>
              </w:rPr>
            </w:pPr>
            <w:r>
              <w:rPr>
                <w:rFonts w:ascii="Arial" w:eastAsia="Calibri" w:hAnsi="Arial" w:cs="Arial" w:hint="eastAsia"/>
                <w:lang w:eastAsia="zh-CN"/>
              </w:rPr>
              <w:t xml:space="preserve">The </w:t>
            </w:r>
            <w:r>
              <w:rPr>
                <w:rFonts w:ascii="Arial" w:eastAsia="Calibri" w:hAnsi="Arial" w:cs="Arial"/>
              </w:rPr>
              <w:t>bitmap indication</w:t>
            </w:r>
            <w:r>
              <w:rPr>
                <w:rFonts w:ascii="Arial" w:eastAsia="宋体" w:hAnsi="Arial" w:cs="Arial" w:hint="eastAsia"/>
                <w:lang w:eastAsia="zh-CN"/>
              </w:rPr>
              <w:t xml:space="preserve"> is more suitable for the case that the discarded SDUs are not </w:t>
            </w:r>
            <w:r>
              <w:rPr>
                <w:rFonts w:ascii="Arial" w:eastAsia="等线" w:hAnsi="Arial" w:cs="Arial"/>
                <w:lang w:eastAsia="zh-CN"/>
              </w:rPr>
              <w:t>continuous</w:t>
            </w:r>
            <w:r>
              <w:rPr>
                <w:rFonts w:ascii="Arial" w:eastAsia="宋体" w:hAnsi="Arial" w:cs="Arial" w:hint="eastAsia"/>
                <w:lang w:eastAsia="zh-CN"/>
              </w:rPr>
              <w:t>.</w:t>
            </w:r>
          </w:p>
        </w:tc>
      </w:tr>
      <w:tr w:rsidR="00676CCC" w14:paraId="687400CC" w14:textId="77777777">
        <w:tc>
          <w:tcPr>
            <w:tcW w:w="1975" w:type="dxa"/>
          </w:tcPr>
          <w:p w14:paraId="7AD1F50B" w14:textId="77777777" w:rsidR="00676CCC" w:rsidRDefault="004A037E">
            <w:pPr>
              <w:rPr>
                <w:rFonts w:ascii="Arial" w:eastAsia="Calibri" w:hAnsi="Arial" w:cs="Arial"/>
              </w:rPr>
            </w:pPr>
            <w:r>
              <w:rPr>
                <w:rFonts w:ascii="Arial" w:eastAsia="Calibri" w:hAnsi="Arial" w:cs="Arial"/>
              </w:rPr>
              <w:t>MediaTek</w:t>
            </w:r>
          </w:p>
        </w:tc>
        <w:tc>
          <w:tcPr>
            <w:tcW w:w="1800" w:type="dxa"/>
          </w:tcPr>
          <w:p w14:paraId="63B29417" w14:textId="77777777" w:rsidR="00676CCC" w:rsidRDefault="004A037E">
            <w:pPr>
              <w:rPr>
                <w:rFonts w:ascii="Arial" w:eastAsia="Calibri" w:hAnsi="Arial" w:cs="Arial"/>
              </w:rPr>
            </w:pPr>
            <w:r>
              <w:rPr>
                <w:rFonts w:ascii="Arial" w:eastAsia="Calibri" w:hAnsi="Arial" w:cs="Arial"/>
              </w:rPr>
              <w:t>Yes</w:t>
            </w:r>
          </w:p>
        </w:tc>
        <w:tc>
          <w:tcPr>
            <w:tcW w:w="5854" w:type="dxa"/>
          </w:tcPr>
          <w:p w14:paraId="54E8222D" w14:textId="77777777" w:rsidR="00676CCC" w:rsidRDefault="004A037E">
            <w:pPr>
              <w:rPr>
                <w:rFonts w:ascii="Arial" w:eastAsia="Calibri" w:hAnsi="Arial" w:cs="Arial"/>
              </w:rPr>
            </w:pPr>
            <w:r>
              <w:rPr>
                <w:rFonts w:ascii="Arial" w:eastAsia="等线" w:hAnsi="Arial" w:cs="Arial"/>
                <w:lang w:eastAsia="zh-CN"/>
              </w:rPr>
              <w:t>Both are feasible, bitmap seems get more supprot, we are fine to follow majority.</w:t>
            </w:r>
          </w:p>
        </w:tc>
      </w:tr>
      <w:tr w:rsidR="00676CCC" w14:paraId="77F264D6" w14:textId="77777777">
        <w:tc>
          <w:tcPr>
            <w:tcW w:w="1975" w:type="dxa"/>
          </w:tcPr>
          <w:p w14:paraId="454F73E4" w14:textId="77777777" w:rsidR="00676CCC" w:rsidRDefault="00676CCC">
            <w:pPr>
              <w:rPr>
                <w:rFonts w:ascii="Arial" w:eastAsia="Calibri" w:hAnsi="Arial" w:cs="Arial"/>
              </w:rPr>
            </w:pPr>
          </w:p>
        </w:tc>
        <w:tc>
          <w:tcPr>
            <w:tcW w:w="1800" w:type="dxa"/>
          </w:tcPr>
          <w:p w14:paraId="141DCD3E" w14:textId="77777777" w:rsidR="00676CCC" w:rsidRDefault="00676CCC">
            <w:pPr>
              <w:rPr>
                <w:rFonts w:ascii="Arial" w:eastAsia="Calibri" w:hAnsi="Arial" w:cs="Arial"/>
              </w:rPr>
            </w:pPr>
          </w:p>
        </w:tc>
        <w:tc>
          <w:tcPr>
            <w:tcW w:w="5854" w:type="dxa"/>
          </w:tcPr>
          <w:p w14:paraId="56578E13" w14:textId="77777777" w:rsidR="00676CCC" w:rsidRDefault="00676CCC">
            <w:pPr>
              <w:rPr>
                <w:rFonts w:ascii="Arial" w:eastAsia="Calibri" w:hAnsi="Arial" w:cs="Arial"/>
              </w:rPr>
            </w:pPr>
          </w:p>
        </w:tc>
      </w:tr>
    </w:tbl>
    <w:p w14:paraId="29136233" w14:textId="77777777" w:rsidR="00676CCC" w:rsidRDefault="004A037E">
      <w:pPr>
        <w:pStyle w:val="51"/>
        <w:spacing w:before="240"/>
      </w:pPr>
      <w:r>
        <w:lastRenderedPageBreak/>
        <w:t xml:space="preserve">Rapporteur Summary </w:t>
      </w:r>
      <w:r>
        <w:t>(bitmap/range):</w:t>
      </w:r>
    </w:p>
    <w:p w14:paraId="67AB0D20" w14:textId="77777777" w:rsidR="00676CCC" w:rsidRDefault="004A037E">
      <w:pPr>
        <w:rPr>
          <w:rFonts w:ascii="Arial" w:hAnsi="Arial" w:cs="Arial"/>
        </w:rPr>
      </w:pPr>
      <w:r>
        <w:rPr>
          <w:rFonts w:ascii="Arial" w:hAnsi="Arial" w:cs="Arial"/>
        </w:rPr>
        <w:t xml:space="preserve">Many companies agree that the bitmap indication should be used if a new control PDU is defined for the PDCP SN gap reporting as this would support both cases of continuous/interleaved discarding and follows the design principles of the </w:t>
      </w:r>
      <w:r>
        <w:rPr>
          <w:rFonts w:ascii="Arial" w:hAnsi="Arial" w:cs="Arial"/>
        </w:rPr>
        <w:t>current PDCP SR reporting. While a couple of companies argue that range indication should be used from an overhead perspective. Further, three companies did not provide their preference as they would like to first conclude on the type of indication i.e., h</w:t>
      </w:r>
      <w:r>
        <w:rPr>
          <w:rFonts w:ascii="Arial" w:hAnsi="Arial" w:cs="Arial"/>
        </w:rPr>
        <w:t>eader-only data PDU or a new control PDU. But assuming that a new PDCP control PDU is needed, we make the following proposal:</w:t>
      </w:r>
    </w:p>
    <w:p w14:paraId="28237339"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33" w:name="_Ref162296794"/>
      <w:r>
        <w:rPr>
          <w:rFonts w:ascii="Arial" w:hAnsi="Arial"/>
          <w:b/>
          <w:bCs/>
        </w:rPr>
        <w:t>If P2 is agreed, a bitmap indication is used for the PDCP SN gap reporting.</w:t>
      </w:r>
      <w:bookmarkEnd w:id="33"/>
      <w:r>
        <w:rPr>
          <w:rFonts w:ascii="Arial" w:hAnsi="Arial"/>
          <w:b/>
          <w:bCs/>
        </w:rPr>
        <w:t xml:space="preserve"> </w:t>
      </w:r>
    </w:p>
    <w:p w14:paraId="73080914" w14:textId="77777777" w:rsidR="00676CCC" w:rsidRDefault="00676CCC">
      <w:pPr>
        <w:rPr>
          <w:rFonts w:ascii="Arial" w:hAnsi="Arial" w:cs="Arial"/>
        </w:rPr>
      </w:pPr>
    </w:p>
    <w:p w14:paraId="16512706" w14:textId="77777777" w:rsidR="00676CCC" w:rsidRDefault="004A037E">
      <w:pPr>
        <w:pStyle w:val="31"/>
        <w:rPr>
          <w:lang w:val="en-US"/>
        </w:rPr>
      </w:pPr>
      <w:r>
        <w:rPr>
          <w:lang w:val="en-US"/>
        </w:rPr>
        <w:t>3.2.2 Usage of SN or COUNT</w:t>
      </w:r>
    </w:p>
    <w:p w14:paraId="4252D43E" w14:textId="77777777" w:rsidR="00676CCC" w:rsidRDefault="004A037E">
      <w:pPr>
        <w:spacing w:line="360" w:lineRule="auto"/>
        <w:rPr>
          <w:rFonts w:ascii="Arial" w:hAnsi="Arial" w:cs="Arial"/>
        </w:rPr>
      </w:pPr>
      <w:r>
        <w:rPr>
          <w:rFonts w:ascii="Arial" w:hAnsi="Arial" w:cs="Arial"/>
        </w:rPr>
        <w:t>This was not discussed in</w:t>
      </w:r>
      <w:r>
        <w:rPr>
          <w:rFonts w:ascii="Arial" w:hAnsi="Arial" w:cs="Arial"/>
        </w:rPr>
        <w:t xml:space="preserve"> detail during the previous meetings.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mentions that COUNT should be used as indication for the first discarded SDU and by reusing the design of the PDCP SR, there would not</w:t>
      </w:r>
      <w:r>
        <w:rPr>
          <w:rFonts w:ascii="Arial" w:hAnsi="Arial" w:cs="Arial"/>
        </w:rPr>
        <w:t xml:space="preserve"> be too much work. </w:t>
      </w:r>
    </w:p>
    <w:p w14:paraId="7EA517CD" w14:textId="77777777" w:rsidR="00676CCC" w:rsidRDefault="004A037E">
      <w:pPr>
        <w:spacing w:line="360" w:lineRule="auto"/>
        <w:rPr>
          <w:rFonts w:ascii="Arial" w:hAnsi="Arial" w:cs="Arial"/>
        </w:rPr>
      </w:pPr>
      <w:r>
        <w:rPr>
          <w:rFonts w:ascii="Arial" w:hAnsi="Arial" w:cs="Arial"/>
        </w:rPr>
        <w:t xml:space="preserve">As explained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the PDCP SN gap reporting is a different type of signaling i.e., originating at the PDCP Tx entity and this is used to indicate to the PD</w:t>
      </w:r>
      <w:r>
        <w:rPr>
          <w:rFonts w:ascii="Arial" w:hAnsi="Arial" w:cs="Arial"/>
        </w:rPr>
        <w:t>CP Rx entity to not wait for certain SN(s) in cases where the SN &gt;= RX_DELIV AND &lt; RX_NEXT. Given that the PDCP Tx entity and PDCP Rx entity are synchronized (i.e., operating under steady state conditions), it is sufficient to include the SN in the new PDC</w:t>
      </w:r>
      <w:r>
        <w:rPr>
          <w:rFonts w:ascii="Arial" w:hAnsi="Arial" w:cs="Arial"/>
        </w:rPr>
        <w:t>P control PDU as the Rx entity derives the corresponding HFN by operating on the received SNs. On the contrary, the current PDCP SR is used under conditions of reestablishment or data recovery i.e., the PDCP Tx entity and PDCP Rx entity have lost synchroni</w:t>
      </w:r>
      <w:r>
        <w:rPr>
          <w:rFonts w:ascii="Arial" w:hAnsi="Arial" w:cs="Arial"/>
        </w:rPr>
        <w:t xml:space="preserve">zation. Therefore, we would like companies to comment on this aspect. </w:t>
      </w:r>
    </w:p>
    <w:p w14:paraId="1E8F060A" w14:textId="77777777" w:rsidR="00676CCC" w:rsidRDefault="004A037E">
      <w:pPr>
        <w:rPr>
          <w:rFonts w:ascii="Arial" w:hAnsi="Arial" w:cs="Arial"/>
          <w:b/>
          <w:bCs/>
        </w:rPr>
      </w:pPr>
      <w:r>
        <w:rPr>
          <w:rFonts w:ascii="Arial" w:hAnsi="Arial" w:cs="Arial"/>
          <w:b/>
          <w:bCs/>
        </w:rPr>
        <w:t>For the new PDCP Control PDU, do companies have a preference in using SN or COUNT for indicating discarded PDCP SDUs?</w:t>
      </w:r>
    </w:p>
    <w:tbl>
      <w:tblPr>
        <w:tblStyle w:val="afffd"/>
        <w:tblW w:w="0" w:type="auto"/>
        <w:tblLook w:val="04A0" w:firstRow="1" w:lastRow="0" w:firstColumn="1" w:lastColumn="0" w:noHBand="0" w:noVBand="1"/>
      </w:tblPr>
      <w:tblGrid>
        <w:gridCol w:w="1975"/>
        <w:gridCol w:w="1800"/>
        <w:gridCol w:w="5854"/>
      </w:tblGrid>
      <w:tr w:rsidR="00676CCC" w14:paraId="75212CFB" w14:textId="77777777">
        <w:tc>
          <w:tcPr>
            <w:tcW w:w="1975" w:type="dxa"/>
          </w:tcPr>
          <w:p w14:paraId="6FE77D21" w14:textId="77777777" w:rsidR="00676CCC" w:rsidRDefault="004A037E">
            <w:pPr>
              <w:rPr>
                <w:rFonts w:ascii="Arial" w:eastAsia="Calibri" w:hAnsi="Arial" w:cs="Arial"/>
                <w:sz w:val="20"/>
                <w:szCs w:val="20"/>
              </w:rPr>
            </w:pPr>
            <w:r>
              <w:rPr>
                <w:rFonts w:ascii="Arial" w:eastAsia="Calibri" w:hAnsi="Arial" w:cs="Arial"/>
                <w:sz w:val="20"/>
                <w:szCs w:val="20"/>
              </w:rPr>
              <w:t>Company</w:t>
            </w:r>
          </w:p>
        </w:tc>
        <w:tc>
          <w:tcPr>
            <w:tcW w:w="1800" w:type="dxa"/>
          </w:tcPr>
          <w:p w14:paraId="1EB8507A" w14:textId="77777777" w:rsidR="00676CCC" w:rsidRDefault="004A037E">
            <w:pPr>
              <w:rPr>
                <w:rFonts w:ascii="Arial" w:eastAsia="Calibri" w:hAnsi="Arial" w:cs="Arial"/>
                <w:sz w:val="20"/>
                <w:szCs w:val="20"/>
              </w:rPr>
            </w:pPr>
            <w:r>
              <w:rPr>
                <w:rFonts w:ascii="Arial" w:eastAsia="Calibri" w:hAnsi="Arial" w:cs="Arial"/>
                <w:sz w:val="20"/>
                <w:szCs w:val="20"/>
              </w:rPr>
              <w:t>SN or COUNT</w:t>
            </w:r>
          </w:p>
        </w:tc>
        <w:tc>
          <w:tcPr>
            <w:tcW w:w="5854" w:type="dxa"/>
          </w:tcPr>
          <w:p w14:paraId="1FF42AF8" w14:textId="77777777" w:rsidR="00676CCC" w:rsidRDefault="004A037E">
            <w:pPr>
              <w:rPr>
                <w:rFonts w:ascii="Arial" w:eastAsia="Calibri" w:hAnsi="Arial" w:cs="Arial"/>
                <w:sz w:val="20"/>
                <w:szCs w:val="20"/>
              </w:rPr>
            </w:pPr>
            <w:r>
              <w:rPr>
                <w:rFonts w:ascii="Arial" w:eastAsia="Calibri" w:hAnsi="Arial" w:cs="Arial"/>
                <w:sz w:val="20"/>
                <w:szCs w:val="20"/>
              </w:rPr>
              <w:t>Comments</w:t>
            </w:r>
          </w:p>
        </w:tc>
      </w:tr>
      <w:tr w:rsidR="00676CCC" w14:paraId="100FD3D6" w14:textId="77777777">
        <w:tc>
          <w:tcPr>
            <w:tcW w:w="1975" w:type="dxa"/>
          </w:tcPr>
          <w:p w14:paraId="14C77E91" w14:textId="77777777" w:rsidR="00676CCC" w:rsidRDefault="004A037E">
            <w:pPr>
              <w:rPr>
                <w:rFonts w:ascii="Arial" w:eastAsia="Calibri" w:hAnsi="Arial" w:cs="Arial"/>
              </w:rPr>
            </w:pPr>
            <w:r>
              <w:rPr>
                <w:rFonts w:ascii="Arial" w:eastAsia="Calibri" w:hAnsi="Arial" w:cs="Arial"/>
              </w:rPr>
              <w:t>LGE</w:t>
            </w:r>
          </w:p>
        </w:tc>
        <w:tc>
          <w:tcPr>
            <w:tcW w:w="1800" w:type="dxa"/>
          </w:tcPr>
          <w:p w14:paraId="444F2B03" w14:textId="77777777" w:rsidR="00676CCC" w:rsidRDefault="004A037E">
            <w:pPr>
              <w:rPr>
                <w:rFonts w:ascii="Arial" w:eastAsia="Calibri" w:hAnsi="Arial" w:cs="Arial"/>
              </w:rPr>
            </w:pPr>
            <w:r>
              <w:rPr>
                <w:rFonts w:ascii="Arial" w:eastAsia="Calibri" w:hAnsi="Arial" w:cs="Arial"/>
              </w:rPr>
              <w:t>COUNT</w:t>
            </w:r>
          </w:p>
        </w:tc>
        <w:tc>
          <w:tcPr>
            <w:tcW w:w="5854" w:type="dxa"/>
          </w:tcPr>
          <w:p w14:paraId="2C31DD9E" w14:textId="77777777" w:rsidR="00676CCC" w:rsidRDefault="004A037E">
            <w:pPr>
              <w:rPr>
                <w:rFonts w:ascii="Arial" w:eastAsia="Calibri" w:hAnsi="Arial" w:cs="Arial"/>
              </w:rPr>
            </w:pPr>
            <w:r>
              <w:rPr>
                <w:rFonts w:ascii="Arial" w:eastAsia="Calibri" w:hAnsi="Arial" w:cs="Arial"/>
              </w:rPr>
              <w:t xml:space="preserve">But, it is not </w:t>
            </w:r>
            <w:r>
              <w:rPr>
                <w:rFonts w:ascii="Arial" w:eastAsia="Calibri" w:hAnsi="Arial" w:cs="Arial"/>
              </w:rPr>
              <w:t>urgent, and thus can be discussed later.</w:t>
            </w:r>
          </w:p>
        </w:tc>
      </w:tr>
      <w:tr w:rsidR="00676CCC" w14:paraId="728F14FC" w14:textId="77777777">
        <w:tc>
          <w:tcPr>
            <w:tcW w:w="1975" w:type="dxa"/>
          </w:tcPr>
          <w:p w14:paraId="4A3E7FA0" w14:textId="77777777" w:rsidR="00676CCC" w:rsidRDefault="004A037E">
            <w:pPr>
              <w:rPr>
                <w:rFonts w:ascii="Arial" w:eastAsia="Calibri" w:hAnsi="Arial" w:cs="Arial"/>
              </w:rPr>
            </w:pPr>
            <w:r>
              <w:rPr>
                <w:rFonts w:ascii="Arial" w:eastAsia="Calibri" w:hAnsi="Arial" w:cs="Arial"/>
              </w:rPr>
              <w:t>Futurewei</w:t>
            </w:r>
          </w:p>
        </w:tc>
        <w:tc>
          <w:tcPr>
            <w:tcW w:w="1800" w:type="dxa"/>
          </w:tcPr>
          <w:p w14:paraId="5AB2F085" w14:textId="77777777" w:rsidR="00676CCC" w:rsidRDefault="004A037E">
            <w:pPr>
              <w:rPr>
                <w:rFonts w:ascii="Arial" w:eastAsia="Calibri" w:hAnsi="Arial" w:cs="Arial"/>
              </w:rPr>
            </w:pPr>
            <w:r>
              <w:rPr>
                <w:rFonts w:ascii="Arial" w:eastAsia="Calibri" w:hAnsi="Arial" w:cs="Arial"/>
              </w:rPr>
              <w:t>COUNT</w:t>
            </w:r>
          </w:p>
        </w:tc>
        <w:tc>
          <w:tcPr>
            <w:tcW w:w="5854" w:type="dxa"/>
          </w:tcPr>
          <w:p w14:paraId="1DC1FE87" w14:textId="77777777" w:rsidR="00676CCC" w:rsidRDefault="004A037E">
            <w:pPr>
              <w:rPr>
                <w:rFonts w:ascii="Arial" w:eastAsia="Calibri" w:hAnsi="Arial" w:cs="Arial"/>
              </w:rPr>
            </w:pPr>
            <w:r>
              <w:rPr>
                <w:rFonts w:ascii="Arial" w:eastAsia="Calibri" w:hAnsi="Arial" w:cs="Arial"/>
              </w:rPr>
              <w:t>We think 12-bit PDCP SN is efficient in term of signaling overhead and sufficient for uniquely identifying XR video packets for the highest data rate (150 Mbps) within a period about 166 ms, which i</w:t>
            </w:r>
            <w:r>
              <w:rPr>
                <w:rFonts w:ascii="Arial" w:eastAsia="Calibri" w:hAnsi="Arial" w:cs="Arial"/>
              </w:rPr>
              <w:t>s much longer than the PDB/PSDB of XR video traffic. However, as we described in our response to Q3.1, HFN desynchronization may occur when consecutively discarding more than 166 ms of video data of a video stream with 150 Mbps data rate.</w:t>
            </w:r>
          </w:p>
          <w:p w14:paraId="364E3D36" w14:textId="77777777" w:rsidR="00676CCC" w:rsidRDefault="004A037E">
            <w:pPr>
              <w:rPr>
                <w:rFonts w:ascii="Arial" w:eastAsia="Calibri" w:hAnsi="Arial" w:cs="Arial"/>
              </w:rPr>
            </w:pPr>
            <w:r>
              <w:rPr>
                <w:rFonts w:ascii="Arial" w:eastAsia="Calibri" w:hAnsi="Arial" w:cs="Arial"/>
              </w:rPr>
              <w:t xml:space="preserve">To </w:t>
            </w:r>
            <w:r>
              <w:rPr>
                <w:rFonts w:ascii="Arial" w:eastAsia="Calibri" w:hAnsi="Arial" w:cs="Arial"/>
              </w:rPr>
              <w:t>overcome that, 18-bit PDCP SN can be configured but with a price of one extra byte in PDCP header for every single PDCP data PDU, e.g., 12500 extra bytes per second for a video stream of 150 Mbps data rate. In comparison, sending the full COUNT value in th</w:t>
            </w:r>
            <w:r>
              <w:rPr>
                <w:rFonts w:ascii="Arial" w:eastAsia="Calibri" w:hAnsi="Arial" w:cs="Arial"/>
              </w:rPr>
              <w:t>e SN gap report, but doing so only occasionally, is far more economic.</w:t>
            </w:r>
          </w:p>
        </w:tc>
      </w:tr>
      <w:tr w:rsidR="00676CCC" w14:paraId="4659DB0B" w14:textId="77777777">
        <w:tc>
          <w:tcPr>
            <w:tcW w:w="1975" w:type="dxa"/>
          </w:tcPr>
          <w:p w14:paraId="7624F59D" w14:textId="77777777" w:rsidR="00676CCC" w:rsidRDefault="004A037E">
            <w:pPr>
              <w:rPr>
                <w:rFonts w:ascii="Arial" w:eastAsia="Calibri" w:hAnsi="Arial" w:cs="Arial"/>
              </w:rPr>
            </w:pPr>
            <w:r>
              <w:rPr>
                <w:rFonts w:ascii="Arial" w:eastAsia="Calibri" w:hAnsi="Arial" w:cs="Arial"/>
                <w:lang w:eastAsia="zh-CN"/>
              </w:rPr>
              <w:t>Xiaomi</w:t>
            </w:r>
          </w:p>
        </w:tc>
        <w:tc>
          <w:tcPr>
            <w:tcW w:w="1800" w:type="dxa"/>
          </w:tcPr>
          <w:p w14:paraId="02EF81CC" w14:textId="77777777" w:rsidR="00676CCC" w:rsidRDefault="004A037E">
            <w:pPr>
              <w:rPr>
                <w:rFonts w:ascii="Arial" w:eastAsia="Calibri" w:hAnsi="Arial" w:cs="Arial"/>
              </w:rPr>
            </w:pPr>
            <w:r>
              <w:rPr>
                <w:rFonts w:ascii="Arial" w:eastAsia="Calibri" w:hAnsi="Arial" w:cs="Arial"/>
                <w:lang w:eastAsia="zh-CN"/>
              </w:rPr>
              <w:t>COUNT</w:t>
            </w:r>
          </w:p>
        </w:tc>
        <w:tc>
          <w:tcPr>
            <w:tcW w:w="5854" w:type="dxa"/>
          </w:tcPr>
          <w:p w14:paraId="39532908" w14:textId="77777777" w:rsidR="00676CCC" w:rsidRDefault="004A037E">
            <w:pPr>
              <w:rPr>
                <w:rFonts w:ascii="Arial" w:eastAsia="Calibri" w:hAnsi="Arial" w:cs="Arial"/>
              </w:rPr>
            </w:pPr>
            <w:r>
              <w:rPr>
                <w:rFonts w:ascii="Arial" w:eastAsia="Calibri" w:hAnsi="Arial" w:cs="Arial"/>
                <w:lang w:eastAsia="zh-CN"/>
              </w:rPr>
              <w:t>We prefer to use COUNT to avoid any ambiguity. Also with COUNT, we can reuse PDCP Status Report as much as possible.</w:t>
            </w:r>
          </w:p>
        </w:tc>
      </w:tr>
      <w:tr w:rsidR="00676CCC" w14:paraId="5B8BD871" w14:textId="77777777">
        <w:tc>
          <w:tcPr>
            <w:tcW w:w="1975" w:type="dxa"/>
          </w:tcPr>
          <w:p w14:paraId="00351C40" w14:textId="77777777" w:rsidR="00676CCC" w:rsidRDefault="004A037E">
            <w:pPr>
              <w:rPr>
                <w:rFonts w:ascii="Arial" w:eastAsia="等线" w:hAnsi="Arial" w:cs="Arial"/>
              </w:rPr>
            </w:pPr>
            <w:r>
              <w:rPr>
                <w:rFonts w:ascii="Arial" w:eastAsia="等线" w:hAnsi="Arial" w:cs="Arial"/>
                <w:lang w:eastAsia="zh-CN"/>
              </w:rPr>
              <w:t>CATT</w:t>
            </w:r>
          </w:p>
        </w:tc>
        <w:tc>
          <w:tcPr>
            <w:tcW w:w="1800" w:type="dxa"/>
          </w:tcPr>
          <w:p w14:paraId="10898245" w14:textId="77777777" w:rsidR="00676CCC" w:rsidRDefault="004A037E">
            <w:pPr>
              <w:rPr>
                <w:rFonts w:ascii="Arial" w:eastAsia="等线" w:hAnsi="Arial" w:cs="Arial"/>
              </w:rPr>
            </w:pPr>
            <w:r>
              <w:rPr>
                <w:rFonts w:ascii="Arial" w:eastAsia="等线" w:hAnsi="Arial" w:cs="Arial"/>
                <w:lang w:eastAsia="zh-CN"/>
              </w:rPr>
              <w:t>COUNT</w:t>
            </w:r>
          </w:p>
        </w:tc>
        <w:tc>
          <w:tcPr>
            <w:tcW w:w="5854" w:type="dxa"/>
          </w:tcPr>
          <w:p w14:paraId="06573B55" w14:textId="77777777" w:rsidR="00676CCC" w:rsidRDefault="004A037E">
            <w:pPr>
              <w:rPr>
                <w:rFonts w:ascii="Arial" w:eastAsia="等线" w:hAnsi="Arial" w:cs="Arial"/>
              </w:rPr>
            </w:pPr>
            <w:r>
              <w:rPr>
                <w:rFonts w:ascii="Arial" w:eastAsia="等线" w:hAnsi="Arial" w:cs="Arial"/>
                <w:lang w:eastAsia="zh-CN"/>
              </w:rPr>
              <w:t>Same view as Xiaomi.</w:t>
            </w:r>
          </w:p>
        </w:tc>
      </w:tr>
      <w:tr w:rsidR="00676CCC" w14:paraId="3D5F43AD" w14:textId="77777777">
        <w:tc>
          <w:tcPr>
            <w:tcW w:w="1975" w:type="dxa"/>
          </w:tcPr>
          <w:p w14:paraId="1EFB4BAA" w14:textId="77777777" w:rsidR="00676CCC" w:rsidRDefault="004A037E">
            <w:pPr>
              <w:rPr>
                <w:rFonts w:ascii="Arial" w:eastAsia="等线" w:hAnsi="Arial" w:cs="Arial"/>
              </w:rPr>
            </w:pPr>
            <w:r>
              <w:rPr>
                <w:rFonts w:ascii="Arial" w:eastAsia="Calibri" w:hAnsi="Arial" w:cs="Arial"/>
              </w:rPr>
              <w:t>Huawei, HiSilicon</w:t>
            </w:r>
          </w:p>
        </w:tc>
        <w:tc>
          <w:tcPr>
            <w:tcW w:w="1800" w:type="dxa"/>
          </w:tcPr>
          <w:p w14:paraId="299271EE" w14:textId="77777777" w:rsidR="00676CCC" w:rsidRDefault="004A037E">
            <w:pPr>
              <w:rPr>
                <w:rFonts w:ascii="Arial" w:eastAsia="等线" w:hAnsi="Arial" w:cs="Arial"/>
              </w:rPr>
            </w:pPr>
            <w:r>
              <w:rPr>
                <w:rFonts w:ascii="Arial" w:eastAsia="Calibri" w:hAnsi="Arial" w:cs="Arial"/>
              </w:rPr>
              <w:t>CO</w:t>
            </w:r>
            <w:r>
              <w:rPr>
                <w:rFonts w:ascii="Arial" w:eastAsia="Calibri" w:hAnsi="Arial" w:cs="Arial"/>
              </w:rPr>
              <w:t>UNT</w:t>
            </w:r>
          </w:p>
        </w:tc>
        <w:tc>
          <w:tcPr>
            <w:tcW w:w="5854" w:type="dxa"/>
          </w:tcPr>
          <w:p w14:paraId="722981A3" w14:textId="77777777" w:rsidR="00676CCC" w:rsidRDefault="004A037E">
            <w:pPr>
              <w:rPr>
                <w:rFonts w:ascii="Arial" w:eastAsia="等线" w:hAnsi="Arial" w:cs="Arial"/>
              </w:rPr>
            </w:pPr>
            <w:r>
              <w:rPr>
                <w:rFonts w:ascii="Arial" w:eastAsia="Calibri" w:hAnsi="Arial" w:cs="Arial"/>
              </w:rPr>
              <w:t>We think we can reuse PDCP SR principles as much as possible, but we do not have a strong view here in case we would like to save some overhead. However, we think we need to make a decision already to have complete CRs for the next meeting.</w:t>
            </w:r>
          </w:p>
        </w:tc>
      </w:tr>
      <w:tr w:rsidR="00676CCC" w14:paraId="4BB1B60C" w14:textId="77777777">
        <w:tc>
          <w:tcPr>
            <w:tcW w:w="1975" w:type="dxa"/>
          </w:tcPr>
          <w:p w14:paraId="0AB40843" w14:textId="77777777" w:rsidR="00676CCC" w:rsidRDefault="004A037E">
            <w:pPr>
              <w:rPr>
                <w:rFonts w:ascii="Arial" w:eastAsia="Calibri" w:hAnsi="Arial" w:cs="Arial"/>
              </w:rPr>
            </w:pPr>
            <w:r>
              <w:rPr>
                <w:rFonts w:ascii="Arial" w:eastAsia="等线" w:hAnsi="Arial" w:cs="Arial"/>
                <w:lang w:eastAsia="zh-CN"/>
              </w:rPr>
              <w:t>Apple</w:t>
            </w:r>
          </w:p>
        </w:tc>
        <w:tc>
          <w:tcPr>
            <w:tcW w:w="1800" w:type="dxa"/>
          </w:tcPr>
          <w:p w14:paraId="37AD9F99" w14:textId="77777777" w:rsidR="00676CCC" w:rsidRDefault="004A037E">
            <w:pPr>
              <w:rPr>
                <w:rFonts w:ascii="Arial" w:eastAsia="Calibri" w:hAnsi="Arial" w:cs="Arial"/>
              </w:rPr>
            </w:pPr>
            <w:r>
              <w:rPr>
                <w:rFonts w:ascii="Arial" w:eastAsia="等线" w:hAnsi="Arial" w:cs="Arial"/>
                <w:lang w:eastAsia="zh-CN"/>
              </w:rPr>
              <w:t>COUN</w:t>
            </w:r>
            <w:r>
              <w:rPr>
                <w:rFonts w:ascii="Arial" w:eastAsia="等线" w:hAnsi="Arial" w:cs="Arial"/>
                <w:lang w:eastAsia="zh-CN"/>
              </w:rPr>
              <w:t>T</w:t>
            </w:r>
          </w:p>
        </w:tc>
        <w:tc>
          <w:tcPr>
            <w:tcW w:w="5854" w:type="dxa"/>
          </w:tcPr>
          <w:p w14:paraId="1AD07F56" w14:textId="77777777" w:rsidR="00676CCC" w:rsidRDefault="004A037E">
            <w:pPr>
              <w:rPr>
                <w:rFonts w:ascii="Arial" w:eastAsia="Calibri" w:hAnsi="Arial" w:cs="Arial"/>
              </w:rPr>
            </w:pPr>
            <w:r>
              <w:rPr>
                <w:rFonts w:ascii="Arial" w:eastAsia="等线" w:hAnsi="Arial" w:cs="Arial"/>
                <w:lang w:eastAsia="zh-CN"/>
              </w:rPr>
              <w:t xml:space="preserve">It is simpler to just follow the existing status report design, by </w:t>
            </w:r>
            <w:r>
              <w:rPr>
                <w:rFonts w:ascii="Arial" w:eastAsia="等线" w:hAnsi="Arial" w:cs="Arial"/>
                <w:lang w:eastAsia="zh-CN"/>
              </w:rPr>
              <w:lastRenderedPageBreak/>
              <w:t>having a field indicates the COUNT value of the first discarde PDCP SDU in the discarding notification.</w:t>
            </w:r>
          </w:p>
        </w:tc>
      </w:tr>
      <w:tr w:rsidR="00676CCC" w14:paraId="7C5CBCD5" w14:textId="77777777">
        <w:tc>
          <w:tcPr>
            <w:tcW w:w="1975" w:type="dxa"/>
          </w:tcPr>
          <w:p w14:paraId="7BA1BFD9" w14:textId="77777777" w:rsidR="00676CCC" w:rsidRDefault="004A037E">
            <w:pPr>
              <w:rPr>
                <w:rFonts w:ascii="Arial" w:eastAsia="等线" w:hAnsi="Arial" w:cs="Arial"/>
              </w:rPr>
            </w:pPr>
            <w:r>
              <w:rPr>
                <w:rFonts w:ascii="Arial" w:eastAsia="Calibri" w:hAnsi="Arial" w:cs="Arial"/>
              </w:rPr>
              <w:lastRenderedPageBreak/>
              <w:t>Ericsson</w:t>
            </w:r>
          </w:p>
        </w:tc>
        <w:tc>
          <w:tcPr>
            <w:tcW w:w="1800" w:type="dxa"/>
          </w:tcPr>
          <w:p w14:paraId="0749F1B4" w14:textId="77777777" w:rsidR="00676CCC" w:rsidRDefault="004A037E">
            <w:pPr>
              <w:rPr>
                <w:rFonts w:ascii="Arial" w:eastAsia="等线" w:hAnsi="Arial" w:cs="Arial"/>
              </w:rPr>
            </w:pPr>
            <w:r>
              <w:rPr>
                <w:rFonts w:ascii="Arial" w:eastAsia="Calibri" w:hAnsi="Arial" w:cs="Arial"/>
              </w:rPr>
              <w:t xml:space="preserve">See comments </w:t>
            </w:r>
          </w:p>
        </w:tc>
        <w:tc>
          <w:tcPr>
            <w:tcW w:w="5854" w:type="dxa"/>
          </w:tcPr>
          <w:p w14:paraId="3ACA4242" w14:textId="77777777" w:rsidR="00676CCC" w:rsidRDefault="004A037E">
            <w:pPr>
              <w:rPr>
                <w:rFonts w:ascii="Arial" w:eastAsia="等线" w:hAnsi="Arial" w:cs="Arial"/>
              </w:rPr>
            </w:pPr>
            <w:r>
              <w:rPr>
                <w:rFonts w:ascii="Arial" w:eastAsia="Calibri" w:hAnsi="Arial" w:cs="Arial"/>
              </w:rPr>
              <w:t>The solution for indication should be decided first, the de</w:t>
            </w:r>
            <w:r>
              <w:rPr>
                <w:rFonts w:ascii="Arial" w:eastAsia="Calibri" w:hAnsi="Arial" w:cs="Arial"/>
              </w:rPr>
              <w:t xml:space="preserve">tails can be worked out later. </w:t>
            </w:r>
          </w:p>
        </w:tc>
      </w:tr>
      <w:tr w:rsidR="00676CCC" w14:paraId="1AFA3EF1" w14:textId="77777777">
        <w:tc>
          <w:tcPr>
            <w:tcW w:w="1975" w:type="dxa"/>
          </w:tcPr>
          <w:p w14:paraId="0CC535F0" w14:textId="77777777" w:rsidR="00676CCC" w:rsidRDefault="004A037E">
            <w:pPr>
              <w:rPr>
                <w:rFonts w:ascii="Arial" w:eastAsia="Calibri" w:hAnsi="Arial" w:cs="Arial"/>
              </w:rPr>
            </w:pPr>
            <w:r>
              <w:rPr>
                <w:rFonts w:ascii="Arial" w:eastAsia="Calibri" w:hAnsi="Arial" w:cs="Arial"/>
              </w:rPr>
              <w:t>Intel</w:t>
            </w:r>
          </w:p>
        </w:tc>
        <w:tc>
          <w:tcPr>
            <w:tcW w:w="1800" w:type="dxa"/>
          </w:tcPr>
          <w:p w14:paraId="04B2E3BA" w14:textId="77777777" w:rsidR="00676CCC" w:rsidRDefault="004A037E">
            <w:pPr>
              <w:rPr>
                <w:rFonts w:ascii="Arial" w:eastAsia="Calibri" w:hAnsi="Arial" w:cs="Arial"/>
              </w:rPr>
            </w:pPr>
            <w:r>
              <w:rPr>
                <w:rFonts w:ascii="Arial" w:eastAsia="Calibri" w:hAnsi="Arial" w:cs="Arial"/>
              </w:rPr>
              <w:t>SN &lt; COUNT</w:t>
            </w:r>
          </w:p>
        </w:tc>
        <w:tc>
          <w:tcPr>
            <w:tcW w:w="5854" w:type="dxa"/>
          </w:tcPr>
          <w:p w14:paraId="5DD6F823" w14:textId="77777777" w:rsidR="00676CCC" w:rsidRDefault="004A037E">
            <w:pPr>
              <w:rPr>
                <w:rFonts w:ascii="Arial" w:eastAsia="Calibri" w:hAnsi="Arial" w:cs="Arial"/>
              </w:rPr>
            </w:pPr>
            <w:r>
              <w:rPr>
                <w:rFonts w:ascii="Arial" w:eastAsia="Calibri" w:hAnsi="Arial" w:cs="Arial"/>
              </w:rPr>
              <w:t>Both can work but we agree with the explanation provided by [9].</w:t>
            </w:r>
          </w:p>
        </w:tc>
      </w:tr>
      <w:tr w:rsidR="00676CCC" w14:paraId="71809B79" w14:textId="77777777">
        <w:tc>
          <w:tcPr>
            <w:tcW w:w="1975" w:type="dxa"/>
          </w:tcPr>
          <w:p w14:paraId="0D4D706E" w14:textId="77777777" w:rsidR="00676CCC" w:rsidRDefault="004A037E">
            <w:pPr>
              <w:rPr>
                <w:rFonts w:ascii="Arial" w:eastAsia="Calibri" w:hAnsi="Arial" w:cs="Arial"/>
              </w:rPr>
            </w:pPr>
            <w:r>
              <w:rPr>
                <w:rFonts w:ascii="Arial" w:eastAsia="等线" w:hAnsi="Arial" w:cs="Arial"/>
                <w:lang w:eastAsia="zh-CN"/>
              </w:rPr>
              <w:t>HONOR</w:t>
            </w:r>
          </w:p>
        </w:tc>
        <w:tc>
          <w:tcPr>
            <w:tcW w:w="1800" w:type="dxa"/>
          </w:tcPr>
          <w:p w14:paraId="6EDEED5F" w14:textId="77777777" w:rsidR="00676CCC" w:rsidRDefault="004A037E">
            <w:pPr>
              <w:rPr>
                <w:rFonts w:ascii="Arial" w:eastAsia="Calibri" w:hAnsi="Arial" w:cs="Arial"/>
              </w:rPr>
            </w:pPr>
            <w:r>
              <w:rPr>
                <w:rFonts w:ascii="Arial" w:eastAsia="等线" w:hAnsi="Arial" w:cs="Arial"/>
                <w:lang w:eastAsia="zh-CN"/>
              </w:rPr>
              <w:t>COUNT</w:t>
            </w:r>
          </w:p>
        </w:tc>
        <w:tc>
          <w:tcPr>
            <w:tcW w:w="5854" w:type="dxa"/>
          </w:tcPr>
          <w:p w14:paraId="7945454D" w14:textId="77777777" w:rsidR="00676CCC" w:rsidRDefault="004A037E">
            <w:pPr>
              <w:rPr>
                <w:rFonts w:ascii="Arial" w:eastAsia="Calibri" w:hAnsi="Arial" w:cs="Arial"/>
              </w:rPr>
            </w:pPr>
            <w:r>
              <w:rPr>
                <w:rFonts w:ascii="Arial" w:eastAsia="等线" w:hAnsi="Arial" w:cs="Arial"/>
                <w:lang w:eastAsia="zh-CN"/>
              </w:rPr>
              <w:t xml:space="preserve">If we go with bitmap method, only one COUNT/SN is needed in each PDCP SN Gap report, thus we should use COUNT to avoid </w:t>
            </w:r>
            <w:r>
              <w:rPr>
                <w:rFonts w:ascii="Arial" w:eastAsia="等线" w:hAnsi="Arial" w:cs="Arial"/>
                <w:lang w:eastAsia="zh-CN"/>
              </w:rPr>
              <w:t>potential ambiguity.</w:t>
            </w:r>
          </w:p>
        </w:tc>
      </w:tr>
      <w:tr w:rsidR="00676CCC" w14:paraId="48FB10E0" w14:textId="77777777">
        <w:tc>
          <w:tcPr>
            <w:tcW w:w="1975" w:type="dxa"/>
          </w:tcPr>
          <w:p w14:paraId="6DD95E93" w14:textId="77777777" w:rsidR="00676CCC" w:rsidRDefault="004A037E">
            <w:pPr>
              <w:rPr>
                <w:rFonts w:ascii="Arial" w:eastAsia="等线" w:hAnsi="Arial" w:cs="Arial"/>
              </w:rPr>
            </w:pPr>
            <w:r>
              <w:rPr>
                <w:rFonts w:ascii="Arial" w:eastAsia="等线" w:hAnsi="Arial" w:cs="Arial"/>
                <w:lang w:eastAsia="zh-CN"/>
              </w:rPr>
              <w:t>Lenovo</w:t>
            </w:r>
          </w:p>
        </w:tc>
        <w:tc>
          <w:tcPr>
            <w:tcW w:w="1800" w:type="dxa"/>
          </w:tcPr>
          <w:p w14:paraId="470E23B7" w14:textId="77777777" w:rsidR="00676CCC" w:rsidRDefault="004A037E">
            <w:pPr>
              <w:rPr>
                <w:rFonts w:ascii="Arial" w:eastAsia="等线" w:hAnsi="Arial" w:cs="Arial"/>
              </w:rPr>
            </w:pPr>
            <w:r>
              <w:rPr>
                <w:rFonts w:ascii="Arial" w:eastAsia="等线" w:hAnsi="Arial" w:cs="Arial"/>
                <w:lang w:eastAsia="zh-CN"/>
              </w:rPr>
              <w:t>COUNT</w:t>
            </w:r>
          </w:p>
        </w:tc>
        <w:tc>
          <w:tcPr>
            <w:tcW w:w="5854" w:type="dxa"/>
          </w:tcPr>
          <w:p w14:paraId="047CF621" w14:textId="77777777" w:rsidR="00676CCC" w:rsidRDefault="00676CCC">
            <w:pPr>
              <w:rPr>
                <w:rFonts w:ascii="Arial" w:eastAsia="等线" w:hAnsi="Arial" w:cs="Arial"/>
              </w:rPr>
            </w:pPr>
          </w:p>
        </w:tc>
      </w:tr>
      <w:tr w:rsidR="00676CCC" w14:paraId="287D9AFA" w14:textId="77777777">
        <w:tc>
          <w:tcPr>
            <w:tcW w:w="1975" w:type="dxa"/>
          </w:tcPr>
          <w:p w14:paraId="62C346C0" w14:textId="77777777" w:rsidR="00676CCC" w:rsidRDefault="004A037E">
            <w:pPr>
              <w:rPr>
                <w:rFonts w:ascii="Arial" w:eastAsia="等线" w:hAnsi="Arial" w:cs="Arial"/>
              </w:rPr>
            </w:pPr>
            <w:r>
              <w:rPr>
                <w:rFonts w:ascii="Arial" w:eastAsia="等线" w:hAnsi="Arial" w:cs="Arial"/>
                <w:lang w:eastAsia="zh-CN"/>
              </w:rPr>
              <w:t>Fujitsu</w:t>
            </w:r>
          </w:p>
        </w:tc>
        <w:tc>
          <w:tcPr>
            <w:tcW w:w="1800" w:type="dxa"/>
          </w:tcPr>
          <w:p w14:paraId="787E2ABC" w14:textId="77777777" w:rsidR="00676CCC" w:rsidRDefault="004A037E">
            <w:pPr>
              <w:rPr>
                <w:rFonts w:ascii="Arial" w:eastAsia="等线" w:hAnsi="Arial" w:cs="Arial"/>
              </w:rPr>
            </w:pPr>
            <w:r>
              <w:rPr>
                <w:rFonts w:ascii="Arial" w:eastAsia="等线" w:hAnsi="Arial" w:cs="Arial"/>
                <w:lang w:eastAsia="zh-CN"/>
              </w:rPr>
              <w:t>COUNT</w:t>
            </w:r>
          </w:p>
        </w:tc>
        <w:tc>
          <w:tcPr>
            <w:tcW w:w="5854" w:type="dxa"/>
          </w:tcPr>
          <w:p w14:paraId="1B3A5939" w14:textId="77777777" w:rsidR="00676CCC" w:rsidRDefault="00676CCC">
            <w:pPr>
              <w:rPr>
                <w:rFonts w:ascii="Arial" w:eastAsia="等线" w:hAnsi="Arial" w:cs="Arial"/>
              </w:rPr>
            </w:pPr>
          </w:p>
        </w:tc>
      </w:tr>
      <w:tr w:rsidR="00676CCC" w14:paraId="4BCBBF51" w14:textId="77777777">
        <w:tc>
          <w:tcPr>
            <w:tcW w:w="1975" w:type="dxa"/>
          </w:tcPr>
          <w:p w14:paraId="75AF364B" w14:textId="77777777" w:rsidR="00676CCC" w:rsidRDefault="004A037E">
            <w:pPr>
              <w:rPr>
                <w:rFonts w:ascii="Arial" w:eastAsia="等线" w:hAnsi="Arial" w:cs="Arial"/>
              </w:rPr>
            </w:pPr>
            <w:r>
              <w:rPr>
                <w:rFonts w:ascii="Arial" w:eastAsia="等线" w:hAnsi="Arial" w:cs="Arial"/>
                <w:lang w:eastAsia="zh-CN"/>
              </w:rPr>
              <w:t>ZTE</w:t>
            </w:r>
          </w:p>
        </w:tc>
        <w:tc>
          <w:tcPr>
            <w:tcW w:w="1800" w:type="dxa"/>
          </w:tcPr>
          <w:p w14:paraId="5DC2D467" w14:textId="77777777" w:rsidR="00676CCC" w:rsidRDefault="004A037E">
            <w:pPr>
              <w:rPr>
                <w:rFonts w:ascii="Arial" w:eastAsia="等线" w:hAnsi="Arial" w:cs="Arial"/>
              </w:rPr>
            </w:pPr>
            <w:r>
              <w:rPr>
                <w:rFonts w:ascii="Arial" w:eastAsia="等线" w:hAnsi="Arial" w:cs="Arial"/>
                <w:lang w:eastAsia="zh-CN"/>
              </w:rPr>
              <w:t>COUNT</w:t>
            </w:r>
          </w:p>
        </w:tc>
        <w:tc>
          <w:tcPr>
            <w:tcW w:w="5854" w:type="dxa"/>
          </w:tcPr>
          <w:p w14:paraId="165B68AF" w14:textId="77777777" w:rsidR="00676CCC" w:rsidRDefault="00676CCC">
            <w:pPr>
              <w:rPr>
                <w:rFonts w:ascii="Arial" w:eastAsia="等线" w:hAnsi="Arial" w:cs="Arial"/>
              </w:rPr>
            </w:pPr>
          </w:p>
        </w:tc>
      </w:tr>
      <w:tr w:rsidR="00676CCC" w14:paraId="63AE9ADD" w14:textId="77777777">
        <w:tc>
          <w:tcPr>
            <w:tcW w:w="1975" w:type="dxa"/>
          </w:tcPr>
          <w:p w14:paraId="627753AD" w14:textId="77777777" w:rsidR="00676CCC" w:rsidRDefault="004A037E">
            <w:pPr>
              <w:rPr>
                <w:rFonts w:ascii="Arial" w:eastAsia="等线" w:hAnsi="Arial" w:cs="Arial"/>
              </w:rPr>
            </w:pPr>
            <w:r>
              <w:rPr>
                <w:rFonts w:ascii="Arial" w:eastAsia="等线" w:hAnsi="Arial" w:cs="Arial"/>
                <w:lang w:eastAsia="zh-CN"/>
              </w:rPr>
              <w:t>Nokia</w:t>
            </w:r>
          </w:p>
        </w:tc>
        <w:tc>
          <w:tcPr>
            <w:tcW w:w="1800" w:type="dxa"/>
          </w:tcPr>
          <w:p w14:paraId="16D1F81B" w14:textId="77777777" w:rsidR="00676CCC" w:rsidRDefault="004A037E">
            <w:pPr>
              <w:rPr>
                <w:rFonts w:ascii="Arial" w:eastAsia="等线" w:hAnsi="Arial" w:cs="Arial"/>
              </w:rPr>
            </w:pPr>
            <w:r>
              <w:rPr>
                <w:rFonts w:ascii="Arial" w:eastAsia="等线" w:hAnsi="Arial" w:cs="Arial"/>
                <w:lang w:eastAsia="zh-CN"/>
              </w:rPr>
              <w:t>COUNT</w:t>
            </w:r>
          </w:p>
        </w:tc>
        <w:tc>
          <w:tcPr>
            <w:tcW w:w="5854" w:type="dxa"/>
          </w:tcPr>
          <w:p w14:paraId="1027D8A3" w14:textId="77777777" w:rsidR="00676CCC" w:rsidRDefault="00676CCC">
            <w:pPr>
              <w:rPr>
                <w:rFonts w:ascii="Arial" w:eastAsia="等线" w:hAnsi="Arial" w:cs="Arial"/>
              </w:rPr>
            </w:pPr>
          </w:p>
        </w:tc>
      </w:tr>
      <w:tr w:rsidR="00676CCC" w14:paraId="082693E8" w14:textId="77777777">
        <w:tc>
          <w:tcPr>
            <w:tcW w:w="1975" w:type="dxa"/>
          </w:tcPr>
          <w:p w14:paraId="3C77EC39" w14:textId="77777777" w:rsidR="00676CCC" w:rsidRDefault="004A037E">
            <w:pPr>
              <w:rPr>
                <w:rFonts w:ascii="Arial" w:eastAsia="等线" w:hAnsi="Arial" w:cs="Arial"/>
              </w:rPr>
            </w:pPr>
            <w:r>
              <w:rPr>
                <w:rFonts w:ascii="Arial" w:eastAsia="等线" w:hAnsi="Arial" w:cs="Arial"/>
                <w:lang w:eastAsia="zh-CN"/>
              </w:rPr>
              <w:t>Qualcomm</w:t>
            </w:r>
          </w:p>
        </w:tc>
        <w:tc>
          <w:tcPr>
            <w:tcW w:w="1800" w:type="dxa"/>
          </w:tcPr>
          <w:p w14:paraId="5FAE1BAD" w14:textId="77777777" w:rsidR="00676CCC" w:rsidRDefault="004A037E">
            <w:pPr>
              <w:rPr>
                <w:rFonts w:ascii="Arial" w:eastAsia="等线" w:hAnsi="Arial" w:cs="Arial"/>
              </w:rPr>
            </w:pPr>
            <w:r>
              <w:rPr>
                <w:rFonts w:ascii="Arial" w:eastAsia="等线" w:hAnsi="Arial" w:cs="Arial"/>
                <w:lang w:eastAsia="zh-CN"/>
              </w:rPr>
              <w:t>COUNT</w:t>
            </w:r>
          </w:p>
        </w:tc>
        <w:tc>
          <w:tcPr>
            <w:tcW w:w="5854" w:type="dxa"/>
          </w:tcPr>
          <w:p w14:paraId="356894F0" w14:textId="77777777" w:rsidR="00676CCC" w:rsidRDefault="004A037E">
            <w:pPr>
              <w:rPr>
                <w:rFonts w:ascii="Arial" w:eastAsia="等线" w:hAnsi="Arial" w:cs="Arial"/>
              </w:rPr>
            </w:pPr>
            <w:r>
              <w:rPr>
                <w:rFonts w:ascii="Arial" w:eastAsia="等线" w:hAnsi="Arial" w:cs="Arial"/>
                <w:lang w:eastAsia="zh-CN"/>
              </w:rPr>
              <w:t xml:space="preserve">We are fine with either COUNT or SN. Both can be made to work. We have a slight preference for COUNT because it is more in line with the current format of status report. </w:t>
            </w:r>
          </w:p>
        </w:tc>
      </w:tr>
      <w:tr w:rsidR="00676CCC" w14:paraId="36BD2BE1" w14:textId="77777777">
        <w:tc>
          <w:tcPr>
            <w:tcW w:w="1975" w:type="dxa"/>
          </w:tcPr>
          <w:p w14:paraId="4B04E128" w14:textId="77777777" w:rsidR="00676CCC" w:rsidRDefault="004A037E">
            <w:pPr>
              <w:rPr>
                <w:rFonts w:ascii="Arial" w:eastAsia="等线" w:hAnsi="Arial" w:cs="Arial"/>
              </w:rPr>
            </w:pPr>
            <w:r>
              <w:rPr>
                <w:rFonts w:ascii="Arial" w:eastAsia="Calibri" w:hAnsi="Arial" w:cs="Arial"/>
              </w:rPr>
              <w:t>Samsung</w:t>
            </w:r>
          </w:p>
        </w:tc>
        <w:tc>
          <w:tcPr>
            <w:tcW w:w="1800" w:type="dxa"/>
          </w:tcPr>
          <w:p w14:paraId="153E8603" w14:textId="77777777" w:rsidR="00676CCC" w:rsidRDefault="004A037E">
            <w:pPr>
              <w:rPr>
                <w:rFonts w:ascii="Arial" w:eastAsia="等线" w:hAnsi="Arial" w:cs="Arial"/>
              </w:rPr>
            </w:pPr>
            <w:r>
              <w:rPr>
                <w:rFonts w:ascii="Arial" w:eastAsia="Calibri" w:hAnsi="Arial" w:cs="Arial"/>
              </w:rPr>
              <w:t>COUNT</w:t>
            </w:r>
          </w:p>
        </w:tc>
        <w:tc>
          <w:tcPr>
            <w:tcW w:w="5854" w:type="dxa"/>
          </w:tcPr>
          <w:p w14:paraId="1AA7E9B3" w14:textId="77777777" w:rsidR="00676CCC" w:rsidRDefault="00676CCC">
            <w:pPr>
              <w:rPr>
                <w:rFonts w:ascii="Arial" w:eastAsia="等线" w:hAnsi="Arial" w:cs="Arial"/>
              </w:rPr>
            </w:pPr>
          </w:p>
        </w:tc>
      </w:tr>
      <w:tr w:rsidR="00676CCC" w14:paraId="5709EEDC" w14:textId="77777777">
        <w:tc>
          <w:tcPr>
            <w:tcW w:w="1975" w:type="dxa"/>
          </w:tcPr>
          <w:p w14:paraId="124924E4" w14:textId="77777777" w:rsidR="00676CCC" w:rsidRDefault="004A037E">
            <w:pPr>
              <w:rPr>
                <w:rFonts w:ascii="Arial" w:eastAsia="等线" w:hAnsi="Arial" w:cs="Arial"/>
              </w:rPr>
            </w:pPr>
            <w:r>
              <w:rPr>
                <w:rFonts w:ascii="Arial" w:eastAsia="等线" w:hAnsi="Arial" w:cs="Arial" w:hint="eastAsia"/>
                <w:lang w:eastAsia="zh-CN"/>
              </w:rPr>
              <w:t>O</w:t>
            </w:r>
            <w:r>
              <w:rPr>
                <w:rFonts w:ascii="Arial" w:eastAsia="等线" w:hAnsi="Arial" w:cs="Arial"/>
                <w:lang w:eastAsia="zh-CN"/>
              </w:rPr>
              <w:t>PPO</w:t>
            </w:r>
          </w:p>
        </w:tc>
        <w:tc>
          <w:tcPr>
            <w:tcW w:w="1800" w:type="dxa"/>
          </w:tcPr>
          <w:p w14:paraId="1B19039D" w14:textId="77777777" w:rsidR="00676CCC" w:rsidRDefault="004A037E">
            <w:pPr>
              <w:rPr>
                <w:rFonts w:ascii="Arial" w:eastAsia="等线" w:hAnsi="Arial" w:cs="Arial"/>
              </w:rPr>
            </w:pPr>
            <w:r>
              <w:rPr>
                <w:rFonts w:ascii="Arial" w:eastAsia="等线" w:hAnsi="Arial" w:cs="Arial"/>
                <w:lang w:eastAsia="zh-CN"/>
              </w:rPr>
              <w:t>See comments</w:t>
            </w:r>
          </w:p>
        </w:tc>
        <w:tc>
          <w:tcPr>
            <w:tcW w:w="5854" w:type="dxa"/>
          </w:tcPr>
          <w:p w14:paraId="29AC6E23" w14:textId="77777777" w:rsidR="00676CCC" w:rsidRDefault="004A037E">
            <w:pPr>
              <w:rPr>
                <w:rFonts w:ascii="Arial" w:eastAsia="等线" w:hAnsi="Arial" w:cs="Arial"/>
              </w:rPr>
            </w:pPr>
            <w:r>
              <w:rPr>
                <w:rFonts w:ascii="Arial" w:eastAsia="等线" w:hAnsi="Arial" w:cs="Arial"/>
                <w:lang w:eastAsia="zh-CN"/>
              </w:rPr>
              <w:t xml:space="preserve">We see either SN or COUNT can work, but </w:t>
            </w:r>
            <w:r>
              <w:rPr>
                <w:rFonts w:ascii="Arial" w:eastAsia="等线" w:hAnsi="Arial" w:cs="Arial" w:hint="eastAsia"/>
                <w:lang w:eastAsia="zh-CN"/>
              </w:rPr>
              <w:t>C</w:t>
            </w:r>
            <w:r>
              <w:rPr>
                <w:rFonts w:ascii="Arial" w:eastAsia="等线" w:hAnsi="Arial" w:cs="Arial"/>
                <w:lang w:eastAsia="zh-CN"/>
              </w:rPr>
              <w:t>OUNT is p</w:t>
            </w:r>
            <w:r>
              <w:rPr>
                <w:rFonts w:ascii="Arial" w:eastAsia="等线" w:hAnsi="Arial" w:cs="Arial"/>
                <w:lang w:eastAsia="zh-CN"/>
              </w:rPr>
              <w:t>referred to</w:t>
            </w:r>
            <w:r>
              <w:rPr>
                <w:rFonts w:ascii="Arial" w:eastAsia="Calibri" w:hAnsi="Arial" w:cs="Arial"/>
                <w:lang w:eastAsia="zh-CN"/>
              </w:rPr>
              <w:t xml:space="preserve"> avoid any ambiguity.</w:t>
            </w:r>
          </w:p>
        </w:tc>
      </w:tr>
      <w:tr w:rsidR="00676CCC" w14:paraId="3061758B" w14:textId="77777777">
        <w:tc>
          <w:tcPr>
            <w:tcW w:w="1975" w:type="dxa"/>
          </w:tcPr>
          <w:p w14:paraId="331D45F7" w14:textId="77777777" w:rsidR="00676CCC" w:rsidRDefault="004A037E">
            <w:pPr>
              <w:rPr>
                <w:rFonts w:ascii="Arial" w:eastAsia="等线" w:hAnsi="Arial" w:cs="Arial"/>
              </w:rPr>
            </w:pPr>
            <w:r>
              <w:rPr>
                <w:rFonts w:ascii="Arial" w:eastAsia="PMingLiU" w:hAnsi="Arial" w:cs="Arial" w:hint="eastAsia"/>
              </w:rPr>
              <w:t>I</w:t>
            </w:r>
            <w:r>
              <w:rPr>
                <w:rFonts w:ascii="Arial" w:eastAsia="PMingLiU" w:hAnsi="Arial" w:cs="Arial"/>
              </w:rPr>
              <w:t>TRI</w:t>
            </w:r>
          </w:p>
        </w:tc>
        <w:tc>
          <w:tcPr>
            <w:tcW w:w="1800" w:type="dxa"/>
          </w:tcPr>
          <w:p w14:paraId="0511D89F" w14:textId="77777777" w:rsidR="00676CCC" w:rsidRDefault="004A037E">
            <w:pPr>
              <w:rPr>
                <w:rFonts w:ascii="Arial" w:eastAsia="等线" w:hAnsi="Arial" w:cs="Arial"/>
              </w:rPr>
            </w:pPr>
            <w:r>
              <w:rPr>
                <w:rFonts w:ascii="Arial" w:eastAsia="PMingLiU" w:hAnsi="Arial" w:cs="Arial" w:hint="eastAsia"/>
              </w:rPr>
              <w:t>C</w:t>
            </w:r>
            <w:r>
              <w:rPr>
                <w:rFonts w:ascii="Arial" w:eastAsia="PMingLiU" w:hAnsi="Arial" w:cs="Arial"/>
              </w:rPr>
              <w:t>OUNT</w:t>
            </w:r>
          </w:p>
        </w:tc>
        <w:tc>
          <w:tcPr>
            <w:tcW w:w="5854" w:type="dxa"/>
          </w:tcPr>
          <w:p w14:paraId="18AFEE9B" w14:textId="77777777" w:rsidR="00676CCC" w:rsidRDefault="00676CCC">
            <w:pPr>
              <w:rPr>
                <w:rFonts w:ascii="Arial" w:eastAsia="等线" w:hAnsi="Arial" w:cs="Arial"/>
              </w:rPr>
            </w:pPr>
          </w:p>
        </w:tc>
      </w:tr>
      <w:tr w:rsidR="00676CCC" w14:paraId="27840740" w14:textId="77777777">
        <w:tc>
          <w:tcPr>
            <w:tcW w:w="1975" w:type="dxa"/>
          </w:tcPr>
          <w:p w14:paraId="25E7290B" w14:textId="77777777" w:rsidR="00676CCC" w:rsidRDefault="004A037E">
            <w:pPr>
              <w:rPr>
                <w:rFonts w:ascii="Arial" w:eastAsia="等线" w:hAnsi="Arial" w:cs="Arial"/>
              </w:rPr>
            </w:pPr>
            <w:r>
              <w:rPr>
                <w:rFonts w:ascii="Arial" w:eastAsia="Calibri" w:hAnsi="Arial" w:cs="Arial"/>
              </w:rPr>
              <w:t>Canon</w:t>
            </w:r>
          </w:p>
        </w:tc>
        <w:tc>
          <w:tcPr>
            <w:tcW w:w="1800" w:type="dxa"/>
          </w:tcPr>
          <w:p w14:paraId="301E52C7" w14:textId="77777777" w:rsidR="00676CCC" w:rsidRDefault="004A037E">
            <w:pPr>
              <w:rPr>
                <w:rFonts w:ascii="Arial" w:eastAsia="等线" w:hAnsi="Arial" w:cs="Arial"/>
              </w:rPr>
            </w:pPr>
            <w:r>
              <w:rPr>
                <w:rFonts w:ascii="Arial" w:eastAsia="Calibri" w:hAnsi="Arial" w:cs="Arial"/>
              </w:rPr>
              <w:t>COUNT</w:t>
            </w:r>
          </w:p>
        </w:tc>
        <w:tc>
          <w:tcPr>
            <w:tcW w:w="5854" w:type="dxa"/>
          </w:tcPr>
          <w:p w14:paraId="165A7696" w14:textId="77777777" w:rsidR="00676CCC" w:rsidRDefault="004A037E">
            <w:pPr>
              <w:rPr>
                <w:rFonts w:ascii="Arial" w:eastAsia="等线" w:hAnsi="Arial" w:cs="Arial"/>
              </w:rPr>
            </w:pPr>
            <w:r>
              <w:rPr>
                <w:rFonts w:ascii="Arial" w:eastAsia="Calibri" w:hAnsi="Arial" w:cs="Arial"/>
              </w:rPr>
              <w:t>Similar to PDCP status report</w:t>
            </w:r>
          </w:p>
        </w:tc>
      </w:tr>
      <w:tr w:rsidR="00676CCC" w14:paraId="1D5DDBFF" w14:textId="77777777">
        <w:tc>
          <w:tcPr>
            <w:tcW w:w="1975" w:type="dxa"/>
          </w:tcPr>
          <w:p w14:paraId="0F16E2EB" w14:textId="77777777" w:rsidR="00676CCC" w:rsidRDefault="004A037E">
            <w:pPr>
              <w:rPr>
                <w:rFonts w:ascii="Arial" w:eastAsia="等线" w:hAnsi="Arial" w:cs="Arial"/>
              </w:rPr>
            </w:pPr>
            <w:r>
              <w:rPr>
                <w:rFonts w:ascii="Arial" w:eastAsia="等线" w:hAnsi="Arial" w:cs="Arial" w:hint="eastAsia"/>
                <w:lang w:eastAsia="zh-CN"/>
              </w:rPr>
              <w:t>TCL</w:t>
            </w:r>
          </w:p>
        </w:tc>
        <w:tc>
          <w:tcPr>
            <w:tcW w:w="1800" w:type="dxa"/>
          </w:tcPr>
          <w:p w14:paraId="7C0BFB7A" w14:textId="77777777" w:rsidR="00676CCC" w:rsidRDefault="004A037E">
            <w:pPr>
              <w:rPr>
                <w:rFonts w:ascii="Arial" w:eastAsia="等线" w:hAnsi="Arial" w:cs="Arial"/>
              </w:rPr>
            </w:pPr>
            <w:r>
              <w:rPr>
                <w:rFonts w:ascii="Arial" w:eastAsia="等线" w:hAnsi="Arial" w:cs="Arial" w:hint="eastAsia"/>
                <w:lang w:eastAsia="zh-CN"/>
              </w:rPr>
              <w:t>SN</w:t>
            </w:r>
          </w:p>
        </w:tc>
        <w:tc>
          <w:tcPr>
            <w:tcW w:w="5854" w:type="dxa"/>
          </w:tcPr>
          <w:p w14:paraId="72BB7AAB" w14:textId="77777777" w:rsidR="00676CCC" w:rsidRDefault="004A037E">
            <w:pPr>
              <w:rPr>
                <w:rFonts w:ascii="Arial" w:eastAsia="等线" w:hAnsi="Arial" w:cs="Arial"/>
              </w:rPr>
            </w:pPr>
            <w:r>
              <w:rPr>
                <w:rFonts w:ascii="Arial" w:eastAsia="等线" w:hAnsi="Arial" w:cs="Arial"/>
                <w:lang w:eastAsia="zh-CN"/>
              </w:rPr>
              <w:t xml:space="preserve">We are </w:t>
            </w:r>
            <w:r>
              <w:rPr>
                <w:rFonts w:ascii="Arial" w:eastAsia="等线" w:hAnsi="Arial" w:cs="Arial" w:hint="eastAsia"/>
                <w:lang w:eastAsia="zh-CN"/>
              </w:rPr>
              <w:t>OK</w:t>
            </w:r>
            <w:r>
              <w:rPr>
                <w:rFonts w:ascii="Arial" w:eastAsia="等线" w:hAnsi="Arial" w:cs="Arial"/>
                <w:lang w:eastAsia="zh-CN"/>
              </w:rPr>
              <w:t xml:space="preserve"> to either using COUNT or SN, with a preference for SN due to its lower overhead.</w:t>
            </w:r>
          </w:p>
        </w:tc>
      </w:tr>
      <w:tr w:rsidR="00676CCC" w14:paraId="6E7825B3" w14:textId="77777777">
        <w:tc>
          <w:tcPr>
            <w:tcW w:w="1975" w:type="dxa"/>
          </w:tcPr>
          <w:p w14:paraId="34CD9270" w14:textId="77777777" w:rsidR="00676CCC" w:rsidRDefault="004A037E">
            <w:pPr>
              <w:rPr>
                <w:rFonts w:ascii="Arial" w:eastAsia="等线" w:hAnsi="Arial" w:cs="Arial"/>
              </w:rPr>
            </w:pPr>
            <w:r>
              <w:rPr>
                <w:rFonts w:ascii="Arial" w:eastAsia="等线" w:hAnsi="Arial" w:cs="Arial"/>
                <w:lang w:eastAsia="zh-CN"/>
              </w:rPr>
              <w:t>Sony</w:t>
            </w:r>
          </w:p>
        </w:tc>
        <w:tc>
          <w:tcPr>
            <w:tcW w:w="1800" w:type="dxa"/>
          </w:tcPr>
          <w:p w14:paraId="4D77B37F" w14:textId="77777777" w:rsidR="00676CCC" w:rsidRDefault="00676CCC">
            <w:pPr>
              <w:rPr>
                <w:rFonts w:ascii="Arial" w:eastAsia="等线" w:hAnsi="Arial" w:cs="Arial"/>
              </w:rPr>
            </w:pPr>
          </w:p>
        </w:tc>
        <w:tc>
          <w:tcPr>
            <w:tcW w:w="5854" w:type="dxa"/>
          </w:tcPr>
          <w:p w14:paraId="042DDCB1" w14:textId="77777777" w:rsidR="00676CCC" w:rsidRDefault="004A037E">
            <w:pPr>
              <w:rPr>
                <w:rFonts w:ascii="Arial" w:eastAsia="等线" w:hAnsi="Arial" w:cs="Arial"/>
              </w:rPr>
            </w:pPr>
            <w:r>
              <w:rPr>
                <w:rFonts w:ascii="Arial" w:eastAsia="等线" w:hAnsi="Arial" w:cs="Arial"/>
                <w:lang w:eastAsia="zh-CN"/>
              </w:rPr>
              <w:t>We are ok with either option</w:t>
            </w:r>
          </w:p>
        </w:tc>
      </w:tr>
      <w:tr w:rsidR="00676CCC" w14:paraId="53A3C9AF" w14:textId="77777777">
        <w:tc>
          <w:tcPr>
            <w:tcW w:w="1975" w:type="dxa"/>
          </w:tcPr>
          <w:p w14:paraId="124B3519" w14:textId="77777777" w:rsidR="00676CCC" w:rsidRDefault="004A037E">
            <w:pPr>
              <w:rPr>
                <w:rFonts w:ascii="Arial" w:eastAsia="等线" w:hAnsi="Arial" w:cs="Arial"/>
              </w:rPr>
            </w:pPr>
            <w:r>
              <w:rPr>
                <w:rFonts w:ascii="Arial" w:eastAsia="等线" w:hAnsi="Arial" w:cs="Arial" w:hint="eastAsia"/>
                <w:lang w:eastAsia="zh-CN"/>
              </w:rPr>
              <w:t>CMCC</w:t>
            </w:r>
          </w:p>
        </w:tc>
        <w:tc>
          <w:tcPr>
            <w:tcW w:w="1800" w:type="dxa"/>
          </w:tcPr>
          <w:p w14:paraId="6A40B74D" w14:textId="77777777" w:rsidR="00676CCC" w:rsidRDefault="004A037E">
            <w:pPr>
              <w:rPr>
                <w:rFonts w:ascii="Arial" w:eastAsia="等线" w:hAnsi="Arial" w:cs="Arial"/>
              </w:rPr>
            </w:pPr>
            <w:r>
              <w:rPr>
                <w:rFonts w:ascii="Arial" w:eastAsia="Calibri" w:hAnsi="Arial" w:cs="Arial"/>
              </w:rPr>
              <w:t>COUNT</w:t>
            </w:r>
          </w:p>
        </w:tc>
        <w:tc>
          <w:tcPr>
            <w:tcW w:w="5854" w:type="dxa"/>
          </w:tcPr>
          <w:p w14:paraId="4FC50027" w14:textId="77777777" w:rsidR="00676CCC" w:rsidRDefault="004A037E">
            <w:pPr>
              <w:rPr>
                <w:rFonts w:ascii="Arial" w:hAnsi="Arial" w:cs="Arial"/>
              </w:rPr>
            </w:pPr>
            <w:r>
              <w:rPr>
                <w:rFonts w:ascii="Arial" w:eastAsia="等线" w:hAnsi="Arial" w:cs="Arial" w:hint="eastAsia"/>
                <w:lang w:eastAsia="zh-CN"/>
              </w:rPr>
              <w:t xml:space="preserve">reuse the same way as the </w:t>
            </w:r>
            <w:r>
              <w:rPr>
                <w:rFonts w:ascii="Arial" w:eastAsia="Calibri" w:hAnsi="Arial" w:cs="Arial"/>
              </w:rPr>
              <w:t>PDCP status report</w:t>
            </w:r>
            <w:r>
              <w:rPr>
                <w:rFonts w:ascii="Arial" w:eastAsia="宋体" w:hAnsi="Arial" w:cs="Arial" w:hint="eastAsia"/>
                <w:lang w:eastAsia="zh-CN"/>
              </w:rPr>
              <w:t>.</w:t>
            </w:r>
          </w:p>
        </w:tc>
      </w:tr>
      <w:tr w:rsidR="00676CCC" w14:paraId="656148EE" w14:textId="77777777">
        <w:tc>
          <w:tcPr>
            <w:tcW w:w="1975" w:type="dxa"/>
          </w:tcPr>
          <w:p w14:paraId="4D7D1F88" w14:textId="77777777" w:rsidR="00676CCC" w:rsidRDefault="004A037E">
            <w:pPr>
              <w:rPr>
                <w:rFonts w:ascii="Arial" w:eastAsia="等线" w:hAnsi="Arial" w:cs="Arial"/>
              </w:rPr>
            </w:pPr>
            <w:r>
              <w:rPr>
                <w:rFonts w:ascii="Arial" w:eastAsia="等线" w:hAnsi="Arial" w:cs="Arial"/>
              </w:rPr>
              <w:t>MediaTek</w:t>
            </w:r>
          </w:p>
        </w:tc>
        <w:tc>
          <w:tcPr>
            <w:tcW w:w="1800" w:type="dxa"/>
          </w:tcPr>
          <w:p w14:paraId="542F7FE5" w14:textId="77777777" w:rsidR="00676CCC" w:rsidRDefault="004A037E">
            <w:pPr>
              <w:rPr>
                <w:rFonts w:ascii="Arial" w:eastAsia="Calibri" w:hAnsi="Arial" w:cs="Arial"/>
              </w:rPr>
            </w:pPr>
            <w:r>
              <w:rPr>
                <w:rFonts w:ascii="Arial" w:eastAsia="Calibri" w:hAnsi="Arial" w:cs="Arial"/>
              </w:rPr>
              <w:t>COUNT</w:t>
            </w:r>
          </w:p>
        </w:tc>
        <w:tc>
          <w:tcPr>
            <w:tcW w:w="5854" w:type="dxa"/>
          </w:tcPr>
          <w:p w14:paraId="3D4A45B7" w14:textId="77777777" w:rsidR="00676CCC" w:rsidRDefault="004A037E">
            <w:pPr>
              <w:rPr>
                <w:rFonts w:ascii="Arial" w:eastAsia="等线" w:hAnsi="Arial" w:cs="Arial"/>
              </w:rPr>
            </w:pPr>
            <w:bookmarkStart w:id="34" w:name="OLE_LINK105"/>
            <w:bookmarkStart w:id="35" w:name="OLE_LINK106"/>
            <w:r>
              <w:rPr>
                <w:rFonts w:ascii="Arial" w:eastAsia="等线" w:hAnsi="Arial" w:cs="Arial"/>
                <w:lang w:eastAsia="zh-CN"/>
              </w:rPr>
              <w:t>Simialr</w:t>
            </w:r>
            <w:bookmarkEnd w:id="34"/>
            <w:r>
              <w:rPr>
                <w:rFonts w:ascii="Arial" w:eastAsia="等线" w:hAnsi="Arial" w:cs="Arial"/>
                <w:lang w:eastAsia="zh-CN"/>
              </w:rPr>
              <w:t xml:space="preserve"> to PDCP Status Report.</w:t>
            </w:r>
            <w:bookmarkEnd w:id="35"/>
          </w:p>
        </w:tc>
      </w:tr>
      <w:tr w:rsidR="00676CCC" w14:paraId="598D0FCB" w14:textId="77777777">
        <w:tc>
          <w:tcPr>
            <w:tcW w:w="1975" w:type="dxa"/>
          </w:tcPr>
          <w:p w14:paraId="6037CF4A" w14:textId="77777777" w:rsidR="00676CCC" w:rsidRDefault="00676CCC">
            <w:pPr>
              <w:rPr>
                <w:rFonts w:ascii="Arial" w:eastAsia="等线" w:hAnsi="Arial" w:cs="Arial"/>
              </w:rPr>
            </w:pPr>
          </w:p>
        </w:tc>
        <w:tc>
          <w:tcPr>
            <w:tcW w:w="1800" w:type="dxa"/>
          </w:tcPr>
          <w:p w14:paraId="58183B40" w14:textId="77777777" w:rsidR="00676CCC" w:rsidRDefault="00676CCC">
            <w:pPr>
              <w:rPr>
                <w:rFonts w:ascii="Arial" w:eastAsia="Calibri" w:hAnsi="Arial" w:cs="Arial"/>
              </w:rPr>
            </w:pPr>
          </w:p>
        </w:tc>
        <w:tc>
          <w:tcPr>
            <w:tcW w:w="5854" w:type="dxa"/>
          </w:tcPr>
          <w:p w14:paraId="34A5D946" w14:textId="77777777" w:rsidR="00676CCC" w:rsidRDefault="00676CCC">
            <w:pPr>
              <w:rPr>
                <w:rFonts w:ascii="Arial" w:eastAsia="等线" w:hAnsi="Arial" w:cs="Arial"/>
              </w:rPr>
            </w:pPr>
          </w:p>
        </w:tc>
      </w:tr>
    </w:tbl>
    <w:p w14:paraId="13A3D5E3" w14:textId="77777777" w:rsidR="00676CCC" w:rsidRDefault="004A037E">
      <w:pPr>
        <w:pStyle w:val="51"/>
        <w:spacing w:before="240"/>
      </w:pPr>
      <w:r>
        <w:t xml:space="preserve">Rapporteur Summary </w:t>
      </w:r>
      <w:r>
        <w:t>(COUNT vs SN):</w:t>
      </w:r>
    </w:p>
    <w:p w14:paraId="0F51119A" w14:textId="77777777" w:rsidR="00676CCC" w:rsidRDefault="004A037E">
      <w:pPr>
        <w:rPr>
          <w:rFonts w:ascii="Arial" w:hAnsi="Arial" w:cs="Arial"/>
        </w:rPr>
      </w:pPr>
      <w:r>
        <w:rPr>
          <w:rFonts w:ascii="Arial" w:hAnsi="Arial" w:cs="Arial"/>
        </w:rPr>
        <w:t>Mostly all companies prefer the COUNT indication as this is again reusing the design of the existing PDCP status report, while a couple of companies have indicated the use of SNs. However, most companies also point out that both COUNT and SN</w:t>
      </w:r>
      <w:r>
        <w:rPr>
          <w:rFonts w:ascii="Arial" w:hAnsi="Arial" w:cs="Arial"/>
        </w:rPr>
        <w:t>s do indeed work with the advantage of an overhead reduction when using SNs. Like in the proposal above, assuming that a new PDCP control PDU is needed, we make the following proposal:</w:t>
      </w:r>
    </w:p>
    <w:p w14:paraId="341CF3E6"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36" w:name="_Ref162296797"/>
      <w:r>
        <w:rPr>
          <w:rFonts w:ascii="Arial" w:hAnsi="Arial"/>
          <w:b/>
          <w:bCs/>
        </w:rPr>
        <w:t xml:space="preserve">If P2 is agreed, use the COUNT value to indicate the first </w:t>
      </w:r>
      <w:r>
        <w:rPr>
          <w:rFonts w:ascii="Arial" w:hAnsi="Arial"/>
          <w:b/>
          <w:bCs/>
        </w:rPr>
        <w:t>missing SN.</w:t>
      </w:r>
      <w:bookmarkEnd w:id="36"/>
      <w:r>
        <w:rPr>
          <w:rFonts w:ascii="Arial" w:hAnsi="Arial"/>
          <w:b/>
          <w:bCs/>
        </w:rPr>
        <w:t xml:space="preserve"> </w:t>
      </w:r>
    </w:p>
    <w:p w14:paraId="55C585CF" w14:textId="77777777" w:rsidR="00676CCC" w:rsidRDefault="00676CCC">
      <w:pPr>
        <w:rPr>
          <w:rFonts w:ascii="Arial" w:hAnsi="Arial" w:cs="Arial"/>
        </w:rPr>
      </w:pPr>
    </w:p>
    <w:p w14:paraId="15AB4C70" w14:textId="77777777" w:rsidR="00676CCC" w:rsidRDefault="004A037E">
      <w:pPr>
        <w:pStyle w:val="21"/>
        <w:rPr>
          <w:rFonts w:eastAsia="宋体"/>
          <w:lang w:val="en-US" w:eastAsia="zh-CN"/>
        </w:rPr>
      </w:pPr>
      <w:r>
        <w:rPr>
          <w:rFonts w:eastAsia="宋体"/>
          <w:lang w:val="en-US" w:eastAsia="zh-CN"/>
        </w:rPr>
        <w:t xml:space="preserve">3.3 Triggering of the PDCP SN Gap Report </w:t>
      </w:r>
    </w:p>
    <w:p w14:paraId="67A0304A" w14:textId="77777777" w:rsidR="00676CCC" w:rsidRDefault="004A037E">
      <w:pPr>
        <w:tabs>
          <w:tab w:val="left" w:pos="1418"/>
          <w:tab w:val="right" w:leader="dot" w:pos="9350"/>
        </w:tabs>
      </w:pPr>
      <w:r>
        <w:rPr>
          <w:i/>
          <w:iCs/>
        </w:rPr>
        <w:t>whether/which rules needs to be defined in PDCP transmitter entity to trigger PDCP SDU discard report considering e.g. (1) the PDCP entity discards SDU(s) which have not been transmitted (for UM DRBs)</w:t>
      </w:r>
      <w:r>
        <w:rPr>
          <w:i/>
          <w:iCs/>
        </w:rPr>
        <w:t xml:space="preserve"> or acknowledged (for AM DRBs), due to the expiry of PDCP discard timer; and (2) there is a buffered SDU associated with an SN higher than the SN of the discarded SDU(s), as well as, related TPs included in R2-2401420, R2-2400748 and R2-2313923</w:t>
      </w:r>
      <w:r>
        <w:t>.</w:t>
      </w:r>
    </w:p>
    <w:p w14:paraId="07696B4A" w14:textId="77777777" w:rsidR="00676CCC" w:rsidRDefault="004A037E">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w:instrText>
      </w:r>
      <w:r>
        <w:rPr>
          <w:rFonts w:ascii="Arial" w:hAnsi="Arial" w:cs="Arial"/>
        </w:rPr>
        <w:instrText xml:space="preserve">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when the SDUs are discarded in the PDCP buffer and at the tail of the buffer, the Tx entity could perform (re-)association of the SNs to the SDUs that arrive later. This has alrea</w:t>
      </w:r>
      <w:r>
        <w:rPr>
          <w:rFonts w:ascii="Arial" w:hAnsi="Arial" w:cs="Arial"/>
        </w:rPr>
        <w:t xml:space="preserve">dy been covered in the agreement and such (re-)association is up to implementation. </w:t>
      </w:r>
    </w:p>
    <w:p w14:paraId="7245B8A4" w14:textId="77777777" w:rsidR="00676CCC" w:rsidRDefault="004A037E">
      <w:pPr>
        <w:tabs>
          <w:tab w:val="left" w:pos="1418"/>
          <w:tab w:val="right" w:leader="dot" w:pos="9350"/>
        </w:tabs>
        <w:spacing w:after="100" w:line="360" w:lineRule="auto"/>
        <w:rPr>
          <w:rFonts w:ascii="Arial" w:hAnsi="Arial" w:cs="Arial"/>
        </w:rPr>
      </w:pP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also details the scenario where the PDCP Tx entity can trigger the report based on the c</w:t>
      </w:r>
      <w:r>
        <w:rPr>
          <w:rFonts w:ascii="Arial" w:hAnsi="Arial" w:cs="Arial"/>
        </w:rPr>
        <w:t>onditions in the proposal above. In our understanding, the underlying trigger is the same in both cases, in the RLC buffer, if there are PDCP PDUs not transmitted in UM DRBs or acknowledged in AM DRBs and in the PDCP buffer, if the corresponding SDU associ</w:t>
      </w:r>
      <w:r>
        <w:rPr>
          <w:rFonts w:ascii="Arial" w:hAnsi="Arial" w:cs="Arial"/>
        </w:rPr>
        <w:t xml:space="preserve">ated with a lower SN is discarded (due to the expiry of the discard timer) whilst a SDU associated with a higher SN is buffered, this would trigger the PDCP SN gap report. In essence, the discarding of lower SNs (in the presence of higher SNs) in the PDCP </w:t>
      </w:r>
      <w:r>
        <w:rPr>
          <w:rFonts w:ascii="Arial" w:hAnsi="Arial" w:cs="Arial"/>
        </w:rPr>
        <w:t xml:space="preserve">buffer will </w:t>
      </w:r>
      <w:r>
        <w:rPr>
          <w:rFonts w:ascii="Arial" w:hAnsi="Arial" w:cs="Arial"/>
        </w:rPr>
        <w:lastRenderedPageBreak/>
        <w:t xml:space="preserve">create gaps in SNs. The dependence on the RLC status of the PDCP PDUs is a </w:t>
      </w:r>
      <w:r>
        <w:rPr>
          <w:rFonts w:ascii="Arial" w:hAnsi="Arial" w:cs="Arial"/>
          <w:u w:val="single"/>
        </w:rPr>
        <w:t>precursor</w:t>
      </w:r>
      <w:r>
        <w:rPr>
          <w:rFonts w:ascii="Arial" w:hAnsi="Arial" w:cs="Arial"/>
        </w:rPr>
        <w:t xml:space="preserve"> for discard but not the </w:t>
      </w:r>
      <w:r>
        <w:rPr>
          <w:rFonts w:ascii="Arial" w:hAnsi="Arial" w:cs="Arial"/>
          <w:u w:val="single"/>
        </w:rPr>
        <w:t>trigger</w:t>
      </w:r>
      <w:r>
        <w:rPr>
          <w:rFonts w:ascii="Arial" w:hAnsi="Arial" w:cs="Arial"/>
        </w:rPr>
        <w:t xml:space="preserve"> for the PDCP SN gap report nor will it affect the gap in the PDCP SNs.  </w:t>
      </w:r>
    </w:p>
    <w:p w14:paraId="77C965B5" w14:textId="77777777" w:rsidR="00676CCC" w:rsidRDefault="004A037E">
      <w:pPr>
        <w:tabs>
          <w:tab w:val="left" w:pos="1418"/>
          <w:tab w:val="right" w:leader="dot" w:pos="9350"/>
        </w:tabs>
        <w:spacing w:after="100" w:line="360" w:lineRule="auto"/>
        <w:rPr>
          <w:rFonts w:ascii="Arial" w:hAnsi="Arial" w:cs="Arial"/>
        </w:rPr>
      </w:pPr>
      <w:r>
        <w:rPr>
          <w:rFonts w:ascii="Arial" w:hAnsi="Arial" w:cs="Arial"/>
        </w:rPr>
        <w:t xml:space="preserve">Therefore, the trigger at the PDCP Tx entity is basically an “arbitration” of whether the discard will create a gap at the PDCP Rx entity. Hence, we </w:t>
      </w:r>
      <w:proofErr w:type="spellStart"/>
      <w:r>
        <w:rPr>
          <w:rFonts w:ascii="Arial" w:hAnsi="Arial" w:cs="Arial"/>
        </w:rPr>
        <w:t>comebine</w:t>
      </w:r>
      <w:proofErr w:type="spellEnd"/>
      <w:r>
        <w:rPr>
          <w:rFonts w:ascii="Arial" w:hAnsi="Arial" w:cs="Arial"/>
        </w:rPr>
        <w:t xml:space="preserve"> the two triggering condi</w:t>
      </w:r>
      <w:r>
        <w:rPr>
          <w:rFonts w:ascii="Arial" w:hAnsi="Arial" w:cs="Arial"/>
        </w:rPr>
        <w:t>tions and would like to check company’s views on the same.</w:t>
      </w:r>
    </w:p>
    <w:p w14:paraId="044FD3F5" w14:textId="77777777" w:rsidR="00676CCC" w:rsidRDefault="004A037E">
      <w:pPr>
        <w:rPr>
          <w:rFonts w:ascii="Arial" w:hAnsi="Arial" w:cs="Arial"/>
          <w:b/>
          <w:bCs/>
        </w:rPr>
      </w:pPr>
      <w:r>
        <w:rPr>
          <w:rFonts w:ascii="Arial" w:hAnsi="Arial" w:cs="Arial"/>
          <w:b/>
          <w:bCs/>
        </w:rPr>
        <w:t xml:space="preserve">Do companies agree that the PDCP Tx entity triggers the PDCP SN gap report when there is a buffered SDU associated with an SN higher than the SN of the discarded SDU(s) (discarded due to expiry of </w:t>
      </w:r>
      <w:r>
        <w:rPr>
          <w:rFonts w:ascii="Arial" w:hAnsi="Arial" w:cs="Arial"/>
          <w:b/>
          <w:bCs/>
        </w:rPr>
        <w:t>the discard timer) and these SDU(s) have not been transmitted (for UM DRBs) or acknowledged (for AM DRBs)?</w:t>
      </w:r>
    </w:p>
    <w:tbl>
      <w:tblPr>
        <w:tblStyle w:val="afffd"/>
        <w:tblW w:w="0" w:type="auto"/>
        <w:tblLook w:val="04A0" w:firstRow="1" w:lastRow="0" w:firstColumn="1" w:lastColumn="0" w:noHBand="0" w:noVBand="1"/>
      </w:tblPr>
      <w:tblGrid>
        <w:gridCol w:w="2065"/>
        <w:gridCol w:w="1710"/>
        <w:gridCol w:w="5854"/>
      </w:tblGrid>
      <w:tr w:rsidR="00676CCC" w14:paraId="601E70AE" w14:textId="77777777">
        <w:tc>
          <w:tcPr>
            <w:tcW w:w="2065" w:type="dxa"/>
          </w:tcPr>
          <w:p w14:paraId="05831395" w14:textId="77777777" w:rsidR="00676CCC" w:rsidRDefault="004A037E">
            <w:pPr>
              <w:rPr>
                <w:rFonts w:ascii="Arial" w:eastAsia="Calibri" w:hAnsi="Arial" w:cs="Arial"/>
                <w:sz w:val="20"/>
                <w:szCs w:val="20"/>
              </w:rPr>
            </w:pPr>
            <w:r>
              <w:rPr>
                <w:rFonts w:ascii="Arial" w:eastAsia="Calibri" w:hAnsi="Arial" w:cs="Arial"/>
                <w:sz w:val="20"/>
                <w:szCs w:val="20"/>
              </w:rPr>
              <w:t>Company</w:t>
            </w:r>
          </w:p>
        </w:tc>
        <w:tc>
          <w:tcPr>
            <w:tcW w:w="1710" w:type="dxa"/>
          </w:tcPr>
          <w:p w14:paraId="1092E9BD" w14:textId="77777777" w:rsidR="00676CCC" w:rsidRDefault="004A037E">
            <w:pPr>
              <w:rPr>
                <w:rFonts w:ascii="Arial" w:eastAsia="Calibri" w:hAnsi="Arial" w:cs="Arial"/>
                <w:sz w:val="20"/>
                <w:szCs w:val="20"/>
              </w:rPr>
            </w:pPr>
            <w:r>
              <w:rPr>
                <w:rFonts w:ascii="Arial" w:eastAsia="Calibri" w:hAnsi="Arial" w:cs="Arial"/>
                <w:sz w:val="20"/>
                <w:szCs w:val="20"/>
              </w:rPr>
              <w:t>Yes/No</w:t>
            </w:r>
          </w:p>
        </w:tc>
        <w:tc>
          <w:tcPr>
            <w:tcW w:w="5854" w:type="dxa"/>
          </w:tcPr>
          <w:p w14:paraId="6F1DAA62" w14:textId="77777777" w:rsidR="00676CCC" w:rsidRDefault="004A037E">
            <w:pPr>
              <w:rPr>
                <w:rFonts w:ascii="Arial" w:eastAsia="Calibri" w:hAnsi="Arial" w:cs="Arial"/>
                <w:sz w:val="20"/>
                <w:szCs w:val="20"/>
              </w:rPr>
            </w:pPr>
            <w:r>
              <w:rPr>
                <w:rFonts w:ascii="Arial" w:eastAsia="Calibri" w:hAnsi="Arial" w:cs="Arial"/>
                <w:sz w:val="20"/>
                <w:szCs w:val="20"/>
              </w:rPr>
              <w:t>Comments</w:t>
            </w:r>
          </w:p>
        </w:tc>
      </w:tr>
      <w:tr w:rsidR="00676CCC" w14:paraId="1F24AD1F" w14:textId="77777777">
        <w:tc>
          <w:tcPr>
            <w:tcW w:w="2065" w:type="dxa"/>
          </w:tcPr>
          <w:p w14:paraId="0AD59F74" w14:textId="77777777" w:rsidR="00676CCC" w:rsidRDefault="004A037E">
            <w:pPr>
              <w:rPr>
                <w:rFonts w:ascii="Arial" w:eastAsia="Calibri" w:hAnsi="Arial" w:cs="Arial"/>
              </w:rPr>
            </w:pPr>
            <w:r>
              <w:rPr>
                <w:rFonts w:ascii="Arial" w:eastAsia="Calibri" w:hAnsi="Arial" w:cs="Arial"/>
              </w:rPr>
              <w:t>LGE</w:t>
            </w:r>
          </w:p>
        </w:tc>
        <w:tc>
          <w:tcPr>
            <w:tcW w:w="1710" w:type="dxa"/>
          </w:tcPr>
          <w:p w14:paraId="4052C942" w14:textId="77777777" w:rsidR="00676CCC" w:rsidRDefault="004A037E">
            <w:pPr>
              <w:rPr>
                <w:rFonts w:ascii="Arial" w:eastAsia="Calibri" w:hAnsi="Arial" w:cs="Arial"/>
              </w:rPr>
            </w:pPr>
            <w:r>
              <w:rPr>
                <w:rFonts w:ascii="Arial" w:eastAsia="Calibri" w:hAnsi="Arial" w:cs="Arial"/>
              </w:rPr>
              <w:t>No</w:t>
            </w:r>
          </w:p>
        </w:tc>
        <w:tc>
          <w:tcPr>
            <w:tcW w:w="5854" w:type="dxa"/>
          </w:tcPr>
          <w:p w14:paraId="42FFB195" w14:textId="77777777" w:rsidR="00676CCC" w:rsidRDefault="004A037E">
            <w:pPr>
              <w:rPr>
                <w:rFonts w:ascii="Arial" w:eastAsia="Calibri" w:hAnsi="Arial" w:cs="Arial"/>
              </w:rPr>
            </w:pPr>
            <w:r>
              <w:rPr>
                <w:rFonts w:ascii="Arial" w:eastAsia="Calibri" w:hAnsi="Arial" w:cs="Arial"/>
              </w:rPr>
              <w:t xml:space="preserve">Even for AM DRBs, the condition should be same as UM DRBs, i.e. “these SDU(s) have not been transmitted“. </w:t>
            </w:r>
          </w:p>
          <w:p w14:paraId="664C7B57" w14:textId="77777777" w:rsidR="00676CCC" w:rsidRDefault="004A037E">
            <w:pPr>
              <w:rPr>
                <w:rFonts w:ascii="Arial" w:eastAsia="Calibri" w:hAnsi="Arial" w:cs="Arial"/>
              </w:rPr>
            </w:pPr>
            <w:r>
              <w:rPr>
                <w:rFonts w:ascii="Arial" w:eastAsia="Calibri" w:hAnsi="Arial" w:cs="Arial"/>
              </w:rPr>
              <w:t>The “not a</w:t>
            </w:r>
            <w:r>
              <w:rPr>
                <w:rFonts w:ascii="Arial" w:eastAsia="Calibri" w:hAnsi="Arial" w:cs="Arial"/>
              </w:rPr>
              <w:t>cknodwledged“ SDU includes SDUs already transmitted. In AM RLC, once a segment is transmitted, the AM RLC entity will keep retransmitting the SDU. Thus, there is no need to report SN Gap.</w:t>
            </w:r>
          </w:p>
        </w:tc>
      </w:tr>
      <w:tr w:rsidR="00676CCC" w14:paraId="37744B3D" w14:textId="77777777">
        <w:tc>
          <w:tcPr>
            <w:tcW w:w="2065" w:type="dxa"/>
          </w:tcPr>
          <w:p w14:paraId="5D12430B" w14:textId="77777777" w:rsidR="00676CCC" w:rsidRDefault="004A037E">
            <w:pPr>
              <w:rPr>
                <w:rFonts w:ascii="Arial" w:eastAsia="Calibri" w:hAnsi="Arial" w:cs="Arial"/>
              </w:rPr>
            </w:pPr>
            <w:r>
              <w:rPr>
                <w:rFonts w:ascii="Arial" w:eastAsia="Calibri" w:hAnsi="Arial" w:cs="Arial"/>
              </w:rPr>
              <w:t>Futurewei</w:t>
            </w:r>
          </w:p>
        </w:tc>
        <w:tc>
          <w:tcPr>
            <w:tcW w:w="1710" w:type="dxa"/>
          </w:tcPr>
          <w:p w14:paraId="20A2F376" w14:textId="77777777" w:rsidR="00676CCC" w:rsidRDefault="004A037E">
            <w:pPr>
              <w:rPr>
                <w:rFonts w:ascii="Arial" w:eastAsia="Calibri" w:hAnsi="Arial" w:cs="Arial"/>
              </w:rPr>
            </w:pPr>
            <w:r>
              <w:rPr>
                <w:rFonts w:ascii="Arial" w:eastAsia="Calibri" w:hAnsi="Arial" w:cs="Arial"/>
              </w:rPr>
              <w:t xml:space="preserve">–     </w:t>
            </w:r>
          </w:p>
        </w:tc>
        <w:tc>
          <w:tcPr>
            <w:tcW w:w="5854" w:type="dxa"/>
          </w:tcPr>
          <w:p w14:paraId="2662B003" w14:textId="77777777" w:rsidR="00676CCC" w:rsidRDefault="004A037E">
            <w:pPr>
              <w:pStyle w:val="affff5"/>
              <w:numPr>
                <w:ilvl w:val="0"/>
                <w:numId w:val="23"/>
              </w:numPr>
              <w:spacing w:after="120"/>
              <w:rPr>
                <w:rFonts w:ascii="Arial" w:eastAsia="Calibri" w:hAnsi="Arial" w:cs="Arial"/>
              </w:rPr>
            </w:pPr>
            <w:r>
              <w:rPr>
                <w:rFonts w:ascii="Arial" w:eastAsia="Calibri" w:hAnsi="Arial" w:cs="Arial"/>
                <w:lang w:val="en-US"/>
              </w:rPr>
              <w:t>OK with the part of “</w:t>
            </w:r>
            <w:r>
              <w:rPr>
                <w:rFonts w:ascii="Arial" w:eastAsia="Calibri" w:hAnsi="Arial" w:cs="Arial"/>
                <w:b/>
                <w:bCs/>
                <w:lang w:val="en-US"/>
              </w:rPr>
              <w:t xml:space="preserve">when there is a </w:t>
            </w:r>
            <w:r>
              <w:rPr>
                <w:rFonts w:ascii="Arial" w:eastAsia="Calibri" w:hAnsi="Arial" w:cs="Arial"/>
                <w:b/>
                <w:bCs/>
                <w:lang w:val="en-US"/>
              </w:rPr>
              <w:t>buffered SDU associated with an SN higher than the SN of the discarded SDU(s</w:t>
            </w:r>
            <w:proofErr w:type="gramStart"/>
            <w:r>
              <w:rPr>
                <w:rFonts w:ascii="Arial" w:eastAsia="Calibri" w:hAnsi="Arial" w:cs="Arial"/>
                <w:b/>
                <w:bCs/>
                <w:lang w:val="en-US"/>
              </w:rPr>
              <w:t>)</w:t>
            </w:r>
            <w:r>
              <w:rPr>
                <w:rFonts w:ascii="Arial" w:eastAsia="Calibri" w:hAnsi="Arial" w:cs="Arial"/>
                <w:lang w:val="en-US"/>
              </w:rPr>
              <w:t>“</w:t>
            </w:r>
            <w:proofErr w:type="gramEnd"/>
            <w:r>
              <w:rPr>
                <w:rFonts w:ascii="Arial" w:eastAsia="Calibri" w:hAnsi="Arial" w:cs="Arial"/>
                <w:lang w:val="en-US"/>
              </w:rPr>
              <w:t xml:space="preserve">. Agree with LGE on the part of “not been </w:t>
            </w:r>
            <w:proofErr w:type="gramStart"/>
            <w:r>
              <w:rPr>
                <w:rFonts w:ascii="Arial" w:eastAsia="Calibri" w:hAnsi="Arial" w:cs="Arial"/>
                <w:lang w:val="en-US"/>
              </w:rPr>
              <w:t>transmitted“ for</w:t>
            </w:r>
            <w:proofErr w:type="gramEnd"/>
            <w:r>
              <w:rPr>
                <w:rFonts w:ascii="Arial" w:eastAsia="Calibri" w:hAnsi="Arial" w:cs="Arial"/>
                <w:lang w:val="en-US"/>
              </w:rPr>
              <w:t xml:space="preserve"> both UMD and AMD. In addition, this is the trigger when OOD </w:t>
            </w:r>
            <w:proofErr w:type="gramStart"/>
            <w:r>
              <w:rPr>
                <w:rFonts w:ascii="Arial" w:eastAsia="Calibri" w:hAnsi="Arial" w:cs="Arial"/>
                <w:lang w:val="en-US"/>
              </w:rPr>
              <w:t>isn‘</w:t>
            </w:r>
            <w:proofErr w:type="gramEnd"/>
            <w:r>
              <w:rPr>
                <w:rFonts w:ascii="Arial" w:eastAsia="Calibri" w:hAnsi="Arial" w:cs="Arial"/>
                <w:lang w:val="en-US"/>
              </w:rPr>
              <w:t>t configured.</w:t>
            </w:r>
          </w:p>
          <w:p w14:paraId="33073B22" w14:textId="77777777" w:rsidR="00676CCC" w:rsidRDefault="004A037E">
            <w:pPr>
              <w:pStyle w:val="affff5"/>
              <w:numPr>
                <w:ilvl w:val="0"/>
                <w:numId w:val="23"/>
              </w:numPr>
              <w:rPr>
                <w:rFonts w:ascii="Arial" w:eastAsia="Calibri" w:hAnsi="Arial" w:cs="Arial"/>
              </w:rPr>
            </w:pPr>
            <w:r>
              <w:rPr>
                <w:rFonts w:ascii="Arial" w:eastAsia="Calibri" w:hAnsi="Arial" w:cs="Arial"/>
                <w:lang w:val="en-US"/>
              </w:rPr>
              <w:t>We also need to consider a trigger when O</w:t>
            </w:r>
            <w:r>
              <w:rPr>
                <w:rFonts w:ascii="Arial" w:eastAsia="Calibri" w:hAnsi="Arial" w:cs="Arial"/>
                <w:lang w:val="en-US"/>
              </w:rPr>
              <w:t xml:space="preserve">OD is configured and the size of a contiguous SN gap is getting close to one half of the PDCP SN space, to prevent HFN desynchronization.  </w:t>
            </w:r>
          </w:p>
        </w:tc>
      </w:tr>
      <w:tr w:rsidR="00676CCC" w14:paraId="79FBDF95" w14:textId="77777777">
        <w:tc>
          <w:tcPr>
            <w:tcW w:w="2065" w:type="dxa"/>
          </w:tcPr>
          <w:p w14:paraId="03772C5E" w14:textId="77777777" w:rsidR="00676CCC" w:rsidRDefault="004A037E">
            <w:pPr>
              <w:rPr>
                <w:rFonts w:ascii="Arial" w:eastAsia="Calibri" w:hAnsi="Arial" w:cs="Arial"/>
              </w:rPr>
            </w:pPr>
            <w:r>
              <w:rPr>
                <w:rFonts w:ascii="Arial" w:eastAsia="Calibri" w:hAnsi="Arial" w:cs="Arial"/>
                <w:lang w:eastAsia="zh-CN"/>
              </w:rPr>
              <w:t>Xiaomi</w:t>
            </w:r>
          </w:p>
        </w:tc>
        <w:tc>
          <w:tcPr>
            <w:tcW w:w="1710" w:type="dxa"/>
          </w:tcPr>
          <w:p w14:paraId="0DEDD763" w14:textId="77777777" w:rsidR="00676CCC" w:rsidRDefault="004A037E">
            <w:pPr>
              <w:rPr>
                <w:rFonts w:ascii="Arial" w:eastAsia="Calibri" w:hAnsi="Arial" w:cs="Arial"/>
              </w:rPr>
            </w:pPr>
            <w:r>
              <w:rPr>
                <w:rFonts w:ascii="Arial" w:eastAsia="Calibri" w:hAnsi="Arial" w:cs="Arial"/>
                <w:lang w:eastAsia="zh-CN"/>
              </w:rPr>
              <w:t>No</w:t>
            </w:r>
          </w:p>
        </w:tc>
        <w:tc>
          <w:tcPr>
            <w:tcW w:w="5854" w:type="dxa"/>
          </w:tcPr>
          <w:p w14:paraId="786C9E25" w14:textId="77777777" w:rsidR="00676CCC" w:rsidRDefault="004A037E">
            <w:pPr>
              <w:spacing w:after="120"/>
              <w:rPr>
                <w:rFonts w:ascii="Arial" w:eastAsia="等线" w:hAnsi="Arial" w:cs="Arial"/>
              </w:rPr>
            </w:pPr>
            <w:r>
              <w:rPr>
                <w:rFonts w:ascii="Arial" w:eastAsia="等线" w:hAnsi="Arial" w:cs="Arial"/>
                <w:lang w:eastAsia="zh-CN"/>
              </w:rPr>
              <w:t xml:space="preserve">Agree with LGE that we should use the same condition </w:t>
            </w:r>
            <w:r>
              <w:rPr>
                <w:rFonts w:ascii="Arial" w:eastAsia="Calibri" w:hAnsi="Arial" w:cs="Arial"/>
              </w:rPr>
              <w:t>“these SDU(s) have not been transmitted“ for both AM and UM.</w:t>
            </w:r>
          </w:p>
        </w:tc>
      </w:tr>
      <w:tr w:rsidR="00676CCC" w14:paraId="4BD243C6" w14:textId="77777777">
        <w:tc>
          <w:tcPr>
            <w:tcW w:w="2065" w:type="dxa"/>
          </w:tcPr>
          <w:p w14:paraId="4EBD57EE" w14:textId="77777777" w:rsidR="00676CCC" w:rsidRDefault="004A037E">
            <w:pPr>
              <w:rPr>
                <w:rFonts w:ascii="Arial" w:eastAsia="等线" w:hAnsi="Arial" w:cs="Arial"/>
              </w:rPr>
            </w:pPr>
            <w:r>
              <w:rPr>
                <w:rFonts w:ascii="Arial" w:eastAsia="等线" w:hAnsi="Arial" w:cs="Arial"/>
                <w:lang w:eastAsia="zh-CN"/>
              </w:rPr>
              <w:t>CATT</w:t>
            </w:r>
          </w:p>
        </w:tc>
        <w:tc>
          <w:tcPr>
            <w:tcW w:w="1710" w:type="dxa"/>
          </w:tcPr>
          <w:p w14:paraId="50E32897" w14:textId="77777777" w:rsidR="00676CCC" w:rsidRDefault="004A037E">
            <w:pPr>
              <w:rPr>
                <w:rFonts w:ascii="Arial" w:eastAsia="等线" w:hAnsi="Arial" w:cs="Arial"/>
              </w:rPr>
            </w:pPr>
            <w:r>
              <w:rPr>
                <w:rFonts w:ascii="Arial" w:eastAsia="等线" w:hAnsi="Arial" w:cs="Arial"/>
                <w:lang w:eastAsia="zh-CN"/>
              </w:rPr>
              <w:t>No</w:t>
            </w:r>
          </w:p>
        </w:tc>
        <w:tc>
          <w:tcPr>
            <w:tcW w:w="5854" w:type="dxa"/>
          </w:tcPr>
          <w:p w14:paraId="35990E9C" w14:textId="77777777" w:rsidR="00676CCC" w:rsidRDefault="004A037E">
            <w:pPr>
              <w:spacing w:after="120"/>
              <w:rPr>
                <w:rFonts w:ascii="Arial" w:eastAsia="等线" w:hAnsi="Arial" w:cs="Arial"/>
              </w:rPr>
            </w:pPr>
            <w:r>
              <w:rPr>
                <w:rFonts w:ascii="Arial" w:eastAsia="等线" w:hAnsi="Arial" w:cs="Arial"/>
                <w:lang w:eastAsia="zh-CN"/>
              </w:rPr>
              <w:t>Same view as LG.</w:t>
            </w:r>
          </w:p>
        </w:tc>
      </w:tr>
      <w:tr w:rsidR="00676CCC" w14:paraId="587DB9EB" w14:textId="77777777">
        <w:tc>
          <w:tcPr>
            <w:tcW w:w="2065" w:type="dxa"/>
          </w:tcPr>
          <w:p w14:paraId="5C7ED93F" w14:textId="77777777" w:rsidR="00676CCC" w:rsidRDefault="004A037E">
            <w:pPr>
              <w:rPr>
                <w:rFonts w:ascii="Arial" w:eastAsia="等线" w:hAnsi="Arial" w:cs="Arial"/>
              </w:rPr>
            </w:pPr>
            <w:r>
              <w:rPr>
                <w:rFonts w:ascii="Arial" w:eastAsia="Calibri" w:hAnsi="Arial" w:cs="Arial"/>
              </w:rPr>
              <w:t>Huawei, HiSilicon</w:t>
            </w:r>
          </w:p>
        </w:tc>
        <w:tc>
          <w:tcPr>
            <w:tcW w:w="1710" w:type="dxa"/>
          </w:tcPr>
          <w:p w14:paraId="09612952" w14:textId="77777777" w:rsidR="00676CCC" w:rsidRDefault="004A037E">
            <w:pPr>
              <w:rPr>
                <w:rFonts w:ascii="Arial" w:eastAsia="等线" w:hAnsi="Arial" w:cs="Arial"/>
              </w:rPr>
            </w:pPr>
            <w:r>
              <w:rPr>
                <w:rFonts w:ascii="Arial" w:eastAsia="等线" w:hAnsi="Arial" w:cs="Arial"/>
                <w:lang w:eastAsia="zh-CN"/>
              </w:rPr>
              <w:t>Yes</w:t>
            </w:r>
          </w:p>
        </w:tc>
        <w:tc>
          <w:tcPr>
            <w:tcW w:w="5854" w:type="dxa"/>
          </w:tcPr>
          <w:p w14:paraId="6F7AE3B0" w14:textId="77777777" w:rsidR="00676CCC" w:rsidRDefault="004A037E">
            <w:pPr>
              <w:spacing w:after="120"/>
              <w:rPr>
                <w:rFonts w:ascii="Arial" w:eastAsia="等线" w:hAnsi="Arial" w:cs="Arial"/>
              </w:rPr>
            </w:pPr>
            <w:r>
              <w:rPr>
                <w:rFonts w:ascii="Arial" w:eastAsia="等线" w:hAnsi="Arial" w:cs="Arial"/>
                <w:lang w:eastAsia="zh-CN"/>
              </w:rPr>
              <w:t xml:space="preserve">For AM, we need to also indicate those PDUs which have been transmitted but not acknowledged </w:t>
            </w:r>
            <w:r>
              <w:rPr>
                <w:rFonts w:ascii="Arial" w:eastAsia="等线" w:hAnsi="Arial" w:cs="Arial"/>
                <w:lang w:eastAsia="zh-CN"/>
              </w:rPr>
              <w:t>yet, because these PDUs are outdated already and the Rx PDCP entity can move the receiving window and not wait for the RLC retransmissions of such PDUs, to speed up the delivery of the subsequent PDUs. Otherwise, we are delaying the delivery of data by wai</w:t>
            </w:r>
            <w:r>
              <w:rPr>
                <w:rFonts w:ascii="Arial" w:eastAsia="等线" w:hAnsi="Arial" w:cs="Arial"/>
                <w:lang w:eastAsia="zh-CN"/>
              </w:rPr>
              <w:t>ting for RLC retransmissions which are useless in this situation.</w:t>
            </w:r>
          </w:p>
        </w:tc>
      </w:tr>
      <w:tr w:rsidR="00676CCC" w14:paraId="4164A575" w14:textId="77777777">
        <w:tc>
          <w:tcPr>
            <w:tcW w:w="2065" w:type="dxa"/>
          </w:tcPr>
          <w:p w14:paraId="6A524442" w14:textId="77777777" w:rsidR="00676CCC" w:rsidRDefault="004A037E">
            <w:pPr>
              <w:rPr>
                <w:rFonts w:ascii="Arial" w:eastAsia="Calibri" w:hAnsi="Arial" w:cs="Arial"/>
              </w:rPr>
            </w:pPr>
            <w:r>
              <w:rPr>
                <w:rFonts w:ascii="Arial" w:eastAsia="等线" w:hAnsi="Arial" w:cs="Arial"/>
                <w:lang w:eastAsia="zh-CN"/>
              </w:rPr>
              <w:t>Apple</w:t>
            </w:r>
          </w:p>
        </w:tc>
        <w:tc>
          <w:tcPr>
            <w:tcW w:w="1710" w:type="dxa"/>
          </w:tcPr>
          <w:p w14:paraId="71119AA6" w14:textId="77777777" w:rsidR="00676CCC" w:rsidRDefault="004A037E">
            <w:pPr>
              <w:rPr>
                <w:rFonts w:ascii="Arial" w:eastAsia="等线" w:hAnsi="Arial" w:cs="Arial"/>
              </w:rPr>
            </w:pPr>
            <w:r>
              <w:rPr>
                <w:rFonts w:ascii="Arial" w:eastAsia="等线" w:hAnsi="Arial" w:cs="Arial"/>
                <w:lang w:eastAsia="zh-CN"/>
              </w:rPr>
              <w:t>No</w:t>
            </w:r>
          </w:p>
        </w:tc>
        <w:tc>
          <w:tcPr>
            <w:tcW w:w="5854" w:type="dxa"/>
          </w:tcPr>
          <w:p w14:paraId="4B66CA1D" w14:textId="77777777" w:rsidR="00676CCC" w:rsidRDefault="004A037E">
            <w:pPr>
              <w:spacing w:after="120"/>
              <w:rPr>
                <w:rFonts w:ascii="Arial" w:eastAsia="等线" w:hAnsi="Arial" w:cs="Arial"/>
              </w:rPr>
            </w:pPr>
            <w:r>
              <w:rPr>
                <w:rFonts w:ascii="Arial" w:eastAsia="等线" w:hAnsi="Arial" w:cs="Arial"/>
                <w:lang w:eastAsia="zh-CN"/>
              </w:rPr>
              <w:t xml:space="preserve">We should use the same condition for both AM and UM. In principle, the trigger condition would be fulfilled whenever the transmitter introduces an SN gap due to SDU discarding (from the perspective of the PDCP receiver). A discard notification may be sent </w:t>
            </w:r>
            <w:r>
              <w:rPr>
                <w:rFonts w:ascii="Arial" w:eastAsia="等线" w:hAnsi="Arial" w:cs="Arial"/>
                <w:lang w:eastAsia="zh-CN"/>
              </w:rPr>
              <w:t xml:space="preserve">when a) these SDU(s) have not been transmitted and b) there is a PDCP SDU already associated with an SN higher than the SN of the discarded SDU(s). </w:t>
            </w:r>
          </w:p>
        </w:tc>
      </w:tr>
      <w:tr w:rsidR="00676CCC" w14:paraId="1E63E135" w14:textId="77777777">
        <w:tc>
          <w:tcPr>
            <w:tcW w:w="2065" w:type="dxa"/>
          </w:tcPr>
          <w:p w14:paraId="4D2C5B0F" w14:textId="77777777" w:rsidR="00676CCC" w:rsidRDefault="004A037E">
            <w:pPr>
              <w:rPr>
                <w:rFonts w:ascii="Arial" w:eastAsia="等线" w:hAnsi="Arial" w:cs="Arial"/>
              </w:rPr>
            </w:pPr>
            <w:r>
              <w:rPr>
                <w:rFonts w:ascii="Arial" w:eastAsia="Calibri" w:hAnsi="Arial" w:cs="Arial"/>
              </w:rPr>
              <w:t>Ericsson</w:t>
            </w:r>
          </w:p>
        </w:tc>
        <w:tc>
          <w:tcPr>
            <w:tcW w:w="1710" w:type="dxa"/>
          </w:tcPr>
          <w:p w14:paraId="39AE3B52" w14:textId="77777777" w:rsidR="00676CCC" w:rsidRDefault="004A037E">
            <w:pPr>
              <w:rPr>
                <w:rFonts w:ascii="Arial" w:eastAsia="等线" w:hAnsi="Arial" w:cs="Arial"/>
              </w:rPr>
            </w:pPr>
            <w:r>
              <w:rPr>
                <w:rFonts w:ascii="Arial" w:eastAsia="等线" w:hAnsi="Arial" w:cs="Arial"/>
                <w:lang w:eastAsia="zh-CN"/>
              </w:rPr>
              <w:t>Yes for the higher SN in the queue</w:t>
            </w:r>
          </w:p>
        </w:tc>
        <w:tc>
          <w:tcPr>
            <w:tcW w:w="5854" w:type="dxa"/>
          </w:tcPr>
          <w:p w14:paraId="6C268FB4" w14:textId="77777777" w:rsidR="00676CCC" w:rsidRDefault="004A037E">
            <w:pPr>
              <w:spacing w:after="120"/>
              <w:rPr>
                <w:rFonts w:ascii="Arial" w:eastAsia="等线" w:hAnsi="Arial" w:cs="Arial"/>
              </w:rPr>
            </w:pPr>
            <w:r>
              <w:rPr>
                <w:rFonts w:ascii="Arial" w:eastAsia="等线" w:hAnsi="Arial" w:cs="Arial"/>
                <w:lang w:eastAsia="zh-CN"/>
              </w:rPr>
              <w:t>As explained in the discussion, the trigger is related to when</w:t>
            </w:r>
            <w:r>
              <w:rPr>
                <w:rFonts w:ascii="Arial" w:eastAsia="等线" w:hAnsi="Arial" w:cs="Arial"/>
                <w:lang w:eastAsia="zh-CN"/>
              </w:rPr>
              <w:t xml:space="preserve"> the PDCP Tx entity expects a SN gap at the Rx entity. This is most likely when there is a higher SN in the queue and lower SNs are discarded. For AM, it would be easier to keep the not transmitted condition. </w:t>
            </w:r>
          </w:p>
        </w:tc>
      </w:tr>
      <w:tr w:rsidR="00676CCC" w14:paraId="56EBCEB9" w14:textId="77777777">
        <w:tc>
          <w:tcPr>
            <w:tcW w:w="2065" w:type="dxa"/>
          </w:tcPr>
          <w:p w14:paraId="78C3689F" w14:textId="77777777" w:rsidR="00676CCC" w:rsidRDefault="004A037E">
            <w:pPr>
              <w:rPr>
                <w:rFonts w:ascii="Arial" w:eastAsia="Calibri" w:hAnsi="Arial" w:cs="Arial"/>
              </w:rPr>
            </w:pPr>
            <w:r>
              <w:rPr>
                <w:rFonts w:ascii="Arial" w:eastAsia="Calibri" w:hAnsi="Arial" w:cs="Arial"/>
              </w:rPr>
              <w:t>Intel</w:t>
            </w:r>
          </w:p>
        </w:tc>
        <w:tc>
          <w:tcPr>
            <w:tcW w:w="1710" w:type="dxa"/>
          </w:tcPr>
          <w:p w14:paraId="7B9188B4" w14:textId="77777777" w:rsidR="00676CCC" w:rsidRDefault="004A037E">
            <w:pPr>
              <w:rPr>
                <w:rFonts w:ascii="Arial" w:eastAsia="等线" w:hAnsi="Arial" w:cs="Arial"/>
              </w:rPr>
            </w:pPr>
            <w:r>
              <w:rPr>
                <w:rFonts w:ascii="Arial" w:eastAsia="Calibri" w:hAnsi="Arial" w:cs="Arial"/>
              </w:rPr>
              <w:t>Yes</w:t>
            </w:r>
          </w:p>
        </w:tc>
        <w:tc>
          <w:tcPr>
            <w:tcW w:w="5854" w:type="dxa"/>
          </w:tcPr>
          <w:p w14:paraId="193665CB" w14:textId="77777777" w:rsidR="00676CCC" w:rsidRDefault="00676CCC">
            <w:pPr>
              <w:spacing w:after="120"/>
              <w:rPr>
                <w:rFonts w:ascii="Arial" w:eastAsia="等线" w:hAnsi="Arial" w:cs="Arial"/>
              </w:rPr>
            </w:pPr>
          </w:p>
        </w:tc>
      </w:tr>
      <w:tr w:rsidR="00676CCC" w14:paraId="6EAF68DA" w14:textId="77777777">
        <w:tc>
          <w:tcPr>
            <w:tcW w:w="2065" w:type="dxa"/>
          </w:tcPr>
          <w:p w14:paraId="2F666EF7" w14:textId="77777777" w:rsidR="00676CCC" w:rsidRDefault="004A037E">
            <w:pPr>
              <w:rPr>
                <w:rFonts w:ascii="Arial" w:eastAsia="Calibri" w:hAnsi="Arial" w:cs="Arial"/>
              </w:rPr>
            </w:pPr>
            <w:r>
              <w:rPr>
                <w:rFonts w:ascii="Arial" w:eastAsia="等线" w:hAnsi="Arial" w:cs="Arial"/>
                <w:lang w:eastAsia="zh-CN"/>
              </w:rPr>
              <w:t>HONOR</w:t>
            </w:r>
          </w:p>
        </w:tc>
        <w:tc>
          <w:tcPr>
            <w:tcW w:w="1710" w:type="dxa"/>
          </w:tcPr>
          <w:p w14:paraId="07BBD8D1" w14:textId="77777777" w:rsidR="00676CCC" w:rsidRDefault="004A037E">
            <w:pPr>
              <w:rPr>
                <w:rFonts w:ascii="Arial" w:eastAsia="Calibri" w:hAnsi="Arial" w:cs="Arial"/>
              </w:rPr>
            </w:pPr>
            <w:r>
              <w:rPr>
                <w:rFonts w:ascii="Arial" w:eastAsia="等线" w:hAnsi="Arial" w:cs="Arial"/>
                <w:lang w:eastAsia="zh-CN"/>
              </w:rPr>
              <w:t>Yes</w:t>
            </w:r>
          </w:p>
        </w:tc>
        <w:tc>
          <w:tcPr>
            <w:tcW w:w="5854" w:type="dxa"/>
          </w:tcPr>
          <w:p w14:paraId="4C7990A8" w14:textId="77777777" w:rsidR="00676CCC" w:rsidRDefault="004A037E">
            <w:pPr>
              <w:spacing w:after="120"/>
              <w:rPr>
                <w:rFonts w:ascii="Arial" w:eastAsia="等线" w:hAnsi="Arial" w:cs="Arial"/>
              </w:rPr>
            </w:pPr>
            <w:r>
              <w:rPr>
                <w:rFonts w:ascii="Arial" w:eastAsia="等线" w:hAnsi="Arial" w:cs="Arial"/>
                <w:lang w:eastAsia="zh-CN"/>
              </w:rPr>
              <w:t>For AM DRBs, we see som</w:t>
            </w:r>
            <w:r>
              <w:rPr>
                <w:rFonts w:ascii="Arial" w:eastAsia="等线" w:hAnsi="Arial" w:cs="Arial"/>
                <w:lang w:eastAsia="zh-CN"/>
              </w:rPr>
              <w:t xml:space="preserve">e benefits if also send the nofication for discarded SDUs transmitted but not acknowledged. Since the PDCP re-ordering window could </w:t>
            </w:r>
            <w:r>
              <w:rPr>
                <w:rFonts w:ascii="Arial" w:eastAsia="等线" w:hAnsi="Arial" w:cs="Arial"/>
                <w:lang w:eastAsia="zh-CN"/>
              </w:rPr>
              <w:lastRenderedPageBreak/>
              <w:t>also be forwarded in advance in some cases. Besides, it is better to keep PDCP independent based on its current discard oper</w:t>
            </w:r>
            <w:r>
              <w:rPr>
                <w:rFonts w:ascii="Arial" w:eastAsia="等线" w:hAnsi="Arial" w:cs="Arial"/>
                <w:lang w:eastAsia="zh-CN"/>
              </w:rPr>
              <w:t>ation.</w:t>
            </w:r>
          </w:p>
        </w:tc>
      </w:tr>
      <w:tr w:rsidR="00676CCC" w14:paraId="5024B019" w14:textId="77777777">
        <w:tc>
          <w:tcPr>
            <w:tcW w:w="2065" w:type="dxa"/>
          </w:tcPr>
          <w:p w14:paraId="5A565BA5" w14:textId="77777777" w:rsidR="00676CCC" w:rsidRDefault="004A037E">
            <w:pPr>
              <w:rPr>
                <w:rFonts w:ascii="Arial" w:eastAsia="等线" w:hAnsi="Arial" w:cs="Arial"/>
              </w:rPr>
            </w:pPr>
            <w:r>
              <w:rPr>
                <w:rFonts w:ascii="Arial" w:eastAsia="等线" w:hAnsi="Arial" w:cs="Arial"/>
                <w:lang w:eastAsia="zh-CN"/>
              </w:rPr>
              <w:lastRenderedPageBreak/>
              <w:t>Lenovo</w:t>
            </w:r>
          </w:p>
        </w:tc>
        <w:tc>
          <w:tcPr>
            <w:tcW w:w="1710" w:type="dxa"/>
          </w:tcPr>
          <w:p w14:paraId="3E06AAE0" w14:textId="77777777" w:rsidR="00676CCC" w:rsidRDefault="00676CCC">
            <w:pPr>
              <w:rPr>
                <w:rFonts w:ascii="Arial" w:eastAsia="等线" w:hAnsi="Arial" w:cs="Arial"/>
              </w:rPr>
            </w:pPr>
          </w:p>
        </w:tc>
        <w:tc>
          <w:tcPr>
            <w:tcW w:w="5854" w:type="dxa"/>
          </w:tcPr>
          <w:p w14:paraId="20D6165D" w14:textId="77777777" w:rsidR="00676CCC" w:rsidRDefault="004A037E">
            <w:pPr>
              <w:spacing w:after="120"/>
              <w:rPr>
                <w:rFonts w:ascii="Arial" w:eastAsia="等线" w:hAnsi="Arial" w:cs="Arial"/>
              </w:rPr>
            </w:pPr>
            <w:r>
              <w:rPr>
                <w:rFonts w:ascii="Arial" w:eastAsia="等线" w:hAnsi="Arial" w:cs="Arial"/>
                <w:lang w:eastAsia="zh-CN"/>
              </w:rPr>
              <w:t>Agree with Ericsson comment</w:t>
            </w:r>
          </w:p>
        </w:tc>
      </w:tr>
      <w:tr w:rsidR="00676CCC" w14:paraId="7D647E74" w14:textId="77777777">
        <w:tc>
          <w:tcPr>
            <w:tcW w:w="2065" w:type="dxa"/>
          </w:tcPr>
          <w:p w14:paraId="2A847F68" w14:textId="77777777" w:rsidR="00676CCC" w:rsidRDefault="004A037E">
            <w:pPr>
              <w:rPr>
                <w:rFonts w:ascii="Arial" w:eastAsia="等线" w:hAnsi="Arial" w:cs="Arial"/>
              </w:rPr>
            </w:pPr>
            <w:r>
              <w:rPr>
                <w:rFonts w:ascii="Arial" w:eastAsia="等线" w:hAnsi="Arial" w:cs="Arial"/>
                <w:lang w:eastAsia="zh-CN"/>
              </w:rPr>
              <w:t>Fujitsu</w:t>
            </w:r>
          </w:p>
        </w:tc>
        <w:tc>
          <w:tcPr>
            <w:tcW w:w="1710" w:type="dxa"/>
          </w:tcPr>
          <w:p w14:paraId="381887D5" w14:textId="77777777" w:rsidR="00676CCC" w:rsidRDefault="004A037E">
            <w:pPr>
              <w:rPr>
                <w:rFonts w:ascii="Arial" w:eastAsia="等线" w:hAnsi="Arial" w:cs="Arial"/>
              </w:rPr>
            </w:pPr>
            <w:r>
              <w:rPr>
                <w:rFonts w:ascii="Arial" w:eastAsia="等线" w:hAnsi="Arial" w:cs="Arial"/>
                <w:lang w:eastAsia="zh-CN"/>
              </w:rPr>
              <w:t>No</w:t>
            </w:r>
          </w:p>
        </w:tc>
        <w:tc>
          <w:tcPr>
            <w:tcW w:w="5854" w:type="dxa"/>
          </w:tcPr>
          <w:p w14:paraId="201FC20F" w14:textId="77777777" w:rsidR="00676CCC" w:rsidRDefault="004A037E">
            <w:pPr>
              <w:spacing w:after="120"/>
              <w:rPr>
                <w:rFonts w:ascii="Arial" w:eastAsia="等线" w:hAnsi="Arial" w:cs="Arial"/>
              </w:rPr>
            </w:pPr>
            <w:r>
              <w:rPr>
                <w:rFonts w:ascii="Arial" w:eastAsia="等线" w:hAnsi="Arial" w:cs="Arial"/>
                <w:lang w:eastAsia="zh-CN"/>
              </w:rPr>
              <w:t xml:space="preserve">Discard due to discardTimer is a legacy behavior which does not need to trigger a PDCP SN report, otherwise the report will be too frequent. We think that the PDCP SN report is better to be </w:t>
            </w:r>
            <w:r>
              <w:rPr>
                <w:rFonts w:ascii="Arial" w:eastAsia="等线" w:hAnsi="Arial" w:cs="Arial"/>
                <w:lang w:eastAsia="zh-CN"/>
              </w:rPr>
              <w:t>triggered by PDU Set discard/PSI-based discard and there is a buffered SDU associated with an SN higher than the SN of the discarded SDU(s) and these SDU(s) have not been transmitted.</w:t>
            </w:r>
          </w:p>
        </w:tc>
      </w:tr>
      <w:tr w:rsidR="00676CCC" w14:paraId="42497388" w14:textId="77777777">
        <w:tc>
          <w:tcPr>
            <w:tcW w:w="2065" w:type="dxa"/>
          </w:tcPr>
          <w:p w14:paraId="13543383" w14:textId="77777777" w:rsidR="00676CCC" w:rsidRDefault="004A037E">
            <w:pPr>
              <w:rPr>
                <w:rFonts w:ascii="Arial" w:eastAsia="等线" w:hAnsi="Arial" w:cs="Arial"/>
              </w:rPr>
            </w:pPr>
            <w:r>
              <w:rPr>
                <w:rFonts w:ascii="Arial" w:eastAsia="等线" w:hAnsi="Arial" w:cs="Arial"/>
                <w:lang w:eastAsia="zh-CN"/>
              </w:rPr>
              <w:t>ZTE</w:t>
            </w:r>
          </w:p>
        </w:tc>
        <w:tc>
          <w:tcPr>
            <w:tcW w:w="1710" w:type="dxa"/>
          </w:tcPr>
          <w:p w14:paraId="2048D660" w14:textId="77777777" w:rsidR="00676CCC" w:rsidRDefault="004A037E">
            <w:pPr>
              <w:rPr>
                <w:rFonts w:ascii="Arial" w:eastAsia="等线" w:hAnsi="Arial" w:cs="Arial"/>
              </w:rPr>
            </w:pPr>
            <w:r>
              <w:rPr>
                <w:rFonts w:ascii="Arial" w:eastAsia="等线" w:hAnsi="Arial" w:cs="Arial"/>
                <w:lang w:eastAsia="zh-CN"/>
              </w:rPr>
              <w:t>Yes</w:t>
            </w:r>
          </w:p>
        </w:tc>
        <w:tc>
          <w:tcPr>
            <w:tcW w:w="5854" w:type="dxa"/>
          </w:tcPr>
          <w:p w14:paraId="2554D3AE" w14:textId="77777777" w:rsidR="00676CCC" w:rsidRDefault="004A037E">
            <w:pPr>
              <w:spacing w:after="120"/>
              <w:rPr>
                <w:rFonts w:ascii="Arial" w:eastAsia="等线" w:hAnsi="Arial" w:cs="Arial"/>
              </w:rPr>
            </w:pPr>
            <w:r>
              <w:rPr>
                <w:rFonts w:ascii="Arial" w:eastAsia="等线" w:hAnsi="Arial" w:cs="Arial"/>
                <w:lang w:eastAsia="zh-CN"/>
              </w:rPr>
              <w:t>In general the condition seems fine. But, we don’t think the ad</w:t>
            </w:r>
            <w:r>
              <w:rPr>
                <w:rFonts w:ascii="Arial" w:eastAsia="等线" w:hAnsi="Arial" w:cs="Arial"/>
                <w:lang w:eastAsia="zh-CN"/>
              </w:rPr>
              <w:t xml:space="preserve">dtional restriction “and these SDU(s) have not been transmitted (for UM DRBs) or acknowledged (for AM DRBs)“ is needed. </w:t>
            </w:r>
          </w:p>
        </w:tc>
      </w:tr>
      <w:tr w:rsidR="00676CCC" w14:paraId="5C6A4A51" w14:textId="77777777">
        <w:tc>
          <w:tcPr>
            <w:tcW w:w="2065" w:type="dxa"/>
          </w:tcPr>
          <w:p w14:paraId="16E20086" w14:textId="77777777" w:rsidR="00676CCC" w:rsidRDefault="004A037E">
            <w:pPr>
              <w:rPr>
                <w:rFonts w:ascii="Arial" w:eastAsia="等线" w:hAnsi="Arial" w:cs="Arial"/>
              </w:rPr>
            </w:pPr>
            <w:r>
              <w:rPr>
                <w:rFonts w:ascii="Arial" w:eastAsia="等线" w:hAnsi="Arial" w:cs="Arial"/>
                <w:lang w:eastAsia="zh-CN"/>
              </w:rPr>
              <w:t>Nokia</w:t>
            </w:r>
          </w:p>
        </w:tc>
        <w:tc>
          <w:tcPr>
            <w:tcW w:w="1710" w:type="dxa"/>
          </w:tcPr>
          <w:p w14:paraId="773ADF88" w14:textId="77777777" w:rsidR="00676CCC" w:rsidRDefault="004A037E">
            <w:pPr>
              <w:rPr>
                <w:rFonts w:ascii="Arial" w:eastAsia="等线" w:hAnsi="Arial" w:cs="Arial"/>
              </w:rPr>
            </w:pPr>
            <w:r>
              <w:rPr>
                <w:rFonts w:ascii="Arial" w:eastAsia="等线" w:hAnsi="Arial" w:cs="Arial"/>
                <w:lang w:eastAsia="zh-CN"/>
              </w:rPr>
              <w:t>~</w:t>
            </w:r>
          </w:p>
        </w:tc>
        <w:tc>
          <w:tcPr>
            <w:tcW w:w="5854" w:type="dxa"/>
          </w:tcPr>
          <w:p w14:paraId="289E4FDB" w14:textId="77777777" w:rsidR="00676CCC" w:rsidRDefault="004A037E">
            <w:pPr>
              <w:spacing w:after="120"/>
              <w:rPr>
                <w:rFonts w:ascii="Arial" w:eastAsia="等线" w:hAnsi="Arial" w:cs="Arial"/>
              </w:rPr>
            </w:pPr>
            <w:r>
              <w:rPr>
                <w:rFonts w:ascii="Arial" w:eastAsia="等线" w:hAnsi="Arial" w:cs="Arial"/>
                <w:lang w:eastAsia="zh-CN"/>
              </w:rPr>
              <w:t>Agree with Ericsson</w:t>
            </w:r>
          </w:p>
        </w:tc>
      </w:tr>
      <w:tr w:rsidR="00676CCC" w14:paraId="7E87D2F3" w14:textId="77777777">
        <w:tc>
          <w:tcPr>
            <w:tcW w:w="2065" w:type="dxa"/>
          </w:tcPr>
          <w:p w14:paraId="74B1E362" w14:textId="77777777" w:rsidR="00676CCC" w:rsidRDefault="004A037E">
            <w:pPr>
              <w:rPr>
                <w:rFonts w:ascii="Arial" w:eastAsia="等线" w:hAnsi="Arial" w:cs="Arial"/>
              </w:rPr>
            </w:pPr>
            <w:r>
              <w:rPr>
                <w:rFonts w:ascii="Arial" w:eastAsia="等线" w:hAnsi="Arial" w:cs="Arial"/>
                <w:lang w:eastAsia="zh-CN"/>
              </w:rPr>
              <w:t>Qualcomm</w:t>
            </w:r>
          </w:p>
        </w:tc>
        <w:tc>
          <w:tcPr>
            <w:tcW w:w="1710" w:type="dxa"/>
          </w:tcPr>
          <w:p w14:paraId="676D1E43" w14:textId="77777777" w:rsidR="00676CCC" w:rsidRDefault="004A037E">
            <w:pPr>
              <w:rPr>
                <w:rFonts w:ascii="Arial" w:eastAsia="等线" w:hAnsi="Arial" w:cs="Arial"/>
              </w:rPr>
            </w:pPr>
            <w:r>
              <w:rPr>
                <w:rFonts w:ascii="Arial" w:eastAsia="等线" w:hAnsi="Arial" w:cs="Arial"/>
                <w:lang w:eastAsia="zh-CN"/>
              </w:rPr>
              <w:t>No</w:t>
            </w:r>
          </w:p>
        </w:tc>
        <w:tc>
          <w:tcPr>
            <w:tcW w:w="5854" w:type="dxa"/>
          </w:tcPr>
          <w:p w14:paraId="602ECD53" w14:textId="77777777" w:rsidR="00676CCC" w:rsidRDefault="004A037E">
            <w:pPr>
              <w:spacing w:after="120"/>
              <w:rPr>
                <w:rFonts w:ascii="Arial" w:eastAsia="等线" w:hAnsi="Arial" w:cs="Arial"/>
              </w:rPr>
            </w:pPr>
            <w:r>
              <w:rPr>
                <w:rFonts w:ascii="Arial" w:eastAsia="等线" w:hAnsi="Arial" w:cs="Arial"/>
                <w:lang w:eastAsia="zh-CN"/>
              </w:rPr>
              <w:t>Agree with LGE</w:t>
            </w:r>
          </w:p>
        </w:tc>
      </w:tr>
      <w:tr w:rsidR="00676CCC" w14:paraId="2D784D8E" w14:textId="77777777">
        <w:tc>
          <w:tcPr>
            <w:tcW w:w="2065" w:type="dxa"/>
          </w:tcPr>
          <w:p w14:paraId="3BB4A066" w14:textId="77777777" w:rsidR="00676CCC" w:rsidRDefault="004A037E">
            <w:pPr>
              <w:rPr>
                <w:rFonts w:ascii="Arial" w:eastAsia="等线" w:hAnsi="Arial" w:cs="Arial"/>
              </w:rPr>
            </w:pPr>
            <w:r>
              <w:rPr>
                <w:rFonts w:ascii="Arial" w:eastAsia="Calibri" w:hAnsi="Arial" w:cs="Arial"/>
              </w:rPr>
              <w:t>Samsung</w:t>
            </w:r>
          </w:p>
        </w:tc>
        <w:tc>
          <w:tcPr>
            <w:tcW w:w="1710" w:type="dxa"/>
          </w:tcPr>
          <w:p w14:paraId="1B7A4718" w14:textId="77777777" w:rsidR="00676CCC" w:rsidRDefault="004A037E">
            <w:pPr>
              <w:rPr>
                <w:rFonts w:ascii="Arial" w:eastAsia="等线" w:hAnsi="Arial" w:cs="Arial"/>
              </w:rPr>
            </w:pPr>
            <w:r>
              <w:rPr>
                <w:rFonts w:ascii="Arial" w:eastAsia="等线" w:hAnsi="Arial" w:cs="Arial"/>
                <w:lang w:eastAsia="zh-CN"/>
              </w:rPr>
              <w:t>No</w:t>
            </w:r>
          </w:p>
        </w:tc>
        <w:tc>
          <w:tcPr>
            <w:tcW w:w="5854" w:type="dxa"/>
          </w:tcPr>
          <w:p w14:paraId="3D06159F" w14:textId="77777777" w:rsidR="00676CCC" w:rsidRDefault="004A037E">
            <w:pPr>
              <w:spacing w:after="120"/>
              <w:rPr>
                <w:rFonts w:ascii="Arial" w:eastAsia="等线" w:hAnsi="Arial" w:cs="Arial"/>
              </w:rPr>
            </w:pPr>
            <w:r>
              <w:rPr>
                <w:rFonts w:ascii="Arial" w:eastAsia="等线" w:hAnsi="Arial" w:cs="Arial"/>
                <w:lang w:eastAsia="zh-CN"/>
              </w:rPr>
              <w:t>Same view as LGE</w:t>
            </w:r>
          </w:p>
        </w:tc>
      </w:tr>
      <w:tr w:rsidR="00676CCC" w14:paraId="5AA38934" w14:textId="77777777">
        <w:tc>
          <w:tcPr>
            <w:tcW w:w="2065" w:type="dxa"/>
          </w:tcPr>
          <w:p w14:paraId="7B43FD6D" w14:textId="77777777" w:rsidR="00676CCC" w:rsidRDefault="004A037E">
            <w:pPr>
              <w:rPr>
                <w:rFonts w:ascii="Arial" w:eastAsia="等线" w:hAnsi="Arial" w:cs="Arial"/>
              </w:rPr>
            </w:pPr>
            <w:r>
              <w:rPr>
                <w:rFonts w:ascii="Arial" w:eastAsia="等线" w:hAnsi="Arial" w:cs="Arial" w:hint="eastAsia"/>
                <w:lang w:eastAsia="zh-CN"/>
              </w:rPr>
              <w:t>O</w:t>
            </w:r>
            <w:r>
              <w:rPr>
                <w:rFonts w:ascii="Arial" w:eastAsia="等线" w:hAnsi="Arial" w:cs="Arial"/>
                <w:lang w:eastAsia="zh-CN"/>
              </w:rPr>
              <w:t>PPO</w:t>
            </w:r>
          </w:p>
        </w:tc>
        <w:tc>
          <w:tcPr>
            <w:tcW w:w="1710" w:type="dxa"/>
          </w:tcPr>
          <w:p w14:paraId="7A5E2B51" w14:textId="77777777" w:rsidR="00676CCC" w:rsidRDefault="004A037E">
            <w:pPr>
              <w:rPr>
                <w:rFonts w:ascii="Arial" w:eastAsia="等线" w:hAnsi="Arial" w:cs="Arial"/>
              </w:rPr>
            </w:pPr>
            <w:r>
              <w:rPr>
                <w:rFonts w:ascii="Arial" w:eastAsia="等线" w:hAnsi="Arial" w:cs="Arial" w:hint="eastAsia"/>
                <w:lang w:eastAsia="zh-CN"/>
              </w:rPr>
              <w:t>N</w:t>
            </w:r>
            <w:r>
              <w:rPr>
                <w:rFonts w:ascii="Arial" w:eastAsia="等线" w:hAnsi="Arial" w:cs="Arial"/>
                <w:lang w:eastAsia="zh-CN"/>
              </w:rPr>
              <w:t>o</w:t>
            </w:r>
          </w:p>
        </w:tc>
        <w:tc>
          <w:tcPr>
            <w:tcW w:w="5854" w:type="dxa"/>
          </w:tcPr>
          <w:p w14:paraId="09B0B1D9" w14:textId="77777777" w:rsidR="00676CCC" w:rsidRDefault="004A037E">
            <w:pPr>
              <w:spacing w:after="120"/>
              <w:rPr>
                <w:rFonts w:ascii="Arial" w:eastAsia="等线" w:hAnsi="Arial" w:cs="Arial"/>
              </w:rPr>
            </w:pPr>
            <w:r>
              <w:rPr>
                <w:rFonts w:ascii="Arial" w:eastAsia="等线" w:hAnsi="Arial" w:cs="Arial" w:hint="eastAsia"/>
                <w:lang w:eastAsia="zh-CN"/>
              </w:rPr>
              <w:t>A</w:t>
            </w:r>
            <w:r>
              <w:rPr>
                <w:rFonts w:ascii="Arial" w:eastAsia="等线" w:hAnsi="Arial" w:cs="Arial"/>
                <w:lang w:eastAsia="zh-CN"/>
              </w:rPr>
              <w:t>gree with LGE</w:t>
            </w:r>
          </w:p>
        </w:tc>
      </w:tr>
      <w:tr w:rsidR="00676CCC" w14:paraId="7C82AC61" w14:textId="77777777">
        <w:tc>
          <w:tcPr>
            <w:tcW w:w="2065" w:type="dxa"/>
          </w:tcPr>
          <w:p w14:paraId="4ED372A5" w14:textId="77777777" w:rsidR="00676CCC" w:rsidRDefault="004A037E">
            <w:pPr>
              <w:rPr>
                <w:rFonts w:ascii="Arial" w:eastAsia="等线" w:hAnsi="Arial" w:cs="Arial"/>
              </w:rPr>
            </w:pPr>
            <w:r>
              <w:rPr>
                <w:rFonts w:ascii="Arial" w:eastAsia="PMingLiU" w:hAnsi="Arial" w:cs="Arial" w:hint="eastAsia"/>
              </w:rPr>
              <w:t>I</w:t>
            </w:r>
            <w:r>
              <w:rPr>
                <w:rFonts w:ascii="Arial" w:eastAsia="PMingLiU" w:hAnsi="Arial" w:cs="Arial"/>
              </w:rPr>
              <w:t>TRI</w:t>
            </w:r>
          </w:p>
        </w:tc>
        <w:tc>
          <w:tcPr>
            <w:tcW w:w="1710" w:type="dxa"/>
          </w:tcPr>
          <w:p w14:paraId="20E20D38" w14:textId="77777777" w:rsidR="00676CCC" w:rsidRDefault="00676CCC">
            <w:pPr>
              <w:rPr>
                <w:rFonts w:ascii="Arial" w:eastAsia="等线" w:hAnsi="Arial" w:cs="Arial"/>
              </w:rPr>
            </w:pPr>
          </w:p>
        </w:tc>
        <w:tc>
          <w:tcPr>
            <w:tcW w:w="5854" w:type="dxa"/>
          </w:tcPr>
          <w:p w14:paraId="1B21D8B1" w14:textId="77777777" w:rsidR="00676CCC" w:rsidRDefault="004A037E">
            <w:pPr>
              <w:spacing w:after="120"/>
              <w:rPr>
                <w:rFonts w:ascii="Arial" w:eastAsia="等线" w:hAnsi="Arial" w:cs="Arial"/>
              </w:rPr>
            </w:pPr>
            <w:r>
              <w:rPr>
                <w:rFonts w:ascii="Arial" w:eastAsia="PMingLiU" w:hAnsi="Arial" w:cs="Arial" w:hint="eastAsia"/>
              </w:rPr>
              <w:t>A</w:t>
            </w:r>
            <w:r>
              <w:rPr>
                <w:rFonts w:ascii="Arial" w:eastAsia="PMingLiU" w:hAnsi="Arial" w:cs="Arial"/>
              </w:rPr>
              <w:t xml:space="preserve">gree with Ericsson </w:t>
            </w:r>
          </w:p>
        </w:tc>
      </w:tr>
      <w:tr w:rsidR="00676CCC" w14:paraId="203EC461" w14:textId="77777777">
        <w:tc>
          <w:tcPr>
            <w:tcW w:w="2065" w:type="dxa"/>
          </w:tcPr>
          <w:p w14:paraId="3C1BFA47" w14:textId="77777777" w:rsidR="00676CCC" w:rsidRDefault="004A037E">
            <w:pPr>
              <w:rPr>
                <w:rFonts w:ascii="Arial" w:eastAsia="等线" w:hAnsi="Arial" w:cs="Arial"/>
              </w:rPr>
            </w:pPr>
            <w:r>
              <w:rPr>
                <w:rFonts w:ascii="Arial" w:eastAsia="Calibri" w:hAnsi="Arial" w:cs="Arial"/>
              </w:rPr>
              <w:t>Canon</w:t>
            </w:r>
          </w:p>
        </w:tc>
        <w:tc>
          <w:tcPr>
            <w:tcW w:w="1710" w:type="dxa"/>
          </w:tcPr>
          <w:p w14:paraId="185D4525" w14:textId="77777777" w:rsidR="00676CCC" w:rsidRDefault="004A037E">
            <w:pPr>
              <w:rPr>
                <w:rFonts w:ascii="Arial" w:eastAsia="等线" w:hAnsi="Arial" w:cs="Arial"/>
              </w:rPr>
            </w:pPr>
            <w:r>
              <w:rPr>
                <w:rFonts w:ascii="Arial" w:eastAsia="Calibri" w:hAnsi="Arial" w:cs="Arial"/>
              </w:rPr>
              <w:t>No</w:t>
            </w:r>
          </w:p>
        </w:tc>
        <w:tc>
          <w:tcPr>
            <w:tcW w:w="5854" w:type="dxa"/>
          </w:tcPr>
          <w:p w14:paraId="4D325DA1" w14:textId="77777777" w:rsidR="00676CCC" w:rsidRDefault="004A037E">
            <w:pPr>
              <w:spacing w:after="120"/>
              <w:rPr>
                <w:rFonts w:ascii="Arial" w:eastAsia="等线" w:hAnsi="Arial" w:cs="Arial"/>
              </w:rPr>
            </w:pPr>
            <w:r>
              <w:rPr>
                <w:rFonts w:ascii="Arial" w:eastAsia="Calibri" w:hAnsi="Arial" w:cs="Arial"/>
              </w:rPr>
              <w:t>PDCP Tx entity shall report SN gap when discard timer elapses.</w:t>
            </w:r>
          </w:p>
        </w:tc>
      </w:tr>
      <w:tr w:rsidR="00676CCC" w14:paraId="05745972" w14:textId="77777777">
        <w:tc>
          <w:tcPr>
            <w:tcW w:w="2065" w:type="dxa"/>
          </w:tcPr>
          <w:p w14:paraId="23007D61" w14:textId="77777777" w:rsidR="00676CCC" w:rsidRDefault="004A037E">
            <w:pPr>
              <w:rPr>
                <w:rFonts w:ascii="Arial" w:eastAsia="等线" w:hAnsi="Arial" w:cs="Arial"/>
              </w:rPr>
            </w:pPr>
            <w:r>
              <w:rPr>
                <w:rFonts w:ascii="Arial" w:eastAsia="等线" w:hAnsi="Arial" w:cs="Arial" w:hint="eastAsia"/>
                <w:lang w:eastAsia="zh-CN"/>
              </w:rPr>
              <w:t>TCL</w:t>
            </w:r>
          </w:p>
        </w:tc>
        <w:tc>
          <w:tcPr>
            <w:tcW w:w="1710" w:type="dxa"/>
          </w:tcPr>
          <w:p w14:paraId="64D6B84B" w14:textId="77777777" w:rsidR="00676CCC" w:rsidRDefault="004A037E">
            <w:pPr>
              <w:rPr>
                <w:rFonts w:ascii="Arial" w:eastAsia="等线" w:hAnsi="Arial" w:cs="Arial"/>
              </w:rPr>
            </w:pPr>
            <w:r>
              <w:rPr>
                <w:rFonts w:ascii="Arial" w:eastAsia="等线" w:hAnsi="Arial" w:cs="Arial" w:hint="eastAsia"/>
                <w:lang w:eastAsia="zh-CN"/>
              </w:rPr>
              <w:t>N</w:t>
            </w:r>
            <w:r>
              <w:rPr>
                <w:rFonts w:ascii="Arial" w:eastAsia="等线" w:hAnsi="Arial" w:cs="Arial"/>
                <w:lang w:eastAsia="zh-CN"/>
              </w:rPr>
              <w:t>o</w:t>
            </w:r>
          </w:p>
        </w:tc>
        <w:tc>
          <w:tcPr>
            <w:tcW w:w="5854" w:type="dxa"/>
          </w:tcPr>
          <w:p w14:paraId="1C690F15" w14:textId="77777777" w:rsidR="00676CCC" w:rsidRDefault="004A037E">
            <w:pPr>
              <w:spacing w:after="120"/>
              <w:rPr>
                <w:rFonts w:ascii="Arial" w:eastAsia="等线" w:hAnsi="Arial" w:cs="Arial"/>
              </w:rPr>
            </w:pPr>
            <w:r>
              <w:rPr>
                <w:rFonts w:ascii="Arial" w:eastAsia="等线" w:hAnsi="Arial" w:cs="Arial" w:hint="eastAsia"/>
                <w:lang w:eastAsia="zh-CN"/>
              </w:rPr>
              <w:t>A</w:t>
            </w:r>
            <w:r>
              <w:rPr>
                <w:rFonts w:ascii="Arial" w:eastAsia="等线" w:hAnsi="Arial" w:cs="Arial"/>
                <w:lang w:eastAsia="zh-CN"/>
              </w:rPr>
              <w:t>gree with LGE</w:t>
            </w:r>
          </w:p>
        </w:tc>
      </w:tr>
      <w:tr w:rsidR="00676CCC" w14:paraId="139B0D93" w14:textId="77777777">
        <w:tc>
          <w:tcPr>
            <w:tcW w:w="2065" w:type="dxa"/>
          </w:tcPr>
          <w:p w14:paraId="5B982276" w14:textId="77777777" w:rsidR="00676CCC" w:rsidRDefault="004A037E">
            <w:pPr>
              <w:rPr>
                <w:rFonts w:ascii="Arial" w:eastAsia="等线" w:hAnsi="Arial" w:cs="Arial"/>
              </w:rPr>
            </w:pPr>
            <w:r>
              <w:rPr>
                <w:rFonts w:ascii="Arial" w:eastAsia="等线" w:hAnsi="Arial" w:cs="Arial"/>
                <w:lang w:eastAsia="zh-CN"/>
              </w:rPr>
              <w:t>Sony</w:t>
            </w:r>
          </w:p>
        </w:tc>
        <w:tc>
          <w:tcPr>
            <w:tcW w:w="1710" w:type="dxa"/>
          </w:tcPr>
          <w:p w14:paraId="766EDD9C" w14:textId="77777777" w:rsidR="00676CCC" w:rsidRDefault="00676CCC">
            <w:pPr>
              <w:rPr>
                <w:rFonts w:ascii="Arial" w:eastAsia="等线" w:hAnsi="Arial" w:cs="Arial"/>
              </w:rPr>
            </w:pPr>
          </w:p>
        </w:tc>
        <w:tc>
          <w:tcPr>
            <w:tcW w:w="5854" w:type="dxa"/>
          </w:tcPr>
          <w:p w14:paraId="16389439" w14:textId="77777777" w:rsidR="00676CCC" w:rsidRDefault="004A037E">
            <w:pPr>
              <w:spacing w:after="120"/>
              <w:rPr>
                <w:rFonts w:ascii="Arial" w:eastAsia="等线" w:hAnsi="Arial" w:cs="Arial"/>
              </w:rPr>
            </w:pPr>
            <w:r>
              <w:rPr>
                <w:rFonts w:ascii="Arial" w:eastAsia="等线" w:hAnsi="Arial" w:cs="Arial"/>
                <w:lang w:eastAsia="zh-CN"/>
              </w:rPr>
              <w:t>Agree with Ericsson</w:t>
            </w:r>
          </w:p>
        </w:tc>
      </w:tr>
      <w:tr w:rsidR="00676CCC" w14:paraId="34A1E028" w14:textId="77777777">
        <w:tc>
          <w:tcPr>
            <w:tcW w:w="2065" w:type="dxa"/>
          </w:tcPr>
          <w:p w14:paraId="3E648317" w14:textId="77777777" w:rsidR="00676CCC" w:rsidRDefault="004A037E">
            <w:pPr>
              <w:rPr>
                <w:rFonts w:ascii="Arial" w:eastAsia="等线" w:hAnsi="Arial" w:cs="Arial"/>
              </w:rPr>
            </w:pPr>
            <w:r>
              <w:rPr>
                <w:rFonts w:ascii="Arial" w:eastAsia="等线" w:hAnsi="Arial" w:cs="Arial"/>
              </w:rPr>
              <w:t>MediaTek</w:t>
            </w:r>
          </w:p>
        </w:tc>
        <w:tc>
          <w:tcPr>
            <w:tcW w:w="1710" w:type="dxa"/>
          </w:tcPr>
          <w:p w14:paraId="3105D629" w14:textId="77777777" w:rsidR="00676CCC" w:rsidRDefault="004A037E">
            <w:pPr>
              <w:rPr>
                <w:rFonts w:ascii="Arial" w:eastAsia="等线" w:hAnsi="Arial" w:cs="Arial"/>
              </w:rPr>
            </w:pPr>
            <w:r>
              <w:rPr>
                <w:rFonts w:ascii="Arial" w:eastAsia="等线" w:hAnsi="Arial" w:cs="Arial"/>
              </w:rPr>
              <w:t>No</w:t>
            </w:r>
          </w:p>
        </w:tc>
        <w:tc>
          <w:tcPr>
            <w:tcW w:w="5854" w:type="dxa"/>
          </w:tcPr>
          <w:p w14:paraId="47F59D57" w14:textId="77777777" w:rsidR="00676CCC" w:rsidRDefault="004A037E">
            <w:pPr>
              <w:spacing w:after="120"/>
              <w:rPr>
                <w:rFonts w:ascii="Arial" w:eastAsia="等线" w:hAnsi="Arial" w:cs="Arial"/>
              </w:rPr>
            </w:pPr>
            <w:r>
              <w:rPr>
                <w:rFonts w:ascii="Arial" w:eastAsia="等线" w:hAnsi="Arial" w:cs="Arial"/>
              </w:rPr>
              <w:t>Agree with LGE</w:t>
            </w:r>
          </w:p>
        </w:tc>
      </w:tr>
      <w:tr w:rsidR="00676CCC" w14:paraId="76DE3D40" w14:textId="77777777">
        <w:tc>
          <w:tcPr>
            <w:tcW w:w="2065" w:type="dxa"/>
          </w:tcPr>
          <w:p w14:paraId="4121384C" w14:textId="77777777" w:rsidR="00676CCC" w:rsidRDefault="00676CCC">
            <w:pPr>
              <w:rPr>
                <w:rFonts w:ascii="Arial" w:eastAsia="等线" w:hAnsi="Arial" w:cs="Arial"/>
              </w:rPr>
            </w:pPr>
          </w:p>
        </w:tc>
        <w:tc>
          <w:tcPr>
            <w:tcW w:w="1710" w:type="dxa"/>
          </w:tcPr>
          <w:p w14:paraId="32798650" w14:textId="77777777" w:rsidR="00676CCC" w:rsidRDefault="00676CCC">
            <w:pPr>
              <w:rPr>
                <w:rFonts w:ascii="Arial" w:eastAsia="等线" w:hAnsi="Arial" w:cs="Arial"/>
              </w:rPr>
            </w:pPr>
          </w:p>
        </w:tc>
        <w:tc>
          <w:tcPr>
            <w:tcW w:w="5854" w:type="dxa"/>
          </w:tcPr>
          <w:p w14:paraId="7B228892" w14:textId="77777777" w:rsidR="00676CCC" w:rsidRDefault="00676CCC">
            <w:pPr>
              <w:spacing w:after="120"/>
              <w:rPr>
                <w:rFonts w:ascii="Arial" w:eastAsia="等线" w:hAnsi="Arial" w:cs="Arial"/>
              </w:rPr>
            </w:pPr>
          </w:p>
        </w:tc>
      </w:tr>
    </w:tbl>
    <w:p w14:paraId="46E0B5F6" w14:textId="77777777" w:rsidR="00676CCC" w:rsidRDefault="004A037E">
      <w:pPr>
        <w:pStyle w:val="51"/>
        <w:spacing w:before="240"/>
      </w:pPr>
      <w:r>
        <w:t>Rapporteur Summary (Triggering of PDCP SN gap report):</w:t>
      </w:r>
    </w:p>
    <w:p w14:paraId="35B185FE" w14:textId="77777777" w:rsidR="00676CCC" w:rsidRDefault="004A037E">
      <w:pPr>
        <w:rPr>
          <w:rFonts w:ascii="Arial" w:hAnsi="Arial" w:cs="Arial"/>
        </w:rPr>
      </w:pPr>
      <w:r>
        <w:rPr>
          <w:rFonts w:ascii="Arial" w:hAnsi="Arial" w:cs="Arial"/>
        </w:rPr>
        <w:t xml:space="preserve">Most companies seem to be fine with the trigger when a higher SN is in the queue and lower SNs are discarded. For the AM DRBs, the requirement that SDU(s) have not yet been acknowledged is questioned by a lot of companies and they would prefer to keep the </w:t>
      </w:r>
      <w:r>
        <w:rPr>
          <w:rFonts w:ascii="Arial" w:hAnsi="Arial" w:cs="Arial"/>
        </w:rPr>
        <w:t xml:space="preserve">same handling for RLC UM and RLC AM case i.e., not transmitted yet. </w:t>
      </w:r>
    </w:p>
    <w:p w14:paraId="766E4320" w14:textId="77777777" w:rsidR="00676CCC" w:rsidRDefault="004A037E">
      <w:pPr>
        <w:rPr>
          <w:rFonts w:ascii="Arial" w:hAnsi="Arial" w:cs="Arial"/>
        </w:rPr>
      </w:pPr>
      <w:r>
        <w:rPr>
          <w:rFonts w:ascii="Arial" w:hAnsi="Arial" w:cs="Arial"/>
        </w:rPr>
        <w:t>One company points out that those PDUs which have been transmitted but not acknowledged yet are outdated already and the Rx PDCP entity can move its receiving window not waiting for the R</w:t>
      </w:r>
      <w:r>
        <w:rPr>
          <w:rFonts w:ascii="Arial" w:hAnsi="Arial" w:cs="Arial"/>
        </w:rPr>
        <w:t>LC retransmissions of such PDUs. However, if packets that have been transmitted but not acknowledged are discarded at the PDCP Tx entity, the handling of the corresponding RLC procedures is unclear and could result in more specification impact. Given the l</w:t>
      </w:r>
      <w:r>
        <w:rPr>
          <w:rFonts w:ascii="Arial" w:hAnsi="Arial" w:cs="Arial"/>
        </w:rPr>
        <w:t xml:space="preserve">imited time and the priority to focus on more pressing issues, our suggestion is to keep the same condition for RLC UM and RLC AM DRBs i.e., SDU(s) have not been transmitted for UM/AM DRBs. </w:t>
      </w:r>
    </w:p>
    <w:p w14:paraId="7F122B5E"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37" w:name="_Ref162296805"/>
      <w:r>
        <w:rPr>
          <w:rFonts w:ascii="Arial" w:hAnsi="Arial"/>
          <w:b/>
          <w:bCs/>
        </w:rPr>
        <w:t>PDCP Tx entity triggers the PDCP SN gap report when there is a bu</w:t>
      </w:r>
      <w:r>
        <w:rPr>
          <w:rFonts w:ascii="Arial" w:hAnsi="Arial"/>
          <w:b/>
          <w:bCs/>
        </w:rPr>
        <w:t>ffered SDU associated with an SN higher than the SN of the discarded SDU(s) (due to expiry of the discard timer) and these SDU(s) have not been transmitted for UM DRBs and AM DRBs.</w:t>
      </w:r>
      <w:bookmarkEnd w:id="37"/>
      <w:r>
        <w:rPr>
          <w:rFonts w:ascii="Arial" w:hAnsi="Arial"/>
          <w:b/>
          <w:bCs/>
        </w:rPr>
        <w:t xml:space="preserve"> </w:t>
      </w:r>
    </w:p>
    <w:p w14:paraId="7716A204" w14:textId="77777777" w:rsidR="00676CCC" w:rsidRDefault="004A037E">
      <w:pPr>
        <w:pStyle w:val="21"/>
        <w:ind w:left="680" w:hanging="680"/>
        <w:jc w:val="both"/>
        <w:rPr>
          <w:rFonts w:eastAsia="宋体"/>
          <w:lang w:val="en-US" w:eastAsia="zh-CN"/>
        </w:rPr>
      </w:pPr>
      <w:r>
        <w:rPr>
          <w:rFonts w:eastAsia="宋体"/>
          <w:lang w:val="en-US" w:eastAsia="zh-CN"/>
        </w:rPr>
        <w:t>3.4 New UE-capability for PDCP SN Gap Reporting and Other Discarding Capab</w:t>
      </w:r>
      <w:r>
        <w:rPr>
          <w:rFonts w:eastAsia="宋体"/>
          <w:lang w:val="en-US" w:eastAsia="zh-CN"/>
        </w:rPr>
        <w:t>ilities</w:t>
      </w:r>
    </w:p>
    <w:p w14:paraId="3A5270CF" w14:textId="77777777" w:rsidR="00676CCC" w:rsidRDefault="004A037E">
      <w:r>
        <w:t xml:space="preserve">To discuss whether to define a new UE capability to indicate the support of PDCP SN Gap reporting. </w:t>
      </w:r>
      <w:r>
        <w:rPr>
          <w:highlight w:val="yellow"/>
        </w:rPr>
        <w:t>If so, to discuss whether UE supporting PDCP SN Gap reporting shall also support pdu-SetDiscard-r18 and/or psi-BasedDiscard-r18</w:t>
      </w:r>
      <w:r>
        <w:t>.</w:t>
      </w:r>
    </w:p>
    <w:p w14:paraId="07BE8AB2" w14:textId="77777777" w:rsidR="00676CCC" w:rsidRDefault="004A037E">
      <w:pPr>
        <w:tabs>
          <w:tab w:val="left" w:pos="1418"/>
          <w:tab w:val="right" w:leader="dot" w:pos="9350"/>
        </w:tabs>
        <w:spacing w:after="100" w:line="360" w:lineRule="auto"/>
        <w:rPr>
          <w:rFonts w:ascii="Arial" w:hAnsi="Arial" w:cs="Arial"/>
        </w:rPr>
      </w:pPr>
      <w:r>
        <w:rPr>
          <w:rFonts w:ascii="Arial" w:hAnsi="Arial" w:cs="Arial"/>
        </w:rPr>
        <w:t>The highlighted part</w:t>
      </w:r>
      <w:r>
        <w:rPr>
          <w:rFonts w:ascii="Arial" w:hAnsi="Arial" w:cs="Arial"/>
        </w:rPr>
        <w:t xml:space="preserve"> of the proposal was not discussed during the meeting. Dependencies between </w:t>
      </w:r>
      <w:r>
        <w:rPr>
          <w:rFonts w:ascii="Arial" w:hAnsi="Arial" w:cs="Arial"/>
        </w:rPr>
        <w:lastRenderedPageBreak/>
        <w:t>discard capabilities was brought up during the coordination of the summary paper [2], specifically around the question if capability to do PDU Set discard would also mandate the ca</w:t>
      </w:r>
      <w:r>
        <w:rPr>
          <w:rFonts w:ascii="Arial" w:hAnsi="Arial" w:cs="Arial"/>
        </w:rPr>
        <w:t>pability to do PDCP SN gap reporting. Earlier discussion around PDCP SN gap reporting has raised the concern that there may be more discards happen when utilizing PDU Set discarding. Hence, we would like companies to provide their views on the relationship</w:t>
      </w:r>
      <w:r>
        <w:rPr>
          <w:rFonts w:ascii="Arial" w:hAnsi="Arial" w:cs="Arial"/>
        </w:rPr>
        <w:t xml:space="preserve"> between PDCP SN gap reporting and other discarding capabilities. </w:t>
      </w:r>
    </w:p>
    <w:p w14:paraId="33DB8BCE" w14:textId="77777777" w:rsidR="00676CCC" w:rsidRDefault="004A037E">
      <w:pPr>
        <w:tabs>
          <w:tab w:val="left" w:pos="1418"/>
          <w:tab w:val="right" w:leader="dot" w:pos="9350"/>
        </w:tabs>
        <w:rPr>
          <w:rFonts w:ascii="Arial" w:hAnsi="Arial" w:cs="Arial"/>
          <w:b/>
          <w:bCs/>
        </w:rPr>
      </w:pPr>
      <w:r>
        <w:rPr>
          <w:rFonts w:ascii="Arial" w:hAnsi="Arial" w:cs="Arial"/>
          <w:b/>
          <w:bCs/>
        </w:rPr>
        <w:t>Do companies think that there should be any dependencies between the UE capability to support PDCP SN Gap reporting and support pdu-SetDiscard-r18/psi-BasedDiscard-r18?</w:t>
      </w:r>
    </w:p>
    <w:tbl>
      <w:tblPr>
        <w:tblStyle w:val="afffd"/>
        <w:tblW w:w="0" w:type="auto"/>
        <w:tblLook w:val="04A0" w:firstRow="1" w:lastRow="0" w:firstColumn="1" w:lastColumn="0" w:noHBand="0" w:noVBand="1"/>
      </w:tblPr>
      <w:tblGrid>
        <w:gridCol w:w="1975"/>
        <w:gridCol w:w="1800"/>
        <w:gridCol w:w="5854"/>
      </w:tblGrid>
      <w:tr w:rsidR="00676CCC" w14:paraId="557290C3" w14:textId="77777777">
        <w:tc>
          <w:tcPr>
            <w:tcW w:w="1975" w:type="dxa"/>
          </w:tcPr>
          <w:p w14:paraId="088F4012" w14:textId="77777777" w:rsidR="00676CCC" w:rsidRDefault="004A037E">
            <w:pPr>
              <w:rPr>
                <w:rFonts w:ascii="Arial" w:eastAsia="Calibri" w:hAnsi="Arial" w:cs="Arial"/>
                <w:sz w:val="20"/>
                <w:szCs w:val="20"/>
              </w:rPr>
            </w:pPr>
            <w:r>
              <w:rPr>
                <w:rFonts w:ascii="Arial" w:eastAsia="Calibri" w:hAnsi="Arial" w:cs="Arial"/>
                <w:sz w:val="20"/>
                <w:szCs w:val="20"/>
              </w:rPr>
              <w:t>Company</w:t>
            </w:r>
          </w:p>
        </w:tc>
        <w:tc>
          <w:tcPr>
            <w:tcW w:w="1800" w:type="dxa"/>
          </w:tcPr>
          <w:p w14:paraId="7A99AB08" w14:textId="77777777" w:rsidR="00676CCC" w:rsidRDefault="004A037E">
            <w:pPr>
              <w:rPr>
                <w:rFonts w:ascii="Arial" w:eastAsia="Calibri" w:hAnsi="Arial" w:cs="Arial"/>
                <w:sz w:val="20"/>
                <w:szCs w:val="20"/>
              </w:rPr>
            </w:pPr>
            <w:r>
              <w:rPr>
                <w:rFonts w:ascii="Arial" w:eastAsia="Calibri" w:hAnsi="Arial" w:cs="Arial"/>
                <w:sz w:val="20"/>
                <w:szCs w:val="20"/>
              </w:rPr>
              <w:t>Yes/No</w:t>
            </w:r>
          </w:p>
        </w:tc>
        <w:tc>
          <w:tcPr>
            <w:tcW w:w="5854" w:type="dxa"/>
          </w:tcPr>
          <w:p w14:paraId="74435075" w14:textId="77777777" w:rsidR="00676CCC" w:rsidRDefault="004A037E">
            <w:pPr>
              <w:rPr>
                <w:rFonts w:ascii="Arial" w:eastAsia="Calibri" w:hAnsi="Arial" w:cs="Arial"/>
                <w:sz w:val="20"/>
                <w:szCs w:val="20"/>
              </w:rPr>
            </w:pPr>
            <w:r>
              <w:rPr>
                <w:rFonts w:ascii="Arial" w:eastAsia="Calibri" w:hAnsi="Arial" w:cs="Arial"/>
                <w:sz w:val="20"/>
                <w:szCs w:val="20"/>
              </w:rPr>
              <w:t>Comments</w:t>
            </w:r>
          </w:p>
        </w:tc>
      </w:tr>
      <w:tr w:rsidR="00676CCC" w14:paraId="338F60EF" w14:textId="77777777">
        <w:tc>
          <w:tcPr>
            <w:tcW w:w="1975" w:type="dxa"/>
          </w:tcPr>
          <w:p w14:paraId="27287736" w14:textId="77777777" w:rsidR="00676CCC" w:rsidRDefault="004A037E">
            <w:pPr>
              <w:rPr>
                <w:rFonts w:ascii="Arial" w:eastAsia="Calibri" w:hAnsi="Arial" w:cs="Arial"/>
              </w:rPr>
            </w:pPr>
            <w:r>
              <w:rPr>
                <w:rFonts w:ascii="Arial" w:eastAsia="Calibri" w:hAnsi="Arial" w:cs="Arial"/>
              </w:rPr>
              <w:t>LGE</w:t>
            </w:r>
          </w:p>
        </w:tc>
        <w:tc>
          <w:tcPr>
            <w:tcW w:w="1800" w:type="dxa"/>
          </w:tcPr>
          <w:p w14:paraId="56721B72" w14:textId="77777777" w:rsidR="00676CCC" w:rsidRDefault="004A037E">
            <w:pPr>
              <w:rPr>
                <w:rFonts w:ascii="Arial" w:eastAsia="Calibri" w:hAnsi="Arial" w:cs="Arial"/>
              </w:rPr>
            </w:pPr>
            <w:r>
              <w:rPr>
                <w:rFonts w:ascii="Arial" w:eastAsia="Calibri" w:hAnsi="Arial" w:cs="Arial"/>
              </w:rPr>
              <w:t>Yes</w:t>
            </w:r>
          </w:p>
        </w:tc>
        <w:tc>
          <w:tcPr>
            <w:tcW w:w="5854" w:type="dxa"/>
          </w:tcPr>
          <w:p w14:paraId="7293D388" w14:textId="77777777" w:rsidR="00676CCC" w:rsidRDefault="004A037E">
            <w:pPr>
              <w:rPr>
                <w:rFonts w:ascii="Arial" w:eastAsia="Calibri" w:hAnsi="Arial" w:cs="Arial"/>
              </w:rPr>
            </w:pPr>
            <w:r>
              <w:rPr>
                <w:rFonts w:ascii="Arial" w:eastAsia="Calibri" w:hAnsi="Arial" w:cs="Arial"/>
              </w:rPr>
              <w:t>As explained in our paper (R2-2401863), the SN Gap reporting is beneficial only when RLC SDUs stored in RLC Tx buffer are discarded discontinuously. This case happens in following conditions:</w:t>
            </w:r>
          </w:p>
          <w:p w14:paraId="2C26F08F" w14:textId="77777777" w:rsidR="00676CCC" w:rsidRDefault="004A037E">
            <w:pPr>
              <w:pStyle w:val="affff5"/>
              <w:numPr>
                <w:ilvl w:val="0"/>
                <w:numId w:val="17"/>
              </w:numPr>
              <w:rPr>
                <w:rFonts w:ascii="Arial" w:eastAsia="Calibri" w:hAnsi="Arial" w:cs="Arial"/>
              </w:rPr>
            </w:pPr>
            <w:proofErr w:type="spellStart"/>
            <w:r>
              <w:rPr>
                <w:rFonts w:ascii="Arial" w:eastAsia="Calibri" w:hAnsi="Arial" w:cs="Arial"/>
                <w:lang w:val="en-US"/>
              </w:rPr>
              <w:t>pdu-SetDiscard</w:t>
            </w:r>
            <w:proofErr w:type="spellEnd"/>
            <w:r>
              <w:rPr>
                <w:rFonts w:ascii="Arial" w:eastAsia="Calibri" w:hAnsi="Arial" w:cs="Arial"/>
                <w:lang w:val="en-US"/>
              </w:rPr>
              <w:t xml:space="preserve"> is configured</w:t>
            </w:r>
          </w:p>
          <w:p w14:paraId="6CE76401" w14:textId="77777777" w:rsidR="00676CCC" w:rsidRDefault="004A037E">
            <w:pPr>
              <w:pStyle w:val="affff5"/>
              <w:numPr>
                <w:ilvl w:val="0"/>
                <w:numId w:val="17"/>
              </w:numPr>
              <w:rPr>
                <w:rFonts w:ascii="Arial" w:eastAsia="Calibri" w:hAnsi="Arial" w:cs="Arial"/>
              </w:rPr>
            </w:pPr>
            <w:r>
              <w:rPr>
                <w:rFonts w:ascii="Arial" w:eastAsia="Calibri" w:hAnsi="Arial" w:cs="Arial"/>
                <w:lang w:val="en-US"/>
              </w:rPr>
              <w:t xml:space="preserve">PDU sets </w:t>
            </w:r>
            <w:r>
              <w:rPr>
                <w:rFonts w:ascii="Arial" w:eastAsia="Calibri" w:hAnsi="Arial" w:cs="Arial"/>
                <w:lang w:val="en-US"/>
              </w:rPr>
              <w:t>arrive at PDCP buffer with interleaving</w:t>
            </w:r>
          </w:p>
          <w:p w14:paraId="03F47433" w14:textId="77777777" w:rsidR="00676CCC" w:rsidRDefault="004A037E">
            <w:pPr>
              <w:pStyle w:val="affff5"/>
              <w:numPr>
                <w:ilvl w:val="0"/>
                <w:numId w:val="17"/>
              </w:numPr>
              <w:rPr>
                <w:rFonts w:ascii="Arial" w:eastAsia="Calibri" w:hAnsi="Arial" w:cs="Arial"/>
              </w:rPr>
            </w:pPr>
            <w:r>
              <w:rPr>
                <w:rFonts w:ascii="Arial" w:eastAsia="Calibri" w:hAnsi="Arial" w:cs="Arial"/>
                <w:lang w:val="en-US"/>
              </w:rPr>
              <w:t>Lots of PDCP SDUs are pre-processed and stored in RLC Tx buffer</w:t>
            </w:r>
          </w:p>
          <w:p w14:paraId="541A897D" w14:textId="77777777" w:rsidR="00676CCC" w:rsidRDefault="004A037E">
            <w:pPr>
              <w:pStyle w:val="affff5"/>
              <w:numPr>
                <w:ilvl w:val="0"/>
                <w:numId w:val="17"/>
              </w:numPr>
              <w:rPr>
                <w:rFonts w:ascii="Arial" w:eastAsia="Calibri" w:hAnsi="Arial" w:cs="Arial"/>
              </w:rPr>
            </w:pPr>
            <w:r>
              <w:rPr>
                <w:rFonts w:ascii="Arial" w:eastAsia="Calibri" w:hAnsi="Arial" w:cs="Arial"/>
                <w:lang w:val="en-US"/>
              </w:rPr>
              <w:t>RLC SDUs are not transmitted until the discard timer expires</w:t>
            </w:r>
          </w:p>
          <w:p w14:paraId="19196CC2" w14:textId="77777777" w:rsidR="00676CCC" w:rsidRDefault="00676CCC">
            <w:pPr>
              <w:rPr>
                <w:rFonts w:ascii="Arial" w:eastAsia="Calibri" w:hAnsi="Arial" w:cs="Arial"/>
              </w:rPr>
            </w:pPr>
          </w:p>
          <w:p w14:paraId="7F6E1AFA" w14:textId="77777777" w:rsidR="00676CCC" w:rsidRDefault="004A037E">
            <w:pPr>
              <w:rPr>
                <w:rFonts w:ascii="Arial" w:eastAsia="Calibri" w:hAnsi="Arial" w:cs="Arial"/>
              </w:rPr>
            </w:pPr>
            <w:r>
              <w:rPr>
                <w:rFonts w:ascii="Arial" w:eastAsia="Calibri" w:hAnsi="Arial" w:cs="Arial"/>
              </w:rPr>
              <w:t>For other cases (i.e. continuous discard case), SN re-association or relying on t-Reorderi</w:t>
            </w:r>
            <w:r>
              <w:rPr>
                <w:rFonts w:ascii="Arial" w:eastAsia="Calibri" w:hAnsi="Arial" w:cs="Arial"/>
              </w:rPr>
              <w:t xml:space="preserve">ng is sufficient. </w:t>
            </w:r>
          </w:p>
          <w:p w14:paraId="3E0DD41E" w14:textId="77777777" w:rsidR="00676CCC" w:rsidRDefault="004A037E">
            <w:pPr>
              <w:rPr>
                <w:rFonts w:ascii="Arial" w:eastAsia="Calibri" w:hAnsi="Arial" w:cs="Arial"/>
              </w:rPr>
            </w:pPr>
            <w:r>
              <w:rPr>
                <w:rFonts w:ascii="Arial" w:eastAsia="Calibri" w:hAnsi="Arial" w:cs="Arial"/>
              </w:rPr>
              <w:t>Thus, the SN Gap reporting should be used only when pdu-SetDiscard is configured.</w:t>
            </w:r>
          </w:p>
        </w:tc>
      </w:tr>
      <w:tr w:rsidR="00676CCC" w14:paraId="3D043EBD" w14:textId="77777777">
        <w:tc>
          <w:tcPr>
            <w:tcW w:w="1975" w:type="dxa"/>
          </w:tcPr>
          <w:p w14:paraId="1E868918" w14:textId="77777777" w:rsidR="00676CCC" w:rsidRDefault="004A037E">
            <w:pPr>
              <w:rPr>
                <w:rFonts w:ascii="Arial" w:eastAsia="Calibri" w:hAnsi="Arial" w:cs="Arial"/>
              </w:rPr>
            </w:pPr>
            <w:r>
              <w:rPr>
                <w:rFonts w:ascii="Arial" w:eastAsia="Calibri" w:hAnsi="Arial" w:cs="Arial"/>
              </w:rPr>
              <w:t>Futurewei</w:t>
            </w:r>
          </w:p>
        </w:tc>
        <w:tc>
          <w:tcPr>
            <w:tcW w:w="1800" w:type="dxa"/>
          </w:tcPr>
          <w:p w14:paraId="2A461026" w14:textId="77777777" w:rsidR="00676CCC" w:rsidRDefault="004A037E">
            <w:pPr>
              <w:rPr>
                <w:rFonts w:ascii="Arial" w:eastAsia="Calibri" w:hAnsi="Arial" w:cs="Arial"/>
              </w:rPr>
            </w:pPr>
            <w:r>
              <w:rPr>
                <w:rFonts w:ascii="Arial" w:eastAsia="Calibri" w:hAnsi="Arial" w:cs="Arial"/>
              </w:rPr>
              <w:t>Yes and No</w:t>
            </w:r>
          </w:p>
        </w:tc>
        <w:tc>
          <w:tcPr>
            <w:tcW w:w="5854" w:type="dxa"/>
          </w:tcPr>
          <w:p w14:paraId="5CE63EA5" w14:textId="77777777" w:rsidR="00676CCC" w:rsidRDefault="004A037E">
            <w:pPr>
              <w:rPr>
                <w:rFonts w:ascii="Arial" w:eastAsia="Calibri" w:hAnsi="Arial" w:cs="Arial"/>
              </w:rPr>
            </w:pPr>
            <w:r>
              <w:rPr>
                <w:rFonts w:ascii="Arial" w:eastAsia="Calibri" w:hAnsi="Arial" w:cs="Arial"/>
              </w:rPr>
              <w:t>pdu-SetDiscard-r18 and psi-BasedDiscard-r18 indicates UE’s capability of discarding UL packets. So, UE’s capability of sending PDCP S</w:t>
            </w:r>
            <w:r>
              <w:rPr>
                <w:rFonts w:ascii="Arial" w:eastAsia="Calibri" w:hAnsi="Arial" w:cs="Arial"/>
              </w:rPr>
              <w:t xml:space="preserve">N Gap report on the UL can be dependent on pdu-SetDiscard-r18 and psi-BasedDiscard-r18. </w:t>
            </w:r>
          </w:p>
          <w:p w14:paraId="07FE2CAB" w14:textId="77777777" w:rsidR="00676CCC" w:rsidRDefault="004A037E">
            <w:pPr>
              <w:rPr>
                <w:rFonts w:ascii="Arial" w:eastAsia="Calibri" w:hAnsi="Arial" w:cs="Arial"/>
              </w:rPr>
            </w:pPr>
            <w:r>
              <w:rPr>
                <w:rFonts w:ascii="Arial" w:eastAsia="Calibri" w:hAnsi="Arial" w:cs="Arial"/>
              </w:rPr>
              <w:t xml:space="preserve">However, UE’s capability of receiving PDCP SN Gap report and responding to it (such as updating RX_DELIV accordingly) should be independent from pdu-SetDiscard-r18 or </w:t>
            </w:r>
            <w:r>
              <w:rPr>
                <w:rFonts w:ascii="Arial" w:eastAsia="Calibri" w:hAnsi="Arial" w:cs="Arial"/>
              </w:rPr>
              <w:t>psi-BasedDiscard-r18. In a CU-DU split gNB architecture, for security reason, the CU cannot reuse a discarded COUNT value on another SDU if the discarded PDCP PDU has been submitted to the RLC entity. So, if the CU discards consecutive PDCP PDUs spanning o</w:t>
            </w:r>
            <w:r>
              <w:rPr>
                <w:rFonts w:ascii="Arial" w:eastAsia="Calibri" w:hAnsi="Arial" w:cs="Arial"/>
              </w:rPr>
              <w:t>ne half of the PDCP SN space or more, the transmitting PDCP entity in the CU may send a PDCP SN Gap report to the receiving PDCP entity in the UE, if knowing the UE is capable of receiving PDCP SN Gap report, to avoid HFN desynchronization.</w:t>
            </w:r>
          </w:p>
        </w:tc>
      </w:tr>
      <w:tr w:rsidR="00676CCC" w14:paraId="71228F95" w14:textId="77777777">
        <w:tc>
          <w:tcPr>
            <w:tcW w:w="1975" w:type="dxa"/>
          </w:tcPr>
          <w:p w14:paraId="66E7AF5A" w14:textId="77777777" w:rsidR="00676CCC" w:rsidRDefault="004A037E">
            <w:pPr>
              <w:rPr>
                <w:rFonts w:ascii="Arial" w:eastAsia="Calibri" w:hAnsi="Arial" w:cs="Arial"/>
              </w:rPr>
            </w:pPr>
            <w:r>
              <w:rPr>
                <w:rFonts w:ascii="Arial" w:eastAsia="Calibri" w:hAnsi="Arial" w:cs="Arial"/>
                <w:lang w:eastAsia="zh-CN"/>
              </w:rPr>
              <w:t>Xiaomi</w:t>
            </w:r>
          </w:p>
        </w:tc>
        <w:tc>
          <w:tcPr>
            <w:tcW w:w="1800" w:type="dxa"/>
          </w:tcPr>
          <w:p w14:paraId="613EEF9A" w14:textId="77777777" w:rsidR="00676CCC" w:rsidRDefault="004A037E">
            <w:pPr>
              <w:rPr>
                <w:rFonts w:ascii="Arial" w:eastAsia="Calibri" w:hAnsi="Arial" w:cs="Arial"/>
              </w:rPr>
            </w:pPr>
            <w:r>
              <w:rPr>
                <w:rFonts w:ascii="Arial" w:eastAsia="Calibri" w:hAnsi="Arial" w:cs="Arial"/>
                <w:lang w:eastAsia="zh-CN"/>
              </w:rPr>
              <w:t>No stro</w:t>
            </w:r>
            <w:r>
              <w:rPr>
                <w:rFonts w:ascii="Arial" w:eastAsia="Calibri" w:hAnsi="Arial" w:cs="Arial"/>
                <w:lang w:eastAsia="zh-CN"/>
              </w:rPr>
              <w:t>ng view.</w:t>
            </w:r>
          </w:p>
        </w:tc>
        <w:tc>
          <w:tcPr>
            <w:tcW w:w="5854" w:type="dxa"/>
          </w:tcPr>
          <w:p w14:paraId="467AD3F7" w14:textId="77777777" w:rsidR="00676CCC" w:rsidRDefault="004A037E">
            <w:pPr>
              <w:rPr>
                <w:rFonts w:ascii="Arial" w:eastAsia="Calibri" w:hAnsi="Arial" w:cs="Arial"/>
              </w:rPr>
            </w:pPr>
            <w:r>
              <w:rPr>
                <w:rFonts w:ascii="Arial" w:eastAsia="Calibri" w:hAnsi="Arial" w:cs="Arial"/>
                <w:lang w:eastAsia="zh-CN"/>
              </w:rPr>
              <w:t xml:space="preserve">If we want to define the dependency, it might be sufficient to specify that a UE supporting PDCP SN gap reporting shall also support </w:t>
            </w:r>
            <w:r>
              <w:rPr>
                <w:rFonts w:ascii="Arial" w:eastAsia="Calibri" w:hAnsi="Arial" w:cs="Arial"/>
                <w:i/>
                <w:lang w:eastAsia="zh-CN"/>
              </w:rPr>
              <w:t>pdu-SetDiscard-r18</w:t>
            </w:r>
            <w:r>
              <w:rPr>
                <w:rFonts w:ascii="Arial" w:eastAsia="Calibri" w:hAnsi="Arial" w:cs="Arial"/>
                <w:lang w:eastAsia="zh-CN"/>
              </w:rPr>
              <w:t>.</w:t>
            </w:r>
          </w:p>
        </w:tc>
      </w:tr>
      <w:tr w:rsidR="00676CCC" w14:paraId="28BB5D07" w14:textId="77777777">
        <w:tc>
          <w:tcPr>
            <w:tcW w:w="1975" w:type="dxa"/>
          </w:tcPr>
          <w:p w14:paraId="55EB33B3" w14:textId="77777777" w:rsidR="00676CCC" w:rsidRDefault="004A037E">
            <w:pPr>
              <w:rPr>
                <w:rFonts w:ascii="Arial" w:eastAsia="Calibri" w:hAnsi="Arial" w:cs="Arial"/>
              </w:rPr>
            </w:pPr>
            <w:r>
              <w:rPr>
                <w:rFonts w:ascii="Arial" w:eastAsia="等线" w:hAnsi="Arial" w:cs="Arial"/>
                <w:lang w:eastAsia="zh-CN"/>
              </w:rPr>
              <w:t>CATT</w:t>
            </w:r>
          </w:p>
        </w:tc>
        <w:tc>
          <w:tcPr>
            <w:tcW w:w="1800" w:type="dxa"/>
          </w:tcPr>
          <w:p w14:paraId="3B2B3B82" w14:textId="77777777" w:rsidR="00676CCC" w:rsidRDefault="004A037E">
            <w:pPr>
              <w:rPr>
                <w:rFonts w:ascii="Arial" w:eastAsia="Calibri" w:hAnsi="Arial" w:cs="Arial"/>
              </w:rPr>
            </w:pPr>
            <w:r>
              <w:rPr>
                <w:rFonts w:ascii="Arial" w:eastAsia="等线" w:hAnsi="Arial" w:cs="Arial"/>
                <w:lang w:eastAsia="zh-CN"/>
              </w:rPr>
              <w:t>Yes</w:t>
            </w:r>
          </w:p>
        </w:tc>
        <w:tc>
          <w:tcPr>
            <w:tcW w:w="5854" w:type="dxa"/>
          </w:tcPr>
          <w:p w14:paraId="0496D022" w14:textId="77777777" w:rsidR="00676CCC" w:rsidRDefault="004A037E">
            <w:pPr>
              <w:rPr>
                <w:rFonts w:ascii="Arial" w:eastAsia="Calibri" w:hAnsi="Arial" w:cs="Arial"/>
              </w:rPr>
            </w:pPr>
            <w:r>
              <w:rPr>
                <w:rFonts w:ascii="Arial" w:eastAsia="等线" w:hAnsi="Arial" w:cs="Arial"/>
                <w:lang w:eastAsia="zh-CN"/>
              </w:rPr>
              <w:t xml:space="preserve">Agree with LG, </w:t>
            </w:r>
            <w:r>
              <w:rPr>
                <w:rFonts w:ascii="Arial" w:eastAsia="Calibri" w:hAnsi="Arial" w:cs="Arial"/>
              </w:rPr>
              <w:t>the SN Gap reporting should be used only when pdu-SetDiscard is configured.</w:t>
            </w:r>
          </w:p>
        </w:tc>
      </w:tr>
      <w:tr w:rsidR="00676CCC" w14:paraId="71CA08AD" w14:textId="77777777">
        <w:tc>
          <w:tcPr>
            <w:tcW w:w="1975" w:type="dxa"/>
          </w:tcPr>
          <w:p w14:paraId="36ECA39E" w14:textId="77777777" w:rsidR="00676CCC" w:rsidRDefault="004A037E">
            <w:pPr>
              <w:rPr>
                <w:rFonts w:ascii="Arial" w:eastAsia="等线" w:hAnsi="Arial" w:cs="Arial"/>
              </w:rPr>
            </w:pPr>
            <w:r>
              <w:rPr>
                <w:rFonts w:ascii="Arial" w:eastAsia="Calibri" w:hAnsi="Arial" w:cs="Arial"/>
              </w:rPr>
              <w:t>H</w:t>
            </w:r>
            <w:r>
              <w:rPr>
                <w:rFonts w:ascii="Arial" w:eastAsia="Calibri" w:hAnsi="Arial" w:cs="Arial"/>
              </w:rPr>
              <w:t>uawei, HiSilicon</w:t>
            </w:r>
          </w:p>
        </w:tc>
        <w:tc>
          <w:tcPr>
            <w:tcW w:w="1800" w:type="dxa"/>
          </w:tcPr>
          <w:p w14:paraId="2F4DC894" w14:textId="77777777" w:rsidR="00676CCC" w:rsidRDefault="004A037E">
            <w:pPr>
              <w:rPr>
                <w:rFonts w:ascii="Arial" w:eastAsia="等线" w:hAnsi="Arial" w:cs="Arial"/>
              </w:rPr>
            </w:pPr>
            <w:r>
              <w:rPr>
                <w:rFonts w:ascii="Arial" w:eastAsia="Calibri" w:hAnsi="Arial" w:cs="Arial"/>
              </w:rPr>
              <w:t>No</w:t>
            </w:r>
          </w:p>
        </w:tc>
        <w:tc>
          <w:tcPr>
            <w:tcW w:w="5854" w:type="dxa"/>
          </w:tcPr>
          <w:p w14:paraId="5614A9FC" w14:textId="77777777" w:rsidR="00676CCC" w:rsidRDefault="004A037E">
            <w:pPr>
              <w:rPr>
                <w:rFonts w:ascii="Arial" w:eastAsia="Calibri" w:hAnsi="Arial" w:cs="Arial"/>
              </w:rPr>
            </w:pPr>
            <w:r>
              <w:rPr>
                <w:rFonts w:ascii="Arial" w:eastAsia="Calibri" w:hAnsi="Arial" w:cs="Arial"/>
              </w:rPr>
              <w:t xml:space="preserve">SN gap reporting can be used also when PDU set discarding is not enabled, i.e. for normal discarding operation. PDCP specifications does not even have to distinguish these two cases and the transmitter/receiver behaviour can be </w:t>
            </w:r>
            <w:r>
              <w:rPr>
                <w:rFonts w:ascii="Arial" w:eastAsia="Calibri" w:hAnsi="Arial" w:cs="Arial"/>
              </w:rPr>
              <w:t>exactly the same in both cases. Hence, there is no need to introduce any capability inter-dependencies and it can be a network decision whether to configure it together with PDU Set discarding or also in other cases.</w:t>
            </w:r>
          </w:p>
        </w:tc>
      </w:tr>
      <w:tr w:rsidR="00676CCC" w14:paraId="1C6C752C" w14:textId="77777777">
        <w:tc>
          <w:tcPr>
            <w:tcW w:w="1975" w:type="dxa"/>
          </w:tcPr>
          <w:p w14:paraId="6EBBD6C5" w14:textId="77777777" w:rsidR="00676CCC" w:rsidRDefault="004A037E">
            <w:pPr>
              <w:rPr>
                <w:rFonts w:ascii="Arial" w:eastAsia="Calibri" w:hAnsi="Arial" w:cs="Arial"/>
              </w:rPr>
            </w:pPr>
            <w:r>
              <w:rPr>
                <w:rFonts w:ascii="Arial" w:eastAsia="等线" w:hAnsi="Arial" w:cs="Arial"/>
                <w:lang w:eastAsia="zh-CN"/>
              </w:rPr>
              <w:t>Apple</w:t>
            </w:r>
          </w:p>
        </w:tc>
        <w:tc>
          <w:tcPr>
            <w:tcW w:w="1800" w:type="dxa"/>
          </w:tcPr>
          <w:p w14:paraId="372B4292" w14:textId="77777777" w:rsidR="00676CCC" w:rsidRDefault="004A037E">
            <w:pPr>
              <w:rPr>
                <w:rFonts w:ascii="Arial" w:eastAsia="Calibri" w:hAnsi="Arial" w:cs="Arial"/>
              </w:rPr>
            </w:pPr>
            <w:r>
              <w:rPr>
                <w:rFonts w:ascii="Arial" w:eastAsia="等线" w:hAnsi="Arial" w:cs="Arial"/>
                <w:lang w:eastAsia="zh-CN"/>
              </w:rPr>
              <w:t>Comment</w:t>
            </w:r>
          </w:p>
        </w:tc>
        <w:tc>
          <w:tcPr>
            <w:tcW w:w="5854" w:type="dxa"/>
          </w:tcPr>
          <w:p w14:paraId="11A5B063" w14:textId="77777777" w:rsidR="00676CCC" w:rsidRDefault="004A037E">
            <w:pPr>
              <w:rPr>
                <w:rFonts w:ascii="Arial" w:eastAsia="Calibri" w:hAnsi="Arial" w:cs="Arial"/>
              </w:rPr>
            </w:pPr>
            <w:r>
              <w:rPr>
                <w:rFonts w:ascii="Arial" w:eastAsia="等线" w:hAnsi="Arial" w:cs="Arial"/>
                <w:lang w:eastAsia="zh-CN"/>
              </w:rPr>
              <w:t>Ok to have such a prereq</w:t>
            </w:r>
            <w:r>
              <w:rPr>
                <w:rFonts w:ascii="Arial" w:eastAsia="等线" w:hAnsi="Arial" w:cs="Arial"/>
                <w:lang w:eastAsia="zh-CN"/>
              </w:rPr>
              <w:t xml:space="preserve">uisite. Moreover, if the UE supports a re-adjustment of the reordering window due to PDCP discard then a PDCP transmitter may use the Discard </w:t>
            </w:r>
            <w:r>
              <w:rPr>
                <w:rFonts w:ascii="Arial" w:eastAsia="等线" w:hAnsi="Arial" w:cs="Arial"/>
                <w:lang w:eastAsia="zh-CN"/>
              </w:rPr>
              <w:lastRenderedPageBreak/>
              <w:t>Notification in downlink as well. The gNB may only use that if the UE supports the SN gap reporting (which implies</w:t>
            </w:r>
            <w:r>
              <w:rPr>
                <w:rFonts w:ascii="Arial" w:eastAsia="等线" w:hAnsi="Arial" w:cs="Arial"/>
                <w:lang w:eastAsia="zh-CN"/>
              </w:rPr>
              <w:t xml:space="preserve"> a) bi-directional operation and b) that the capability for SN gap reporting encompasses the receiver behavior too).</w:t>
            </w:r>
          </w:p>
        </w:tc>
      </w:tr>
      <w:tr w:rsidR="00676CCC" w14:paraId="7E8FF6FE" w14:textId="77777777">
        <w:tc>
          <w:tcPr>
            <w:tcW w:w="1975" w:type="dxa"/>
          </w:tcPr>
          <w:p w14:paraId="07D7DD19" w14:textId="77777777" w:rsidR="00676CCC" w:rsidRDefault="004A037E">
            <w:pPr>
              <w:rPr>
                <w:rFonts w:ascii="Arial" w:eastAsia="等线" w:hAnsi="Arial" w:cs="Arial"/>
              </w:rPr>
            </w:pPr>
            <w:r>
              <w:rPr>
                <w:rFonts w:ascii="Arial" w:eastAsia="Calibri" w:hAnsi="Arial" w:cs="Arial"/>
              </w:rPr>
              <w:lastRenderedPageBreak/>
              <w:t>Ericsson</w:t>
            </w:r>
          </w:p>
        </w:tc>
        <w:tc>
          <w:tcPr>
            <w:tcW w:w="1800" w:type="dxa"/>
          </w:tcPr>
          <w:p w14:paraId="7F49BFD3" w14:textId="77777777" w:rsidR="00676CCC" w:rsidRDefault="004A037E">
            <w:pPr>
              <w:rPr>
                <w:rFonts w:ascii="Arial" w:eastAsia="等线" w:hAnsi="Arial" w:cs="Arial"/>
              </w:rPr>
            </w:pPr>
            <w:r>
              <w:rPr>
                <w:rFonts w:ascii="Arial" w:eastAsia="Calibri" w:hAnsi="Arial" w:cs="Arial"/>
              </w:rPr>
              <w:t>No</w:t>
            </w:r>
          </w:p>
        </w:tc>
        <w:tc>
          <w:tcPr>
            <w:tcW w:w="5854" w:type="dxa"/>
          </w:tcPr>
          <w:p w14:paraId="4B510740" w14:textId="77777777" w:rsidR="00676CCC" w:rsidRDefault="004A037E">
            <w:pPr>
              <w:rPr>
                <w:rFonts w:ascii="Arial" w:eastAsia="等线" w:hAnsi="Arial" w:cs="Arial"/>
              </w:rPr>
            </w:pPr>
            <w:r>
              <w:rPr>
                <w:rFonts w:ascii="Arial" w:eastAsia="Calibri" w:hAnsi="Arial" w:cs="Arial"/>
              </w:rPr>
              <w:t>We dont agree with LG that this feature is only beneficial when PDU Set discarding is used. As HW point out there is no real d</w:t>
            </w:r>
            <w:r>
              <w:rPr>
                <w:rFonts w:ascii="Arial" w:eastAsia="Calibri" w:hAnsi="Arial" w:cs="Arial"/>
              </w:rPr>
              <w:t>ependencies between the features, they work independently of each other and thus there is no need to introduce any artifical dependency. It should be left up to network to decide which features it want to be configured together.</w:t>
            </w:r>
          </w:p>
        </w:tc>
      </w:tr>
      <w:tr w:rsidR="00676CCC" w14:paraId="0C4E62B5" w14:textId="77777777">
        <w:tc>
          <w:tcPr>
            <w:tcW w:w="1975" w:type="dxa"/>
          </w:tcPr>
          <w:p w14:paraId="740358D2" w14:textId="77777777" w:rsidR="00676CCC" w:rsidRDefault="004A037E">
            <w:pPr>
              <w:rPr>
                <w:rFonts w:ascii="Arial" w:eastAsia="Calibri" w:hAnsi="Arial" w:cs="Arial"/>
              </w:rPr>
            </w:pPr>
            <w:r>
              <w:rPr>
                <w:rFonts w:ascii="Arial" w:eastAsia="Calibri" w:hAnsi="Arial" w:cs="Arial"/>
              </w:rPr>
              <w:t>Intel</w:t>
            </w:r>
          </w:p>
        </w:tc>
        <w:tc>
          <w:tcPr>
            <w:tcW w:w="1800" w:type="dxa"/>
          </w:tcPr>
          <w:p w14:paraId="3F735584" w14:textId="77777777" w:rsidR="00676CCC" w:rsidRDefault="004A037E">
            <w:pPr>
              <w:rPr>
                <w:rFonts w:ascii="Arial" w:eastAsia="Calibri" w:hAnsi="Arial" w:cs="Arial"/>
              </w:rPr>
            </w:pPr>
            <w:r>
              <w:rPr>
                <w:rFonts w:ascii="Arial" w:eastAsia="Calibri" w:hAnsi="Arial" w:cs="Arial"/>
              </w:rPr>
              <w:t>No</w:t>
            </w:r>
          </w:p>
        </w:tc>
        <w:tc>
          <w:tcPr>
            <w:tcW w:w="5854" w:type="dxa"/>
          </w:tcPr>
          <w:p w14:paraId="46A49214" w14:textId="77777777" w:rsidR="00676CCC" w:rsidRDefault="004A037E">
            <w:pPr>
              <w:rPr>
                <w:rFonts w:ascii="Arial" w:eastAsia="Calibri" w:hAnsi="Arial" w:cs="Arial"/>
              </w:rPr>
            </w:pPr>
            <w:r>
              <w:rPr>
                <w:rFonts w:ascii="Arial" w:eastAsia="Calibri" w:hAnsi="Arial" w:cs="Arial"/>
              </w:rPr>
              <w:t>It was possible t</w:t>
            </w:r>
            <w:r>
              <w:rPr>
                <w:rFonts w:ascii="Arial" w:eastAsia="Calibri" w:hAnsi="Arial" w:cs="Arial"/>
              </w:rPr>
              <w:t>hat PDCP SN gap occurs even before Rel-18 discard enhancements as stated in the following note captured in TS 38.323.</w:t>
            </w:r>
          </w:p>
          <w:p w14:paraId="3284DD09" w14:textId="77777777" w:rsidR="00676CCC" w:rsidRDefault="004A037E">
            <w:pPr>
              <w:pStyle w:val="NO"/>
              <w:rPr>
                <w:rFonts w:ascii="Calibri" w:eastAsia="Calibri" w:hAnsi="Calibri"/>
              </w:rPr>
            </w:pPr>
            <w:r>
              <w:rPr>
                <w:rFonts w:ascii="Calibri" w:eastAsia="Calibri" w:hAnsi="Calibri"/>
              </w:rPr>
              <w:t>NOTE 2:</w:t>
            </w:r>
            <w:r>
              <w:rPr>
                <w:rFonts w:ascii="Calibri" w:eastAsia="Calibri" w:hAnsi="Calibri"/>
              </w:rPr>
              <w:tab/>
              <w:t xml:space="preserve">Discarding a PDCP SDU already associated with a PDCP SN causes a SN gap in the transmitted PDCP Data PDUs, which </w:t>
            </w:r>
            <w:r>
              <w:rPr>
                <w:rFonts w:ascii="Calibri" w:eastAsia="Calibri" w:hAnsi="Calibri"/>
              </w:rPr>
              <w:t>increases PDCP reordering delay in the receiving PDCP entity. It is up to UE implementation how to minimize SN gap after SDU discard.</w:t>
            </w:r>
          </w:p>
          <w:p w14:paraId="2E207EF5" w14:textId="77777777" w:rsidR="00676CCC" w:rsidRDefault="004A037E">
            <w:pPr>
              <w:rPr>
                <w:rFonts w:ascii="Arial" w:eastAsia="Calibri" w:hAnsi="Arial" w:cs="Arial"/>
              </w:rPr>
            </w:pPr>
            <w:r>
              <w:rPr>
                <w:rFonts w:ascii="Arial" w:eastAsia="Calibri" w:hAnsi="Arial" w:cs="Arial"/>
              </w:rPr>
              <w:t xml:space="preserve">Therefore we have slight preference to define this functionality without any dependencies. </w:t>
            </w:r>
          </w:p>
          <w:p w14:paraId="2FB34AEE" w14:textId="77777777" w:rsidR="00676CCC" w:rsidRDefault="004A037E">
            <w:pPr>
              <w:rPr>
                <w:rFonts w:ascii="Arial" w:eastAsia="Calibri" w:hAnsi="Arial" w:cs="Arial"/>
              </w:rPr>
            </w:pPr>
            <w:r>
              <w:rPr>
                <w:rFonts w:ascii="Arial" w:eastAsia="Calibri" w:hAnsi="Arial" w:cs="Arial"/>
              </w:rPr>
              <w:t>At most, we wonder whether RAN</w:t>
            </w:r>
            <w:r>
              <w:rPr>
                <w:rFonts w:ascii="Arial" w:eastAsia="Calibri" w:hAnsi="Arial" w:cs="Arial"/>
              </w:rPr>
              <w:t xml:space="preserve">2 should discuss whether a UE supporting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xml:space="preserve">) shall always support PDCP SN Gap. If so, PDCP SN Gap feature can be supported by itself but if a UE supports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this UE shall a</w:t>
            </w:r>
            <w:r>
              <w:rPr>
                <w:rFonts w:ascii="Arial" w:eastAsia="Calibri" w:hAnsi="Arial" w:cs="Arial"/>
              </w:rPr>
              <w:t>lways support PDCP SN Gap feature.</w:t>
            </w:r>
          </w:p>
        </w:tc>
      </w:tr>
      <w:tr w:rsidR="00676CCC" w14:paraId="21766CDA" w14:textId="77777777">
        <w:tc>
          <w:tcPr>
            <w:tcW w:w="1975" w:type="dxa"/>
          </w:tcPr>
          <w:p w14:paraId="362D6FDA" w14:textId="77777777" w:rsidR="00676CCC" w:rsidRDefault="004A037E">
            <w:pPr>
              <w:rPr>
                <w:rFonts w:ascii="Arial" w:eastAsia="Calibri" w:hAnsi="Arial" w:cs="Arial"/>
              </w:rPr>
            </w:pPr>
            <w:r>
              <w:rPr>
                <w:rFonts w:ascii="Arial" w:eastAsia="等线" w:hAnsi="Arial" w:cs="Arial"/>
                <w:lang w:eastAsia="zh-CN"/>
              </w:rPr>
              <w:t>HONOR</w:t>
            </w:r>
          </w:p>
        </w:tc>
        <w:tc>
          <w:tcPr>
            <w:tcW w:w="1800" w:type="dxa"/>
          </w:tcPr>
          <w:p w14:paraId="0828DD95" w14:textId="77777777" w:rsidR="00676CCC" w:rsidRDefault="004A037E">
            <w:pPr>
              <w:rPr>
                <w:rFonts w:ascii="Arial" w:eastAsia="Calibri" w:hAnsi="Arial" w:cs="Arial"/>
              </w:rPr>
            </w:pPr>
            <w:r>
              <w:rPr>
                <w:rFonts w:ascii="Arial" w:eastAsia="等线" w:hAnsi="Arial" w:cs="Arial"/>
                <w:lang w:eastAsia="zh-CN"/>
              </w:rPr>
              <w:t>Yes</w:t>
            </w:r>
          </w:p>
        </w:tc>
        <w:tc>
          <w:tcPr>
            <w:tcW w:w="5854" w:type="dxa"/>
          </w:tcPr>
          <w:p w14:paraId="22C95960" w14:textId="77777777" w:rsidR="00676CCC" w:rsidRDefault="004A037E">
            <w:pPr>
              <w:rPr>
                <w:rFonts w:ascii="Arial" w:eastAsia="Calibri" w:hAnsi="Arial" w:cs="Arial"/>
              </w:rPr>
            </w:pPr>
            <w:r>
              <w:rPr>
                <w:rFonts w:ascii="Arial" w:eastAsia="等线" w:hAnsi="Arial" w:cs="Arial"/>
                <w:lang w:eastAsia="zh-CN"/>
              </w:rPr>
              <w:t>The PDCP SN Gap reporting capability shoud be based on UE supporting either pdu-SetDiscard-r18 or psi-BasedDiscard-r18, ie if UE only support legacy PDCP discard, the PDCP SN Gap reporting should not be support</w:t>
            </w:r>
            <w:r>
              <w:rPr>
                <w:rFonts w:ascii="Arial" w:eastAsia="等线" w:hAnsi="Arial" w:cs="Arial"/>
                <w:lang w:eastAsia="zh-CN"/>
              </w:rPr>
              <w:t>ed.</w:t>
            </w:r>
          </w:p>
        </w:tc>
      </w:tr>
      <w:tr w:rsidR="00676CCC" w14:paraId="2403FC8F" w14:textId="77777777">
        <w:tc>
          <w:tcPr>
            <w:tcW w:w="1975" w:type="dxa"/>
          </w:tcPr>
          <w:p w14:paraId="573AAAC8" w14:textId="77777777" w:rsidR="00676CCC" w:rsidRDefault="004A037E">
            <w:pPr>
              <w:rPr>
                <w:rFonts w:ascii="Arial" w:eastAsia="等线" w:hAnsi="Arial" w:cs="Arial"/>
              </w:rPr>
            </w:pPr>
            <w:r>
              <w:rPr>
                <w:rFonts w:ascii="Arial" w:eastAsia="等线" w:hAnsi="Arial" w:cs="Arial"/>
                <w:lang w:eastAsia="zh-CN"/>
              </w:rPr>
              <w:t>Fujitsu</w:t>
            </w:r>
          </w:p>
        </w:tc>
        <w:tc>
          <w:tcPr>
            <w:tcW w:w="1800" w:type="dxa"/>
          </w:tcPr>
          <w:p w14:paraId="00B68E5B" w14:textId="77777777" w:rsidR="00676CCC" w:rsidRDefault="004A037E">
            <w:pPr>
              <w:rPr>
                <w:rFonts w:ascii="Arial" w:eastAsia="等线" w:hAnsi="Arial" w:cs="Arial"/>
              </w:rPr>
            </w:pPr>
            <w:r>
              <w:rPr>
                <w:rFonts w:ascii="Arial" w:eastAsia="等线" w:hAnsi="Arial" w:cs="Arial"/>
                <w:lang w:eastAsia="zh-CN"/>
              </w:rPr>
              <w:t>Yes</w:t>
            </w:r>
          </w:p>
        </w:tc>
        <w:tc>
          <w:tcPr>
            <w:tcW w:w="5854" w:type="dxa"/>
          </w:tcPr>
          <w:p w14:paraId="767FE869" w14:textId="77777777" w:rsidR="00676CCC" w:rsidRDefault="004A037E">
            <w:pPr>
              <w:rPr>
                <w:rFonts w:ascii="Arial" w:eastAsia="等线" w:hAnsi="Arial" w:cs="Arial"/>
              </w:rPr>
            </w:pPr>
            <w:r>
              <w:rPr>
                <w:rFonts w:ascii="Arial" w:eastAsia="等线" w:hAnsi="Arial" w:cs="Arial"/>
                <w:lang w:eastAsia="zh-CN"/>
              </w:rPr>
              <w:t>UE capability to support PDCP SN Gap reporting should support pdu-SetDiscard-r18 or psi-BasedDiscard-r18. This capability is only for UL PDCP SN reporting.</w:t>
            </w:r>
          </w:p>
        </w:tc>
      </w:tr>
      <w:tr w:rsidR="00676CCC" w14:paraId="02D8BB6A" w14:textId="77777777">
        <w:tc>
          <w:tcPr>
            <w:tcW w:w="1975" w:type="dxa"/>
          </w:tcPr>
          <w:p w14:paraId="47FCB511" w14:textId="77777777" w:rsidR="00676CCC" w:rsidRDefault="004A037E">
            <w:pPr>
              <w:rPr>
                <w:rFonts w:ascii="Arial" w:eastAsia="等线" w:hAnsi="Arial" w:cs="Arial"/>
              </w:rPr>
            </w:pPr>
            <w:r>
              <w:rPr>
                <w:rFonts w:ascii="Arial" w:eastAsia="等线" w:hAnsi="Arial" w:cs="Arial"/>
                <w:lang w:eastAsia="zh-CN"/>
              </w:rPr>
              <w:t>ZTE</w:t>
            </w:r>
          </w:p>
        </w:tc>
        <w:tc>
          <w:tcPr>
            <w:tcW w:w="1800" w:type="dxa"/>
          </w:tcPr>
          <w:p w14:paraId="44BB3314" w14:textId="77777777" w:rsidR="00676CCC" w:rsidRDefault="004A037E">
            <w:pPr>
              <w:rPr>
                <w:rFonts w:ascii="Arial" w:eastAsia="等线" w:hAnsi="Arial" w:cs="Arial"/>
              </w:rPr>
            </w:pPr>
            <w:r>
              <w:rPr>
                <w:rFonts w:ascii="Arial" w:eastAsia="Calibri" w:hAnsi="Arial" w:cs="Arial"/>
              </w:rPr>
              <w:t>No strong view</w:t>
            </w:r>
          </w:p>
        </w:tc>
        <w:tc>
          <w:tcPr>
            <w:tcW w:w="5854" w:type="dxa"/>
          </w:tcPr>
          <w:p w14:paraId="5CA3614D" w14:textId="77777777" w:rsidR="00676CCC" w:rsidRDefault="004A037E">
            <w:pPr>
              <w:rPr>
                <w:rFonts w:ascii="Arial" w:eastAsia="等线" w:hAnsi="Arial" w:cs="Arial"/>
              </w:rPr>
            </w:pPr>
            <w:r>
              <w:rPr>
                <w:rFonts w:ascii="Arial" w:eastAsia="Calibri" w:hAnsi="Arial" w:cs="Arial"/>
              </w:rPr>
              <w:t xml:space="preserve">We are okay to keep this as an independent capability. </w:t>
            </w:r>
          </w:p>
        </w:tc>
      </w:tr>
      <w:tr w:rsidR="00676CCC" w14:paraId="57A71987" w14:textId="77777777">
        <w:tc>
          <w:tcPr>
            <w:tcW w:w="1975" w:type="dxa"/>
          </w:tcPr>
          <w:p w14:paraId="4F9A8F53" w14:textId="77777777" w:rsidR="00676CCC" w:rsidRDefault="004A037E">
            <w:pPr>
              <w:rPr>
                <w:rFonts w:ascii="Arial" w:eastAsia="等线" w:hAnsi="Arial" w:cs="Arial"/>
              </w:rPr>
            </w:pPr>
            <w:r>
              <w:rPr>
                <w:rFonts w:ascii="Arial" w:eastAsia="等线" w:hAnsi="Arial" w:cs="Arial"/>
                <w:lang w:eastAsia="zh-CN"/>
              </w:rPr>
              <w:t>Nokia</w:t>
            </w:r>
          </w:p>
        </w:tc>
        <w:tc>
          <w:tcPr>
            <w:tcW w:w="1800" w:type="dxa"/>
          </w:tcPr>
          <w:p w14:paraId="7779375F" w14:textId="77777777" w:rsidR="00676CCC" w:rsidRDefault="004A037E">
            <w:pPr>
              <w:rPr>
                <w:rFonts w:ascii="Arial" w:eastAsia="Calibri" w:hAnsi="Arial" w:cs="Arial"/>
              </w:rPr>
            </w:pPr>
            <w:r>
              <w:rPr>
                <w:rFonts w:ascii="Arial" w:eastAsia="Calibri" w:hAnsi="Arial" w:cs="Arial"/>
              </w:rPr>
              <w:t>Yes</w:t>
            </w:r>
          </w:p>
        </w:tc>
        <w:tc>
          <w:tcPr>
            <w:tcW w:w="5854" w:type="dxa"/>
          </w:tcPr>
          <w:p w14:paraId="004E2EA7" w14:textId="77777777" w:rsidR="00676CCC" w:rsidRDefault="004A037E">
            <w:pPr>
              <w:rPr>
                <w:rFonts w:ascii="Arial" w:eastAsia="Calibri" w:hAnsi="Arial" w:cs="Arial"/>
              </w:rPr>
            </w:pPr>
            <w:r>
              <w:rPr>
                <w:rFonts w:ascii="Arial" w:eastAsia="Calibri" w:hAnsi="Arial" w:cs="Arial"/>
              </w:rPr>
              <w:t>UE supporting pdu-SetDiscard-r18 or psi-BasedDiscard-r18 shall also support SN-Gap reporting.</w:t>
            </w:r>
          </w:p>
          <w:p w14:paraId="526068F3" w14:textId="77777777" w:rsidR="00676CCC" w:rsidRDefault="004A037E">
            <w:pPr>
              <w:rPr>
                <w:rFonts w:ascii="Arial" w:eastAsia="Calibri" w:hAnsi="Arial" w:cs="Arial"/>
              </w:rPr>
            </w:pPr>
            <w:r>
              <w:rPr>
                <w:rFonts w:ascii="Arial" w:eastAsia="Calibri" w:hAnsi="Arial" w:cs="Arial"/>
              </w:rPr>
              <w:t>Discontinuous discarding becomes possible also with PSI-based discarding, when discard timers o</w:t>
            </w:r>
            <w:r>
              <w:rPr>
                <w:rFonts w:ascii="Arial" w:eastAsia="Calibri" w:hAnsi="Arial" w:cs="Arial"/>
              </w:rPr>
              <w:t>f successive SDUs have different durations.</w:t>
            </w:r>
          </w:p>
        </w:tc>
      </w:tr>
      <w:tr w:rsidR="00676CCC" w14:paraId="6408032B" w14:textId="77777777">
        <w:tc>
          <w:tcPr>
            <w:tcW w:w="1975" w:type="dxa"/>
          </w:tcPr>
          <w:p w14:paraId="408B43CF" w14:textId="77777777" w:rsidR="00676CCC" w:rsidRDefault="004A037E">
            <w:pPr>
              <w:rPr>
                <w:rFonts w:ascii="Arial" w:eastAsia="等线" w:hAnsi="Arial" w:cs="Arial"/>
              </w:rPr>
            </w:pPr>
            <w:r>
              <w:rPr>
                <w:rFonts w:ascii="Arial" w:eastAsia="等线" w:hAnsi="Arial" w:cs="Arial"/>
                <w:lang w:eastAsia="zh-CN"/>
              </w:rPr>
              <w:t>Qualcomm</w:t>
            </w:r>
          </w:p>
        </w:tc>
        <w:tc>
          <w:tcPr>
            <w:tcW w:w="1800" w:type="dxa"/>
          </w:tcPr>
          <w:p w14:paraId="39B52807" w14:textId="77777777" w:rsidR="00676CCC" w:rsidRDefault="004A037E">
            <w:pPr>
              <w:rPr>
                <w:rFonts w:ascii="Arial" w:eastAsia="Calibri" w:hAnsi="Arial" w:cs="Arial"/>
              </w:rPr>
            </w:pPr>
            <w:r>
              <w:rPr>
                <w:rFonts w:ascii="Arial" w:eastAsia="Calibri" w:hAnsi="Arial" w:cs="Arial"/>
              </w:rPr>
              <w:t>No</w:t>
            </w:r>
          </w:p>
        </w:tc>
        <w:tc>
          <w:tcPr>
            <w:tcW w:w="5854" w:type="dxa"/>
          </w:tcPr>
          <w:p w14:paraId="75CD677C" w14:textId="77777777" w:rsidR="00676CCC" w:rsidRDefault="004A037E">
            <w:pPr>
              <w:rPr>
                <w:rFonts w:ascii="Arial" w:eastAsia="Calibri" w:hAnsi="Arial" w:cs="Arial"/>
              </w:rPr>
            </w:pPr>
            <w:r>
              <w:rPr>
                <w:rFonts w:ascii="Arial" w:eastAsia="Calibri" w:hAnsi="Arial" w:cs="Arial"/>
              </w:rPr>
              <w:t xml:space="preserve">We can’t agree with the view that the association between the two features shall be mandated. First, gap reporting does not need to depend on the support for XR PDU set. Second, if a UE </w:t>
            </w:r>
            <w:r>
              <w:rPr>
                <w:rFonts w:ascii="Arial" w:eastAsia="Calibri" w:hAnsi="Arial" w:cs="Arial"/>
              </w:rPr>
              <w:t>supports PDU set discard or PSI based discard, it does not need to implement gap indication if it always assigns PDCP SN in the very last moment (hence there is no gap).</w:t>
            </w:r>
          </w:p>
        </w:tc>
      </w:tr>
      <w:tr w:rsidR="00676CCC" w14:paraId="340FB2BF" w14:textId="77777777">
        <w:tc>
          <w:tcPr>
            <w:tcW w:w="1975" w:type="dxa"/>
          </w:tcPr>
          <w:p w14:paraId="226E8408" w14:textId="77777777" w:rsidR="00676CCC" w:rsidRDefault="004A037E">
            <w:pPr>
              <w:rPr>
                <w:rFonts w:ascii="Arial" w:eastAsia="等线" w:hAnsi="Arial" w:cs="Arial"/>
              </w:rPr>
            </w:pPr>
            <w:r>
              <w:rPr>
                <w:rFonts w:ascii="Arial" w:eastAsia="Calibri" w:hAnsi="Arial" w:cs="Arial"/>
              </w:rPr>
              <w:t>Samsung</w:t>
            </w:r>
          </w:p>
        </w:tc>
        <w:tc>
          <w:tcPr>
            <w:tcW w:w="1800" w:type="dxa"/>
          </w:tcPr>
          <w:p w14:paraId="04CBE09B" w14:textId="77777777" w:rsidR="00676CCC" w:rsidRDefault="004A037E">
            <w:pPr>
              <w:rPr>
                <w:rFonts w:ascii="Arial" w:eastAsia="Calibri" w:hAnsi="Arial" w:cs="Arial"/>
              </w:rPr>
            </w:pPr>
            <w:r>
              <w:rPr>
                <w:rFonts w:ascii="Arial" w:eastAsia="Calibri" w:hAnsi="Arial" w:cs="Arial"/>
              </w:rPr>
              <w:t>No</w:t>
            </w:r>
          </w:p>
        </w:tc>
        <w:tc>
          <w:tcPr>
            <w:tcW w:w="5854" w:type="dxa"/>
          </w:tcPr>
          <w:p w14:paraId="1C74488B" w14:textId="77777777" w:rsidR="00676CCC" w:rsidRDefault="004A037E">
            <w:pPr>
              <w:rPr>
                <w:rFonts w:ascii="Arial" w:eastAsia="Calibri" w:hAnsi="Arial" w:cs="Arial"/>
              </w:rPr>
            </w:pPr>
            <w:r>
              <w:rPr>
                <w:rFonts w:ascii="Arial" w:eastAsia="Calibri" w:hAnsi="Arial" w:cs="Arial"/>
              </w:rPr>
              <w:t>There seems no real dependency between these features, so it is preferable</w:t>
            </w:r>
            <w:r>
              <w:rPr>
                <w:rFonts w:ascii="Arial" w:eastAsia="Calibri" w:hAnsi="Arial" w:cs="Arial"/>
              </w:rPr>
              <w:t xml:space="preserve"> to leave this to network configuration.</w:t>
            </w:r>
          </w:p>
        </w:tc>
      </w:tr>
      <w:tr w:rsidR="00676CCC" w14:paraId="39CF48A3" w14:textId="77777777">
        <w:tc>
          <w:tcPr>
            <w:tcW w:w="1975" w:type="dxa"/>
          </w:tcPr>
          <w:p w14:paraId="59491058" w14:textId="77777777" w:rsidR="00676CCC" w:rsidRDefault="004A037E">
            <w:pPr>
              <w:rPr>
                <w:rFonts w:ascii="Arial" w:eastAsia="等线" w:hAnsi="Arial" w:cs="Arial"/>
              </w:rPr>
            </w:pPr>
            <w:r>
              <w:rPr>
                <w:rFonts w:ascii="Arial" w:eastAsia="等线" w:hAnsi="Arial" w:cs="Arial" w:hint="eastAsia"/>
                <w:lang w:eastAsia="zh-CN"/>
              </w:rPr>
              <w:t>O</w:t>
            </w:r>
            <w:r>
              <w:rPr>
                <w:rFonts w:ascii="Arial" w:eastAsia="等线" w:hAnsi="Arial" w:cs="Arial"/>
                <w:lang w:eastAsia="zh-CN"/>
              </w:rPr>
              <w:t>PPO</w:t>
            </w:r>
          </w:p>
        </w:tc>
        <w:tc>
          <w:tcPr>
            <w:tcW w:w="1800" w:type="dxa"/>
          </w:tcPr>
          <w:p w14:paraId="6304DA55" w14:textId="77777777" w:rsidR="00676CCC" w:rsidRDefault="004A037E">
            <w:pPr>
              <w:rPr>
                <w:rFonts w:ascii="Arial" w:eastAsia="Calibri" w:hAnsi="Arial" w:cs="Arial"/>
              </w:rPr>
            </w:pPr>
            <w:r>
              <w:rPr>
                <w:rFonts w:ascii="Arial" w:eastAsia="等线" w:hAnsi="Arial" w:cs="Arial" w:hint="eastAsia"/>
                <w:lang w:eastAsia="zh-CN"/>
              </w:rPr>
              <w:t>N</w:t>
            </w:r>
            <w:r>
              <w:rPr>
                <w:rFonts w:ascii="Arial" w:eastAsia="等线" w:hAnsi="Arial" w:cs="Arial"/>
                <w:lang w:eastAsia="zh-CN"/>
              </w:rPr>
              <w:t>o</w:t>
            </w:r>
          </w:p>
        </w:tc>
        <w:tc>
          <w:tcPr>
            <w:tcW w:w="5854" w:type="dxa"/>
          </w:tcPr>
          <w:p w14:paraId="4C38CAF7" w14:textId="77777777" w:rsidR="00676CCC" w:rsidRDefault="004A037E">
            <w:pPr>
              <w:rPr>
                <w:rFonts w:ascii="Arial" w:eastAsia="Calibri" w:hAnsi="Arial" w:cs="Arial"/>
              </w:rPr>
            </w:pPr>
            <w:r>
              <w:rPr>
                <w:rFonts w:ascii="Arial" w:eastAsia="等线" w:hAnsi="Arial" w:cs="Arial"/>
                <w:lang w:eastAsia="zh-CN"/>
              </w:rPr>
              <w:t>We do not see tight-dependency in-between.</w:t>
            </w:r>
          </w:p>
        </w:tc>
      </w:tr>
      <w:tr w:rsidR="00676CCC" w14:paraId="4260BE8B" w14:textId="77777777">
        <w:tc>
          <w:tcPr>
            <w:tcW w:w="1975" w:type="dxa"/>
          </w:tcPr>
          <w:p w14:paraId="60226610" w14:textId="77777777" w:rsidR="00676CCC" w:rsidRDefault="004A037E">
            <w:pPr>
              <w:rPr>
                <w:rFonts w:ascii="Arial" w:eastAsia="等线" w:hAnsi="Arial" w:cs="Arial"/>
              </w:rPr>
            </w:pPr>
            <w:r>
              <w:rPr>
                <w:rFonts w:ascii="Arial" w:eastAsia="PMingLiU" w:hAnsi="Arial" w:cs="Arial" w:hint="eastAsia"/>
              </w:rPr>
              <w:t>I</w:t>
            </w:r>
            <w:r>
              <w:rPr>
                <w:rFonts w:ascii="Arial" w:eastAsia="PMingLiU" w:hAnsi="Arial" w:cs="Arial"/>
              </w:rPr>
              <w:t>TRI</w:t>
            </w:r>
          </w:p>
        </w:tc>
        <w:tc>
          <w:tcPr>
            <w:tcW w:w="1800" w:type="dxa"/>
          </w:tcPr>
          <w:p w14:paraId="22B24D47" w14:textId="77777777" w:rsidR="00676CCC" w:rsidRDefault="004A037E">
            <w:pPr>
              <w:rPr>
                <w:rFonts w:ascii="Arial" w:eastAsia="等线" w:hAnsi="Arial" w:cs="Arial"/>
              </w:rPr>
            </w:pPr>
            <w:r>
              <w:rPr>
                <w:rFonts w:ascii="Arial" w:eastAsia="Calibri" w:hAnsi="Arial" w:cs="Arial"/>
                <w:lang w:eastAsia="zh-CN"/>
              </w:rPr>
              <w:t>No strong view</w:t>
            </w:r>
          </w:p>
        </w:tc>
        <w:tc>
          <w:tcPr>
            <w:tcW w:w="5854" w:type="dxa"/>
          </w:tcPr>
          <w:p w14:paraId="2D4B71FD" w14:textId="77777777" w:rsidR="00676CCC" w:rsidRDefault="004A037E">
            <w:pPr>
              <w:rPr>
                <w:rFonts w:ascii="Arial" w:eastAsia="等线" w:hAnsi="Arial" w:cs="Arial"/>
              </w:rPr>
            </w:pPr>
            <w:r>
              <w:rPr>
                <w:rFonts w:ascii="Arial" w:eastAsia="PMingLiU" w:hAnsi="Arial" w:cs="Arial"/>
              </w:rPr>
              <w:t xml:space="preserve">There is no explicit dependency between these capabilities. </w:t>
            </w:r>
          </w:p>
        </w:tc>
      </w:tr>
      <w:tr w:rsidR="00676CCC" w14:paraId="72AF8CC7" w14:textId="77777777">
        <w:tc>
          <w:tcPr>
            <w:tcW w:w="1975" w:type="dxa"/>
          </w:tcPr>
          <w:p w14:paraId="147AA6DA" w14:textId="77777777" w:rsidR="00676CCC" w:rsidRDefault="004A037E">
            <w:pPr>
              <w:rPr>
                <w:rFonts w:ascii="Arial" w:eastAsia="等线" w:hAnsi="Arial" w:cs="Arial"/>
              </w:rPr>
            </w:pPr>
            <w:r>
              <w:rPr>
                <w:rFonts w:ascii="Arial" w:eastAsia="Calibri" w:hAnsi="Arial" w:cs="Arial"/>
              </w:rPr>
              <w:t>Canon</w:t>
            </w:r>
          </w:p>
        </w:tc>
        <w:tc>
          <w:tcPr>
            <w:tcW w:w="1800" w:type="dxa"/>
          </w:tcPr>
          <w:p w14:paraId="405FB031" w14:textId="77777777" w:rsidR="00676CCC" w:rsidRDefault="004A037E">
            <w:pPr>
              <w:rPr>
                <w:rFonts w:ascii="Arial" w:eastAsia="等线" w:hAnsi="Arial" w:cs="Arial"/>
              </w:rPr>
            </w:pPr>
            <w:r>
              <w:rPr>
                <w:rFonts w:ascii="Arial" w:eastAsia="Calibri" w:hAnsi="Arial" w:cs="Arial"/>
              </w:rPr>
              <w:t>Yes</w:t>
            </w:r>
          </w:p>
        </w:tc>
        <w:tc>
          <w:tcPr>
            <w:tcW w:w="5854" w:type="dxa"/>
          </w:tcPr>
          <w:p w14:paraId="31F72E14" w14:textId="77777777" w:rsidR="00676CCC" w:rsidRDefault="00676CCC">
            <w:pPr>
              <w:rPr>
                <w:rFonts w:ascii="Arial" w:eastAsia="等线" w:hAnsi="Arial" w:cs="Arial"/>
              </w:rPr>
            </w:pPr>
          </w:p>
        </w:tc>
      </w:tr>
      <w:tr w:rsidR="00676CCC" w14:paraId="7DE85657" w14:textId="77777777">
        <w:tc>
          <w:tcPr>
            <w:tcW w:w="1975" w:type="dxa"/>
          </w:tcPr>
          <w:p w14:paraId="53B8B47D" w14:textId="77777777" w:rsidR="00676CCC" w:rsidRDefault="004A037E">
            <w:pPr>
              <w:rPr>
                <w:rFonts w:ascii="Arial" w:eastAsia="等线" w:hAnsi="Arial" w:cs="Arial"/>
              </w:rPr>
            </w:pPr>
            <w:r>
              <w:rPr>
                <w:rFonts w:ascii="Arial" w:eastAsia="等线" w:hAnsi="Arial" w:cs="Arial" w:hint="eastAsia"/>
                <w:lang w:eastAsia="zh-CN"/>
              </w:rPr>
              <w:t>TCL</w:t>
            </w:r>
          </w:p>
        </w:tc>
        <w:tc>
          <w:tcPr>
            <w:tcW w:w="1800" w:type="dxa"/>
          </w:tcPr>
          <w:p w14:paraId="6FF10589" w14:textId="77777777" w:rsidR="00676CCC" w:rsidRDefault="004A037E">
            <w:pPr>
              <w:rPr>
                <w:rFonts w:ascii="Arial" w:eastAsia="等线" w:hAnsi="Arial" w:cs="Arial"/>
              </w:rPr>
            </w:pPr>
            <w:r>
              <w:rPr>
                <w:rFonts w:ascii="Arial" w:eastAsia="等线" w:hAnsi="Arial" w:cs="Arial" w:hint="eastAsia"/>
                <w:lang w:eastAsia="zh-CN"/>
              </w:rPr>
              <w:t>Yes</w:t>
            </w:r>
          </w:p>
        </w:tc>
        <w:tc>
          <w:tcPr>
            <w:tcW w:w="5854" w:type="dxa"/>
          </w:tcPr>
          <w:p w14:paraId="0C6E48B7" w14:textId="77777777" w:rsidR="00676CCC" w:rsidRDefault="004A037E">
            <w:pPr>
              <w:rPr>
                <w:rFonts w:ascii="Arial" w:hAnsi="Arial" w:cs="Arial"/>
              </w:rPr>
            </w:pPr>
            <w:r>
              <w:rPr>
                <w:rFonts w:ascii="Arial" w:eastAsia="宋体" w:hAnsi="Arial" w:cs="Arial" w:hint="eastAsia"/>
                <w:lang w:eastAsia="zh-CN"/>
              </w:rPr>
              <w:t xml:space="preserve">We believe that PDU Set Discard and SN-Gap </w:t>
            </w:r>
            <w:r>
              <w:rPr>
                <w:rFonts w:ascii="Arial" w:eastAsia="宋体" w:hAnsi="Arial" w:cs="Arial" w:hint="eastAsia"/>
                <w:lang w:eastAsia="zh-CN"/>
              </w:rPr>
              <w:t>reporting are related, and suggest that the UE can utilize pdu-SetDiscard-r18 to indicate its support for SN-Gap reporting.</w:t>
            </w:r>
          </w:p>
        </w:tc>
      </w:tr>
      <w:tr w:rsidR="00676CCC" w14:paraId="2638FB59" w14:textId="77777777">
        <w:tc>
          <w:tcPr>
            <w:tcW w:w="1975" w:type="dxa"/>
          </w:tcPr>
          <w:p w14:paraId="55453AD8" w14:textId="77777777" w:rsidR="00676CCC" w:rsidRDefault="004A037E">
            <w:pPr>
              <w:rPr>
                <w:rFonts w:ascii="Arial" w:eastAsia="等线" w:hAnsi="Arial" w:cs="Arial"/>
              </w:rPr>
            </w:pPr>
            <w:r>
              <w:rPr>
                <w:rFonts w:ascii="Arial" w:eastAsia="等线" w:hAnsi="Arial" w:cs="Arial"/>
                <w:lang w:eastAsia="zh-CN"/>
              </w:rPr>
              <w:t>Sony</w:t>
            </w:r>
          </w:p>
        </w:tc>
        <w:tc>
          <w:tcPr>
            <w:tcW w:w="1800" w:type="dxa"/>
          </w:tcPr>
          <w:p w14:paraId="5BEF5865" w14:textId="77777777" w:rsidR="00676CCC" w:rsidRDefault="004A037E">
            <w:pPr>
              <w:rPr>
                <w:rFonts w:ascii="Arial" w:eastAsia="等线" w:hAnsi="Arial" w:cs="Arial"/>
              </w:rPr>
            </w:pPr>
            <w:r>
              <w:rPr>
                <w:rFonts w:ascii="Arial" w:eastAsia="等线" w:hAnsi="Arial" w:cs="Arial"/>
                <w:lang w:eastAsia="zh-CN"/>
              </w:rPr>
              <w:t>No strong view</w:t>
            </w:r>
          </w:p>
        </w:tc>
        <w:tc>
          <w:tcPr>
            <w:tcW w:w="5854" w:type="dxa"/>
          </w:tcPr>
          <w:p w14:paraId="081EF210" w14:textId="77777777" w:rsidR="00676CCC" w:rsidRDefault="004A037E">
            <w:pPr>
              <w:rPr>
                <w:rFonts w:ascii="Arial" w:hAnsi="Arial" w:cs="Arial"/>
              </w:rPr>
            </w:pPr>
            <w:r>
              <w:rPr>
                <w:rFonts w:ascii="Arial" w:eastAsia="宋体" w:hAnsi="Arial" w:cs="Arial"/>
                <w:lang w:eastAsia="zh-CN"/>
              </w:rPr>
              <w:t>We think these could be independent</w:t>
            </w:r>
          </w:p>
        </w:tc>
      </w:tr>
      <w:tr w:rsidR="00676CCC" w14:paraId="04DC76DF" w14:textId="77777777">
        <w:tc>
          <w:tcPr>
            <w:tcW w:w="1975" w:type="dxa"/>
          </w:tcPr>
          <w:p w14:paraId="730F4D43" w14:textId="77777777" w:rsidR="00676CCC" w:rsidRDefault="004A037E">
            <w:pPr>
              <w:rPr>
                <w:rFonts w:ascii="Arial" w:eastAsia="等线" w:hAnsi="Arial" w:cs="Arial"/>
              </w:rPr>
            </w:pPr>
            <w:r>
              <w:rPr>
                <w:rFonts w:ascii="Arial" w:eastAsia="等线" w:hAnsi="Arial" w:cs="Arial" w:hint="eastAsia"/>
                <w:lang w:eastAsia="zh-CN"/>
              </w:rPr>
              <w:t>CMCC</w:t>
            </w:r>
          </w:p>
        </w:tc>
        <w:tc>
          <w:tcPr>
            <w:tcW w:w="1800" w:type="dxa"/>
          </w:tcPr>
          <w:p w14:paraId="2D13EB91" w14:textId="77777777" w:rsidR="00676CCC" w:rsidRDefault="004A037E">
            <w:pPr>
              <w:rPr>
                <w:rFonts w:ascii="Arial" w:eastAsia="等线" w:hAnsi="Arial" w:cs="Arial"/>
              </w:rPr>
            </w:pPr>
            <w:r>
              <w:rPr>
                <w:rFonts w:ascii="Arial" w:eastAsia="等线" w:hAnsi="Arial" w:cs="Arial" w:hint="eastAsia"/>
                <w:lang w:eastAsia="zh-CN"/>
              </w:rPr>
              <w:t>No</w:t>
            </w:r>
          </w:p>
        </w:tc>
        <w:tc>
          <w:tcPr>
            <w:tcW w:w="5854" w:type="dxa"/>
          </w:tcPr>
          <w:p w14:paraId="7040E6A0" w14:textId="77777777" w:rsidR="00676CCC" w:rsidRDefault="004A037E">
            <w:pPr>
              <w:rPr>
                <w:rFonts w:ascii="Arial" w:hAnsi="Arial" w:cs="Arial"/>
              </w:rPr>
            </w:pPr>
            <w:r>
              <w:rPr>
                <w:rFonts w:ascii="Arial" w:eastAsia="宋体" w:hAnsi="Arial" w:cs="Arial" w:hint="eastAsia"/>
                <w:lang w:eastAsia="zh-CN"/>
              </w:rPr>
              <w:t xml:space="preserve">We do not see </w:t>
            </w:r>
            <w:r>
              <w:rPr>
                <w:rFonts w:ascii="Arial" w:eastAsia="PMingLiU" w:hAnsi="Arial" w:cs="Arial"/>
              </w:rPr>
              <w:t xml:space="preserve">dependency between these </w:t>
            </w:r>
            <w:r>
              <w:rPr>
                <w:rFonts w:ascii="Arial" w:eastAsia="宋体" w:hAnsi="Arial" w:cs="Arial" w:hint="eastAsia"/>
                <w:lang w:eastAsia="zh-CN"/>
              </w:rPr>
              <w:t>features</w:t>
            </w:r>
            <w:r>
              <w:rPr>
                <w:rFonts w:ascii="Arial" w:eastAsia="PMingLiU" w:hAnsi="Arial" w:cs="Arial"/>
              </w:rPr>
              <w:t xml:space="preserve">. </w:t>
            </w:r>
          </w:p>
        </w:tc>
      </w:tr>
      <w:tr w:rsidR="00676CCC" w14:paraId="65EE02C7" w14:textId="77777777">
        <w:tc>
          <w:tcPr>
            <w:tcW w:w="1975" w:type="dxa"/>
          </w:tcPr>
          <w:p w14:paraId="18C90E79" w14:textId="77777777" w:rsidR="00676CCC" w:rsidRDefault="004A037E">
            <w:pPr>
              <w:rPr>
                <w:rFonts w:ascii="Arial" w:eastAsia="等线" w:hAnsi="Arial" w:cs="Arial"/>
              </w:rPr>
            </w:pPr>
            <w:r>
              <w:rPr>
                <w:rFonts w:ascii="Arial" w:eastAsia="等线" w:hAnsi="Arial" w:cs="Arial"/>
              </w:rPr>
              <w:lastRenderedPageBreak/>
              <w:t>MediaTek</w:t>
            </w:r>
          </w:p>
        </w:tc>
        <w:tc>
          <w:tcPr>
            <w:tcW w:w="1800" w:type="dxa"/>
          </w:tcPr>
          <w:p w14:paraId="743CFA0A" w14:textId="77777777" w:rsidR="00676CCC" w:rsidRDefault="004A037E">
            <w:pPr>
              <w:rPr>
                <w:rFonts w:ascii="Arial" w:eastAsia="等线" w:hAnsi="Arial" w:cs="Arial"/>
              </w:rPr>
            </w:pPr>
            <w:r>
              <w:rPr>
                <w:rFonts w:ascii="Arial" w:eastAsia="等线" w:hAnsi="Arial" w:cs="Arial"/>
              </w:rPr>
              <w:t>No</w:t>
            </w:r>
          </w:p>
        </w:tc>
        <w:tc>
          <w:tcPr>
            <w:tcW w:w="5854" w:type="dxa"/>
          </w:tcPr>
          <w:p w14:paraId="625159C7" w14:textId="77777777" w:rsidR="00676CCC" w:rsidRDefault="004A037E">
            <w:pPr>
              <w:rPr>
                <w:rFonts w:ascii="Arial" w:hAnsi="Arial" w:cs="Arial"/>
              </w:rPr>
            </w:pPr>
            <w:r>
              <w:rPr>
                <w:rFonts w:ascii="Arial" w:eastAsia="等线" w:hAnsi="Arial" w:cs="Arial"/>
                <w:lang w:eastAsia="zh-CN"/>
              </w:rPr>
              <w:t xml:space="preserve">It can be no dependency between </w:t>
            </w:r>
            <w:bookmarkStart w:id="38" w:name="OLE_LINK115"/>
            <w:r>
              <w:rPr>
                <w:rFonts w:ascii="Arial" w:eastAsia="等线" w:hAnsi="Arial" w:cs="Arial"/>
                <w:lang w:eastAsia="zh-CN"/>
              </w:rPr>
              <w:t xml:space="preserve">PDCP SN Gap reporting and pdu-SetDiscard-r18/psi-BasedDiscard-r18 </w:t>
            </w:r>
            <w:bookmarkEnd w:id="38"/>
            <w:r>
              <w:rPr>
                <w:rFonts w:ascii="Arial" w:eastAsia="等线" w:hAnsi="Arial" w:cs="Arial"/>
                <w:lang w:eastAsia="zh-CN"/>
              </w:rPr>
              <w:t>as Futurewei indicated above.</w:t>
            </w:r>
          </w:p>
        </w:tc>
      </w:tr>
      <w:tr w:rsidR="00676CCC" w14:paraId="112D4B73" w14:textId="77777777">
        <w:tc>
          <w:tcPr>
            <w:tcW w:w="1975" w:type="dxa"/>
          </w:tcPr>
          <w:p w14:paraId="76ED842D" w14:textId="77777777" w:rsidR="00676CCC" w:rsidRDefault="00676CCC">
            <w:pPr>
              <w:rPr>
                <w:rFonts w:ascii="Arial" w:eastAsia="等线" w:hAnsi="Arial" w:cs="Arial"/>
              </w:rPr>
            </w:pPr>
          </w:p>
        </w:tc>
        <w:tc>
          <w:tcPr>
            <w:tcW w:w="1800" w:type="dxa"/>
          </w:tcPr>
          <w:p w14:paraId="10F4A42B" w14:textId="77777777" w:rsidR="00676CCC" w:rsidRDefault="00676CCC">
            <w:pPr>
              <w:rPr>
                <w:rFonts w:ascii="Arial" w:eastAsia="等线" w:hAnsi="Arial" w:cs="Arial"/>
              </w:rPr>
            </w:pPr>
          </w:p>
        </w:tc>
        <w:tc>
          <w:tcPr>
            <w:tcW w:w="5854" w:type="dxa"/>
          </w:tcPr>
          <w:p w14:paraId="144AB5CE" w14:textId="77777777" w:rsidR="00676CCC" w:rsidRDefault="00676CCC">
            <w:pPr>
              <w:rPr>
                <w:rFonts w:ascii="Arial" w:hAnsi="Arial" w:cs="Arial"/>
              </w:rPr>
            </w:pPr>
          </w:p>
        </w:tc>
      </w:tr>
    </w:tbl>
    <w:p w14:paraId="11B42351" w14:textId="77777777" w:rsidR="00676CCC" w:rsidRDefault="004A037E">
      <w:pPr>
        <w:pStyle w:val="51"/>
        <w:spacing w:before="240"/>
      </w:pPr>
      <w:r>
        <w:t>Rapporteur Summary (Relationship with other Capabilities):</w:t>
      </w:r>
    </w:p>
    <w:p w14:paraId="46BB982B" w14:textId="77777777" w:rsidR="00676CCC" w:rsidRDefault="004A037E">
      <w:pPr>
        <w:rPr>
          <w:rFonts w:ascii="Arial" w:hAnsi="Arial" w:cs="Arial"/>
        </w:rPr>
      </w:pPr>
      <w:r>
        <w:rPr>
          <w:rFonts w:ascii="Arial" w:hAnsi="Arial" w:cs="Arial"/>
        </w:rPr>
        <w:t>8 companies think there should be no dependencies, 7</w:t>
      </w:r>
      <w:r>
        <w:rPr>
          <w:rFonts w:ascii="Arial" w:hAnsi="Arial" w:cs="Arial"/>
        </w:rPr>
        <w:t xml:space="preserve"> companies think there should be dependencies and 5 companies have no strong view. 1 company thinks that there can only be dependency in UL ability to send the indication but not the UE capability of receiving the indication. </w:t>
      </w:r>
    </w:p>
    <w:p w14:paraId="25C976E0" w14:textId="77777777" w:rsidR="00676CCC" w:rsidRDefault="004A037E">
      <w:pPr>
        <w:rPr>
          <w:rFonts w:ascii="Arial" w:hAnsi="Arial" w:cs="Arial"/>
        </w:rPr>
      </w:pPr>
      <w:r>
        <w:rPr>
          <w:rFonts w:ascii="Arial" w:hAnsi="Arial" w:cs="Arial"/>
        </w:rPr>
        <w:t xml:space="preserve">The argument from the YES </w:t>
      </w:r>
      <w:r>
        <w:rPr>
          <w:rFonts w:ascii="Arial" w:hAnsi="Arial" w:cs="Arial"/>
        </w:rPr>
        <w:t>side is the indication is only useful together with PDU Set discarding and thus they should be mandated to always be used together. On the NO side there are arguments that the indication can be useful also in other scenarios when PDU Set discard is not use</w:t>
      </w:r>
      <w:r>
        <w:rPr>
          <w:rFonts w:ascii="Arial" w:hAnsi="Arial" w:cs="Arial"/>
        </w:rPr>
        <w:t>d, that it is up to network configuration what features to be used together, also that the SN gap could happen even before PDU Set discard was introduced and that smart UE implementations may avoid making gaps happen. There was even raised concern that dep</w:t>
      </w:r>
      <w:r>
        <w:rPr>
          <w:rFonts w:ascii="Arial" w:hAnsi="Arial" w:cs="Arial"/>
        </w:rPr>
        <w:t>endent capability may not work in all cases.</w:t>
      </w:r>
    </w:p>
    <w:p w14:paraId="3CE22D44" w14:textId="77777777" w:rsidR="00676CCC" w:rsidRDefault="004A037E">
      <w:pPr>
        <w:rPr>
          <w:rFonts w:ascii="Arial" w:hAnsi="Arial" w:cs="Arial"/>
        </w:rPr>
      </w:pPr>
      <w:r>
        <w:rPr>
          <w:rFonts w:ascii="Arial" w:hAnsi="Arial" w:cs="Arial"/>
        </w:rPr>
        <w:t>Overall, there seems to be a slight preference to not support the dependency in the capabilities. Thus, the rapporteur proposal is as follows:</w:t>
      </w:r>
    </w:p>
    <w:p w14:paraId="4BEF64E4"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39" w:name="_Ref162296808"/>
      <w:r>
        <w:rPr>
          <w:rFonts w:ascii="Arial" w:hAnsi="Arial"/>
          <w:b/>
          <w:bCs/>
        </w:rPr>
        <w:t xml:space="preserve">No dependencies are to be introduced between the UE </w:t>
      </w:r>
      <w:r>
        <w:rPr>
          <w:rFonts w:ascii="Arial" w:hAnsi="Arial"/>
          <w:b/>
          <w:bCs/>
        </w:rPr>
        <w:t>capability to support PDCP SN gap reporting and support pdu-SetDiscard-r18/psi-BasedDiscard-r18.</w:t>
      </w:r>
      <w:bookmarkEnd w:id="39"/>
    </w:p>
    <w:p w14:paraId="39FE5AD7" w14:textId="77777777" w:rsidR="00676CCC" w:rsidRDefault="004A037E">
      <w:pPr>
        <w:pStyle w:val="21"/>
        <w:rPr>
          <w:rFonts w:eastAsia="宋体"/>
          <w:lang w:val="en-US" w:eastAsia="zh-CN"/>
        </w:rPr>
      </w:pPr>
      <w:r>
        <w:rPr>
          <w:rFonts w:eastAsia="宋体"/>
          <w:lang w:val="en-US" w:eastAsia="zh-CN"/>
        </w:rPr>
        <w:t xml:space="preserve">3.5 Receiver </w:t>
      </w:r>
      <w:proofErr w:type="spellStart"/>
      <w:r>
        <w:rPr>
          <w:rFonts w:eastAsia="宋体"/>
          <w:lang w:val="en-US" w:eastAsia="zh-CN"/>
        </w:rPr>
        <w:t>Behaviour</w:t>
      </w:r>
      <w:proofErr w:type="spellEnd"/>
    </w:p>
    <w:p w14:paraId="6DEFC60A" w14:textId="77777777" w:rsidR="00676CCC" w:rsidRDefault="004A037E">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the </w:t>
      </w:r>
      <w:proofErr w:type="spellStart"/>
      <w:r>
        <w:rPr>
          <w:rFonts w:ascii="Arial" w:hAnsi="Arial" w:cs="Arial"/>
        </w:rPr>
        <w:t>behaviour</w:t>
      </w:r>
      <w:proofErr w:type="spellEnd"/>
      <w:r>
        <w:rPr>
          <w:rFonts w:ascii="Arial" w:hAnsi="Arial" w:cs="Arial"/>
        </w:rPr>
        <w:t xml:space="preserve"> is described for when the PDCP SN g</w:t>
      </w:r>
      <w:r>
        <w:rPr>
          <w:rFonts w:ascii="Arial" w:hAnsi="Arial" w:cs="Arial"/>
        </w:rPr>
        <w:t>ap report is received at the PDCP Rx entity. For the upper bound of the reordering window, if RX_NEXT is not larger than the max COUNT indicated as discarded, it should be updated to the max COUNT + 1 and for the lower bound, if the RX_DELIV corresponds to</w:t>
      </w:r>
      <w:r>
        <w:rPr>
          <w:rFonts w:ascii="Arial" w:hAnsi="Arial" w:cs="Arial"/>
        </w:rPr>
        <w:t xml:space="preserve"> an SDU which has been discarded, the receiving PDCP entity shall deliver subsequent received SNs consecutively and skip the discarded SNs and update RX_DELIV to the COUNT which has not been discarded or delivered. </w:t>
      </w:r>
    </w:p>
    <w:p w14:paraId="228D68F8" w14:textId="77777777" w:rsidR="00676CCC" w:rsidRDefault="004A037E">
      <w:pPr>
        <w:tabs>
          <w:tab w:val="left" w:pos="1418"/>
          <w:tab w:val="right" w:leader="dot" w:pos="9350"/>
        </w:tabs>
        <w:spacing w:after="100" w:line="360" w:lineRule="auto"/>
        <w:rPr>
          <w:rFonts w:ascii="Arial" w:hAnsi="Arial" w:cs="Arial"/>
        </w:rPr>
      </w:pPr>
      <w:r>
        <w:rPr>
          <w:rFonts w:ascii="Arial" w:hAnsi="Arial" w:cs="Arial"/>
        </w:rPr>
        <w:t>As a baseline, we would like to get comp</w:t>
      </w:r>
      <w:r>
        <w:rPr>
          <w:rFonts w:ascii="Arial" w:hAnsi="Arial" w:cs="Arial"/>
        </w:rPr>
        <w:t xml:space="preserve">any views on the receiver </w:t>
      </w:r>
      <w:proofErr w:type="spellStart"/>
      <w:r>
        <w:rPr>
          <w:rFonts w:ascii="Arial" w:hAnsi="Arial" w:cs="Arial"/>
        </w:rPr>
        <w:t>behaviour</w:t>
      </w:r>
      <w:proofErr w:type="spellEnd"/>
      <w:r>
        <w:rPr>
          <w:rFonts w:ascii="Arial" w:hAnsi="Arial" w:cs="Arial"/>
        </w:rPr>
        <w:t xml:space="preserve"> up on receiving the PDCP SN gap report. </w:t>
      </w:r>
    </w:p>
    <w:p w14:paraId="2600A4F9" w14:textId="77777777" w:rsidR="00676CCC" w:rsidRDefault="004A037E">
      <w:pPr>
        <w:tabs>
          <w:tab w:val="left" w:pos="1418"/>
          <w:tab w:val="right" w:leader="dot" w:pos="9350"/>
        </w:tabs>
        <w:rPr>
          <w:rFonts w:ascii="Arial" w:hAnsi="Arial" w:cs="Arial"/>
          <w:b/>
          <w:bCs/>
        </w:rPr>
      </w:pPr>
      <w:r>
        <w:rPr>
          <w:rFonts w:ascii="Arial" w:hAnsi="Arial" w:cs="Arial"/>
          <w:b/>
          <w:bCs/>
        </w:rPr>
        <w:t>Do companies agree that RX_DELIV and RX_NEXT should be updated at the PDCP Rx entity when the PDCP SN gap report is received?</w:t>
      </w:r>
    </w:p>
    <w:tbl>
      <w:tblPr>
        <w:tblStyle w:val="afffd"/>
        <w:tblW w:w="0" w:type="auto"/>
        <w:tblLook w:val="04A0" w:firstRow="1" w:lastRow="0" w:firstColumn="1" w:lastColumn="0" w:noHBand="0" w:noVBand="1"/>
      </w:tblPr>
      <w:tblGrid>
        <w:gridCol w:w="1975"/>
        <w:gridCol w:w="1800"/>
        <w:gridCol w:w="5854"/>
      </w:tblGrid>
      <w:tr w:rsidR="00676CCC" w14:paraId="5FB294F1" w14:textId="77777777">
        <w:tc>
          <w:tcPr>
            <w:tcW w:w="1975" w:type="dxa"/>
          </w:tcPr>
          <w:p w14:paraId="01C5A4C0" w14:textId="77777777" w:rsidR="00676CCC" w:rsidRDefault="004A037E">
            <w:pPr>
              <w:tabs>
                <w:tab w:val="left" w:pos="1418"/>
                <w:tab w:val="right" w:leader="dot" w:pos="9350"/>
              </w:tabs>
              <w:spacing w:after="100"/>
              <w:jc w:val="center"/>
              <w:rPr>
                <w:rFonts w:ascii="Arial" w:eastAsia="Calibri" w:hAnsi="Arial" w:cs="Arial"/>
              </w:rPr>
            </w:pPr>
            <w:r>
              <w:rPr>
                <w:rFonts w:ascii="Arial" w:eastAsia="Calibri" w:hAnsi="Arial" w:cs="Arial"/>
              </w:rPr>
              <w:t>Company</w:t>
            </w:r>
          </w:p>
        </w:tc>
        <w:tc>
          <w:tcPr>
            <w:tcW w:w="1800" w:type="dxa"/>
          </w:tcPr>
          <w:p w14:paraId="164E0762" w14:textId="77777777" w:rsidR="00676CCC" w:rsidRDefault="004A037E">
            <w:pPr>
              <w:tabs>
                <w:tab w:val="left" w:pos="1418"/>
                <w:tab w:val="right" w:leader="dot" w:pos="9350"/>
              </w:tabs>
              <w:spacing w:after="100"/>
              <w:jc w:val="center"/>
              <w:rPr>
                <w:rFonts w:ascii="Arial" w:eastAsia="Calibri" w:hAnsi="Arial" w:cs="Arial"/>
              </w:rPr>
            </w:pPr>
            <w:r>
              <w:rPr>
                <w:rFonts w:ascii="Arial" w:eastAsia="Calibri" w:hAnsi="Arial" w:cs="Arial"/>
              </w:rPr>
              <w:t>Yes/No</w:t>
            </w:r>
          </w:p>
        </w:tc>
        <w:tc>
          <w:tcPr>
            <w:tcW w:w="5854" w:type="dxa"/>
          </w:tcPr>
          <w:p w14:paraId="4A7E05D5" w14:textId="77777777" w:rsidR="00676CCC" w:rsidRDefault="004A037E">
            <w:pPr>
              <w:tabs>
                <w:tab w:val="left" w:pos="1418"/>
                <w:tab w:val="right" w:leader="dot" w:pos="9350"/>
              </w:tabs>
              <w:spacing w:after="100"/>
              <w:jc w:val="center"/>
              <w:rPr>
                <w:rFonts w:ascii="Arial" w:eastAsia="Calibri" w:hAnsi="Arial" w:cs="Arial"/>
              </w:rPr>
            </w:pPr>
            <w:r>
              <w:rPr>
                <w:rFonts w:ascii="Arial" w:eastAsia="Calibri" w:hAnsi="Arial" w:cs="Arial"/>
              </w:rPr>
              <w:t>Comments</w:t>
            </w:r>
          </w:p>
        </w:tc>
      </w:tr>
      <w:tr w:rsidR="00676CCC" w14:paraId="1D0E30D5" w14:textId="77777777">
        <w:tc>
          <w:tcPr>
            <w:tcW w:w="1975" w:type="dxa"/>
          </w:tcPr>
          <w:p w14:paraId="6108D636" w14:textId="77777777" w:rsidR="00676CCC" w:rsidRDefault="004A037E">
            <w:pPr>
              <w:tabs>
                <w:tab w:val="left" w:pos="1418"/>
                <w:tab w:val="right" w:leader="dot" w:pos="9350"/>
              </w:tabs>
              <w:spacing w:after="100"/>
              <w:jc w:val="center"/>
              <w:rPr>
                <w:rFonts w:ascii="Arial" w:eastAsia="Calibri" w:hAnsi="Arial" w:cs="Arial"/>
              </w:rPr>
            </w:pPr>
            <w:r>
              <w:rPr>
                <w:rFonts w:ascii="Arial" w:eastAsia="Calibri" w:hAnsi="Arial" w:cs="Arial"/>
              </w:rPr>
              <w:t>Futurewei</w:t>
            </w:r>
          </w:p>
        </w:tc>
        <w:tc>
          <w:tcPr>
            <w:tcW w:w="1800" w:type="dxa"/>
          </w:tcPr>
          <w:p w14:paraId="2B0ECEB4" w14:textId="77777777" w:rsidR="00676CCC" w:rsidRDefault="004A037E">
            <w:pPr>
              <w:tabs>
                <w:tab w:val="left" w:pos="1418"/>
                <w:tab w:val="right" w:leader="dot" w:pos="9350"/>
              </w:tabs>
              <w:spacing w:after="100"/>
              <w:jc w:val="center"/>
              <w:rPr>
                <w:rFonts w:ascii="Arial" w:eastAsia="Calibri" w:hAnsi="Arial" w:cs="Arial"/>
              </w:rPr>
            </w:pPr>
            <w:r>
              <w:rPr>
                <w:rFonts w:ascii="Arial" w:eastAsia="Calibri" w:hAnsi="Arial" w:cs="Arial"/>
              </w:rPr>
              <w:t>Yes</w:t>
            </w:r>
          </w:p>
        </w:tc>
        <w:tc>
          <w:tcPr>
            <w:tcW w:w="5854" w:type="dxa"/>
          </w:tcPr>
          <w:p w14:paraId="721C973E" w14:textId="77777777" w:rsidR="00676CCC" w:rsidRDefault="004A037E">
            <w:pPr>
              <w:tabs>
                <w:tab w:val="left" w:pos="1418"/>
                <w:tab w:val="right" w:leader="dot" w:pos="9350"/>
              </w:tabs>
              <w:spacing w:after="100"/>
              <w:rPr>
                <w:rFonts w:ascii="Arial" w:eastAsia="Calibri" w:hAnsi="Arial" w:cs="Arial"/>
              </w:rPr>
            </w:pPr>
            <w:r>
              <w:rPr>
                <w:rFonts w:ascii="Arial" w:eastAsia="Calibri" w:hAnsi="Arial" w:cs="Arial"/>
              </w:rPr>
              <w:t>[8] and [15] d</w:t>
            </w:r>
            <w:r>
              <w:rPr>
                <w:rFonts w:ascii="Arial" w:eastAsia="Calibri" w:hAnsi="Arial" w:cs="Arial"/>
              </w:rPr>
              <w:t>escribe essentially the same behavior for RX_NEXT update.</w:t>
            </w:r>
          </w:p>
          <w:p w14:paraId="4DE32D25" w14:textId="77777777" w:rsidR="00676CCC" w:rsidRDefault="004A037E">
            <w:pPr>
              <w:tabs>
                <w:tab w:val="left" w:pos="1418"/>
                <w:tab w:val="right" w:leader="dot" w:pos="9350"/>
              </w:tabs>
              <w:spacing w:after="100"/>
              <w:rPr>
                <w:rFonts w:ascii="Arial" w:eastAsia="Calibri" w:hAnsi="Arial" w:cs="Arial"/>
              </w:rPr>
            </w:pPr>
            <w:r>
              <w:rPr>
                <w:rFonts w:ascii="Arial" w:eastAsia="Calibri" w:hAnsi="Arial" w:cs="Arial"/>
              </w:rPr>
              <w:t>In [8], because discarded SDUs are treated as if “delivered to upper layers”, the RX_DELIV update procedure is slightly simpler than [15], including less impact to the legacy data PDU RX operation.</w:t>
            </w:r>
          </w:p>
          <w:p w14:paraId="1F47B597" w14:textId="77777777" w:rsidR="00676CCC" w:rsidRDefault="004A037E">
            <w:pPr>
              <w:tabs>
                <w:tab w:val="left" w:pos="1418"/>
                <w:tab w:val="right" w:leader="dot" w:pos="9350"/>
              </w:tabs>
              <w:spacing w:after="100"/>
              <w:rPr>
                <w:rFonts w:ascii="Arial" w:eastAsia="Calibri" w:hAnsi="Arial" w:cs="Arial"/>
              </w:rPr>
            </w:pPr>
            <w:r>
              <w:rPr>
                <w:rFonts w:ascii="Arial" w:eastAsia="Calibri" w:hAnsi="Arial" w:cs="Arial"/>
              </w:rPr>
              <w:t>In addition, RX_REORD should be updated according to the updated RX_DELIV and RX_NEXT, like what is done today after the expiry of reordering timer.</w:t>
            </w:r>
          </w:p>
        </w:tc>
      </w:tr>
      <w:tr w:rsidR="00676CCC" w14:paraId="511DAC83" w14:textId="77777777">
        <w:tc>
          <w:tcPr>
            <w:tcW w:w="1975" w:type="dxa"/>
          </w:tcPr>
          <w:p w14:paraId="44742017"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Xiaomi</w:t>
            </w:r>
          </w:p>
        </w:tc>
        <w:tc>
          <w:tcPr>
            <w:tcW w:w="1800" w:type="dxa"/>
          </w:tcPr>
          <w:p w14:paraId="35FFDB7D"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Yes with comments</w:t>
            </w:r>
          </w:p>
        </w:tc>
        <w:tc>
          <w:tcPr>
            <w:tcW w:w="5854" w:type="dxa"/>
          </w:tcPr>
          <w:p w14:paraId="339408AD" w14:textId="77777777" w:rsidR="00676CCC" w:rsidRDefault="004A037E">
            <w:pPr>
              <w:tabs>
                <w:tab w:val="left" w:pos="1418"/>
                <w:tab w:val="right" w:leader="dot" w:pos="9350"/>
              </w:tabs>
              <w:spacing w:after="100"/>
              <w:rPr>
                <w:rFonts w:ascii="Arial" w:eastAsia="等线" w:hAnsi="Arial" w:cs="Arial"/>
              </w:rPr>
            </w:pPr>
            <w:r>
              <w:rPr>
                <w:rFonts w:ascii="Arial" w:eastAsia="等线" w:hAnsi="Arial" w:cs="Arial"/>
                <w:lang w:eastAsia="zh-CN"/>
              </w:rPr>
              <w:t>Our understanding is that PDCP state variables (RX_DELIV, RX_NEXT, RE_REORD) might be updated (following the principle as in TS 38.323 clause 5.2.2.1) if discarded SDUs are treated as delivered to upper layers. Which state variable is update depends on rec</w:t>
            </w:r>
            <w:r>
              <w:rPr>
                <w:rFonts w:ascii="Arial" w:eastAsia="等线" w:hAnsi="Arial" w:cs="Arial"/>
                <w:lang w:eastAsia="zh-CN"/>
              </w:rPr>
              <w:t xml:space="preserve">eiver state and discarded SDUs. </w:t>
            </w:r>
          </w:p>
        </w:tc>
      </w:tr>
      <w:tr w:rsidR="00676CCC" w14:paraId="38A056AF" w14:textId="77777777">
        <w:tc>
          <w:tcPr>
            <w:tcW w:w="1975" w:type="dxa"/>
          </w:tcPr>
          <w:p w14:paraId="7A700B5B"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CATT</w:t>
            </w:r>
          </w:p>
        </w:tc>
        <w:tc>
          <w:tcPr>
            <w:tcW w:w="1800" w:type="dxa"/>
          </w:tcPr>
          <w:p w14:paraId="3770A63C"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Yes</w:t>
            </w:r>
          </w:p>
        </w:tc>
        <w:tc>
          <w:tcPr>
            <w:tcW w:w="5854" w:type="dxa"/>
          </w:tcPr>
          <w:p w14:paraId="77A60F28" w14:textId="77777777" w:rsidR="00676CCC" w:rsidRDefault="004A037E">
            <w:pPr>
              <w:tabs>
                <w:tab w:val="left" w:pos="1418"/>
                <w:tab w:val="right" w:leader="dot" w:pos="9350"/>
              </w:tabs>
              <w:spacing w:after="100"/>
              <w:rPr>
                <w:rFonts w:ascii="Arial" w:eastAsia="等线" w:hAnsi="Arial" w:cs="Arial"/>
              </w:rPr>
            </w:pPr>
            <w:r>
              <w:rPr>
                <w:rFonts w:ascii="Arial" w:eastAsia="等线" w:hAnsi="Arial" w:cs="Arial"/>
                <w:lang w:eastAsia="zh-CN"/>
              </w:rPr>
              <w:t>The push window + t_reording mechanism can work appropriately with RX_DELIV and RX_NEXT updation at the PDCP Rx entity when the PDCP SN gap report is received.</w:t>
            </w:r>
          </w:p>
        </w:tc>
      </w:tr>
      <w:tr w:rsidR="00676CCC" w14:paraId="4C62791F" w14:textId="77777777">
        <w:tc>
          <w:tcPr>
            <w:tcW w:w="1975" w:type="dxa"/>
          </w:tcPr>
          <w:p w14:paraId="7A2A59CD"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lastRenderedPageBreak/>
              <w:t>Huawei, HiSilicon</w:t>
            </w:r>
          </w:p>
        </w:tc>
        <w:tc>
          <w:tcPr>
            <w:tcW w:w="1800" w:type="dxa"/>
          </w:tcPr>
          <w:p w14:paraId="45C412B2"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Yes</w:t>
            </w:r>
          </w:p>
        </w:tc>
        <w:tc>
          <w:tcPr>
            <w:tcW w:w="5854" w:type="dxa"/>
          </w:tcPr>
          <w:p w14:paraId="0E0E0F02" w14:textId="77777777" w:rsidR="00676CCC" w:rsidRDefault="004A037E">
            <w:pPr>
              <w:tabs>
                <w:tab w:val="left" w:pos="1418"/>
                <w:tab w:val="right" w:leader="dot" w:pos="9350"/>
              </w:tabs>
              <w:spacing w:after="100"/>
              <w:rPr>
                <w:rFonts w:ascii="Arial" w:eastAsia="等线" w:hAnsi="Arial" w:cs="Arial"/>
              </w:rPr>
            </w:pPr>
            <w:r>
              <w:rPr>
                <w:rFonts w:ascii="Arial" w:eastAsia="等线" w:hAnsi="Arial" w:cs="Arial"/>
                <w:lang w:eastAsia="zh-CN"/>
              </w:rPr>
              <w:t xml:space="preserve">For the mechanism to work, we </w:t>
            </w:r>
            <w:r>
              <w:rPr>
                <w:rFonts w:ascii="Arial" w:eastAsia="等线" w:hAnsi="Arial" w:cs="Arial"/>
                <w:lang w:eastAsia="zh-CN"/>
              </w:rPr>
              <w:t>need to clarify how the variables need to be updated at the receiver upon obtaining the discarding report.</w:t>
            </w:r>
          </w:p>
        </w:tc>
      </w:tr>
      <w:tr w:rsidR="00676CCC" w14:paraId="0530BE61" w14:textId="77777777">
        <w:tc>
          <w:tcPr>
            <w:tcW w:w="1975" w:type="dxa"/>
          </w:tcPr>
          <w:p w14:paraId="78CD7958"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Apple</w:t>
            </w:r>
          </w:p>
        </w:tc>
        <w:tc>
          <w:tcPr>
            <w:tcW w:w="1800" w:type="dxa"/>
          </w:tcPr>
          <w:p w14:paraId="7DB51210"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Yes with comments</w:t>
            </w:r>
          </w:p>
        </w:tc>
        <w:tc>
          <w:tcPr>
            <w:tcW w:w="5854" w:type="dxa"/>
          </w:tcPr>
          <w:p w14:paraId="2682DBA3" w14:textId="77777777" w:rsidR="00676CCC" w:rsidRDefault="004A037E">
            <w:pPr>
              <w:tabs>
                <w:tab w:val="left" w:pos="1418"/>
                <w:tab w:val="right" w:leader="dot" w:pos="9350"/>
              </w:tabs>
              <w:spacing w:after="100"/>
              <w:rPr>
                <w:rFonts w:ascii="Arial" w:eastAsia="等线" w:hAnsi="Arial" w:cs="Arial"/>
              </w:rPr>
            </w:pPr>
            <w:r>
              <w:rPr>
                <w:rFonts w:ascii="Arial" w:eastAsia="等线" w:hAnsi="Arial" w:cs="Arial"/>
                <w:lang w:eastAsia="zh-CN"/>
              </w:rPr>
              <w:t>Following reception of a discard indication the receiver treats the last PDU before and the first PDU after the range of dis</w:t>
            </w:r>
            <w:r>
              <w:rPr>
                <w:rFonts w:ascii="Arial" w:eastAsia="等线" w:hAnsi="Arial" w:cs="Arial"/>
                <w:lang w:eastAsia="zh-CN"/>
              </w:rPr>
              <w:t>carded SNs as in-sequence. This implies that the receiver updates RX_DELIV (if t-reordering is not running) and RX_REORD (if t-Reordering is running). RX_NEXT can be updated based on RCVD_COUNT, so perhaps nothing much is needed for RX_NEXT.</w:t>
            </w:r>
          </w:p>
        </w:tc>
      </w:tr>
      <w:tr w:rsidR="00676CCC" w14:paraId="6D88D986" w14:textId="77777777">
        <w:tc>
          <w:tcPr>
            <w:tcW w:w="1975" w:type="dxa"/>
          </w:tcPr>
          <w:p w14:paraId="3A0451A0"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Ericsson</w:t>
            </w:r>
          </w:p>
        </w:tc>
        <w:tc>
          <w:tcPr>
            <w:tcW w:w="1800" w:type="dxa"/>
          </w:tcPr>
          <w:p w14:paraId="52BC3E6A"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Yes,</w:t>
            </w:r>
            <w:r>
              <w:rPr>
                <w:rFonts w:ascii="Arial" w:eastAsia="等线" w:hAnsi="Arial" w:cs="Arial"/>
                <w:lang w:eastAsia="zh-CN"/>
              </w:rPr>
              <w:t xml:space="preserve"> see comments</w:t>
            </w:r>
          </w:p>
        </w:tc>
        <w:tc>
          <w:tcPr>
            <w:tcW w:w="5854" w:type="dxa"/>
          </w:tcPr>
          <w:p w14:paraId="1AB359CD" w14:textId="77777777" w:rsidR="00676CCC" w:rsidRDefault="004A037E">
            <w:pPr>
              <w:tabs>
                <w:tab w:val="left" w:pos="1418"/>
                <w:tab w:val="right" w:leader="dot" w:pos="9350"/>
              </w:tabs>
              <w:spacing w:after="100"/>
              <w:rPr>
                <w:rFonts w:ascii="Arial" w:eastAsia="等线" w:hAnsi="Arial" w:cs="Arial"/>
              </w:rPr>
            </w:pPr>
            <w:r>
              <w:rPr>
                <w:rFonts w:ascii="Arial" w:eastAsia="等线" w:hAnsi="Arial" w:cs="Arial"/>
                <w:lang w:eastAsia="zh-CN"/>
              </w:rPr>
              <w:t>To answer the question at face-value, we believe the status variables at the Rx would need to be updated. But depending on the solution, it would be possible to re-use the existing receiver operation section in the spec for e.g., when using the header-only</w:t>
            </w:r>
            <w:r>
              <w:rPr>
                <w:rFonts w:ascii="Arial" w:eastAsia="等线" w:hAnsi="Arial" w:cs="Arial"/>
                <w:lang w:eastAsia="zh-CN"/>
              </w:rPr>
              <w:t xml:space="preserve"> PDU or single-SN indication.  </w:t>
            </w:r>
          </w:p>
        </w:tc>
      </w:tr>
      <w:tr w:rsidR="00676CCC" w14:paraId="4D1C5EE5" w14:textId="77777777">
        <w:tc>
          <w:tcPr>
            <w:tcW w:w="1975" w:type="dxa"/>
          </w:tcPr>
          <w:p w14:paraId="360DD188" w14:textId="77777777" w:rsidR="00676CCC" w:rsidRDefault="004A037E">
            <w:pPr>
              <w:tabs>
                <w:tab w:val="left" w:pos="1418"/>
                <w:tab w:val="right" w:leader="dot" w:pos="9350"/>
              </w:tabs>
              <w:spacing w:after="100"/>
              <w:jc w:val="center"/>
              <w:rPr>
                <w:rFonts w:ascii="Arial" w:eastAsia="等线" w:hAnsi="Arial" w:cs="Arial"/>
              </w:rPr>
            </w:pPr>
            <w:r>
              <w:rPr>
                <w:rFonts w:ascii="Arial" w:eastAsia="Calibri" w:hAnsi="Arial" w:cs="Arial"/>
              </w:rPr>
              <w:t>Intel</w:t>
            </w:r>
          </w:p>
        </w:tc>
        <w:tc>
          <w:tcPr>
            <w:tcW w:w="1800" w:type="dxa"/>
          </w:tcPr>
          <w:p w14:paraId="4B2C1EF4" w14:textId="77777777" w:rsidR="00676CCC" w:rsidRDefault="004A037E">
            <w:pPr>
              <w:tabs>
                <w:tab w:val="left" w:pos="1418"/>
                <w:tab w:val="right" w:leader="dot" w:pos="9350"/>
              </w:tabs>
              <w:spacing w:after="100"/>
              <w:jc w:val="center"/>
              <w:rPr>
                <w:rFonts w:ascii="Arial" w:eastAsia="等线" w:hAnsi="Arial" w:cs="Arial"/>
              </w:rPr>
            </w:pPr>
            <w:r>
              <w:rPr>
                <w:rFonts w:ascii="Arial" w:eastAsia="Calibri" w:hAnsi="Arial" w:cs="Arial"/>
              </w:rPr>
              <w:t>Yes</w:t>
            </w:r>
          </w:p>
        </w:tc>
        <w:tc>
          <w:tcPr>
            <w:tcW w:w="5854" w:type="dxa"/>
          </w:tcPr>
          <w:p w14:paraId="76AC5A98" w14:textId="77777777" w:rsidR="00676CCC" w:rsidRDefault="00676CCC">
            <w:pPr>
              <w:tabs>
                <w:tab w:val="left" w:pos="1418"/>
                <w:tab w:val="right" w:leader="dot" w:pos="9350"/>
              </w:tabs>
              <w:spacing w:after="100"/>
              <w:rPr>
                <w:rFonts w:ascii="Arial" w:eastAsia="等线" w:hAnsi="Arial" w:cs="Arial"/>
              </w:rPr>
            </w:pPr>
          </w:p>
        </w:tc>
      </w:tr>
      <w:tr w:rsidR="00676CCC" w14:paraId="65D06372" w14:textId="77777777">
        <w:tc>
          <w:tcPr>
            <w:tcW w:w="1975" w:type="dxa"/>
          </w:tcPr>
          <w:p w14:paraId="547163C3" w14:textId="77777777" w:rsidR="00676CCC" w:rsidRDefault="004A037E">
            <w:pPr>
              <w:tabs>
                <w:tab w:val="left" w:pos="1418"/>
                <w:tab w:val="right" w:leader="dot" w:pos="9350"/>
              </w:tabs>
              <w:spacing w:after="100"/>
              <w:jc w:val="center"/>
              <w:rPr>
                <w:rFonts w:ascii="Arial" w:eastAsia="Calibri" w:hAnsi="Arial" w:cs="Arial"/>
              </w:rPr>
            </w:pPr>
            <w:r>
              <w:rPr>
                <w:rFonts w:ascii="Arial" w:eastAsia="等线" w:hAnsi="Arial" w:cs="Arial"/>
                <w:lang w:eastAsia="zh-CN"/>
              </w:rPr>
              <w:t>HONOR</w:t>
            </w:r>
          </w:p>
        </w:tc>
        <w:tc>
          <w:tcPr>
            <w:tcW w:w="1800" w:type="dxa"/>
          </w:tcPr>
          <w:p w14:paraId="1D0D1140" w14:textId="77777777" w:rsidR="00676CCC" w:rsidRDefault="004A037E">
            <w:pPr>
              <w:tabs>
                <w:tab w:val="left" w:pos="1418"/>
                <w:tab w:val="right" w:leader="dot" w:pos="9350"/>
              </w:tabs>
              <w:spacing w:after="100"/>
              <w:jc w:val="center"/>
              <w:rPr>
                <w:rFonts w:ascii="Arial" w:eastAsia="Calibri" w:hAnsi="Arial" w:cs="Arial"/>
              </w:rPr>
            </w:pPr>
            <w:r>
              <w:rPr>
                <w:rFonts w:ascii="Arial" w:eastAsia="等线" w:hAnsi="Arial" w:cs="Arial"/>
                <w:lang w:eastAsia="zh-CN"/>
              </w:rPr>
              <w:t>Yes</w:t>
            </w:r>
          </w:p>
        </w:tc>
        <w:tc>
          <w:tcPr>
            <w:tcW w:w="5854" w:type="dxa"/>
          </w:tcPr>
          <w:p w14:paraId="195B7CD3" w14:textId="77777777" w:rsidR="00676CCC" w:rsidRDefault="004A037E">
            <w:pPr>
              <w:tabs>
                <w:tab w:val="left" w:pos="1418"/>
                <w:tab w:val="right" w:leader="dot" w:pos="9350"/>
              </w:tabs>
              <w:spacing w:after="100"/>
              <w:rPr>
                <w:rFonts w:ascii="Arial" w:eastAsia="等线" w:hAnsi="Arial" w:cs="Arial"/>
              </w:rPr>
            </w:pPr>
            <w:r>
              <w:rPr>
                <w:rFonts w:ascii="Arial" w:eastAsia="等线" w:hAnsi="Arial" w:cs="Arial"/>
                <w:lang w:eastAsia="zh-CN"/>
              </w:rPr>
              <w:t>RX_DELIV and RX_NEXT could be updated accordingly if the PDCP SN Gap report is received based on current principle in TS38.323. And considering inconsecutive discard, for each time the above varibale n</w:t>
            </w:r>
            <w:r>
              <w:rPr>
                <w:rFonts w:ascii="Arial" w:eastAsia="等线" w:hAnsi="Arial" w:cs="Arial"/>
                <w:lang w:eastAsia="zh-CN"/>
              </w:rPr>
              <w:t>eed to be updated, it should check with the previous recived SN Gap report to forward the window further.</w:t>
            </w:r>
            <w:r>
              <w:rPr>
                <w:rFonts w:ascii="Arial" w:eastAsia="Calibri" w:hAnsi="Arial" w:cs="Arial"/>
                <w:b/>
              </w:rPr>
              <w:t xml:space="preserve"> </w:t>
            </w:r>
          </w:p>
        </w:tc>
      </w:tr>
      <w:tr w:rsidR="00676CCC" w14:paraId="588C29D6" w14:textId="77777777">
        <w:tc>
          <w:tcPr>
            <w:tcW w:w="1975" w:type="dxa"/>
          </w:tcPr>
          <w:p w14:paraId="0684007B"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Lenovo</w:t>
            </w:r>
          </w:p>
        </w:tc>
        <w:tc>
          <w:tcPr>
            <w:tcW w:w="1800" w:type="dxa"/>
          </w:tcPr>
          <w:p w14:paraId="11133006"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Yes</w:t>
            </w:r>
          </w:p>
        </w:tc>
        <w:tc>
          <w:tcPr>
            <w:tcW w:w="5854" w:type="dxa"/>
          </w:tcPr>
          <w:p w14:paraId="282618A5" w14:textId="77777777" w:rsidR="00676CCC" w:rsidRDefault="00676CCC">
            <w:pPr>
              <w:tabs>
                <w:tab w:val="left" w:pos="1418"/>
                <w:tab w:val="right" w:leader="dot" w:pos="9350"/>
              </w:tabs>
              <w:spacing w:after="100"/>
              <w:rPr>
                <w:rFonts w:ascii="Arial" w:eastAsia="等线" w:hAnsi="Arial" w:cs="Arial"/>
              </w:rPr>
            </w:pPr>
          </w:p>
        </w:tc>
      </w:tr>
      <w:tr w:rsidR="00676CCC" w14:paraId="3FBE8AD3" w14:textId="77777777">
        <w:tc>
          <w:tcPr>
            <w:tcW w:w="1975" w:type="dxa"/>
          </w:tcPr>
          <w:p w14:paraId="142DE3EA"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Fujitsu</w:t>
            </w:r>
          </w:p>
        </w:tc>
        <w:tc>
          <w:tcPr>
            <w:tcW w:w="1800" w:type="dxa"/>
          </w:tcPr>
          <w:p w14:paraId="3F8D546F"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Yes</w:t>
            </w:r>
          </w:p>
        </w:tc>
        <w:tc>
          <w:tcPr>
            <w:tcW w:w="5854" w:type="dxa"/>
          </w:tcPr>
          <w:p w14:paraId="2BED0AA8" w14:textId="77777777" w:rsidR="00676CCC" w:rsidRDefault="004A037E">
            <w:pPr>
              <w:tabs>
                <w:tab w:val="left" w:pos="1418"/>
                <w:tab w:val="right" w:leader="dot" w:pos="9350"/>
              </w:tabs>
              <w:spacing w:after="100"/>
              <w:rPr>
                <w:rFonts w:ascii="Arial" w:eastAsia="等线" w:hAnsi="Arial" w:cs="Arial"/>
              </w:rPr>
            </w:pPr>
            <w:r>
              <w:rPr>
                <w:rFonts w:ascii="Arial" w:eastAsia="等线" w:hAnsi="Arial" w:cs="Arial"/>
                <w:lang w:eastAsia="zh-CN"/>
              </w:rPr>
              <w:t>How to update the state variables depends on the PDCP SN report information and the relation of the reported SN number comp</w:t>
            </w:r>
            <w:r>
              <w:rPr>
                <w:rFonts w:ascii="Arial" w:eastAsia="等线" w:hAnsi="Arial" w:cs="Arial"/>
                <w:lang w:eastAsia="zh-CN"/>
              </w:rPr>
              <w:t>ared with the current state variables. The detailed RX operation may be discussed in next meeting based on contributions.</w:t>
            </w:r>
          </w:p>
        </w:tc>
      </w:tr>
      <w:tr w:rsidR="00676CCC" w14:paraId="725C8AC9" w14:textId="77777777">
        <w:tc>
          <w:tcPr>
            <w:tcW w:w="1975" w:type="dxa"/>
          </w:tcPr>
          <w:p w14:paraId="0BE0988C"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ZTE</w:t>
            </w:r>
          </w:p>
        </w:tc>
        <w:tc>
          <w:tcPr>
            <w:tcW w:w="1800" w:type="dxa"/>
          </w:tcPr>
          <w:p w14:paraId="4248E8CF"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Yes</w:t>
            </w:r>
          </w:p>
        </w:tc>
        <w:tc>
          <w:tcPr>
            <w:tcW w:w="5854" w:type="dxa"/>
          </w:tcPr>
          <w:p w14:paraId="02181EA6" w14:textId="77777777" w:rsidR="00676CCC" w:rsidRDefault="004A037E">
            <w:pPr>
              <w:tabs>
                <w:tab w:val="left" w:pos="1418"/>
                <w:tab w:val="right" w:leader="dot" w:pos="9350"/>
              </w:tabs>
              <w:spacing w:after="100"/>
              <w:rPr>
                <w:rFonts w:ascii="Arial" w:eastAsia="等线" w:hAnsi="Arial" w:cs="Arial"/>
              </w:rPr>
            </w:pPr>
            <w:r>
              <w:rPr>
                <w:rFonts w:ascii="Arial" w:eastAsia="等线" w:hAnsi="Arial" w:cs="Arial"/>
                <w:lang w:eastAsia="zh-CN"/>
              </w:rPr>
              <w:t xml:space="preserve">This will be needed for the control PDU based solution but not needed (i.e. no changes) for header only solution proposed above. </w:t>
            </w:r>
          </w:p>
        </w:tc>
      </w:tr>
      <w:tr w:rsidR="00676CCC" w14:paraId="2EE32853" w14:textId="77777777">
        <w:tc>
          <w:tcPr>
            <w:tcW w:w="1975" w:type="dxa"/>
          </w:tcPr>
          <w:p w14:paraId="634541F9"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Nokia</w:t>
            </w:r>
          </w:p>
        </w:tc>
        <w:tc>
          <w:tcPr>
            <w:tcW w:w="1800" w:type="dxa"/>
          </w:tcPr>
          <w:p w14:paraId="7300CF16"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Yes</w:t>
            </w:r>
          </w:p>
        </w:tc>
        <w:tc>
          <w:tcPr>
            <w:tcW w:w="5854" w:type="dxa"/>
          </w:tcPr>
          <w:p w14:paraId="011572D6" w14:textId="77777777" w:rsidR="00676CCC" w:rsidRDefault="00676CCC">
            <w:pPr>
              <w:tabs>
                <w:tab w:val="left" w:pos="1418"/>
                <w:tab w:val="right" w:leader="dot" w:pos="9350"/>
              </w:tabs>
              <w:spacing w:after="100"/>
              <w:rPr>
                <w:rFonts w:ascii="Arial" w:eastAsia="等线" w:hAnsi="Arial" w:cs="Arial"/>
              </w:rPr>
            </w:pPr>
          </w:p>
        </w:tc>
      </w:tr>
      <w:tr w:rsidR="00676CCC" w14:paraId="5039EB9F" w14:textId="77777777">
        <w:tc>
          <w:tcPr>
            <w:tcW w:w="1975" w:type="dxa"/>
          </w:tcPr>
          <w:p w14:paraId="5B8ED4EA"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Qualcomm</w:t>
            </w:r>
          </w:p>
        </w:tc>
        <w:tc>
          <w:tcPr>
            <w:tcW w:w="1800" w:type="dxa"/>
          </w:tcPr>
          <w:p w14:paraId="118AF568"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Yes</w:t>
            </w:r>
          </w:p>
        </w:tc>
        <w:tc>
          <w:tcPr>
            <w:tcW w:w="5854" w:type="dxa"/>
          </w:tcPr>
          <w:p w14:paraId="1AF5513A" w14:textId="77777777" w:rsidR="00676CCC" w:rsidRDefault="00676CCC">
            <w:pPr>
              <w:tabs>
                <w:tab w:val="left" w:pos="1418"/>
                <w:tab w:val="right" w:leader="dot" w:pos="9350"/>
              </w:tabs>
              <w:spacing w:after="100"/>
              <w:rPr>
                <w:rFonts w:ascii="Arial" w:eastAsia="等线" w:hAnsi="Arial" w:cs="Arial"/>
              </w:rPr>
            </w:pPr>
          </w:p>
        </w:tc>
      </w:tr>
      <w:tr w:rsidR="00676CCC" w14:paraId="7CFC7A67" w14:textId="77777777">
        <w:tc>
          <w:tcPr>
            <w:tcW w:w="1975" w:type="dxa"/>
          </w:tcPr>
          <w:p w14:paraId="59110C86"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Samsung</w:t>
            </w:r>
          </w:p>
        </w:tc>
        <w:tc>
          <w:tcPr>
            <w:tcW w:w="1800" w:type="dxa"/>
          </w:tcPr>
          <w:p w14:paraId="7E1A61BE"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Yes, see comment</w:t>
            </w:r>
          </w:p>
        </w:tc>
        <w:tc>
          <w:tcPr>
            <w:tcW w:w="5854" w:type="dxa"/>
          </w:tcPr>
          <w:p w14:paraId="5524B9E5" w14:textId="77777777" w:rsidR="00676CCC" w:rsidRDefault="004A037E">
            <w:pPr>
              <w:tabs>
                <w:tab w:val="left" w:pos="1418"/>
                <w:tab w:val="right" w:leader="dot" w:pos="9350"/>
              </w:tabs>
              <w:spacing w:after="100"/>
              <w:rPr>
                <w:rFonts w:ascii="Arial" w:eastAsia="等线" w:hAnsi="Arial" w:cs="Arial"/>
              </w:rPr>
            </w:pPr>
            <w:r>
              <w:rPr>
                <w:rFonts w:ascii="Arial" w:eastAsia="等线" w:hAnsi="Arial" w:cs="Arial"/>
                <w:lang w:eastAsia="zh-CN"/>
              </w:rPr>
              <w:t xml:space="preserve">We understand PDCP state variables (RX_DELIV, RX_NEXT, RE_REORD) </w:t>
            </w:r>
            <w:r>
              <w:rPr>
                <w:rFonts w:ascii="Arial" w:eastAsia="等线" w:hAnsi="Arial" w:cs="Arial"/>
                <w:lang w:eastAsia="zh-CN"/>
              </w:rPr>
              <w:t>should be updated based on discard information. In addition, receiving PDCP entity can be benefitted by “considering” each of the discarded SDU included in the discard information as if already received.</w:t>
            </w:r>
          </w:p>
        </w:tc>
      </w:tr>
      <w:tr w:rsidR="00676CCC" w14:paraId="73B9C2C4" w14:textId="77777777">
        <w:tc>
          <w:tcPr>
            <w:tcW w:w="1975" w:type="dxa"/>
          </w:tcPr>
          <w:p w14:paraId="7CF0B70D" w14:textId="77777777" w:rsidR="00676CCC" w:rsidRDefault="004A037E">
            <w:pPr>
              <w:tabs>
                <w:tab w:val="left" w:pos="1418"/>
                <w:tab w:val="right" w:leader="dot" w:pos="9350"/>
              </w:tabs>
              <w:spacing w:after="100"/>
              <w:jc w:val="center"/>
              <w:rPr>
                <w:rFonts w:ascii="Arial" w:eastAsia="Calibri" w:hAnsi="Arial" w:cs="Arial"/>
              </w:rPr>
            </w:pPr>
            <w:r>
              <w:rPr>
                <w:rFonts w:ascii="Arial" w:eastAsia="Calibri" w:hAnsi="Arial" w:cs="Arial" w:hint="eastAsia"/>
              </w:rPr>
              <w:t>LGE</w:t>
            </w:r>
          </w:p>
        </w:tc>
        <w:tc>
          <w:tcPr>
            <w:tcW w:w="1800" w:type="dxa"/>
          </w:tcPr>
          <w:p w14:paraId="39AB74D2" w14:textId="77777777" w:rsidR="00676CCC" w:rsidRDefault="004A037E">
            <w:pPr>
              <w:tabs>
                <w:tab w:val="left" w:pos="1418"/>
                <w:tab w:val="right" w:leader="dot" w:pos="9350"/>
              </w:tabs>
              <w:spacing w:after="100"/>
              <w:jc w:val="center"/>
              <w:rPr>
                <w:rFonts w:ascii="Arial" w:eastAsia="Calibri" w:hAnsi="Arial" w:cs="Arial"/>
              </w:rPr>
            </w:pPr>
            <w:r>
              <w:rPr>
                <w:rFonts w:ascii="Arial" w:eastAsia="Calibri" w:hAnsi="Arial" w:cs="Arial" w:hint="eastAsia"/>
              </w:rPr>
              <w:t>Yes</w:t>
            </w:r>
          </w:p>
        </w:tc>
        <w:tc>
          <w:tcPr>
            <w:tcW w:w="5854" w:type="dxa"/>
          </w:tcPr>
          <w:p w14:paraId="01AD62F3" w14:textId="77777777" w:rsidR="00676CCC" w:rsidRDefault="00676CCC">
            <w:pPr>
              <w:tabs>
                <w:tab w:val="left" w:pos="1418"/>
                <w:tab w:val="right" w:leader="dot" w:pos="9350"/>
              </w:tabs>
              <w:spacing w:after="100"/>
              <w:rPr>
                <w:rFonts w:ascii="Arial" w:eastAsia="等线" w:hAnsi="Arial" w:cs="Arial"/>
              </w:rPr>
            </w:pPr>
          </w:p>
        </w:tc>
      </w:tr>
      <w:tr w:rsidR="00676CCC" w14:paraId="514EA217" w14:textId="77777777">
        <w:tc>
          <w:tcPr>
            <w:tcW w:w="1975" w:type="dxa"/>
          </w:tcPr>
          <w:p w14:paraId="3871C5C7"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hint="eastAsia"/>
                <w:lang w:eastAsia="zh-CN"/>
              </w:rPr>
              <w:t>O</w:t>
            </w:r>
            <w:r>
              <w:rPr>
                <w:rFonts w:ascii="Arial" w:eastAsia="等线" w:hAnsi="Arial" w:cs="Arial"/>
                <w:lang w:eastAsia="zh-CN"/>
              </w:rPr>
              <w:t>PPO</w:t>
            </w:r>
          </w:p>
        </w:tc>
        <w:tc>
          <w:tcPr>
            <w:tcW w:w="1800" w:type="dxa"/>
          </w:tcPr>
          <w:p w14:paraId="7FBD3556"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Yes, see Comments</w:t>
            </w:r>
          </w:p>
        </w:tc>
        <w:tc>
          <w:tcPr>
            <w:tcW w:w="5854" w:type="dxa"/>
          </w:tcPr>
          <w:p w14:paraId="18B4207A" w14:textId="77777777" w:rsidR="00676CCC" w:rsidRDefault="004A037E">
            <w:pPr>
              <w:tabs>
                <w:tab w:val="left" w:pos="1418"/>
                <w:tab w:val="right" w:leader="dot" w:pos="9350"/>
              </w:tabs>
              <w:spacing w:after="100"/>
              <w:rPr>
                <w:rFonts w:ascii="Arial" w:eastAsia="等线" w:hAnsi="Arial" w:cs="Arial"/>
              </w:rPr>
            </w:pPr>
            <w:r>
              <w:rPr>
                <w:rFonts w:ascii="Arial" w:eastAsia="等线" w:hAnsi="Arial" w:cs="Arial" w:hint="eastAsia"/>
                <w:lang w:eastAsia="zh-CN"/>
              </w:rPr>
              <w:t>S</w:t>
            </w:r>
            <w:r>
              <w:rPr>
                <w:rFonts w:ascii="Arial" w:eastAsia="等线" w:hAnsi="Arial" w:cs="Arial"/>
                <w:lang w:eastAsia="zh-CN"/>
              </w:rPr>
              <w:t xml:space="preserve">imilar view as </w:t>
            </w:r>
            <w:r>
              <w:rPr>
                <w:rFonts w:ascii="Arial" w:eastAsia="等线" w:hAnsi="Arial" w:cs="Arial"/>
                <w:lang w:eastAsia="zh-CN"/>
              </w:rPr>
              <w:t>Samsung.</w:t>
            </w:r>
          </w:p>
        </w:tc>
      </w:tr>
      <w:tr w:rsidR="00676CCC" w14:paraId="4E773F3D" w14:textId="77777777">
        <w:tc>
          <w:tcPr>
            <w:tcW w:w="1975" w:type="dxa"/>
          </w:tcPr>
          <w:p w14:paraId="50AD27EB" w14:textId="77777777" w:rsidR="00676CCC" w:rsidRDefault="004A037E">
            <w:pPr>
              <w:tabs>
                <w:tab w:val="left" w:pos="1418"/>
                <w:tab w:val="right" w:leader="dot" w:pos="9350"/>
              </w:tabs>
              <w:spacing w:after="100"/>
              <w:jc w:val="center"/>
              <w:rPr>
                <w:rFonts w:ascii="Arial" w:eastAsia="PMingLiU" w:hAnsi="Arial" w:cs="Arial"/>
              </w:rPr>
            </w:pPr>
            <w:r>
              <w:rPr>
                <w:rFonts w:ascii="Arial" w:eastAsia="PMingLiU" w:hAnsi="Arial" w:cs="Arial" w:hint="eastAsia"/>
              </w:rPr>
              <w:t>I</w:t>
            </w:r>
            <w:r>
              <w:rPr>
                <w:rFonts w:ascii="Arial" w:eastAsia="PMingLiU" w:hAnsi="Arial" w:cs="Arial"/>
              </w:rPr>
              <w:t>TRI</w:t>
            </w:r>
          </w:p>
        </w:tc>
        <w:tc>
          <w:tcPr>
            <w:tcW w:w="1800" w:type="dxa"/>
          </w:tcPr>
          <w:p w14:paraId="1DE13ADD" w14:textId="77777777" w:rsidR="00676CCC" w:rsidRDefault="004A037E">
            <w:pPr>
              <w:tabs>
                <w:tab w:val="left" w:pos="1418"/>
                <w:tab w:val="right" w:leader="dot" w:pos="9350"/>
              </w:tabs>
              <w:spacing w:after="100"/>
              <w:jc w:val="center"/>
              <w:rPr>
                <w:rFonts w:ascii="Arial" w:eastAsia="PMingLiU" w:hAnsi="Arial" w:cs="Arial"/>
              </w:rPr>
            </w:pPr>
            <w:r>
              <w:rPr>
                <w:rFonts w:ascii="Arial" w:eastAsia="PMingLiU" w:hAnsi="Arial" w:cs="Arial" w:hint="eastAsia"/>
              </w:rPr>
              <w:t>Y</w:t>
            </w:r>
            <w:r>
              <w:rPr>
                <w:rFonts w:ascii="Arial" w:eastAsia="PMingLiU" w:hAnsi="Arial" w:cs="Arial"/>
              </w:rPr>
              <w:t>es</w:t>
            </w:r>
          </w:p>
        </w:tc>
        <w:tc>
          <w:tcPr>
            <w:tcW w:w="5854" w:type="dxa"/>
          </w:tcPr>
          <w:p w14:paraId="649BF79D" w14:textId="77777777" w:rsidR="00676CCC" w:rsidRDefault="00676CCC">
            <w:pPr>
              <w:tabs>
                <w:tab w:val="left" w:pos="1418"/>
                <w:tab w:val="right" w:leader="dot" w:pos="9350"/>
              </w:tabs>
              <w:spacing w:after="100"/>
              <w:rPr>
                <w:rFonts w:ascii="Arial" w:eastAsia="等线" w:hAnsi="Arial" w:cs="Arial"/>
              </w:rPr>
            </w:pPr>
          </w:p>
        </w:tc>
      </w:tr>
      <w:tr w:rsidR="00676CCC" w14:paraId="405646BD" w14:textId="77777777">
        <w:tc>
          <w:tcPr>
            <w:tcW w:w="1975" w:type="dxa"/>
          </w:tcPr>
          <w:p w14:paraId="4FC1F501" w14:textId="77777777" w:rsidR="00676CCC" w:rsidRDefault="004A037E">
            <w:pPr>
              <w:tabs>
                <w:tab w:val="left" w:pos="1418"/>
                <w:tab w:val="right" w:leader="dot" w:pos="9350"/>
              </w:tabs>
              <w:spacing w:after="100"/>
              <w:jc w:val="center"/>
              <w:rPr>
                <w:rFonts w:ascii="Arial" w:eastAsia="等线" w:hAnsi="Arial" w:cs="Arial"/>
              </w:rPr>
            </w:pPr>
            <w:r>
              <w:rPr>
                <w:rFonts w:ascii="Arial" w:eastAsia="Calibri" w:hAnsi="Arial" w:cs="Arial"/>
              </w:rPr>
              <w:t>Canon</w:t>
            </w:r>
          </w:p>
        </w:tc>
        <w:tc>
          <w:tcPr>
            <w:tcW w:w="1800" w:type="dxa"/>
          </w:tcPr>
          <w:p w14:paraId="5EE10C24" w14:textId="77777777" w:rsidR="00676CCC" w:rsidRDefault="004A037E">
            <w:pPr>
              <w:tabs>
                <w:tab w:val="left" w:pos="1418"/>
                <w:tab w:val="right" w:leader="dot" w:pos="9350"/>
              </w:tabs>
              <w:spacing w:after="100"/>
              <w:jc w:val="center"/>
              <w:rPr>
                <w:rFonts w:ascii="Arial" w:eastAsia="等线" w:hAnsi="Arial" w:cs="Arial"/>
              </w:rPr>
            </w:pPr>
            <w:r>
              <w:rPr>
                <w:rFonts w:ascii="Arial" w:eastAsia="Calibri" w:hAnsi="Arial" w:cs="Arial"/>
              </w:rPr>
              <w:t>Yes</w:t>
            </w:r>
          </w:p>
        </w:tc>
        <w:tc>
          <w:tcPr>
            <w:tcW w:w="5854" w:type="dxa"/>
          </w:tcPr>
          <w:p w14:paraId="7A9BA6AD" w14:textId="77777777" w:rsidR="00676CCC" w:rsidRDefault="00676CCC">
            <w:pPr>
              <w:tabs>
                <w:tab w:val="left" w:pos="1418"/>
                <w:tab w:val="right" w:leader="dot" w:pos="9350"/>
              </w:tabs>
              <w:spacing w:after="100"/>
              <w:rPr>
                <w:rFonts w:ascii="Arial" w:eastAsia="等线" w:hAnsi="Arial" w:cs="Arial"/>
              </w:rPr>
            </w:pPr>
          </w:p>
        </w:tc>
      </w:tr>
      <w:tr w:rsidR="00676CCC" w14:paraId="05EC4D15" w14:textId="77777777">
        <w:tc>
          <w:tcPr>
            <w:tcW w:w="1975" w:type="dxa"/>
          </w:tcPr>
          <w:p w14:paraId="48E49F4B"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hint="eastAsia"/>
                <w:lang w:eastAsia="zh-CN"/>
              </w:rPr>
              <w:t>TCL</w:t>
            </w:r>
          </w:p>
        </w:tc>
        <w:tc>
          <w:tcPr>
            <w:tcW w:w="1800" w:type="dxa"/>
          </w:tcPr>
          <w:p w14:paraId="05BFE9E6"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hint="eastAsia"/>
                <w:lang w:eastAsia="zh-CN"/>
              </w:rPr>
              <w:t>Yes</w:t>
            </w:r>
          </w:p>
        </w:tc>
        <w:tc>
          <w:tcPr>
            <w:tcW w:w="5854" w:type="dxa"/>
          </w:tcPr>
          <w:p w14:paraId="2E7CD461" w14:textId="77777777" w:rsidR="00676CCC" w:rsidRDefault="00676CCC">
            <w:pPr>
              <w:tabs>
                <w:tab w:val="left" w:pos="1418"/>
                <w:tab w:val="right" w:leader="dot" w:pos="9350"/>
              </w:tabs>
              <w:spacing w:after="100"/>
              <w:rPr>
                <w:rFonts w:ascii="Arial" w:eastAsia="等线" w:hAnsi="Arial" w:cs="Arial"/>
              </w:rPr>
            </w:pPr>
          </w:p>
        </w:tc>
      </w:tr>
      <w:tr w:rsidR="00676CCC" w14:paraId="644994FC" w14:textId="77777777">
        <w:tc>
          <w:tcPr>
            <w:tcW w:w="1975" w:type="dxa"/>
          </w:tcPr>
          <w:p w14:paraId="5555C8D0"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Sony</w:t>
            </w:r>
          </w:p>
        </w:tc>
        <w:tc>
          <w:tcPr>
            <w:tcW w:w="1800" w:type="dxa"/>
          </w:tcPr>
          <w:p w14:paraId="5705B784"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lang w:eastAsia="zh-CN"/>
              </w:rPr>
              <w:t>Yes</w:t>
            </w:r>
          </w:p>
        </w:tc>
        <w:tc>
          <w:tcPr>
            <w:tcW w:w="5854" w:type="dxa"/>
          </w:tcPr>
          <w:p w14:paraId="115E28A2" w14:textId="77777777" w:rsidR="00676CCC" w:rsidRDefault="00676CCC">
            <w:pPr>
              <w:tabs>
                <w:tab w:val="left" w:pos="1418"/>
                <w:tab w:val="right" w:leader="dot" w:pos="9350"/>
              </w:tabs>
              <w:spacing w:after="100"/>
              <w:rPr>
                <w:rFonts w:ascii="Arial" w:eastAsia="等线" w:hAnsi="Arial" w:cs="Arial"/>
              </w:rPr>
            </w:pPr>
          </w:p>
        </w:tc>
      </w:tr>
      <w:tr w:rsidR="00676CCC" w14:paraId="5ABEBBF9" w14:textId="77777777">
        <w:tc>
          <w:tcPr>
            <w:tcW w:w="1975" w:type="dxa"/>
          </w:tcPr>
          <w:p w14:paraId="75E561FB"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rPr>
              <w:t>MediaTek</w:t>
            </w:r>
          </w:p>
        </w:tc>
        <w:tc>
          <w:tcPr>
            <w:tcW w:w="1800" w:type="dxa"/>
          </w:tcPr>
          <w:p w14:paraId="7BECE399" w14:textId="77777777" w:rsidR="00676CCC" w:rsidRDefault="004A037E">
            <w:pPr>
              <w:tabs>
                <w:tab w:val="left" w:pos="1418"/>
                <w:tab w:val="right" w:leader="dot" w:pos="9350"/>
              </w:tabs>
              <w:spacing w:after="100"/>
              <w:jc w:val="center"/>
              <w:rPr>
                <w:rFonts w:ascii="Arial" w:eastAsia="等线" w:hAnsi="Arial" w:cs="Arial"/>
              </w:rPr>
            </w:pPr>
            <w:r>
              <w:rPr>
                <w:rFonts w:ascii="Arial" w:eastAsia="等线" w:hAnsi="Arial" w:cs="Arial"/>
              </w:rPr>
              <w:t>Yes</w:t>
            </w:r>
          </w:p>
        </w:tc>
        <w:tc>
          <w:tcPr>
            <w:tcW w:w="5854" w:type="dxa"/>
          </w:tcPr>
          <w:p w14:paraId="49E469E1" w14:textId="77777777" w:rsidR="00676CCC" w:rsidRDefault="00676CCC">
            <w:pPr>
              <w:tabs>
                <w:tab w:val="left" w:pos="1418"/>
                <w:tab w:val="right" w:leader="dot" w:pos="9350"/>
              </w:tabs>
              <w:spacing w:after="100"/>
              <w:rPr>
                <w:rFonts w:ascii="Arial" w:eastAsia="等线" w:hAnsi="Arial" w:cs="Arial"/>
              </w:rPr>
            </w:pPr>
          </w:p>
        </w:tc>
      </w:tr>
      <w:tr w:rsidR="00676CCC" w14:paraId="4B397C18" w14:textId="77777777">
        <w:tc>
          <w:tcPr>
            <w:tcW w:w="1975" w:type="dxa"/>
          </w:tcPr>
          <w:p w14:paraId="623E1420" w14:textId="77777777" w:rsidR="00676CCC" w:rsidRDefault="00676CCC">
            <w:pPr>
              <w:tabs>
                <w:tab w:val="left" w:pos="1418"/>
                <w:tab w:val="right" w:leader="dot" w:pos="9350"/>
              </w:tabs>
              <w:spacing w:after="100"/>
              <w:jc w:val="center"/>
              <w:rPr>
                <w:rFonts w:ascii="Arial" w:eastAsia="等线" w:hAnsi="Arial" w:cs="Arial"/>
              </w:rPr>
            </w:pPr>
          </w:p>
        </w:tc>
        <w:tc>
          <w:tcPr>
            <w:tcW w:w="1800" w:type="dxa"/>
          </w:tcPr>
          <w:p w14:paraId="0296F335" w14:textId="77777777" w:rsidR="00676CCC" w:rsidRDefault="00676CCC">
            <w:pPr>
              <w:tabs>
                <w:tab w:val="left" w:pos="1418"/>
                <w:tab w:val="right" w:leader="dot" w:pos="9350"/>
              </w:tabs>
              <w:spacing w:after="100"/>
              <w:jc w:val="center"/>
              <w:rPr>
                <w:rFonts w:ascii="Arial" w:eastAsia="等线" w:hAnsi="Arial" w:cs="Arial"/>
              </w:rPr>
            </w:pPr>
          </w:p>
        </w:tc>
        <w:tc>
          <w:tcPr>
            <w:tcW w:w="5854" w:type="dxa"/>
          </w:tcPr>
          <w:p w14:paraId="73FCFB16" w14:textId="77777777" w:rsidR="00676CCC" w:rsidRDefault="00676CCC">
            <w:pPr>
              <w:tabs>
                <w:tab w:val="left" w:pos="1418"/>
                <w:tab w:val="right" w:leader="dot" w:pos="9350"/>
              </w:tabs>
              <w:spacing w:after="100"/>
              <w:rPr>
                <w:rFonts w:ascii="Arial" w:eastAsia="等线" w:hAnsi="Arial" w:cs="Arial"/>
              </w:rPr>
            </w:pPr>
          </w:p>
        </w:tc>
      </w:tr>
    </w:tbl>
    <w:p w14:paraId="775A9449" w14:textId="77777777" w:rsidR="00676CCC" w:rsidRDefault="00676CCC">
      <w:pPr>
        <w:tabs>
          <w:tab w:val="left" w:pos="1418"/>
          <w:tab w:val="right" w:leader="dot" w:pos="9350"/>
        </w:tabs>
        <w:spacing w:after="100"/>
        <w:rPr>
          <w:rFonts w:ascii="Arial" w:hAnsi="Arial" w:cs="Arial"/>
          <w:b/>
          <w:bCs/>
        </w:rPr>
      </w:pPr>
    </w:p>
    <w:p w14:paraId="68F7A01D" w14:textId="77777777" w:rsidR="00676CCC" w:rsidRDefault="004A037E">
      <w:pPr>
        <w:pStyle w:val="51"/>
        <w:spacing w:before="240"/>
      </w:pPr>
      <w:r>
        <w:lastRenderedPageBreak/>
        <w:t>Rapporteur Summary (Receiver behaviour):</w:t>
      </w:r>
    </w:p>
    <w:p w14:paraId="7EC67271" w14:textId="77777777" w:rsidR="00676CCC" w:rsidRDefault="004A037E">
      <w:pPr>
        <w:tabs>
          <w:tab w:val="left" w:pos="1418"/>
          <w:tab w:val="right" w:leader="dot" w:pos="9350"/>
        </w:tabs>
        <w:spacing w:after="100"/>
        <w:rPr>
          <w:rFonts w:ascii="Arial" w:hAnsi="Arial" w:cs="Arial"/>
        </w:rPr>
      </w:pPr>
      <w:r>
        <w:rPr>
          <w:rFonts w:ascii="Arial" w:hAnsi="Arial" w:cs="Arial"/>
        </w:rPr>
        <w:t>All companies agree that the receiver state variables (RX_DELIV, RX_NEXT) need to be updated upon reception of the PDCP SN gap report. Some companies also point out that for the header only solution, no changes are required to the current receiver operatio</w:t>
      </w:r>
      <w:r>
        <w:rPr>
          <w:rFonts w:ascii="Arial" w:hAnsi="Arial" w:cs="Arial"/>
        </w:rPr>
        <w:t xml:space="preserve">n whilst if using a new control PDU, the receiver operation needs to be updated. </w:t>
      </w:r>
    </w:p>
    <w:p w14:paraId="1E214733"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40" w:name="_Ref162296812"/>
      <w:r>
        <w:rPr>
          <w:rFonts w:ascii="Arial" w:hAnsi="Arial"/>
          <w:b/>
          <w:bCs/>
        </w:rPr>
        <w:t>The receiver state variables (RX_DELIV, RX_NEXT) are updated upon the reception of the PDCP SN gap report.</w:t>
      </w:r>
      <w:bookmarkEnd w:id="40"/>
      <w:r>
        <w:rPr>
          <w:rFonts w:ascii="Arial" w:hAnsi="Arial"/>
          <w:b/>
          <w:bCs/>
        </w:rPr>
        <w:t xml:space="preserve"> </w:t>
      </w:r>
    </w:p>
    <w:p w14:paraId="7DB52399" w14:textId="77777777" w:rsidR="00676CCC" w:rsidRDefault="004A037E">
      <w:pPr>
        <w:pStyle w:val="1"/>
      </w:pPr>
      <w:r>
        <w:t>1</w:t>
      </w:r>
      <w:r>
        <w:rPr>
          <w:vertAlign w:val="superscript"/>
        </w:rPr>
        <w:t>st</w:t>
      </w:r>
      <w:r>
        <w:t xml:space="preserve"> Phase Summary</w:t>
      </w:r>
    </w:p>
    <w:p w14:paraId="2923AE01" w14:textId="77777777" w:rsidR="00676CCC" w:rsidRDefault="004A037E">
      <w:pPr>
        <w:rPr>
          <w:rFonts w:ascii="Arial" w:hAnsi="Arial" w:cs="Arial"/>
        </w:rPr>
      </w:pPr>
      <w:r>
        <w:rPr>
          <w:rFonts w:ascii="Arial" w:hAnsi="Arial" w:cs="Arial"/>
        </w:rPr>
        <w:t xml:space="preserve">Based on company’s views and the </w:t>
      </w:r>
      <w:r>
        <w:rPr>
          <w:rFonts w:ascii="Arial" w:hAnsi="Arial" w:cs="Arial"/>
        </w:rPr>
        <w:t>rapporteur comments above, we make the following proposals:</w:t>
      </w:r>
    </w:p>
    <w:p w14:paraId="58D714EF" w14:textId="77777777" w:rsidR="00676CCC" w:rsidRDefault="004A037E">
      <w:pPr>
        <w:ind w:left="1701" w:hanging="1701"/>
        <w:rPr>
          <w:rFonts w:ascii="Arial" w:hAnsi="Arial" w:cs="Arial"/>
          <w:b/>
          <w:bCs/>
        </w:rPr>
      </w:pPr>
      <w:r>
        <w:rPr>
          <w:rFonts w:ascii="Arial" w:hAnsi="Arial" w:cs="Arial"/>
          <w:b/>
          <w:bCs/>
        </w:rPr>
        <w:fldChar w:fldCharType="begin"/>
      </w:r>
      <w:r>
        <w:rPr>
          <w:rFonts w:ascii="Arial" w:hAnsi="Arial" w:cs="Arial"/>
          <w:b/>
          <w:bCs/>
        </w:rPr>
        <w:instrText xml:space="preserve"> REF _Ref162296771 \w \h  \* MERGEFORMAT </w:instrText>
      </w:r>
      <w:r>
        <w:rPr>
          <w:rFonts w:ascii="Arial" w:hAnsi="Arial" w:cs="Arial"/>
          <w:b/>
          <w:bCs/>
        </w:rPr>
      </w:r>
      <w:r>
        <w:rPr>
          <w:rFonts w:ascii="Arial" w:hAnsi="Arial" w:cs="Arial"/>
          <w:b/>
          <w:bCs/>
        </w:rPr>
        <w:fldChar w:fldCharType="separate"/>
      </w:r>
      <w:r>
        <w:rPr>
          <w:rFonts w:ascii="Arial" w:hAnsi="Arial" w:cs="Arial"/>
          <w:b/>
          <w:bCs/>
        </w:rPr>
        <w:t>Proposal 1</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_Ref162296771 \h  \* MERGEFORMAT </w:instrText>
      </w:r>
      <w:r>
        <w:rPr>
          <w:rFonts w:ascii="Arial" w:hAnsi="Arial" w:cs="Arial"/>
          <w:b/>
          <w:bCs/>
        </w:rPr>
      </w:r>
      <w:r>
        <w:rPr>
          <w:rFonts w:ascii="Arial" w:hAnsi="Arial" w:cs="Arial"/>
          <w:b/>
          <w:bCs/>
        </w:rPr>
        <w:fldChar w:fldCharType="separate"/>
      </w:r>
      <w:r>
        <w:rPr>
          <w:rFonts w:ascii="Arial" w:hAnsi="Arial"/>
          <w:b/>
          <w:bCs/>
        </w:rPr>
        <w:t xml:space="preserve">PDCP SN gap reporting is </w:t>
      </w:r>
      <w:r>
        <w:rPr>
          <w:rFonts w:ascii="Arial" w:hAnsi="Arial"/>
          <w:b/>
          <w:bCs/>
        </w:rPr>
        <w:t xml:space="preserve">applicable only when </w:t>
      </w:r>
      <w:proofErr w:type="spellStart"/>
      <w:r>
        <w:rPr>
          <w:rFonts w:ascii="Arial" w:hAnsi="Arial"/>
          <w:b/>
          <w:bCs/>
        </w:rPr>
        <w:t>outOfOrderDelivery</w:t>
      </w:r>
      <w:proofErr w:type="spellEnd"/>
      <w:r>
        <w:rPr>
          <w:rFonts w:ascii="Arial" w:hAnsi="Arial"/>
          <w:b/>
          <w:bCs/>
        </w:rPr>
        <w:t xml:space="preserve"> is not configured.</w:t>
      </w:r>
      <w:r>
        <w:rPr>
          <w:rFonts w:ascii="Arial" w:hAnsi="Arial" w:cs="Arial"/>
          <w:b/>
          <w:bCs/>
        </w:rPr>
        <w:fldChar w:fldCharType="end"/>
      </w:r>
    </w:p>
    <w:p w14:paraId="4E4AF3FC" w14:textId="77777777" w:rsidR="00676CCC" w:rsidRDefault="004A037E">
      <w:pPr>
        <w:ind w:left="1701" w:hanging="1701"/>
        <w:rPr>
          <w:rFonts w:ascii="Arial" w:hAnsi="Arial" w:cs="Arial"/>
          <w:b/>
          <w:bCs/>
        </w:rPr>
      </w:pPr>
      <w:r>
        <w:rPr>
          <w:rFonts w:ascii="Arial" w:hAnsi="Arial" w:cs="Arial"/>
          <w:b/>
          <w:bCs/>
        </w:rPr>
        <w:fldChar w:fldCharType="begin"/>
      </w:r>
      <w:r>
        <w:rPr>
          <w:rFonts w:ascii="Arial" w:hAnsi="Arial" w:cs="Arial"/>
          <w:b/>
          <w:bCs/>
        </w:rPr>
        <w:instrText xml:space="preserve"> REF _Ref162296780 \w \h  \* MERGEFORMAT </w:instrText>
      </w:r>
      <w:r>
        <w:rPr>
          <w:rFonts w:ascii="Arial" w:hAnsi="Arial" w:cs="Arial"/>
          <w:b/>
          <w:bCs/>
        </w:rPr>
      </w:r>
      <w:r>
        <w:rPr>
          <w:rFonts w:ascii="Arial" w:hAnsi="Arial" w:cs="Arial"/>
          <w:b/>
          <w:bCs/>
        </w:rPr>
        <w:fldChar w:fldCharType="separate"/>
      </w:r>
      <w:r>
        <w:rPr>
          <w:rFonts w:ascii="Arial" w:hAnsi="Arial" w:cs="Arial"/>
          <w:b/>
          <w:bCs/>
        </w:rPr>
        <w:t>Proposal 2</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w:instrText>
      </w:r>
      <w:r>
        <w:rPr>
          <w:rFonts w:ascii="Arial" w:hAnsi="Arial" w:cs="Arial"/>
          <w:b/>
          <w:bCs/>
        </w:rPr>
        <w:instrText xml:space="preserve">f162296780 \h  \* MERGEFORMAT </w:instrText>
      </w:r>
      <w:r>
        <w:rPr>
          <w:rFonts w:ascii="Arial" w:hAnsi="Arial" w:cs="Arial"/>
          <w:b/>
          <w:bCs/>
        </w:rPr>
      </w:r>
      <w:r>
        <w:rPr>
          <w:rFonts w:ascii="Arial" w:hAnsi="Arial" w:cs="Arial"/>
          <w:b/>
          <w:bCs/>
        </w:rPr>
        <w:fldChar w:fldCharType="separate"/>
      </w:r>
      <w:r>
        <w:rPr>
          <w:rFonts w:ascii="Arial" w:hAnsi="Arial"/>
          <w:b/>
          <w:bCs/>
        </w:rPr>
        <w:t>New PDCP Control PDU is used to perform the PDCP SN gap reporting.</w:t>
      </w:r>
      <w:r>
        <w:rPr>
          <w:rFonts w:ascii="Arial" w:hAnsi="Arial" w:cs="Arial"/>
          <w:b/>
          <w:bCs/>
        </w:rPr>
        <w:fldChar w:fldCharType="end"/>
      </w:r>
    </w:p>
    <w:p w14:paraId="2C7ED840" w14:textId="77777777" w:rsidR="00676CCC" w:rsidRDefault="004A037E">
      <w:pPr>
        <w:ind w:left="1701" w:hanging="1701"/>
        <w:rPr>
          <w:rFonts w:ascii="Arial" w:hAnsi="Arial" w:cs="Arial"/>
          <w:b/>
          <w:bCs/>
        </w:rPr>
      </w:pPr>
      <w:r>
        <w:rPr>
          <w:rFonts w:ascii="Arial" w:hAnsi="Arial" w:cs="Arial"/>
          <w:b/>
          <w:bCs/>
        </w:rPr>
        <w:fldChar w:fldCharType="begin"/>
      </w:r>
      <w:r>
        <w:rPr>
          <w:rFonts w:ascii="Arial" w:hAnsi="Arial" w:cs="Arial"/>
          <w:b/>
          <w:bCs/>
        </w:rPr>
        <w:instrText xml:space="preserve"> REF _Ref162296790 \w \h  \* MERGEFORMAT </w:instrText>
      </w:r>
      <w:r>
        <w:rPr>
          <w:rFonts w:ascii="Arial" w:hAnsi="Arial" w:cs="Arial"/>
          <w:b/>
          <w:bCs/>
        </w:rPr>
      </w:r>
      <w:r>
        <w:rPr>
          <w:rFonts w:ascii="Arial" w:hAnsi="Arial" w:cs="Arial"/>
          <w:b/>
          <w:bCs/>
        </w:rPr>
        <w:fldChar w:fldCharType="separate"/>
      </w:r>
      <w:r>
        <w:rPr>
          <w:rFonts w:ascii="Arial" w:hAnsi="Arial" w:cs="Arial"/>
          <w:b/>
          <w:bCs/>
        </w:rPr>
        <w:t>Proposal 3</w:t>
      </w:r>
      <w:r>
        <w:rPr>
          <w:rFonts w:ascii="Arial" w:hAnsi="Arial" w:cs="Arial"/>
          <w:b/>
          <w:bCs/>
        </w:rPr>
        <w:fldChar w:fldCharType="end"/>
      </w:r>
      <w:r>
        <w:rPr>
          <w:rFonts w:ascii="Arial" w:hAnsi="Arial" w:cs="Arial"/>
          <w:b/>
          <w:bCs/>
        </w:rPr>
        <w:tab/>
      </w:r>
      <w:commentRangeStart w:id="41"/>
      <w:r>
        <w:rPr>
          <w:rFonts w:ascii="Arial" w:hAnsi="Arial" w:cs="Arial"/>
          <w:b/>
          <w:bCs/>
        </w:rPr>
        <w:tab/>
      </w:r>
      <w:r>
        <w:rPr>
          <w:rFonts w:ascii="Arial" w:hAnsi="Arial" w:cs="Arial"/>
          <w:b/>
          <w:bCs/>
        </w:rPr>
        <w:fldChar w:fldCharType="begin"/>
      </w:r>
      <w:r>
        <w:rPr>
          <w:rFonts w:ascii="Arial" w:hAnsi="Arial" w:cs="Arial"/>
          <w:b/>
          <w:bCs/>
        </w:rPr>
        <w:instrText xml:space="preserve"> REF _Ref162296790 \h  \* MERGEFORMAT </w:instrText>
      </w:r>
      <w:r>
        <w:rPr>
          <w:rFonts w:ascii="Arial" w:hAnsi="Arial" w:cs="Arial"/>
          <w:b/>
          <w:bCs/>
        </w:rPr>
      </w:r>
      <w:r>
        <w:rPr>
          <w:rFonts w:ascii="Arial" w:hAnsi="Arial" w:cs="Arial"/>
          <w:b/>
          <w:bCs/>
        </w:rPr>
        <w:fldChar w:fldCharType="separate"/>
      </w:r>
      <w:r>
        <w:rPr>
          <w:rFonts w:ascii="Arial" w:hAnsi="Arial"/>
          <w:b/>
          <w:bCs/>
        </w:rPr>
        <w:t>Header-only PDCP data PDU is used to perform the PDCP SN gap reporting.</w:t>
      </w:r>
      <w:r>
        <w:rPr>
          <w:rFonts w:ascii="Arial" w:hAnsi="Arial" w:cs="Arial"/>
          <w:b/>
          <w:bCs/>
        </w:rPr>
        <w:fldChar w:fldCharType="end"/>
      </w:r>
      <w:commentRangeEnd w:id="41"/>
      <w:r>
        <w:rPr>
          <w:rStyle w:val="affff3"/>
        </w:rPr>
        <w:commentReference w:id="41"/>
      </w:r>
    </w:p>
    <w:p w14:paraId="226348B0" w14:textId="77777777" w:rsidR="00676CCC" w:rsidRDefault="004A037E">
      <w:pPr>
        <w:ind w:left="1701" w:hanging="1701"/>
        <w:rPr>
          <w:rFonts w:ascii="Arial" w:hAnsi="Arial" w:cs="Arial"/>
          <w:b/>
          <w:bCs/>
        </w:rPr>
      </w:pPr>
      <w:r>
        <w:rPr>
          <w:rFonts w:ascii="Arial" w:hAnsi="Arial" w:cs="Arial"/>
          <w:b/>
          <w:bCs/>
        </w:rPr>
        <w:fldChar w:fldCharType="begin"/>
      </w:r>
      <w:r>
        <w:rPr>
          <w:rFonts w:ascii="Arial" w:hAnsi="Arial" w:cs="Arial"/>
          <w:b/>
          <w:bCs/>
        </w:rPr>
        <w:instrText xml:space="preserve"> REF _Ref162296794 \w \h  \* MERGEFORMAT </w:instrText>
      </w:r>
      <w:r>
        <w:rPr>
          <w:rFonts w:ascii="Arial" w:hAnsi="Arial" w:cs="Arial"/>
          <w:b/>
          <w:bCs/>
        </w:rPr>
      </w:r>
      <w:r>
        <w:rPr>
          <w:rFonts w:ascii="Arial" w:hAnsi="Arial" w:cs="Arial"/>
          <w:b/>
          <w:bCs/>
        </w:rPr>
        <w:fldChar w:fldCharType="separate"/>
      </w:r>
      <w:r>
        <w:rPr>
          <w:rFonts w:ascii="Arial" w:hAnsi="Arial" w:cs="Arial"/>
          <w:b/>
          <w:bCs/>
        </w:rPr>
        <w:t>Propo</w:t>
      </w:r>
      <w:r>
        <w:rPr>
          <w:rFonts w:ascii="Arial" w:hAnsi="Arial" w:cs="Arial"/>
          <w:b/>
          <w:bCs/>
        </w:rPr>
        <w:t>sal 4</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_Ref162296794 \h  \* MERGEFORMAT </w:instrText>
      </w:r>
      <w:r>
        <w:rPr>
          <w:rFonts w:ascii="Arial" w:hAnsi="Arial" w:cs="Arial"/>
          <w:b/>
          <w:bCs/>
        </w:rPr>
      </w:r>
      <w:r>
        <w:rPr>
          <w:rFonts w:ascii="Arial" w:hAnsi="Arial" w:cs="Arial"/>
          <w:b/>
          <w:bCs/>
        </w:rPr>
        <w:fldChar w:fldCharType="separate"/>
      </w:r>
      <w:r>
        <w:rPr>
          <w:rFonts w:ascii="Arial" w:hAnsi="Arial"/>
          <w:b/>
          <w:bCs/>
        </w:rPr>
        <w:t>If P2 is agreed, a bitmap indication is used for the PDCP SN gap reporting.</w:t>
      </w:r>
      <w:r>
        <w:rPr>
          <w:rFonts w:ascii="Arial" w:hAnsi="Arial" w:cs="Arial"/>
          <w:b/>
          <w:bCs/>
        </w:rPr>
        <w:fldChar w:fldCharType="end"/>
      </w:r>
    </w:p>
    <w:p w14:paraId="55E84EBF" w14:textId="77777777" w:rsidR="00676CCC" w:rsidRDefault="004A037E">
      <w:pPr>
        <w:ind w:left="1701" w:hanging="1701"/>
        <w:rPr>
          <w:rFonts w:ascii="Arial" w:hAnsi="Arial" w:cs="Arial"/>
          <w:b/>
          <w:bCs/>
        </w:rPr>
      </w:pPr>
      <w:r>
        <w:rPr>
          <w:rFonts w:ascii="Arial" w:hAnsi="Arial" w:cs="Arial"/>
          <w:b/>
          <w:bCs/>
        </w:rPr>
        <w:fldChar w:fldCharType="begin"/>
      </w:r>
      <w:r>
        <w:rPr>
          <w:rFonts w:ascii="Arial" w:hAnsi="Arial" w:cs="Arial"/>
          <w:b/>
          <w:bCs/>
        </w:rPr>
        <w:instrText xml:space="preserve"> REF _Ref162296797 \w \h  \* MERGEFORMAT </w:instrText>
      </w:r>
      <w:r>
        <w:rPr>
          <w:rFonts w:ascii="Arial" w:hAnsi="Arial" w:cs="Arial"/>
          <w:b/>
          <w:bCs/>
        </w:rPr>
      </w:r>
      <w:r>
        <w:rPr>
          <w:rFonts w:ascii="Arial" w:hAnsi="Arial" w:cs="Arial"/>
          <w:b/>
          <w:bCs/>
        </w:rPr>
        <w:fldChar w:fldCharType="separate"/>
      </w:r>
      <w:r>
        <w:rPr>
          <w:rFonts w:ascii="Arial" w:hAnsi="Arial" w:cs="Arial"/>
          <w:b/>
          <w:bCs/>
        </w:rPr>
        <w:t>Proposal 5</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_Ref162296797 \h  \* MERGEFORMAT </w:instrText>
      </w:r>
      <w:r>
        <w:rPr>
          <w:rFonts w:ascii="Arial" w:hAnsi="Arial" w:cs="Arial"/>
          <w:b/>
          <w:bCs/>
        </w:rPr>
      </w:r>
      <w:r>
        <w:rPr>
          <w:rFonts w:ascii="Arial" w:hAnsi="Arial" w:cs="Arial"/>
          <w:b/>
          <w:bCs/>
        </w:rPr>
        <w:fldChar w:fldCharType="separate"/>
      </w:r>
      <w:r>
        <w:rPr>
          <w:rFonts w:ascii="Arial" w:hAnsi="Arial"/>
          <w:b/>
          <w:bCs/>
        </w:rPr>
        <w:t>If P2 is agreed, use the COUNT value to indicate the first missing SN.</w:t>
      </w:r>
      <w:r>
        <w:rPr>
          <w:rFonts w:ascii="Arial" w:hAnsi="Arial" w:cs="Arial"/>
          <w:b/>
          <w:bCs/>
        </w:rPr>
        <w:fldChar w:fldCharType="end"/>
      </w:r>
    </w:p>
    <w:p w14:paraId="4C21D033" w14:textId="77777777" w:rsidR="00676CCC" w:rsidRDefault="004A037E">
      <w:pPr>
        <w:ind w:left="1701" w:hanging="1701"/>
        <w:rPr>
          <w:rFonts w:ascii="Arial" w:hAnsi="Arial" w:cs="Arial"/>
          <w:b/>
          <w:bCs/>
        </w:rPr>
      </w:pPr>
      <w:r>
        <w:rPr>
          <w:rFonts w:ascii="Arial" w:hAnsi="Arial" w:cs="Arial"/>
          <w:b/>
          <w:bCs/>
        </w:rPr>
        <w:fldChar w:fldCharType="begin"/>
      </w:r>
      <w:r>
        <w:rPr>
          <w:rFonts w:ascii="Arial" w:hAnsi="Arial" w:cs="Arial"/>
          <w:b/>
          <w:bCs/>
        </w:rPr>
        <w:instrText xml:space="preserve"> REF _Ref162296805 \w \h  \* MERGEFORMAT </w:instrText>
      </w:r>
      <w:r>
        <w:rPr>
          <w:rFonts w:ascii="Arial" w:hAnsi="Arial" w:cs="Arial"/>
          <w:b/>
          <w:bCs/>
        </w:rPr>
      </w:r>
      <w:r>
        <w:rPr>
          <w:rFonts w:ascii="Arial" w:hAnsi="Arial" w:cs="Arial"/>
          <w:b/>
          <w:bCs/>
        </w:rPr>
        <w:fldChar w:fldCharType="separate"/>
      </w:r>
      <w:r>
        <w:rPr>
          <w:rFonts w:ascii="Arial" w:hAnsi="Arial" w:cs="Arial"/>
          <w:b/>
          <w:bCs/>
        </w:rPr>
        <w:t>Proposal 6</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_Ref162296805 \h  \* MERGEFORMAT </w:instrText>
      </w:r>
      <w:r>
        <w:rPr>
          <w:rFonts w:ascii="Arial" w:hAnsi="Arial" w:cs="Arial"/>
          <w:b/>
          <w:bCs/>
        </w:rPr>
      </w:r>
      <w:r>
        <w:rPr>
          <w:rFonts w:ascii="Arial" w:hAnsi="Arial" w:cs="Arial"/>
          <w:b/>
          <w:bCs/>
        </w:rPr>
        <w:fldChar w:fldCharType="separate"/>
      </w:r>
      <w:r>
        <w:rPr>
          <w:rFonts w:ascii="Arial" w:hAnsi="Arial"/>
          <w:b/>
          <w:bCs/>
        </w:rPr>
        <w:t>PDCP Tx entity triggers the PDCP SN gap report when ther</w:t>
      </w:r>
      <w:r>
        <w:rPr>
          <w:rFonts w:ascii="Arial" w:hAnsi="Arial"/>
          <w:b/>
          <w:bCs/>
        </w:rPr>
        <w:t>e is a buffered SDU associated with an SN higher than the SN of the discarded SDU(s) (due to expiry of the discard timer) and these SDU(s) have not been transmitted for UM DRBs and AM DRBs.</w:t>
      </w:r>
      <w:r>
        <w:rPr>
          <w:rFonts w:ascii="Arial" w:hAnsi="Arial" w:cs="Arial"/>
          <w:b/>
          <w:bCs/>
        </w:rPr>
        <w:fldChar w:fldCharType="end"/>
      </w:r>
    </w:p>
    <w:p w14:paraId="483D1410" w14:textId="77777777" w:rsidR="00676CCC" w:rsidRDefault="004A037E">
      <w:pPr>
        <w:ind w:left="1701" w:hanging="1701"/>
        <w:rPr>
          <w:rFonts w:ascii="Arial" w:hAnsi="Arial" w:cs="Arial"/>
          <w:b/>
          <w:bCs/>
        </w:rPr>
      </w:pPr>
      <w:r>
        <w:rPr>
          <w:rFonts w:ascii="Arial" w:hAnsi="Arial" w:cs="Arial"/>
          <w:b/>
          <w:bCs/>
        </w:rPr>
        <w:fldChar w:fldCharType="begin"/>
      </w:r>
      <w:r>
        <w:rPr>
          <w:rFonts w:ascii="Arial" w:hAnsi="Arial" w:cs="Arial"/>
          <w:b/>
          <w:bCs/>
        </w:rPr>
        <w:instrText xml:space="preserve"> REF _Ref162296808 \w \h  \* MERGEFORMAT </w:instrText>
      </w:r>
      <w:r>
        <w:rPr>
          <w:rFonts w:ascii="Arial" w:hAnsi="Arial" w:cs="Arial"/>
          <w:b/>
          <w:bCs/>
        </w:rPr>
      </w:r>
      <w:r>
        <w:rPr>
          <w:rFonts w:ascii="Arial" w:hAnsi="Arial" w:cs="Arial"/>
          <w:b/>
          <w:bCs/>
        </w:rPr>
        <w:fldChar w:fldCharType="separate"/>
      </w:r>
      <w:r>
        <w:rPr>
          <w:rFonts w:ascii="Arial" w:hAnsi="Arial" w:cs="Arial"/>
          <w:b/>
          <w:bCs/>
        </w:rPr>
        <w:t>Proposal 7</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_Ref162296808 \h  \* MERGEFORMAT </w:instrText>
      </w:r>
      <w:r>
        <w:rPr>
          <w:rFonts w:ascii="Arial" w:hAnsi="Arial" w:cs="Arial"/>
          <w:b/>
          <w:bCs/>
        </w:rPr>
      </w:r>
      <w:r>
        <w:rPr>
          <w:rFonts w:ascii="Arial" w:hAnsi="Arial" w:cs="Arial"/>
          <w:b/>
          <w:bCs/>
        </w:rPr>
        <w:fldChar w:fldCharType="separate"/>
      </w:r>
      <w:r>
        <w:rPr>
          <w:rFonts w:ascii="Arial" w:hAnsi="Arial"/>
          <w:b/>
          <w:bCs/>
        </w:rPr>
        <w:t xml:space="preserve">No dependencies are to be introduced between the UE capability to support PDCP SN gap reporting </w:t>
      </w:r>
      <w:r>
        <w:rPr>
          <w:rFonts w:ascii="Arial" w:hAnsi="Arial"/>
          <w:b/>
          <w:bCs/>
        </w:rPr>
        <w:t>and support pdu-SetDiscard-r18/psi-BasedDiscard-r18.</w:t>
      </w:r>
      <w:r>
        <w:rPr>
          <w:rFonts w:ascii="Arial" w:hAnsi="Arial" w:cs="Arial"/>
          <w:b/>
          <w:bCs/>
        </w:rPr>
        <w:fldChar w:fldCharType="end"/>
      </w:r>
    </w:p>
    <w:p w14:paraId="6A3773FD" w14:textId="77777777" w:rsidR="00676CCC" w:rsidRDefault="004A037E">
      <w:pPr>
        <w:ind w:left="1701" w:hanging="1701"/>
        <w:rPr>
          <w:rFonts w:ascii="Arial" w:hAnsi="Arial" w:cs="Arial"/>
          <w:b/>
          <w:bCs/>
        </w:rPr>
      </w:pPr>
      <w:r>
        <w:rPr>
          <w:rFonts w:ascii="Arial" w:hAnsi="Arial" w:cs="Arial"/>
          <w:b/>
          <w:bCs/>
        </w:rPr>
        <w:fldChar w:fldCharType="begin"/>
      </w:r>
      <w:r>
        <w:rPr>
          <w:rFonts w:ascii="Arial" w:hAnsi="Arial" w:cs="Arial"/>
          <w:b/>
          <w:bCs/>
        </w:rPr>
        <w:instrText xml:space="preserve"> REF _Ref162296812 \w \h  \* MERGEFORMAT </w:instrText>
      </w:r>
      <w:r>
        <w:rPr>
          <w:rFonts w:ascii="Arial" w:hAnsi="Arial" w:cs="Arial"/>
          <w:b/>
          <w:bCs/>
        </w:rPr>
      </w:r>
      <w:r>
        <w:rPr>
          <w:rFonts w:ascii="Arial" w:hAnsi="Arial" w:cs="Arial"/>
          <w:b/>
          <w:bCs/>
        </w:rPr>
        <w:fldChar w:fldCharType="separate"/>
      </w:r>
      <w:r>
        <w:rPr>
          <w:rFonts w:ascii="Arial" w:hAnsi="Arial" w:cs="Arial"/>
          <w:b/>
          <w:bCs/>
        </w:rPr>
        <w:t>Proposal 8</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_Ref162296812 \h  \* MERGEFORMAT </w:instrText>
      </w:r>
      <w:r>
        <w:rPr>
          <w:rFonts w:ascii="Arial" w:hAnsi="Arial" w:cs="Arial"/>
          <w:b/>
          <w:bCs/>
        </w:rPr>
      </w:r>
      <w:r>
        <w:rPr>
          <w:rFonts w:ascii="Arial" w:hAnsi="Arial" w:cs="Arial"/>
          <w:b/>
          <w:bCs/>
        </w:rPr>
        <w:fldChar w:fldCharType="separate"/>
      </w:r>
      <w:r>
        <w:rPr>
          <w:rFonts w:ascii="Arial" w:hAnsi="Arial"/>
          <w:b/>
          <w:bCs/>
        </w:rPr>
        <w:t>The receiver state variables (RX_DELIV, RX_NEXT) are updated upon the reception of the PDCP SN gap report.</w:t>
      </w:r>
      <w:r>
        <w:rPr>
          <w:rFonts w:ascii="Arial" w:hAnsi="Arial" w:cs="Arial"/>
          <w:b/>
          <w:bCs/>
        </w:rPr>
        <w:fldChar w:fldCharType="end"/>
      </w:r>
    </w:p>
    <w:p w14:paraId="6C69AA5E" w14:textId="77777777" w:rsidR="00676CCC" w:rsidRDefault="004A037E">
      <w:pPr>
        <w:ind w:left="1701" w:hanging="1701"/>
        <w:rPr>
          <w:rFonts w:ascii="Arial" w:hAnsi="Arial" w:cs="Arial"/>
        </w:rPr>
      </w:pPr>
      <w:r>
        <w:rPr>
          <w:rFonts w:ascii="Arial" w:hAnsi="Arial" w:cs="Arial"/>
        </w:rPr>
        <w:t>Please provide your comments on the proposa</w:t>
      </w:r>
      <w:r>
        <w:rPr>
          <w:rFonts w:ascii="Arial" w:hAnsi="Arial" w:cs="Arial"/>
        </w:rPr>
        <w:t>ls below:</w:t>
      </w:r>
    </w:p>
    <w:tbl>
      <w:tblPr>
        <w:tblStyle w:val="afffd"/>
        <w:tblW w:w="0" w:type="auto"/>
        <w:tblLook w:val="04A0" w:firstRow="1" w:lastRow="0" w:firstColumn="1" w:lastColumn="0" w:noHBand="0" w:noVBand="1"/>
      </w:tblPr>
      <w:tblGrid>
        <w:gridCol w:w="1746"/>
        <w:gridCol w:w="7883"/>
      </w:tblGrid>
      <w:tr w:rsidR="00676CCC" w14:paraId="34AF26EB" w14:textId="77777777">
        <w:tc>
          <w:tcPr>
            <w:tcW w:w="1746" w:type="dxa"/>
          </w:tcPr>
          <w:p w14:paraId="2CB9C2D9" w14:textId="77777777" w:rsidR="00676CCC" w:rsidRDefault="004A037E">
            <w:pPr>
              <w:jc w:val="center"/>
              <w:rPr>
                <w:rFonts w:ascii="Arial" w:eastAsia="Calibri" w:hAnsi="Arial" w:cs="Arial"/>
              </w:rPr>
            </w:pPr>
            <w:r>
              <w:rPr>
                <w:rFonts w:ascii="Arial" w:eastAsia="Calibri" w:hAnsi="Arial" w:cs="Arial"/>
              </w:rPr>
              <w:t>Company</w:t>
            </w:r>
          </w:p>
        </w:tc>
        <w:tc>
          <w:tcPr>
            <w:tcW w:w="7883" w:type="dxa"/>
          </w:tcPr>
          <w:p w14:paraId="6D74CB7B" w14:textId="77777777" w:rsidR="00676CCC" w:rsidRDefault="004A037E">
            <w:pPr>
              <w:jc w:val="center"/>
              <w:rPr>
                <w:rFonts w:ascii="Arial" w:eastAsia="Calibri" w:hAnsi="Arial" w:cs="Arial"/>
              </w:rPr>
            </w:pPr>
            <w:r>
              <w:rPr>
                <w:rFonts w:ascii="Arial" w:eastAsia="Calibri" w:hAnsi="Arial" w:cs="Arial"/>
              </w:rPr>
              <w:t>Comment</w:t>
            </w:r>
          </w:p>
        </w:tc>
      </w:tr>
      <w:tr w:rsidR="00676CCC" w14:paraId="32D97D1D" w14:textId="77777777">
        <w:tc>
          <w:tcPr>
            <w:tcW w:w="1746" w:type="dxa"/>
          </w:tcPr>
          <w:p w14:paraId="3E74DB50" w14:textId="77777777" w:rsidR="00676CCC" w:rsidRDefault="004A037E">
            <w:pPr>
              <w:jc w:val="center"/>
              <w:rPr>
                <w:rFonts w:ascii="Calibri" w:eastAsia="Calibri" w:hAnsi="Calibri"/>
              </w:rPr>
            </w:pPr>
            <w:r>
              <w:rPr>
                <w:rFonts w:ascii="Calibri" w:eastAsia="Calibri" w:hAnsi="Calibri" w:hint="eastAsia"/>
              </w:rPr>
              <w:t>L</w:t>
            </w:r>
            <w:r>
              <w:rPr>
                <w:rFonts w:ascii="Calibri" w:eastAsia="Calibri" w:hAnsi="Calibri"/>
              </w:rPr>
              <w:t>GE</w:t>
            </w:r>
          </w:p>
        </w:tc>
        <w:tc>
          <w:tcPr>
            <w:tcW w:w="7883" w:type="dxa"/>
          </w:tcPr>
          <w:p w14:paraId="240E7304" w14:textId="77777777" w:rsidR="00676CCC" w:rsidRDefault="004A037E">
            <w:pPr>
              <w:rPr>
                <w:rFonts w:ascii="Calibri" w:eastAsia="Calibri" w:hAnsi="Calibri"/>
              </w:rPr>
            </w:pPr>
            <w:r>
              <w:rPr>
                <w:rFonts w:ascii="Calibri" w:eastAsia="Calibri" w:hAnsi="Calibri" w:hint="eastAsia"/>
              </w:rPr>
              <w:t xml:space="preserve">P7 needs more discussion. </w:t>
            </w:r>
            <w:r>
              <w:rPr>
                <w:rFonts w:ascii="Calibri" w:eastAsia="Calibri" w:hAnsi="Calibri"/>
              </w:rPr>
              <w:t>We don’t think SN gap reporting is needed when PDU set discard is not configured.</w:t>
            </w:r>
          </w:p>
          <w:p w14:paraId="595F29F5" w14:textId="77777777" w:rsidR="00676CCC" w:rsidRDefault="004A037E">
            <w:pPr>
              <w:rPr>
                <w:rFonts w:ascii="Calibri" w:eastAsia="Calibri" w:hAnsi="Calibri"/>
              </w:rPr>
            </w:pPr>
            <w:r>
              <w:rPr>
                <w:rFonts w:ascii="Calibri" w:eastAsia="Calibri" w:hAnsi="Calibri"/>
              </w:rPr>
              <w:t>P8 is only relevant for PDCP Control PDU solution. For header-only PDU solution, it is natural to update state variab</w:t>
            </w:r>
            <w:r>
              <w:rPr>
                <w:rFonts w:ascii="Calibri" w:eastAsia="Calibri" w:hAnsi="Calibri"/>
              </w:rPr>
              <w:t>les following the legacy procedure. Thus, please add “If P2 is agreed” in front.</w:t>
            </w:r>
          </w:p>
        </w:tc>
      </w:tr>
      <w:tr w:rsidR="00676CCC" w14:paraId="02C807E7" w14:textId="77777777">
        <w:tc>
          <w:tcPr>
            <w:tcW w:w="1746" w:type="dxa"/>
          </w:tcPr>
          <w:p w14:paraId="5CA18498" w14:textId="77777777" w:rsidR="00676CCC" w:rsidRDefault="004A037E">
            <w:pPr>
              <w:jc w:val="center"/>
              <w:rPr>
                <w:rFonts w:ascii="Calibri" w:eastAsia="Calibri" w:hAnsi="Calibri"/>
              </w:rPr>
            </w:pPr>
            <w:r>
              <w:rPr>
                <w:rFonts w:ascii="Calibri" w:eastAsia="Calibri" w:hAnsi="Calibri"/>
              </w:rPr>
              <w:t>Apple</w:t>
            </w:r>
          </w:p>
        </w:tc>
        <w:tc>
          <w:tcPr>
            <w:tcW w:w="7883" w:type="dxa"/>
          </w:tcPr>
          <w:p w14:paraId="3B68AADD"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r>
              <w:rPr>
                <w:rFonts w:ascii="Calibri" w:eastAsia="宋体" w:hAnsi="Calibri" w:cstheme="minorHAnsi"/>
                <w:color w:val="000000" w:themeColor="text1"/>
                <w:lang w:eastAsia="zh-CN"/>
              </w:rPr>
              <w:t xml:space="preserve">For P2 and P3, we don’t think it is a good idea to have two contradictory proposals in the summary. One single proposal with two options may be more </w:t>
            </w:r>
            <w:r>
              <w:rPr>
                <w:rFonts w:ascii="Calibri" w:eastAsia="宋体" w:hAnsi="Calibri" w:cstheme="minorHAnsi"/>
                <w:color w:val="000000" w:themeColor="text1"/>
                <w:lang w:eastAsia="zh-CN"/>
              </w:rPr>
              <w:t>appropriate.</w:t>
            </w:r>
          </w:p>
          <w:p w14:paraId="396FAC7D" w14:textId="77777777" w:rsidR="00676CCC" w:rsidRDefault="00676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p>
          <w:p w14:paraId="0C3906D6" w14:textId="77777777" w:rsidR="00676CCC" w:rsidRDefault="004A037E">
            <w:pPr>
              <w:rPr>
                <w:rFonts w:ascii="Calibri" w:eastAsia="Calibri" w:hAnsi="Calibri"/>
              </w:rPr>
            </w:pPr>
            <w:r>
              <w:rPr>
                <w:rFonts w:ascii="Calibri" w:eastAsia="宋体" w:hAnsi="Calibri" w:cstheme="minorHAnsi"/>
                <w:color w:val="000000" w:themeColor="text1"/>
                <w:lang w:eastAsia="zh-CN"/>
              </w:rPr>
              <w:t xml:space="preserve">On the other hand, we are already in Rel-18 Maintenance Phase so it is less desirable to have open-ended proposals. Given vast support of Bitmap and COUNT, we tend to think RAN2 can try to first agree on Control PDU at least as a </w:t>
            </w:r>
            <w:r>
              <w:rPr>
                <w:rFonts w:ascii="Calibri" w:eastAsia="宋体" w:hAnsi="Calibri" w:cstheme="minorHAnsi"/>
                <w:color w:val="000000" w:themeColor="text1"/>
                <w:lang w:eastAsia="zh-CN"/>
              </w:rPr>
              <w:t>working assumption, i.e. Focus on P2.</w:t>
            </w:r>
          </w:p>
        </w:tc>
      </w:tr>
      <w:tr w:rsidR="00676CCC" w14:paraId="1BD65E76" w14:textId="77777777">
        <w:tc>
          <w:tcPr>
            <w:tcW w:w="1746" w:type="dxa"/>
          </w:tcPr>
          <w:p w14:paraId="4EE3D952" w14:textId="77777777" w:rsidR="00676CCC" w:rsidRDefault="004A037E">
            <w:pPr>
              <w:jc w:val="center"/>
              <w:rPr>
                <w:rFonts w:ascii="Calibri" w:eastAsia="Calibri" w:hAnsi="Calibri"/>
              </w:rPr>
            </w:pPr>
            <w:r>
              <w:rPr>
                <w:rFonts w:ascii="Calibri" w:eastAsia="Calibri" w:hAnsi="Calibri"/>
              </w:rPr>
              <w:t>Nokia</w:t>
            </w:r>
          </w:p>
        </w:tc>
        <w:tc>
          <w:tcPr>
            <w:tcW w:w="7883" w:type="dxa"/>
          </w:tcPr>
          <w:p w14:paraId="161505AC"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r>
              <w:rPr>
                <w:rFonts w:ascii="Calibri" w:eastAsia="宋体" w:hAnsi="Calibri" w:cstheme="minorHAnsi"/>
                <w:color w:val="000000" w:themeColor="text1"/>
                <w:lang w:eastAsia="zh-CN"/>
              </w:rPr>
              <w:t>P2 &amp; P3: would be good to clarify that it is either.</w:t>
            </w:r>
          </w:p>
          <w:p w14:paraId="3F874AA9"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r>
              <w:rPr>
                <w:rFonts w:ascii="Calibri" w:eastAsia="宋体" w:hAnsi="Calibri" w:cstheme="minorHAnsi"/>
                <w:color w:val="000000" w:themeColor="text1"/>
                <w:lang w:eastAsia="zh-CN"/>
              </w:rPr>
              <w:t>P6: t</w:t>
            </w:r>
            <w:r>
              <w:rPr>
                <w:rFonts w:ascii="Calibri" w:eastAsia="Calibri" w:hAnsi="Calibri"/>
              </w:rPr>
              <w:t xml:space="preserve">o avoid excessive complexity, the “not transmitted” should mean not submitted by PDCP to lower layer. “Transmitted by lower layer” is not known by CU-UP </w:t>
            </w:r>
            <w:r>
              <w:rPr>
                <w:rFonts w:ascii="Calibri" w:eastAsia="Calibri" w:hAnsi="Calibri"/>
              </w:rPr>
              <w:t>for AM DRBs and does not prevent COUNT re-use in downlink.</w:t>
            </w:r>
          </w:p>
          <w:p w14:paraId="4448118E" w14:textId="77777777" w:rsidR="00676CCC" w:rsidRDefault="00676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p>
        </w:tc>
      </w:tr>
      <w:tr w:rsidR="00676CCC" w14:paraId="0172E1F3" w14:textId="77777777">
        <w:tc>
          <w:tcPr>
            <w:tcW w:w="1746" w:type="dxa"/>
          </w:tcPr>
          <w:p w14:paraId="09F2A199" w14:textId="77777777" w:rsidR="00676CCC" w:rsidRDefault="004A037E">
            <w:pPr>
              <w:jc w:val="center"/>
              <w:rPr>
                <w:rFonts w:ascii="Calibri" w:eastAsia="Calibri" w:hAnsi="Calibri"/>
              </w:rPr>
            </w:pPr>
            <w:r>
              <w:rPr>
                <w:rFonts w:ascii="Calibri" w:eastAsia="Calibri" w:hAnsi="Calibri" w:hint="eastAsia"/>
              </w:rPr>
              <w:t>Q</w:t>
            </w:r>
            <w:r>
              <w:rPr>
                <w:rFonts w:ascii="Calibri" w:eastAsia="Calibri" w:hAnsi="Calibri"/>
              </w:rPr>
              <w:t>ualcomm</w:t>
            </w:r>
          </w:p>
        </w:tc>
        <w:tc>
          <w:tcPr>
            <w:tcW w:w="7883" w:type="dxa"/>
          </w:tcPr>
          <w:p w14:paraId="3C2E1E0F"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r>
              <w:rPr>
                <w:rFonts w:ascii="Calibri" w:eastAsia="宋体" w:hAnsi="Calibri" w:cstheme="minorHAnsi" w:hint="eastAsia"/>
                <w:color w:val="000000" w:themeColor="text1"/>
              </w:rPr>
              <w:t>A</w:t>
            </w:r>
            <w:r>
              <w:rPr>
                <w:rFonts w:ascii="Calibri" w:eastAsia="宋体" w:hAnsi="Calibri" w:cstheme="minorHAnsi"/>
                <w:color w:val="000000" w:themeColor="text1"/>
              </w:rPr>
              <w:t>gree with Apple and Nokia that only one proposal is needed. Given that</w:t>
            </w:r>
          </w:p>
          <w:p w14:paraId="5043F71F" w14:textId="77777777" w:rsidR="00676CCC" w:rsidRDefault="004A037E">
            <w:pPr>
              <w:pStyle w:val="affff5"/>
              <w:numPr>
                <w:ilvl w:val="3"/>
                <w:numId w:val="12"/>
              </w:numPr>
              <w:tabs>
                <w:tab w:val="clear" w:pos="2880"/>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455" w:hanging="283"/>
              <w:rPr>
                <w:rFonts w:ascii="Calibri" w:hAnsi="Calibri" w:cstheme="minorHAnsi"/>
                <w:color w:val="000000" w:themeColor="text1"/>
              </w:rPr>
            </w:pPr>
            <w:r>
              <w:rPr>
                <w:rFonts w:ascii="Calibri" w:eastAsia="宋体" w:hAnsi="Calibri" w:cstheme="minorHAnsi"/>
                <w:color w:val="000000" w:themeColor="text1"/>
              </w:rPr>
              <w:t>There are 14 companies for P2 and only 6 for P3;</w:t>
            </w:r>
          </w:p>
          <w:p w14:paraId="5A6C39A6" w14:textId="77777777" w:rsidR="00676CCC" w:rsidRDefault="004A037E">
            <w:pPr>
              <w:pStyle w:val="affff5"/>
              <w:numPr>
                <w:ilvl w:val="3"/>
                <w:numId w:val="12"/>
              </w:numPr>
              <w:tabs>
                <w:tab w:val="clear" w:pos="2880"/>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455" w:hanging="283"/>
              <w:rPr>
                <w:rFonts w:ascii="Calibri" w:hAnsi="Calibri" w:cstheme="minorHAnsi"/>
                <w:color w:val="000000" w:themeColor="text1"/>
              </w:rPr>
            </w:pPr>
            <w:r>
              <w:rPr>
                <w:rFonts w:ascii="Calibri" w:eastAsia="宋体" w:hAnsi="Calibri" w:cstheme="minorHAnsi"/>
                <w:color w:val="000000" w:themeColor="text1"/>
              </w:rPr>
              <w:t xml:space="preserve">The current spec does not prohibit a transimitter from </w:t>
            </w:r>
            <w:r>
              <w:rPr>
                <w:rFonts w:ascii="Calibri" w:eastAsia="宋体" w:hAnsi="Calibri" w:cstheme="minorHAnsi"/>
                <w:color w:val="000000" w:themeColor="text1"/>
              </w:rPr>
              <w:t>sending a header-only data PDU;</w:t>
            </w:r>
          </w:p>
          <w:p w14:paraId="04EC89E6" w14:textId="77777777" w:rsidR="00676CCC" w:rsidRDefault="004A037E">
            <w:pPr>
              <w:tabs>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r>
              <w:rPr>
                <w:rFonts w:ascii="Calibri" w:eastAsia="宋体" w:hAnsi="Calibri" w:cstheme="minorHAnsi" w:hint="eastAsia"/>
                <w:color w:val="000000" w:themeColor="text1"/>
              </w:rPr>
              <w:t>W</w:t>
            </w:r>
            <w:r>
              <w:rPr>
                <w:rFonts w:ascii="Calibri" w:eastAsia="宋体" w:hAnsi="Calibri" w:cstheme="minorHAnsi"/>
                <w:color w:val="000000" w:themeColor="text1"/>
              </w:rPr>
              <w:t>e’d like to suggest removing P3.</w:t>
            </w:r>
          </w:p>
        </w:tc>
      </w:tr>
      <w:tr w:rsidR="00676CCC" w14:paraId="76589001" w14:textId="77777777">
        <w:tc>
          <w:tcPr>
            <w:tcW w:w="1746" w:type="dxa"/>
          </w:tcPr>
          <w:p w14:paraId="2F52CCE5" w14:textId="77777777" w:rsidR="00676CCC" w:rsidRDefault="004A037E">
            <w:pPr>
              <w:jc w:val="center"/>
              <w:rPr>
                <w:rFonts w:ascii="Calibri" w:eastAsia="Calibri" w:hAnsi="Calibri"/>
              </w:rPr>
            </w:pPr>
            <w:r>
              <w:rPr>
                <w:rFonts w:ascii="Calibri" w:eastAsia="Calibri" w:hAnsi="Calibri"/>
              </w:rPr>
              <w:t>Huawei, HiSilicon</w:t>
            </w:r>
          </w:p>
        </w:tc>
        <w:tc>
          <w:tcPr>
            <w:tcW w:w="7883" w:type="dxa"/>
          </w:tcPr>
          <w:p w14:paraId="168B27B7"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等线" w:hAnsi="Calibri"/>
              </w:rPr>
            </w:pPr>
            <w:r>
              <w:rPr>
                <w:rFonts w:ascii="Calibri" w:eastAsia="宋体" w:hAnsi="Calibri" w:cstheme="minorHAnsi"/>
                <w:color w:val="000000" w:themeColor="text1"/>
                <w:lang w:eastAsia="zh-CN"/>
              </w:rPr>
              <w:t>We agree with other companies that we only need a single solutions for this issue and considering the solution maturity and views expressed in the e-mail discussion, we th</w:t>
            </w:r>
            <w:r>
              <w:rPr>
                <w:rFonts w:ascii="Calibri" w:eastAsia="宋体" w:hAnsi="Calibri" w:cstheme="minorHAnsi"/>
                <w:color w:val="000000" w:themeColor="text1"/>
                <w:lang w:eastAsia="zh-CN"/>
              </w:rPr>
              <w:t xml:space="preserve">ink we should proceed with C-PDU based approach. </w:t>
            </w:r>
          </w:p>
          <w:p w14:paraId="737F5123"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等线" w:hAnsi="Calibri"/>
              </w:rPr>
            </w:pPr>
            <w:r>
              <w:rPr>
                <w:rFonts w:ascii="Calibri" w:eastAsia="等线" w:hAnsi="Calibri"/>
                <w:lang w:val="en-US"/>
              </w:rPr>
              <w:t>The header-only solution has an impact on both PDCP and RLC specifications, impacts the processing of the SDUs/PDUs in both PDCP and RLC layers and introduces additional cross-layer interactions. It is also</w:t>
            </w:r>
            <w:r>
              <w:rPr>
                <w:rFonts w:ascii="Calibri" w:eastAsia="等线" w:hAnsi="Calibri"/>
                <w:lang w:val="en-US"/>
              </w:rPr>
              <w:t xml:space="preserve"> associated with higher overhead as we need to </w:t>
            </w:r>
            <w:r>
              <w:rPr>
                <w:rFonts w:ascii="Calibri" w:eastAsia="等线" w:hAnsi="Calibri"/>
              </w:rPr>
              <w:t xml:space="preserve">send headers at </w:t>
            </w:r>
            <w:r>
              <w:rPr>
                <w:rFonts w:ascii="Calibri" w:eastAsia="等线" w:hAnsi="Calibri"/>
              </w:rPr>
              <w:lastRenderedPageBreak/>
              <w:t xml:space="preserve">the PDCP, RLC and MAC layers for each discarded PDU. Furthermore this solution is not </w:t>
            </w:r>
            <w:r>
              <w:rPr>
                <w:rFonts w:ascii="Calibri" w:eastAsia="等线" w:hAnsi="Calibri"/>
                <w:lang w:val="en-US"/>
              </w:rPr>
              <w:t xml:space="preserve">as simple as it may appear initially and there seem to be multiple points that we would have to </w:t>
            </w:r>
            <w:r>
              <w:rPr>
                <w:rFonts w:ascii="Calibri" w:eastAsia="等线" w:hAnsi="Calibri"/>
                <w:lang w:val="en-US"/>
              </w:rPr>
              <w:t>continue discussing while we already are in the maintenance phase for this WI, e.g. handling of integrity protection or handling of the header-only PDU at the receiving PDCP entity. Considering the lack of clear benefits over the other alternative, we thin</w:t>
            </w:r>
            <w:r>
              <w:rPr>
                <w:rFonts w:ascii="Calibri" w:eastAsia="等线" w:hAnsi="Calibri"/>
                <w:lang w:val="en-US"/>
              </w:rPr>
              <w:t>k it is not worth trying to address these issues.</w:t>
            </w:r>
          </w:p>
        </w:tc>
      </w:tr>
      <w:tr w:rsidR="00676CCC" w14:paraId="7B9CE2D8" w14:textId="77777777">
        <w:tc>
          <w:tcPr>
            <w:tcW w:w="1746" w:type="dxa"/>
          </w:tcPr>
          <w:p w14:paraId="3E996854" w14:textId="77777777" w:rsidR="00676CCC" w:rsidRDefault="004A037E">
            <w:pPr>
              <w:jc w:val="center"/>
              <w:rPr>
                <w:rFonts w:ascii="Calibri" w:eastAsia="Calibri" w:hAnsi="Calibri"/>
              </w:rPr>
            </w:pPr>
            <w:r>
              <w:rPr>
                <w:rFonts w:ascii="Calibri" w:eastAsia="等线" w:hAnsi="Calibri" w:hint="eastAsia"/>
                <w:lang w:eastAsia="zh-CN"/>
              </w:rPr>
              <w:lastRenderedPageBreak/>
              <w:t>F</w:t>
            </w:r>
            <w:r>
              <w:rPr>
                <w:rFonts w:ascii="Calibri" w:eastAsia="等线" w:hAnsi="Calibri"/>
                <w:lang w:eastAsia="zh-CN"/>
              </w:rPr>
              <w:t>ujitsu</w:t>
            </w:r>
          </w:p>
        </w:tc>
        <w:tc>
          <w:tcPr>
            <w:tcW w:w="7883" w:type="dxa"/>
          </w:tcPr>
          <w:p w14:paraId="1E4442FF"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1"/>
              <w:rPr>
                <w:rFonts w:ascii="Calibri" w:hAnsi="Calibri" w:cstheme="minorHAnsi"/>
                <w:color w:val="000000" w:themeColor="text1"/>
              </w:rPr>
            </w:pPr>
            <w:r>
              <w:rPr>
                <w:rFonts w:ascii="Calibri" w:eastAsia="宋体" w:hAnsi="Calibri" w:cstheme="minorHAnsi"/>
                <w:color w:val="000000" w:themeColor="text1"/>
                <w:lang w:eastAsia="zh-CN"/>
              </w:rPr>
              <w:t xml:space="preserve">For </w:t>
            </w:r>
            <w:r>
              <w:rPr>
                <w:rFonts w:ascii="Calibri" w:eastAsia="宋体" w:hAnsi="Calibri" w:cstheme="minorHAnsi"/>
                <w:b/>
                <w:bCs/>
                <w:color w:val="000000" w:themeColor="text1"/>
                <w:lang w:eastAsia="zh-CN"/>
              </w:rPr>
              <w:t>P2 and P3</w:t>
            </w:r>
            <w:r>
              <w:rPr>
                <w:rFonts w:ascii="Calibri" w:eastAsia="宋体" w:hAnsi="Calibri" w:cstheme="minorHAnsi"/>
                <w:color w:val="000000" w:themeColor="text1"/>
                <w:lang w:eastAsia="zh-CN"/>
              </w:rPr>
              <w:t>, agree with QC that P2 is clear mojority so we we suggest removing P3.</w:t>
            </w:r>
          </w:p>
          <w:p w14:paraId="3BCAFA5E"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1"/>
              <w:rPr>
                <w:rFonts w:ascii="Calibri" w:hAnsi="Calibri" w:cstheme="minorHAnsi"/>
                <w:color w:val="000000" w:themeColor="text1"/>
              </w:rPr>
            </w:pPr>
            <w:r>
              <w:rPr>
                <w:rFonts w:ascii="Calibri" w:eastAsia="宋体" w:hAnsi="Calibri" w:cstheme="minorHAnsi" w:hint="eastAsia"/>
                <w:color w:val="000000" w:themeColor="text1"/>
                <w:lang w:eastAsia="zh-CN"/>
              </w:rPr>
              <w:t>F</w:t>
            </w:r>
            <w:r>
              <w:rPr>
                <w:rFonts w:ascii="Calibri" w:eastAsia="宋体" w:hAnsi="Calibri" w:cstheme="minorHAnsi"/>
                <w:color w:val="000000" w:themeColor="text1"/>
                <w:lang w:eastAsia="zh-CN"/>
              </w:rPr>
              <w:t xml:space="preserve">or </w:t>
            </w:r>
            <w:r>
              <w:rPr>
                <w:rFonts w:ascii="Calibri" w:eastAsia="宋体" w:hAnsi="Calibri" w:cstheme="minorHAnsi"/>
                <w:b/>
                <w:bCs/>
                <w:color w:val="000000" w:themeColor="text1"/>
                <w:lang w:eastAsia="zh-CN"/>
              </w:rPr>
              <w:t>P6</w:t>
            </w:r>
            <w:r>
              <w:rPr>
                <w:rFonts w:ascii="Calibri" w:eastAsia="宋体" w:hAnsi="Calibri" w:cstheme="minorHAnsi" w:hint="eastAsia"/>
                <w:b/>
                <w:bCs/>
                <w:color w:val="000000" w:themeColor="text1"/>
                <w:lang w:eastAsia="zh-CN"/>
              </w:rPr>
              <w:t>,</w:t>
            </w:r>
            <w:r>
              <w:rPr>
                <w:rFonts w:ascii="Calibri" w:eastAsia="宋体" w:hAnsi="Calibri" w:cstheme="minorHAnsi"/>
                <w:color w:val="000000" w:themeColor="text1"/>
                <w:lang w:eastAsia="zh-CN"/>
              </w:rPr>
              <w:t xml:space="preserve"> we think if the condition in P6 is used for triggering the SN gap report, there is a very high chance that it will trigger the report too frequently. Consider SDU discard may happen in slightly different time for different SDUs as shown in the following f</w:t>
            </w:r>
            <w:r>
              <w:rPr>
                <w:rFonts w:ascii="Calibri" w:eastAsia="宋体" w:hAnsi="Calibri" w:cstheme="minorHAnsi"/>
                <w:color w:val="000000" w:themeColor="text1"/>
                <w:lang w:eastAsia="zh-CN"/>
              </w:rPr>
              <w:t xml:space="preserve">igure, the SN Gap report will be triggered every time an SDU is discarded, which is a very inefficient design and has a lot of overhead/radio resource consumption. </w:t>
            </w:r>
          </w:p>
          <w:p w14:paraId="74F3B7CB"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1"/>
              <w:rPr>
                <w:rFonts w:ascii="Calibri" w:hAnsi="Calibri" w:cstheme="minorHAnsi"/>
                <w:color w:val="000000" w:themeColor="text1"/>
              </w:rPr>
            </w:pPr>
            <w:r>
              <w:rPr>
                <w:rFonts w:ascii="Calibri" w:eastAsia="Calibri" w:hAnsi="Calibri" w:cstheme="minorHAnsi"/>
                <w:noProof/>
                <w:color w:val="000000" w:themeColor="text1"/>
              </w:rPr>
              <w:drawing>
                <wp:inline distT="0" distB="0" distL="0" distR="0" wp14:anchorId="4883F67D" wp14:editId="0994028A">
                  <wp:extent cx="4752975" cy="971550"/>
                  <wp:effectExtent l="0" t="0" r="0" b="0"/>
                  <wp:docPr id="10162748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74898"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808726" cy="983305"/>
                          </a:xfrm>
                          <a:prstGeom prst="rect">
                            <a:avLst/>
                          </a:prstGeom>
                          <a:noFill/>
                        </pic:spPr>
                      </pic:pic>
                    </a:graphicData>
                  </a:graphic>
                </wp:inline>
              </w:drawing>
            </w:r>
          </w:p>
          <w:p w14:paraId="44DEEA2C"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1"/>
              <w:rPr>
                <w:rFonts w:ascii="Calibri" w:hAnsi="Calibri" w:cstheme="minorHAnsi"/>
                <w:color w:val="000000" w:themeColor="text1"/>
              </w:rPr>
            </w:pPr>
            <w:r>
              <w:rPr>
                <w:rFonts w:ascii="Calibri" w:eastAsia="宋体" w:hAnsi="Calibri" w:cstheme="minorHAnsi" w:hint="eastAsia"/>
                <w:color w:val="000000" w:themeColor="text1"/>
                <w:lang w:eastAsia="zh-CN"/>
              </w:rPr>
              <w:t>T</w:t>
            </w:r>
            <w:r>
              <w:rPr>
                <w:rFonts w:ascii="Calibri" w:eastAsia="宋体" w:hAnsi="Calibri" w:cstheme="minorHAnsi"/>
                <w:color w:val="000000" w:themeColor="text1"/>
                <w:lang w:eastAsia="zh-CN"/>
              </w:rPr>
              <w:t xml:space="preserve">here can be different approaches to prevent this frequent trigger, e.g., only PDU Set </w:t>
            </w:r>
            <w:r>
              <w:rPr>
                <w:rFonts w:ascii="Calibri" w:eastAsia="宋体" w:hAnsi="Calibri" w:cstheme="minorHAnsi"/>
                <w:color w:val="000000" w:themeColor="text1"/>
                <w:lang w:eastAsia="zh-CN"/>
              </w:rPr>
              <w:t>discard can trigger the SN gap reporting, etc. We propose to add an FFS to P6:</w:t>
            </w:r>
          </w:p>
          <w:p w14:paraId="36CA648A" w14:textId="77777777" w:rsidR="00676CCC" w:rsidRDefault="004A037E">
            <w:pPr>
              <w:ind w:leftChars="86" w:left="1882" w:hanging="1701"/>
              <w:rPr>
                <w:rFonts w:ascii="Arial" w:eastAsia="Calibri" w:hAnsi="Arial" w:cs="Arial"/>
                <w:b/>
                <w:bCs/>
              </w:rPr>
            </w:pPr>
            <w:r>
              <w:rPr>
                <w:rFonts w:ascii="Arial" w:eastAsia="Calibri" w:hAnsi="Arial" w:cs="Arial"/>
                <w:b/>
                <w:bCs/>
              </w:rPr>
              <w:fldChar w:fldCharType="begin"/>
            </w:r>
            <w:r>
              <w:rPr>
                <w:rFonts w:ascii="Arial" w:eastAsia="Calibri" w:hAnsi="Arial" w:cs="Arial"/>
                <w:b/>
                <w:bCs/>
              </w:rPr>
              <w:instrText xml:space="preserve"> REF _Ref162296805 \w \h  \* MERGEFORMAT </w:instrText>
            </w:r>
            <w:r>
              <w:rPr>
                <w:rFonts w:ascii="Arial" w:eastAsia="Calibri" w:hAnsi="Arial" w:cs="Arial"/>
                <w:b/>
                <w:bCs/>
              </w:rPr>
            </w:r>
            <w:r>
              <w:rPr>
                <w:rFonts w:ascii="Arial" w:eastAsia="Calibri" w:hAnsi="Arial" w:cs="Arial"/>
                <w:b/>
                <w:bCs/>
              </w:rPr>
              <w:fldChar w:fldCharType="separate"/>
            </w:r>
            <w:r>
              <w:rPr>
                <w:rFonts w:ascii="Arial" w:eastAsia="Calibri" w:hAnsi="Arial" w:cs="Arial"/>
                <w:b/>
                <w:bCs/>
              </w:rPr>
              <w:t>Proposal 6</w:t>
            </w:r>
            <w:r>
              <w:rPr>
                <w:rFonts w:ascii="Arial" w:eastAsia="Calibri" w:hAnsi="Arial" w:cs="Arial"/>
                <w:b/>
                <w:bCs/>
              </w:rPr>
              <w:fldChar w:fldCharType="end"/>
            </w:r>
            <w:r>
              <w:rPr>
                <w:rFonts w:ascii="Arial" w:eastAsia="Calibri" w:hAnsi="Arial" w:cs="Arial"/>
                <w:b/>
                <w:bCs/>
              </w:rPr>
              <w:tab/>
            </w:r>
            <w:r>
              <w:rPr>
                <w:rFonts w:ascii="Arial" w:eastAsia="Calibri" w:hAnsi="Arial" w:cs="Arial"/>
                <w:b/>
                <w:bCs/>
              </w:rPr>
              <w:fldChar w:fldCharType="begin"/>
            </w:r>
            <w:r>
              <w:rPr>
                <w:rFonts w:ascii="Arial" w:eastAsia="Calibri" w:hAnsi="Arial" w:cs="Arial"/>
                <w:b/>
                <w:bCs/>
              </w:rPr>
              <w:instrText xml:space="preserve"> REF _Ref162296805 \h  \* MERGEFORMAT </w:instrText>
            </w:r>
            <w:r>
              <w:rPr>
                <w:rFonts w:ascii="Arial" w:eastAsia="Calibri" w:hAnsi="Arial" w:cs="Arial"/>
                <w:b/>
                <w:bCs/>
              </w:rPr>
            </w:r>
            <w:r>
              <w:rPr>
                <w:rFonts w:ascii="Arial" w:eastAsia="Calibri" w:hAnsi="Arial" w:cs="Arial"/>
                <w:b/>
                <w:bCs/>
              </w:rPr>
              <w:fldChar w:fldCharType="separate"/>
            </w:r>
            <w:r>
              <w:rPr>
                <w:rFonts w:ascii="Arial" w:eastAsia="宋体" w:hAnsi="Arial"/>
                <w:b/>
                <w:bCs/>
              </w:rPr>
              <w:t>PDCP Tx entity trig</w:t>
            </w:r>
            <w:r>
              <w:rPr>
                <w:rFonts w:ascii="Arial" w:eastAsia="宋体" w:hAnsi="Arial"/>
                <w:b/>
                <w:bCs/>
              </w:rPr>
              <w:t>gers the PDCP SN gap report when there is a buffered SDU associated with an SN higher than the SN of the discarded SDU(s) (due to expiry of the discard timer) and these SDU(s) have not been transmitted for UM DRBs and AM DRBs.</w:t>
            </w:r>
            <w:r>
              <w:rPr>
                <w:rFonts w:ascii="Arial" w:eastAsia="Calibri" w:hAnsi="Arial" w:cs="Arial"/>
                <w:b/>
                <w:bCs/>
              </w:rPr>
              <w:fldChar w:fldCharType="end"/>
            </w:r>
            <w:r>
              <w:rPr>
                <w:rFonts w:ascii="Arial" w:eastAsia="Calibri" w:hAnsi="Arial" w:cs="Arial"/>
                <w:b/>
                <w:bCs/>
              </w:rPr>
              <w:t xml:space="preserve"> </w:t>
            </w:r>
            <w:r>
              <w:rPr>
                <w:rFonts w:ascii="Arial" w:eastAsia="Calibri" w:hAnsi="Arial" w:cs="Arial"/>
                <w:b/>
                <w:bCs/>
                <w:color w:val="FF0000"/>
                <w:u w:val="single"/>
              </w:rPr>
              <w:t>FFS on how to avoid  frequent triggering of PDCP SN gap report.</w:t>
            </w:r>
          </w:p>
          <w:p w14:paraId="0D7FD1B6" w14:textId="77777777" w:rsidR="00676CCC" w:rsidRDefault="00676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p>
        </w:tc>
      </w:tr>
      <w:tr w:rsidR="00676CCC" w14:paraId="5EC4D26E" w14:textId="77777777">
        <w:tc>
          <w:tcPr>
            <w:tcW w:w="1746" w:type="dxa"/>
          </w:tcPr>
          <w:p w14:paraId="4CB76D5B" w14:textId="77777777" w:rsidR="00676CCC" w:rsidRDefault="004A037E">
            <w:pPr>
              <w:jc w:val="center"/>
              <w:rPr>
                <w:rFonts w:ascii="Calibri" w:eastAsia="等线" w:hAnsi="Calibri"/>
              </w:rPr>
            </w:pPr>
            <w:r>
              <w:rPr>
                <w:rFonts w:ascii="等线" w:eastAsia="等线" w:hAnsi="等线" w:hint="eastAsia"/>
                <w:lang w:eastAsia="zh-CN"/>
              </w:rPr>
              <w:t>Xiao</w:t>
            </w:r>
            <w:r>
              <w:rPr>
                <w:rFonts w:ascii="Calibri" w:eastAsia="Calibri" w:hAnsi="Calibri"/>
              </w:rPr>
              <w:t>mi</w:t>
            </w:r>
          </w:p>
        </w:tc>
        <w:tc>
          <w:tcPr>
            <w:tcW w:w="7883" w:type="dxa"/>
          </w:tcPr>
          <w:p w14:paraId="33EB23AF"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1"/>
              <w:rPr>
                <w:rFonts w:ascii="Calibri" w:eastAsia="Calibri" w:hAnsi="Calibri" w:cstheme="minorHAnsi"/>
                <w:color w:val="000000" w:themeColor="text1"/>
              </w:rPr>
            </w:pPr>
            <w:r>
              <w:rPr>
                <w:rFonts w:ascii="Calibri" w:eastAsia="等线" w:hAnsi="Calibri" w:cstheme="minorHAnsi"/>
                <w:color w:val="000000" w:themeColor="text1"/>
                <w:lang w:eastAsia="zh-CN"/>
              </w:rPr>
              <w:t>Regarding P2 and P3, we agree with other companies that we only need to specify one option. And given that most compan</w:t>
            </w:r>
            <w:r>
              <w:rPr>
                <w:rFonts w:ascii="Calibri" w:eastAsia="等线" w:hAnsi="Calibri" w:cstheme="minorHAnsi"/>
                <w:color w:val="000000" w:themeColor="text1"/>
                <w:lang w:eastAsia="zh-CN"/>
              </w:rPr>
              <w:t>ies support P2, we propose to remove P3.</w:t>
            </w:r>
          </w:p>
        </w:tc>
      </w:tr>
      <w:tr w:rsidR="00676CCC" w14:paraId="1C6B855E" w14:textId="77777777">
        <w:tc>
          <w:tcPr>
            <w:tcW w:w="1746" w:type="dxa"/>
          </w:tcPr>
          <w:p w14:paraId="3FC9A858" w14:textId="77777777" w:rsidR="00676CCC" w:rsidRDefault="004A037E">
            <w:pPr>
              <w:jc w:val="center"/>
              <w:rPr>
                <w:rFonts w:ascii="等线" w:eastAsia="等线" w:hAnsi="等线"/>
              </w:rPr>
            </w:pPr>
            <w:r>
              <w:rPr>
                <w:rFonts w:ascii="等线" w:eastAsia="等线" w:hAnsi="等线" w:hint="eastAsia"/>
                <w:lang w:val="en-US" w:eastAsia="zh-CN"/>
              </w:rPr>
              <w:t>TCL</w:t>
            </w:r>
          </w:p>
        </w:tc>
        <w:tc>
          <w:tcPr>
            <w:tcW w:w="7883" w:type="dxa"/>
          </w:tcPr>
          <w:p w14:paraId="364BFE67"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1"/>
              <w:rPr>
                <w:rFonts w:ascii="Calibri" w:eastAsia="等线" w:hAnsi="Calibri" w:cstheme="minorHAnsi"/>
                <w:color w:val="000000" w:themeColor="text1"/>
              </w:rPr>
            </w:pPr>
            <w:r>
              <w:rPr>
                <w:rFonts w:ascii="Calibri" w:eastAsia="等线" w:hAnsi="Calibri" w:cstheme="minorHAnsi"/>
                <w:color w:val="000000" w:themeColor="text1"/>
                <w:lang w:val="en-US" w:eastAsia="zh-CN"/>
              </w:rPr>
              <w:t xml:space="preserve">We agree with Qualcomm to adopt P2 and remove P3. P2 is supported by the majority of companies, while P3 is not. Additionally, P3 may introduce significant header overhead. As for P7, we concur with LGE and </w:t>
            </w:r>
            <w:r>
              <w:rPr>
                <w:rFonts w:ascii="Calibri" w:eastAsia="等线" w:hAnsi="Calibri" w:cstheme="minorHAnsi"/>
                <w:color w:val="000000" w:themeColor="text1"/>
                <w:lang w:val="en-US" w:eastAsia="zh-CN"/>
              </w:rPr>
              <w:t>suggest further discussion.</w:t>
            </w:r>
          </w:p>
        </w:tc>
      </w:tr>
      <w:tr w:rsidR="00283F7D" w14:paraId="6FCB6629" w14:textId="77777777">
        <w:tc>
          <w:tcPr>
            <w:tcW w:w="1746" w:type="dxa"/>
          </w:tcPr>
          <w:p w14:paraId="679D49FB" w14:textId="20542CB7" w:rsidR="00283F7D" w:rsidRDefault="00283F7D">
            <w:pPr>
              <w:jc w:val="center"/>
              <w:rPr>
                <w:rFonts w:ascii="等线" w:eastAsia="等线" w:hAnsi="等线" w:hint="eastAsia"/>
                <w:lang w:eastAsia="zh-CN"/>
              </w:rPr>
            </w:pPr>
            <w:r>
              <w:rPr>
                <w:rFonts w:ascii="等线" w:eastAsia="等线" w:hAnsi="等线" w:hint="eastAsia"/>
                <w:lang w:eastAsia="zh-CN"/>
              </w:rPr>
              <w:t>O</w:t>
            </w:r>
            <w:r>
              <w:rPr>
                <w:rFonts w:ascii="等线" w:eastAsia="等线" w:hAnsi="等线"/>
                <w:lang w:eastAsia="zh-CN"/>
              </w:rPr>
              <w:t>PPO</w:t>
            </w:r>
          </w:p>
        </w:tc>
        <w:tc>
          <w:tcPr>
            <w:tcW w:w="7883" w:type="dxa"/>
          </w:tcPr>
          <w:p w14:paraId="182C1FC4" w14:textId="7C26E977" w:rsidR="00283F7D" w:rsidRDefault="00283F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1"/>
              <w:rPr>
                <w:rFonts w:ascii="Calibri" w:eastAsia="等线" w:hAnsi="Calibri" w:cstheme="minorHAnsi" w:hint="eastAsia"/>
                <w:color w:val="000000" w:themeColor="text1"/>
                <w:lang w:eastAsia="zh-CN"/>
              </w:rPr>
            </w:pPr>
            <w:r w:rsidRPr="00283F7D">
              <w:rPr>
                <w:rFonts w:ascii="Calibri" w:eastAsia="等线" w:hAnsi="Calibri" w:cstheme="minorHAnsi"/>
                <w:color w:val="000000" w:themeColor="text1"/>
                <w:lang w:eastAsia="zh-CN"/>
              </w:rPr>
              <w:t>We only need to specify one mechanism related to either P2 or P3. As P2 has more support, we suggest focusing on this mechanism and related TP.</w:t>
            </w:r>
          </w:p>
        </w:tc>
      </w:tr>
    </w:tbl>
    <w:p w14:paraId="63E839B8" w14:textId="77777777" w:rsidR="00676CCC" w:rsidRDefault="00676CCC"/>
    <w:p w14:paraId="5EFB2820" w14:textId="77777777" w:rsidR="00676CCC" w:rsidRDefault="004A037E">
      <w:pPr>
        <w:pStyle w:val="1"/>
      </w:pPr>
      <w:r>
        <w:t>4 Related TPs (Phase 2)</w:t>
      </w:r>
    </w:p>
    <w:p w14:paraId="643F3D1F" w14:textId="77777777" w:rsidR="00676CCC" w:rsidRDefault="004A037E">
      <w:pPr>
        <w:spacing w:line="360" w:lineRule="auto"/>
        <w:rPr>
          <w:rFonts w:ascii="Arial" w:hAnsi="Arial" w:cs="Arial"/>
        </w:rPr>
      </w:pPr>
      <w:r>
        <w:rPr>
          <w:rFonts w:ascii="Arial" w:hAnsi="Arial" w:cs="Arial"/>
        </w:rPr>
        <w:t xml:space="preserve">The following are the set of TPs based on the outcome of the above discussion and taking the TP from </w:t>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for a new PDCP control PDU as baseline. As the decision on the use of PDCP control PDU or header-only indication is </w:t>
      </w:r>
      <w:r>
        <w:rPr>
          <w:rFonts w:ascii="Arial" w:hAnsi="Arial" w:cs="Arial"/>
        </w:rPr>
        <w:t>still to be decided, we provide two sets of TPs to cover both solutions (section 4.1 for the header-only indication, section 4.2 for the new control PDU indication). However, there are also other changes based on the agreements and independent of both solu</w:t>
      </w:r>
      <w:r>
        <w:rPr>
          <w:rFonts w:ascii="Arial" w:hAnsi="Arial" w:cs="Arial"/>
        </w:rPr>
        <w:t xml:space="preserve">tions, we also cover those aspects in section 4.3. </w:t>
      </w:r>
    </w:p>
    <w:p w14:paraId="6918C4DF" w14:textId="77777777" w:rsidR="00676CCC" w:rsidRDefault="004A037E">
      <w:pPr>
        <w:spacing w:line="360" w:lineRule="auto"/>
        <w:rPr>
          <w:rFonts w:ascii="Arial" w:hAnsi="Arial" w:cs="Arial"/>
        </w:rPr>
      </w:pPr>
      <w:r>
        <w:rPr>
          <w:rFonts w:ascii="Arial" w:hAnsi="Arial" w:cs="Arial"/>
        </w:rPr>
        <w:t xml:space="preserve">Rapporteur would appreciate that the companies provide their comments for the TP in the form of </w:t>
      </w:r>
      <w:r>
        <w:rPr>
          <w:rFonts w:ascii="Arial" w:hAnsi="Arial" w:cs="Arial"/>
          <w:highlight w:val="yellow"/>
        </w:rPr>
        <w:t>word bubble comments and avoid changing the text directly</w:t>
      </w:r>
      <w:r>
        <w:rPr>
          <w:rFonts w:ascii="Arial" w:hAnsi="Arial" w:cs="Arial"/>
        </w:rPr>
        <w:t xml:space="preserve">. </w:t>
      </w:r>
    </w:p>
    <w:p w14:paraId="76458D74" w14:textId="77777777" w:rsidR="00676CCC" w:rsidRDefault="004A037E">
      <w:pPr>
        <w:pStyle w:val="1"/>
      </w:pPr>
      <w:r>
        <w:t xml:space="preserve">4.1 Header-only based Indication </w:t>
      </w:r>
    </w:p>
    <w:p w14:paraId="6550914D" w14:textId="77777777" w:rsidR="00676CCC" w:rsidRDefault="00676CCC"/>
    <w:p w14:paraId="5EE3220B" w14:textId="77777777" w:rsidR="00676CCC" w:rsidRDefault="004A037E">
      <w:pPr>
        <w:pStyle w:val="21"/>
      </w:pPr>
      <w:r>
        <w:lastRenderedPageBreak/>
        <w:t xml:space="preserve">4.1.1 TP </w:t>
      </w:r>
      <w:r>
        <w:t>for TS 38.323</w:t>
      </w:r>
    </w:p>
    <w:tbl>
      <w:tblPr>
        <w:tblStyle w:val="afffd"/>
        <w:tblW w:w="9493" w:type="dxa"/>
        <w:tblLook w:val="04A0" w:firstRow="1" w:lastRow="0" w:firstColumn="1" w:lastColumn="0" w:noHBand="0" w:noVBand="1"/>
      </w:tblPr>
      <w:tblGrid>
        <w:gridCol w:w="9493"/>
      </w:tblGrid>
      <w:tr w:rsidR="00676CCC" w14:paraId="27F9730A" w14:textId="77777777">
        <w:trPr>
          <w:trHeight w:val="416"/>
        </w:trPr>
        <w:tc>
          <w:tcPr>
            <w:tcW w:w="9493" w:type="dxa"/>
            <w:shd w:val="clear" w:color="auto" w:fill="FFFF00"/>
          </w:tcPr>
          <w:p w14:paraId="4A9DEF7D" w14:textId="77777777" w:rsidR="00676CCC" w:rsidRDefault="004A037E">
            <w:pPr>
              <w:jc w:val="center"/>
              <w:rPr>
                <w:rFonts w:ascii="Calibri" w:eastAsia="Calibri" w:hAnsi="Calibri"/>
                <w:sz w:val="28"/>
                <w:szCs w:val="28"/>
              </w:rPr>
            </w:pPr>
            <w:r>
              <w:rPr>
                <w:rFonts w:ascii="Calibri" w:eastAsia="Calibri" w:hAnsi="Calibri"/>
                <w:color w:val="FF0000"/>
                <w:sz w:val="28"/>
                <w:szCs w:val="28"/>
              </w:rPr>
              <w:t>START OF CHANGE</w:t>
            </w:r>
          </w:p>
        </w:tc>
      </w:tr>
    </w:tbl>
    <w:p w14:paraId="27BF1E4D" w14:textId="77777777" w:rsidR="00676CCC" w:rsidRDefault="004A037E">
      <w:pPr>
        <w:jc w:val="center"/>
        <w:rPr>
          <w:color w:val="FF0000"/>
        </w:rPr>
      </w:pPr>
      <w:r>
        <w:rPr>
          <w:color w:val="FF0000"/>
        </w:rPr>
        <w:t>&lt;Unmodified Parts Omitted&gt;</w:t>
      </w:r>
    </w:p>
    <w:p w14:paraId="69FA3761" w14:textId="77777777" w:rsidR="00676CCC" w:rsidRDefault="004A037E">
      <w:pPr>
        <w:keepNext/>
        <w:keepLines/>
        <w:overflowPunct w:val="0"/>
        <w:adjustRightInd w:val="0"/>
        <w:spacing w:before="120"/>
        <w:ind w:left="1418" w:hanging="1418"/>
        <w:textAlignment w:val="baseline"/>
        <w:outlineLvl w:val="3"/>
        <w:rPr>
          <w:ins w:id="42" w:author="Ericsson" w:date="2024-03-25T00:02:00Z"/>
          <w:rFonts w:ascii="Arial" w:eastAsia="Times New Roman" w:hAnsi="Arial"/>
        </w:rPr>
      </w:pPr>
      <w:commentRangeStart w:id="43"/>
      <w:commentRangeStart w:id="44"/>
      <w:commentRangeStart w:id="45"/>
      <w:ins w:id="46" w:author="Ericsson" w:date="2024-03-25T00:02:00Z">
        <w:r>
          <w:rPr>
            <w:rFonts w:ascii="Arial" w:eastAsia="Times New Roman" w:hAnsi="Arial"/>
          </w:rPr>
          <w:t>5.2.2.</w:t>
        </w:r>
      </w:ins>
      <w:ins w:id="47" w:author="Ericsson" w:date="2024-03-25T00:17:00Z">
        <w:r>
          <w:rPr>
            <w:rFonts w:ascii="Arial" w:eastAsia="Times New Roman" w:hAnsi="Arial"/>
          </w:rPr>
          <w:t>X</w:t>
        </w:r>
      </w:ins>
      <w:ins w:id="48" w:author="Ericsson" w:date="2024-03-25T00:02:00Z">
        <w:r>
          <w:rPr>
            <w:rFonts w:ascii="Arial" w:eastAsia="Times New Roman" w:hAnsi="Arial"/>
          </w:rPr>
          <w:tab/>
          <w:t xml:space="preserve">Actions when the </w:t>
        </w:r>
      </w:ins>
      <w:ins w:id="49" w:author="Ericsson" w:date="2024-03-25T00:05:00Z">
        <w:r>
          <w:rPr>
            <w:rFonts w:ascii="Arial" w:eastAsia="Times New Roman" w:hAnsi="Arial"/>
          </w:rPr>
          <w:t xml:space="preserve">header only </w:t>
        </w:r>
      </w:ins>
      <w:ins w:id="50" w:author="Ericsson" w:date="2024-03-25T00:53:00Z">
        <w:r>
          <w:rPr>
            <w:rFonts w:ascii="Arial" w:eastAsia="Times New Roman" w:hAnsi="Arial"/>
          </w:rPr>
          <w:t>PDCP Data PDU</w:t>
        </w:r>
      </w:ins>
      <w:ins w:id="51" w:author="Ericsson" w:date="2024-03-25T00:02:00Z">
        <w:r>
          <w:rPr>
            <w:rFonts w:ascii="Arial" w:eastAsia="Times New Roman" w:hAnsi="Arial"/>
          </w:rPr>
          <w:t xml:space="preserve"> is received</w:t>
        </w:r>
      </w:ins>
      <w:commentRangeEnd w:id="43"/>
      <w:r>
        <w:rPr>
          <w:rStyle w:val="affff3"/>
        </w:rPr>
        <w:commentReference w:id="43"/>
      </w:r>
      <w:commentRangeEnd w:id="44"/>
      <w:r>
        <w:rPr>
          <w:rStyle w:val="affff3"/>
        </w:rPr>
        <w:commentReference w:id="44"/>
      </w:r>
      <w:commentRangeEnd w:id="45"/>
      <w:r>
        <w:rPr>
          <w:rStyle w:val="affff3"/>
        </w:rPr>
        <w:commentReference w:id="45"/>
      </w:r>
    </w:p>
    <w:p w14:paraId="1CCE4CE4" w14:textId="77777777" w:rsidR="00676CCC" w:rsidRDefault="004A037E">
      <w:pPr>
        <w:keepNext/>
        <w:keepLines/>
        <w:overflowPunct w:val="0"/>
        <w:adjustRightInd w:val="0"/>
        <w:spacing w:before="120"/>
        <w:ind w:left="1418" w:hanging="1418"/>
        <w:textAlignment w:val="baseline"/>
        <w:outlineLvl w:val="3"/>
        <w:rPr>
          <w:ins w:id="52" w:author="Ericsson" w:date="2024-03-25T00:02:00Z"/>
          <w:rFonts w:eastAsia="Times New Roman"/>
          <w:szCs w:val="16"/>
        </w:rPr>
      </w:pPr>
      <w:ins w:id="53" w:author="Ericsson" w:date="2024-03-25T00:02:00Z">
        <w:r>
          <w:rPr>
            <w:rFonts w:ascii="Times New Roman" w:eastAsia="Times New Roman" w:hAnsi="Times New Roman"/>
            <w:szCs w:val="16"/>
            <w:rPrChange w:id="54" w:author="Ericsson" w:date="2024-03-25T00:02:00Z">
              <w:rPr>
                <w:rFonts w:ascii="Arial" w:eastAsia="Times New Roman" w:hAnsi="Arial"/>
              </w:rPr>
            </w:rPrChange>
          </w:rPr>
          <w:t xml:space="preserve">When </w:t>
        </w:r>
        <w:r>
          <w:rPr>
            <w:rFonts w:eastAsia="Times New Roman"/>
            <w:szCs w:val="16"/>
          </w:rPr>
          <w:t xml:space="preserve">the </w:t>
        </w:r>
      </w:ins>
      <w:ins w:id="55" w:author="Ericsson" w:date="2024-03-25T00:05:00Z">
        <w:r>
          <w:rPr>
            <w:rFonts w:eastAsia="Times New Roman"/>
            <w:szCs w:val="16"/>
          </w:rPr>
          <w:t xml:space="preserve">header only </w:t>
        </w:r>
      </w:ins>
      <w:ins w:id="56" w:author="Ericsson" w:date="2024-03-25T00:53:00Z">
        <w:r>
          <w:rPr>
            <w:rFonts w:eastAsia="Times New Roman"/>
            <w:szCs w:val="16"/>
          </w:rPr>
          <w:t>PDCP Data P</w:t>
        </w:r>
      </w:ins>
      <w:ins w:id="57" w:author="Ericsson" w:date="2024-03-25T00:54:00Z">
        <w:r>
          <w:rPr>
            <w:rFonts w:eastAsia="Times New Roman"/>
            <w:szCs w:val="16"/>
          </w:rPr>
          <w:t>DU</w:t>
        </w:r>
      </w:ins>
      <w:ins w:id="58" w:author="Ericsson" w:date="2024-03-25T00:02:00Z">
        <w:r>
          <w:rPr>
            <w:rFonts w:eastAsia="Times New Roman"/>
            <w:szCs w:val="16"/>
          </w:rPr>
          <w:t xml:space="preserve"> is received, the receiving entity shall:</w:t>
        </w:r>
      </w:ins>
    </w:p>
    <w:p w14:paraId="31687F53" w14:textId="77777777" w:rsidR="00676CCC" w:rsidRPr="00676CCC" w:rsidRDefault="004A037E" w:rsidP="00676CCC">
      <w:pPr>
        <w:pStyle w:val="B1"/>
        <w:keepNext/>
        <w:keepLines/>
        <w:numPr>
          <w:ilvl w:val="0"/>
          <w:numId w:val="17"/>
        </w:numPr>
        <w:overflowPunct w:val="0"/>
        <w:adjustRightInd w:val="0"/>
        <w:spacing w:before="120"/>
        <w:ind w:left="1418" w:hanging="1418"/>
        <w:textAlignment w:val="baseline"/>
        <w:outlineLvl w:val="3"/>
        <w:rPr>
          <w:ins w:id="59" w:author="Ericsson" w:date="2024-03-25T00:02:00Z"/>
          <w:rFonts w:ascii="Arial" w:eastAsiaTheme="minorHAnsi" w:hAnsi="Arial"/>
          <w:b/>
          <w:bCs/>
          <w:rPrChange w:id="60" w:author="Ericsson" w:date="2024-03-26T11:24:00Z">
            <w:rPr>
              <w:ins w:id="61" w:author="Ericsson" w:date="2024-03-25T00:02:00Z"/>
              <w:rFonts w:ascii="Arial" w:eastAsia="Times New Roman" w:hAnsi="Arial"/>
              <w:b/>
              <w:bCs/>
            </w:rPr>
          </w:rPrChange>
        </w:rPr>
        <w:pPrChange w:id="62" w:author="Ericsson" w:date="2024-03-26T11:24:00Z">
          <w:pPr>
            <w:keepNext/>
            <w:keepLines/>
            <w:overflowPunct w:val="0"/>
            <w:adjustRightInd w:val="0"/>
            <w:spacing w:before="120"/>
            <w:ind w:left="1418" w:hanging="1418"/>
            <w:textAlignment w:val="baseline"/>
            <w:outlineLvl w:val="3"/>
          </w:pPr>
        </w:pPrChange>
      </w:pPr>
      <w:ins w:id="63" w:author="Ericsson" w:date="2024-03-25T00:03:00Z">
        <w:r>
          <w:rPr>
            <w:rFonts w:ascii="Calibri" w:eastAsiaTheme="minorHAnsi" w:hAnsi="Calibri"/>
            <w:rPrChange w:id="64" w:author="Ericsson" w:date="2024-03-25T12:01:00Z">
              <w:rPr>
                <w:rFonts w:ascii="Calibri" w:eastAsia="Calibri" w:hAnsi="Calibri"/>
              </w:rPr>
            </w:rPrChange>
          </w:rPr>
          <w:t>p</w:t>
        </w:r>
      </w:ins>
      <w:ins w:id="65" w:author="Ericsson" w:date="2024-03-25T00:02:00Z">
        <w:r>
          <w:rPr>
            <w:rFonts w:ascii="Calibri" w:eastAsiaTheme="minorHAnsi" w:hAnsi="Calibri"/>
            <w:b/>
            <w:bCs/>
            <w:szCs w:val="20"/>
            <w:rPrChange w:id="66" w:author="Ericsson" w:date="2024-03-25T12:01:00Z">
              <w:rPr>
                <w:rFonts w:ascii="Calibri" w:eastAsia="Times New Roman" w:hAnsi="Calibri"/>
                <w:b/>
                <w:bCs/>
                <w:szCs w:val="16"/>
              </w:rPr>
            </w:rPrChange>
          </w:rPr>
          <w:t>erform</w:t>
        </w:r>
      </w:ins>
      <w:ins w:id="67" w:author="Ericsson" w:date="2024-03-25T00:03:00Z">
        <w:r>
          <w:rPr>
            <w:rFonts w:ascii="Calibri" w:eastAsiaTheme="minorHAnsi" w:hAnsi="Calibri"/>
            <w:rPrChange w:id="68" w:author="Ericsson" w:date="2024-03-25T12:01:00Z">
              <w:rPr>
                <w:rFonts w:ascii="Calibri" w:eastAsia="Calibri" w:hAnsi="Calibri"/>
              </w:rPr>
            </w:rPrChange>
          </w:rPr>
          <w:t xml:space="preserve"> the actions in </w:t>
        </w:r>
      </w:ins>
      <w:ins w:id="69" w:author="Ericsson" w:date="2024-03-25T00:04:00Z">
        <w:r>
          <w:rPr>
            <w:rFonts w:ascii="Calibri" w:eastAsiaTheme="minorHAnsi" w:hAnsi="Calibri"/>
            <w:rPrChange w:id="70" w:author="Ericsson" w:date="2024-03-25T12:01:00Z">
              <w:rPr>
                <w:rFonts w:ascii="Calibri" w:eastAsia="Calibri" w:hAnsi="Calibri"/>
              </w:rPr>
            </w:rPrChange>
          </w:rPr>
          <w:t>clause</w:t>
        </w:r>
      </w:ins>
      <w:ins w:id="71" w:author="Ericsson" w:date="2024-03-25T00:03:00Z">
        <w:r>
          <w:rPr>
            <w:rFonts w:ascii="Calibri" w:eastAsiaTheme="minorHAnsi" w:hAnsi="Calibri"/>
            <w:rPrChange w:id="72" w:author="Ericsson" w:date="2024-03-25T12:01:00Z">
              <w:rPr>
                <w:rFonts w:ascii="Calibri" w:eastAsia="Calibri" w:hAnsi="Calibri"/>
              </w:rPr>
            </w:rPrChange>
          </w:rPr>
          <w:t xml:space="preserve"> 5.2.</w:t>
        </w:r>
      </w:ins>
      <w:ins w:id="73" w:author="Ericsson" w:date="2024-03-25T00:04:00Z">
        <w:r>
          <w:rPr>
            <w:rFonts w:ascii="Calibri" w:eastAsiaTheme="minorHAnsi" w:hAnsi="Calibri"/>
            <w:rPrChange w:id="74" w:author="Ericsson" w:date="2024-03-25T12:01:00Z">
              <w:rPr>
                <w:rFonts w:ascii="Calibri" w:eastAsia="Calibri" w:hAnsi="Calibri"/>
              </w:rPr>
            </w:rPrChange>
          </w:rPr>
          <w:t>2.1</w:t>
        </w:r>
        <w:r>
          <w:rPr>
            <w:rFonts w:ascii="Calibri" w:eastAsiaTheme="minorHAnsi" w:hAnsi="Calibri"/>
            <w:rPrChange w:id="75" w:author="Ericsson" w:date="2024-03-25T12:01:00Z">
              <w:rPr>
                <w:rFonts w:ascii="Calibri" w:eastAsia="Calibri" w:hAnsi="Calibri"/>
              </w:rPr>
            </w:rPrChange>
          </w:rPr>
          <w:t xml:space="preserve"> for a PDCP Data PDU with the assumed SN as indicated in the </w:t>
        </w:r>
      </w:ins>
      <w:ins w:id="76" w:author="Ericsson" w:date="2024-03-25T00:05:00Z">
        <w:r>
          <w:rPr>
            <w:rFonts w:ascii="Calibri" w:eastAsiaTheme="minorHAnsi" w:hAnsi="Calibri"/>
            <w:rPrChange w:id="77" w:author="Ericsson" w:date="2024-03-25T12:01:00Z">
              <w:rPr>
                <w:rFonts w:ascii="Calibri" w:eastAsia="Calibri" w:hAnsi="Calibri"/>
              </w:rPr>
            </w:rPrChange>
          </w:rPr>
          <w:t>received</w:t>
        </w:r>
      </w:ins>
      <w:ins w:id="78" w:author="Ericsson" w:date="2024-03-25T00:56:00Z">
        <w:r>
          <w:rPr>
            <w:rFonts w:ascii="Calibri" w:eastAsiaTheme="minorHAnsi" w:hAnsi="Calibri"/>
            <w:rPrChange w:id="79" w:author="Ericsson" w:date="2024-03-25T12:01:00Z">
              <w:rPr>
                <w:rFonts w:ascii="Calibri" w:eastAsia="Calibri" w:hAnsi="Calibri"/>
              </w:rPr>
            </w:rPrChange>
          </w:rPr>
          <w:t xml:space="preserve"> header only PDCP Data PDU</w:t>
        </w:r>
      </w:ins>
      <w:ins w:id="80" w:author="Ericsson" w:date="2024-03-25T00:05:00Z">
        <w:r>
          <w:rPr>
            <w:rFonts w:ascii="Calibri" w:eastAsiaTheme="minorHAnsi" w:hAnsi="Calibri"/>
            <w:rPrChange w:id="81" w:author="Ericsson" w:date="2024-03-25T12:01:00Z">
              <w:rPr>
                <w:rFonts w:ascii="Calibri" w:eastAsia="Calibri" w:hAnsi="Calibri"/>
              </w:rPr>
            </w:rPrChange>
          </w:rPr>
          <w:t xml:space="preserve"> </w:t>
        </w:r>
      </w:ins>
      <w:ins w:id="82" w:author="Ericsson" w:date="2024-03-25T00:07:00Z">
        <w:r>
          <w:rPr>
            <w:rFonts w:ascii="Calibri" w:eastAsiaTheme="minorHAnsi" w:hAnsi="Calibri"/>
            <w:rPrChange w:id="83" w:author="Ericsson" w:date="2024-03-25T12:01:00Z">
              <w:rPr>
                <w:rFonts w:ascii="Calibri" w:eastAsia="Calibri" w:hAnsi="Calibri"/>
              </w:rPr>
            </w:rPrChange>
          </w:rPr>
          <w:t>with an empty payload</w:t>
        </w:r>
      </w:ins>
      <w:ins w:id="84" w:author="Ericsson" w:date="2024-03-25T00:08:00Z">
        <w:r>
          <w:rPr>
            <w:rFonts w:ascii="Calibri" w:eastAsiaTheme="minorHAnsi" w:hAnsi="Calibri"/>
            <w:rPrChange w:id="85" w:author="Ericsson" w:date="2024-03-25T12:01:00Z">
              <w:rPr>
                <w:rFonts w:ascii="Calibri" w:eastAsia="Calibri" w:hAnsi="Calibri"/>
              </w:rPr>
            </w:rPrChange>
          </w:rPr>
          <w:t>,</w:t>
        </w:r>
      </w:ins>
      <w:ins w:id="86" w:author="Ericsson" w:date="2024-03-25T00:54:00Z">
        <w:r>
          <w:rPr>
            <w:rFonts w:ascii="Calibri" w:eastAsiaTheme="minorHAnsi" w:hAnsi="Calibri"/>
            <w:rPrChange w:id="87" w:author="Ericsson" w:date="2024-03-25T12:01:00Z">
              <w:rPr>
                <w:rFonts w:ascii="Calibri" w:eastAsia="Calibri" w:hAnsi="Calibri"/>
              </w:rPr>
            </w:rPrChange>
          </w:rPr>
          <w:t xml:space="preserve"> and</w:t>
        </w:r>
      </w:ins>
      <w:ins w:id="88" w:author="Ericsson" w:date="2024-03-25T00:07:00Z">
        <w:r>
          <w:rPr>
            <w:rFonts w:ascii="Calibri" w:eastAsiaTheme="minorHAnsi" w:hAnsi="Calibri"/>
            <w:rPrChange w:id="89" w:author="Ericsson" w:date="2024-03-25T12:01:00Z">
              <w:rPr>
                <w:rFonts w:ascii="Calibri" w:eastAsia="Calibri" w:hAnsi="Calibri"/>
              </w:rPr>
            </w:rPrChange>
          </w:rPr>
          <w:t xml:space="preserve"> </w:t>
        </w:r>
      </w:ins>
      <w:ins w:id="90" w:author="Ericsson" w:date="2024-03-25T00:08:00Z">
        <w:r>
          <w:rPr>
            <w:rFonts w:ascii="Calibri" w:eastAsiaTheme="minorHAnsi" w:hAnsi="Calibri"/>
            <w:rPrChange w:id="91" w:author="Ericsson" w:date="2024-03-25T12:01:00Z">
              <w:rPr>
                <w:rFonts w:ascii="Calibri" w:eastAsia="Calibri" w:hAnsi="Calibri"/>
              </w:rPr>
            </w:rPrChange>
          </w:rPr>
          <w:t xml:space="preserve">the </w:t>
        </w:r>
      </w:ins>
      <w:ins w:id="92" w:author="Ericsson" w:date="2024-03-25T00:10:00Z">
        <w:r>
          <w:rPr>
            <w:rFonts w:ascii="Calibri" w:eastAsiaTheme="minorHAnsi" w:hAnsi="Calibri"/>
            <w:rPrChange w:id="93" w:author="Ericsson" w:date="2024-03-25T12:01:00Z">
              <w:rPr>
                <w:rFonts w:ascii="Calibri" w:eastAsia="Calibri" w:hAnsi="Calibri"/>
              </w:rPr>
            </w:rPrChange>
          </w:rPr>
          <w:t xml:space="preserve">corresponding PDCP Data </w:t>
        </w:r>
      </w:ins>
      <w:ins w:id="94" w:author="Ericsson" w:date="2024-03-25T00:09:00Z">
        <w:r>
          <w:rPr>
            <w:rFonts w:ascii="Calibri" w:eastAsiaTheme="minorHAnsi" w:hAnsi="Calibri"/>
            <w:rPrChange w:id="95" w:author="Ericsson" w:date="2024-03-25T12:01:00Z">
              <w:rPr>
                <w:rFonts w:ascii="Calibri" w:eastAsia="Calibri" w:hAnsi="Calibri"/>
              </w:rPr>
            </w:rPrChange>
          </w:rPr>
          <w:t>P</w:t>
        </w:r>
      </w:ins>
      <w:ins w:id="96" w:author="Ericsson" w:date="2024-03-25T00:08:00Z">
        <w:r>
          <w:rPr>
            <w:rFonts w:ascii="Calibri" w:eastAsiaTheme="minorHAnsi" w:hAnsi="Calibri"/>
            <w:rPrChange w:id="97" w:author="Ericsson" w:date="2024-03-25T12:01:00Z">
              <w:rPr>
                <w:rFonts w:ascii="Calibri" w:eastAsia="Calibri" w:hAnsi="Calibri"/>
              </w:rPr>
            </w:rPrChange>
          </w:rPr>
          <w:t xml:space="preserve">DU </w:t>
        </w:r>
      </w:ins>
      <w:ins w:id="98" w:author="Ericsson" w:date="2024-03-25T00:10:00Z">
        <w:r>
          <w:rPr>
            <w:rFonts w:ascii="Calibri" w:eastAsiaTheme="minorHAnsi" w:hAnsi="Calibri"/>
            <w:rPrChange w:id="99" w:author="Ericsson" w:date="2024-03-25T12:01:00Z">
              <w:rPr>
                <w:rFonts w:ascii="Calibri" w:eastAsia="Calibri" w:hAnsi="Calibri"/>
              </w:rPr>
            </w:rPrChange>
          </w:rPr>
          <w:t>is</w:t>
        </w:r>
      </w:ins>
      <w:ins w:id="100" w:author="Ericsson" w:date="2024-03-25T00:08:00Z">
        <w:r>
          <w:rPr>
            <w:rFonts w:ascii="Calibri" w:eastAsiaTheme="minorHAnsi" w:hAnsi="Calibri"/>
            <w:rPrChange w:id="101" w:author="Ericsson" w:date="2024-03-25T12:01:00Z">
              <w:rPr>
                <w:rFonts w:ascii="Calibri" w:eastAsia="Calibri" w:hAnsi="Calibri"/>
              </w:rPr>
            </w:rPrChange>
          </w:rPr>
          <w:t xml:space="preserve"> considered as received. </w:t>
        </w:r>
        <w:commentRangeStart w:id="102"/>
        <w:commentRangeStart w:id="103"/>
        <w:commentRangeStart w:id="104"/>
        <w:r>
          <w:t>Meth</w:t>
        </w:r>
      </w:ins>
      <w:ins w:id="105" w:author="Ericsson" w:date="2024-03-25T00:09:00Z">
        <w:r>
          <w:t xml:space="preserve">ods for decompression, </w:t>
        </w:r>
      </w:ins>
      <w:ins w:id="106" w:author="Ericsson" w:date="2024-03-26T11:23:00Z">
        <w:r>
          <w:t xml:space="preserve">integrity </w:t>
        </w:r>
      </w:ins>
      <w:ins w:id="107" w:author="Ericsson" w:date="2024-03-26T11:24:00Z">
        <w:r>
          <w:t xml:space="preserve">verification and </w:t>
        </w:r>
      </w:ins>
      <w:ins w:id="108" w:author="Ericsson" w:date="2024-03-25T00:09:00Z">
        <w:r>
          <w:t>deciphering</w:t>
        </w:r>
      </w:ins>
      <w:ins w:id="109" w:author="Ericsson" w:date="2024-03-25T00:55:00Z">
        <w:r>
          <w:t xml:space="preserve"> </w:t>
        </w:r>
      </w:ins>
      <w:ins w:id="110" w:author="Ericsson" w:date="2024-03-25T11:42:00Z">
        <w:r>
          <w:t>does</w:t>
        </w:r>
      </w:ins>
      <w:ins w:id="111" w:author="Ericsson" w:date="2024-03-25T00:55:00Z">
        <w:r>
          <w:t xml:space="preserve"> not apply to this PDU.</w:t>
        </w:r>
      </w:ins>
      <w:ins w:id="112" w:author="Ericsson" w:date="2024-03-25T00:16:00Z">
        <w:r>
          <w:t xml:space="preserve"> </w:t>
        </w:r>
      </w:ins>
      <w:ins w:id="113" w:author="Ericsson" w:date="2024-03-25T00:55:00Z">
        <w:r>
          <w:t>S</w:t>
        </w:r>
      </w:ins>
      <w:ins w:id="114" w:author="Ericsson" w:date="2024-03-25T00:16:00Z">
        <w:r>
          <w:t>toring in reception buffer</w:t>
        </w:r>
      </w:ins>
      <w:ins w:id="115" w:author="Ericsson" w:date="2024-03-25T00:09:00Z">
        <w:r>
          <w:t xml:space="preserve"> and delivery </w:t>
        </w:r>
      </w:ins>
      <w:ins w:id="116" w:author="Ericsson" w:date="2024-03-25T00:17:00Z">
        <w:r>
          <w:t xml:space="preserve">to upper layers </w:t>
        </w:r>
      </w:ins>
      <w:ins w:id="117" w:author="Ericsson" w:date="2024-03-25T11:42:00Z">
        <w:r>
          <w:t xml:space="preserve">also </w:t>
        </w:r>
      </w:ins>
      <w:ins w:id="118" w:author="Ericsson" w:date="2024-03-25T00:09:00Z">
        <w:r>
          <w:t>do</w:t>
        </w:r>
      </w:ins>
      <w:ins w:id="119" w:author="Ericsson" w:date="2024-03-25T00:57:00Z">
        <w:r>
          <w:t>es</w:t>
        </w:r>
      </w:ins>
      <w:ins w:id="120" w:author="Ericsson" w:date="2024-03-25T00:09:00Z">
        <w:r>
          <w:t xml:space="preserve"> not apply to this </w:t>
        </w:r>
      </w:ins>
      <w:ins w:id="121" w:author="Ericsson" w:date="2024-03-25T00:56:00Z">
        <w:r>
          <w:t>S</w:t>
        </w:r>
      </w:ins>
      <w:ins w:id="122" w:author="Ericsson" w:date="2024-03-25T00:09:00Z">
        <w:r>
          <w:t xml:space="preserve">DU. </w:t>
        </w:r>
      </w:ins>
      <w:ins w:id="123" w:author="Ericsson" w:date="2024-03-25T00:08:00Z">
        <w:r>
          <w:t xml:space="preserve"> </w:t>
        </w:r>
      </w:ins>
      <w:commentRangeEnd w:id="102"/>
      <w:r>
        <w:rPr>
          <w:rStyle w:val="affff3"/>
        </w:rPr>
        <w:commentReference w:id="102"/>
      </w:r>
      <w:commentRangeEnd w:id="103"/>
      <w:r>
        <w:rPr>
          <w:rStyle w:val="affff3"/>
        </w:rPr>
        <w:commentReference w:id="103"/>
      </w:r>
      <w:commentRangeEnd w:id="104"/>
      <w:r>
        <w:rPr>
          <w:rStyle w:val="affff3"/>
        </w:rPr>
        <w:commentReference w:id="104"/>
      </w:r>
    </w:p>
    <w:p w14:paraId="7CADE819" w14:textId="77777777" w:rsidR="00676CCC" w:rsidRDefault="004A037E">
      <w:pPr>
        <w:jc w:val="center"/>
        <w:rPr>
          <w:color w:val="FF0000"/>
        </w:rPr>
      </w:pPr>
      <w:r>
        <w:rPr>
          <w:color w:val="FF0000"/>
        </w:rPr>
        <w:t>&lt;Unmodified Parts Omitted&gt;</w:t>
      </w:r>
    </w:p>
    <w:tbl>
      <w:tblPr>
        <w:tblStyle w:val="afffd"/>
        <w:tblW w:w="9493" w:type="dxa"/>
        <w:tblLook w:val="04A0" w:firstRow="1" w:lastRow="0" w:firstColumn="1" w:lastColumn="0" w:noHBand="0" w:noVBand="1"/>
      </w:tblPr>
      <w:tblGrid>
        <w:gridCol w:w="9493"/>
      </w:tblGrid>
      <w:tr w:rsidR="00676CCC" w14:paraId="4B5AA449" w14:textId="77777777">
        <w:trPr>
          <w:trHeight w:val="416"/>
        </w:trPr>
        <w:tc>
          <w:tcPr>
            <w:tcW w:w="9493" w:type="dxa"/>
            <w:shd w:val="clear" w:color="auto" w:fill="FFFF00"/>
          </w:tcPr>
          <w:p w14:paraId="36ADF9F3"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6F5D6985" w14:textId="77777777" w:rsidR="00676CCC" w:rsidRDefault="004A037E">
      <w:pPr>
        <w:pStyle w:val="21"/>
        <w:rPr>
          <w:ins w:id="124" w:author="Ericsson" w:date="2024-03-25T00:25:00Z"/>
        </w:rPr>
      </w:pPr>
      <w:ins w:id="125" w:author="Ericsson" w:date="2024-03-25T00:25:00Z">
        <w:r>
          <w:t xml:space="preserve">5.X </w:t>
        </w:r>
      </w:ins>
      <w:commentRangeStart w:id="126"/>
      <w:commentRangeStart w:id="127"/>
      <w:ins w:id="128" w:author="Ericsson" w:date="2024-03-25T00:27:00Z">
        <w:r>
          <w:t xml:space="preserve">Header only </w:t>
        </w:r>
      </w:ins>
      <w:commentRangeEnd w:id="126"/>
      <w:r>
        <w:rPr>
          <w:rStyle w:val="affff3"/>
          <w:rFonts w:asciiTheme="minorHAnsi" w:hAnsiTheme="minorHAnsi" w:cstheme="minorBidi"/>
          <w:lang w:val="en-US" w:eastAsia="ko-KR"/>
        </w:rPr>
        <w:commentReference w:id="126"/>
      </w:r>
      <w:ins w:id="129" w:author="Ericsson" w:date="2024-03-25T00:33:00Z">
        <w:r>
          <w:t>PDCP Data PDU</w:t>
        </w:r>
      </w:ins>
      <w:commentRangeEnd w:id="127"/>
      <w:r>
        <w:rPr>
          <w:rStyle w:val="affff3"/>
          <w:rFonts w:asciiTheme="minorHAnsi" w:eastAsiaTheme="minorHAnsi" w:hAnsiTheme="minorHAnsi" w:cstheme="minorBidi"/>
          <w:kern w:val="0"/>
          <w:lang w:val="en-US" w:eastAsia="en-US"/>
          <w14:ligatures w14:val="none"/>
        </w:rPr>
        <w:commentReference w:id="127"/>
      </w:r>
    </w:p>
    <w:p w14:paraId="75F9818D" w14:textId="77777777" w:rsidR="00676CCC" w:rsidRDefault="004A037E">
      <w:pPr>
        <w:pStyle w:val="31"/>
        <w:rPr>
          <w:ins w:id="130" w:author="Ericsson" w:date="2024-03-25T00:25:00Z"/>
        </w:rPr>
      </w:pPr>
      <w:ins w:id="131" w:author="Ericsson" w:date="2024-03-25T00:25:00Z">
        <w:r>
          <w:t xml:space="preserve">5.X.1 Transmit </w:t>
        </w:r>
        <w:commentRangeStart w:id="132"/>
        <w:commentRangeStart w:id="133"/>
        <w:r>
          <w:t>Operation</w:t>
        </w:r>
      </w:ins>
      <w:commentRangeEnd w:id="132"/>
      <w:r>
        <w:rPr>
          <w:rStyle w:val="affff3"/>
          <w:rFonts w:asciiTheme="minorHAnsi" w:hAnsiTheme="minorHAnsi" w:cstheme="minorBidi"/>
          <w:lang w:val="en-US" w:eastAsia="ko-KR"/>
        </w:rPr>
        <w:commentReference w:id="132"/>
      </w:r>
      <w:commentRangeEnd w:id="133"/>
      <w:r>
        <w:rPr>
          <w:rStyle w:val="affff3"/>
          <w:rFonts w:ascii="Times New Roman" w:hAnsi="Times New Roman"/>
          <w:kern w:val="0"/>
          <w14:ligatures w14:val="none"/>
        </w:rPr>
        <w:commentReference w:id="133"/>
      </w:r>
    </w:p>
    <w:p w14:paraId="6B6EBDA1" w14:textId="77777777" w:rsidR="00676CCC" w:rsidRDefault="004A037E">
      <w:pPr>
        <w:rPr>
          <w:ins w:id="134" w:author="Ericsson" w:date="2024-03-25T00:25:00Z"/>
        </w:rPr>
      </w:pPr>
      <w:ins w:id="135" w:author="Ericsson" w:date="2024-03-25T00:25:00Z">
        <w:r>
          <w:t xml:space="preserve">For AM and UM DRBs </w:t>
        </w:r>
      </w:ins>
      <w:ins w:id="136" w:author="Ericsson" w:date="2024-03-25T11:34:00Z">
        <w:r>
          <w:t xml:space="preserve">with </w:t>
        </w:r>
        <w:proofErr w:type="spellStart"/>
        <w:r>
          <w:rPr>
            <w:i/>
            <w:iCs/>
            <w:rPrChange w:id="137" w:author="Ericsson" w:date="2024-03-25T11:34:00Z">
              <w:rPr/>
            </w:rPrChange>
          </w:rPr>
          <w:t>SNGapReportEnabled</w:t>
        </w:r>
        <w:proofErr w:type="spellEnd"/>
        <w:r>
          <w:t xml:space="preserve"> </w:t>
        </w:r>
      </w:ins>
      <w:ins w:id="138" w:author="Ericsson" w:date="2024-03-25T00:25:00Z">
        <w:r>
          <w:t>configured</w:t>
        </w:r>
      </w:ins>
      <w:ins w:id="139" w:author="Ericsson" w:date="2024-03-25T11:35:00Z">
        <w:r>
          <w:t xml:space="preserve"> [3]</w:t>
        </w:r>
      </w:ins>
      <w:ins w:id="140" w:author="Ericsson" w:date="2024-03-25T11:34:00Z">
        <w:r>
          <w:t xml:space="preserve">, </w:t>
        </w:r>
      </w:ins>
      <w:ins w:id="141" w:author="Ericsson" w:date="2024-03-25T00:25:00Z">
        <w:r>
          <w:t xml:space="preserve">the transmitting </w:t>
        </w:r>
        <w:commentRangeStart w:id="142"/>
        <w:r>
          <w:t xml:space="preserve">PDCP entity shall trigger </w:t>
        </w:r>
      </w:ins>
      <w:ins w:id="143" w:author="Ericsson" w:date="2024-03-25T00:27:00Z">
        <w:r>
          <w:t xml:space="preserve">a header only </w:t>
        </w:r>
      </w:ins>
      <w:ins w:id="144" w:author="Ericsson" w:date="2024-03-25T00:33:00Z">
        <w:r>
          <w:t>PDCP Data PDU</w:t>
        </w:r>
      </w:ins>
      <w:ins w:id="145" w:author="Ericsson" w:date="2024-03-25T00:25:00Z">
        <w:r>
          <w:t xml:space="preserve"> when</w:t>
        </w:r>
      </w:ins>
      <w:commentRangeEnd w:id="142"/>
      <w:r>
        <w:rPr>
          <w:rStyle w:val="affff3"/>
        </w:rPr>
        <w:commentReference w:id="142"/>
      </w:r>
      <w:ins w:id="146" w:author="Ericsson" w:date="2024-03-25T00:25:00Z">
        <w:r>
          <w:t>:</w:t>
        </w:r>
      </w:ins>
    </w:p>
    <w:p w14:paraId="17C889AB" w14:textId="77777777" w:rsidR="00676CCC" w:rsidRDefault="004A037E">
      <w:pPr>
        <w:pStyle w:val="affff5"/>
        <w:numPr>
          <w:ilvl w:val="0"/>
          <w:numId w:val="17"/>
        </w:numPr>
        <w:ind w:hanging="357"/>
        <w:rPr>
          <w:ins w:id="147" w:author="Ericsson" w:date="2024-03-25T00:25:00Z"/>
        </w:rPr>
      </w:pPr>
      <w:ins w:id="148" w:author="Benoist (Nokia)" w:date="2024-03-28T09:53:00Z">
        <w:r>
          <w:t xml:space="preserve">a </w:t>
        </w:r>
      </w:ins>
      <w:ins w:id="149" w:author="Ericsson" w:date="2024-03-25T00:25:00Z">
        <w:r>
          <w:t xml:space="preserve">PDCP SDU </w:t>
        </w:r>
      </w:ins>
      <w:ins w:id="150" w:author="Ericsson" w:date="2024-03-25T11:38:00Z">
        <w:r>
          <w:t>is</w:t>
        </w:r>
      </w:ins>
      <w:ins w:id="151" w:author="Ericsson" w:date="2024-03-25T00:25:00Z">
        <w:r>
          <w:t xml:space="preserve"> discarded as specified in clause 5.3 and </w:t>
        </w:r>
      </w:ins>
      <w:ins w:id="152" w:author="Ericsson" w:date="2024-03-25T00:35:00Z">
        <w:r>
          <w:t>the</w:t>
        </w:r>
      </w:ins>
      <w:ins w:id="153" w:author="Ericsson" w:date="2024-03-25T00:25:00Z">
        <w:r>
          <w:t xml:space="preserve"> PDCP SDU being discarded is associated </w:t>
        </w:r>
        <w:commentRangeStart w:id="154"/>
        <w:r>
          <w:t xml:space="preserve">with a COUNT value </w:t>
        </w:r>
        <w:r>
          <w:t>which ha</w:t>
        </w:r>
      </w:ins>
      <w:ins w:id="155" w:author="Ericsson" w:date="2024-03-25T11:39:00Z">
        <w:r>
          <w:t>s</w:t>
        </w:r>
      </w:ins>
      <w:ins w:id="156" w:author="Ericsson" w:date="2024-03-25T00:25:00Z">
        <w:r>
          <w:t xml:space="preserve"> not been transmitted by lower layers</w:t>
        </w:r>
      </w:ins>
      <w:commentRangeEnd w:id="154"/>
      <w:r>
        <w:rPr>
          <w:rStyle w:val="affff3"/>
        </w:rPr>
        <w:commentReference w:id="154"/>
      </w:r>
      <w:ins w:id="157" w:author="Ericsson" w:date="2024-03-25T00:25:00Z">
        <w:r>
          <w:t>; and</w:t>
        </w:r>
      </w:ins>
    </w:p>
    <w:p w14:paraId="1D69E42C" w14:textId="77777777" w:rsidR="00676CCC" w:rsidRDefault="004A037E">
      <w:pPr>
        <w:pStyle w:val="affff5"/>
        <w:numPr>
          <w:ilvl w:val="0"/>
          <w:numId w:val="17"/>
        </w:numPr>
        <w:ind w:hanging="357"/>
        <w:rPr>
          <w:ins w:id="158" w:author="Ericsson" w:date="2024-03-25T00:25:00Z"/>
        </w:rPr>
      </w:pPr>
      <w:ins w:id="159" w:author="Ericsson" w:date="2024-03-25T00:25:00Z">
        <w:r>
          <w:t xml:space="preserve">there is at least one buffered SDU which is associated with a COUNT larger than COUNT of the discarded SDU.  </w:t>
        </w:r>
      </w:ins>
    </w:p>
    <w:p w14:paraId="026334D2" w14:textId="77777777" w:rsidR="00676CCC" w:rsidRDefault="004A037E">
      <w:pPr>
        <w:rPr>
          <w:ins w:id="160" w:author="Ericsson" w:date="2024-03-25T00:25:00Z"/>
        </w:rPr>
      </w:pPr>
      <w:ins w:id="161" w:author="Ericsson" w:date="2024-03-25T00:25:00Z">
        <w:r>
          <w:t xml:space="preserve">If a </w:t>
        </w:r>
      </w:ins>
      <w:ins w:id="162" w:author="Ericsson" w:date="2024-03-25T00:28:00Z">
        <w:r>
          <w:t>header only</w:t>
        </w:r>
      </w:ins>
      <w:ins w:id="163" w:author="Ericsson" w:date="2024-03-25T00:25:00Z">
        <w:r>
          <w:t xml:space="preserve"> </w:t>
        </w:r>
      </w:ins>
      <w:ins w:id="164" w:author="Ericsson" w:date="2024-03-25T00:34:00Z">
        <w:r>
          <w:t>PDCP Data PDU</w:t>
        </w:r>
      </w:ins>
      <w:ins w:id="165" w:author="Ericsson" w:date="2024-03-25T00:25:00Z">
        <w:r>
          <w:t xml:space="preserve"> is triggered, the transmitting PDCP entity shall:</w:t>
        </w:r>
      </w:ins>
    </w:p>
    <w:p w14:paraId="32EDFEAF" w14:textId="77777777" w:rsidR="00676CCC" w:rsidRDefault="004A037E">
      <w:pPr>
        <w:pStyle w:val="affff5"/>
        <w:numPr>
          <w:ilvl w:val="0"/>
          <w:numId w:val="17"/>
        </w:numPr>
      </w:pPr>
      <w:commentRangeStart w:id="166"/>
      <w:commentRangeStart w:id="167"/>
      <w:ins w:id="168" w:author="Ericsson" w:date="2024-03-25T00:26:00Z">
        <w:r>
          <w:t>remove the data part</w:t>
        </w:r>
      </w:ins>
      <w:ins w:id="169" w:author="Ericsson" w:date="2024-03-26T11:12:00Z">
        <w:r>
          <w:t xml:space="preserve"> and MAC-I</w:t>
        </w:r>
      </w:ins>
      <w:ins w:id="170" w:author="Ericsson" w:date="2024-03-25T00:26:00Z">
        <w:r>
          <w:t xml:space="preserve"> </w:t>
        </w:r>
      </w:ins>
      <w:commentRangeStart w:id="171"/>
      <w:commentRangeEnd w:id="166"/>
      <w:r>
        <w:rPr>
          <w:rStyle w:val="affff3"/>
        </w:rPr>
        <w:commentReference w:id="166"/>
      </w:r>
      <w:commentRangeEnd w:id="167"/>
      <w:r>
        <w:rPr>
          <w:rStyle w:val="affff3"/>
        </w:rPr>
        <w:commentReference w:id="167"/>
      </w:r>
      <w:ins w:id="172" w:author="Ericsson" w:date="2024-03-25T00:26:00Z">
        <w:r>
          <w:t>of the</w:t>
        </w:r>
      </w:ins>
      <w:ins w:id="173" w:author="Ericsson" w:date="2024-03-26T11:25:00Z">
        <w:r>
          <w:t xml:space="preserve"> </w:t>
        </w:r>
        <w:commentRangeStart w:id="174"/>
        <w:r>
          <w:t>to-be-discarded</w:t>
        </w:r>
      </w:ins>
      <w:ins w:id="175" w:author="Ericsson" w:date="2024-03-25T00:26:00Z">
        <w:r>
          <w:t xml:space="preserve"> </w:t>
        </w:r>
      </w:ins>
      <w:commentRangeEnd w:id="171"/>
      <w:r>
        <w:rPr>
          <w:rStyle w:val="affff3"/>
        </w:rPr>
        <w:commentReference w:id="171"/>
      </w:r>
      <w:commentRangeEnd w:id="174"/>
      <w:r>
        <w:rPr>
          <w:rStyle w:val="affff3"/>
        </w:rPr>
        <w:commentReference w:id="174"/>
      </w:r>
      <w:commentRangeStart w:id="176"/>
      <w:commentRangeStart w:id="177"/>
      <w:ins w:id="178" w:author="Ericsson" w:date="2024-03-25T00:27:00Z">
        <w:r>
          <w:t>PDCP Data PDU</w:t>
        </w:r>
      </w:ins>
      <w:ins w:id="179" w:author="Ericsson" w:date="2024-03-25T00:50:00Z">
        <w:r>
          <w:t xml:space="preserve"> </w:t>
        </w:r>
      </w:ins>
      <w:commentRangeEnd w:id="176"/>
      <w:r>
        <w:rPr>
          <w:rStyle w:val="affff3"/>
        </w:rPr>
        <w:commentReference w:id="176"/>
      </w:r>
      <w:commentRangeEnd w:id="177"/>
      <w:r>
        <w:rPr>
          <w:rStyle w:val="affff3"/>
        </w:rPr>
        <w:commentReference w:id="177"/>
      </w:r>
      <w:ins w:id="180" w:author="Ericsson" w:date="2024-03-25T00:29:00Z">
        <w:r>
          <w:t xml:space="preserve">and </w:t>
        </w:r>
        <w:commentRangeStart w:id="181"/>
        <w:r>
          <w:t xml:space="preserve">submit the header only </w:t>
        </w:r>
      </w:ins>
      <w:ins w:id="182" w:author="Ericsson" w:date="2024-03-25T00:34:00Z">
        <w:r>
          <w:t>PDCP Data PDU</w:t>
        </w:r>
      </w:ins>
      <w:ins w:id="183" w:author="Ericsson" w:date="2024-03-25T00:29:00Z">
        <w:r>
          <w:t xml:space="preserve"> for transmission </w:t>
        </w:r>
        <w:commentRangeStart w:id="184"/>
        <w:del w:id="185" w:author="Benoist (Nokia)" w:date="2024-03-28T09:57:00Z">
          <w:r>
            <w:delText>via the transmi</w:delText>
          </w:r>
        </w:del>
      </w:ins>
      <w:ins w:id="186" w:author="Ericsson" w:date="2024-03-25T00:30:00Z">
        <w:del w:id="187" w:author="Benoist (Nokia)" w:date="2024-03-28T09:57:00Z">
          <w:r>
            <w:delText xml:space="preserve">tting PDCP </w:delText>
          </w:r>
        </w:del>
      </w:ins>
      <w:commentRangeEnd w:id="184"/>
      <w:r>
        <w:rPr>
          <w:rStyle w:val="affff3"/>
        </w:rPr>
        <w:commentReference w:id="184"/>
      </w:r>
      <w:ins w:id="188" w:author="Ericsson" w:date="2024-03-25T00:30:00Z">
        <w:r>
          <w:t xml:space="preserve">entity as specified in clause 5.2.1 for </w:t>
        </w:r>
        <w:proofErr w:type="spellStart"/>
        <w:r>
          <w:t>Uu</w:t>
        </w:r>
        <w:proofErr w:type="spellEnd"/>
        <w:r>
          <w:t xml:space="preserve"> interface. </w:t>
        </w:r>
      </w:ins>
      <w:commentRangeEnd w:id="181"/>
      <w:r>
        <w:rPr>
          <w:rStyle w:val="affff3"/>
        </w:rPr>
        <w:commentReference w:id="181"/>
      </w:r>
    </w:p>
    <w:tbl>
      <w:tblPr>
        <w:tblStyle w:val="afffd"/>
        <w:tblW w:w="9493" w:type="dxa"/>
        <w:tblLook w:val="04A0" w:firstRow="1" w:lastRow="0" w:firstColumn="1" w:lastColumn="0" w:noHBand="0" w:noVBand="1"/>
      </w:tblPr>
      <w:tblGrid>
        <w:gridCol w:w="9493"/>
      </w:tblGrid>
      <w:tr w:rsidR="00676CCC" w14:paraId="7A5FDD10" w14:textId="77777777">
        <w:trPr>
          <w:trHeight w:val="416"/>
        </w:trPr>
        <w:tc>
          <w:tcPr>
            <w:tcW w:w="9493" w:type="dxa"/>
            <w:shd w:val="clear" w:color="auto" w:fill="FFFF00"/>
          </w:tcPr>
          <w:p w14:paraId="6694ED48"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4AB09CF5" w14:textId="77777777" w:rsidR="00676CCC" w:rsidRDefault="004A037E">
      <w:pPr>
        <w:jc w:val="center"/>
        <w:rPr>
          <w:color w:val="FF0000"/>
        </w:rPr>
      </w:pPr>
      <w:r>
        <w:rPr>
          <w:color w:val="FF0000"/>
        </w:rPr>
        <w:t>&lt;Unmodified Parts Omitted&gt;</w:t>
      </w:r>
    </w:p>
    <w:p w14:paraId="74823D71" w14:textId="77777777" w:rsidR="00676CCC" w:rsidRDefault="004A037E">
      <w:pPr>
        <w:keepNext/>
        <w:keepLines/>
        <w:overflowPunct w:val="0"/>
        <w:adjustRightInd w:val="0"/>
        <w:spacing w:before="120"/>
        <w:ind w:left="1418" w:hanging="1418"/>
        <w:textAlignment w:val="baseline"/>
        <w:outlineLvl w:val="3"/>
        <w:rPr>
          <w:rFonts w:ascii="Arial" w:eastAsia="Times New Roman" w:hAnsi="Arial"/>
        </w:rPr>
      </w:pPr>
      <w:bookmarkStart w:id="189" w:name="_Toc46492107"/>
      <w:bookmarkStart w:id="190" w:name="_Toc37126994"/>
      <w:bookmarkStart w:id="191" w:name="_Toc12616369"/>
      <w:bookmarkStart w:id="192" w:name="_Toc46492215"/>
      <w:bookmarkStart w:id="193" w:name="_Toc156000583"/>
      <w:r>
        <w:rPr>
          <w:rFonts w:ascii="Arial" w:eastAsia="Times New Roman" w:hAnsi="Arial"/>
        </w:rPr>
        <w:t>6.2.2.2</w:t>
      </w:r>
      <w:r>
        <w:rPr>
          <w:rFonts w:ascii="Arial" w:eastAsia="Times New Roman" w:hAnsi="Arial"/>
        </w:rPr>
        <w:tab/>
        <w:t xml:space="preserve">Data PDU for DRBs </w:t>
      </w:r>
      <w:r>
        <w:rPr>
          <w:rFonts w:ascii="Arial" w:eastAsia="Times New Roman" w:hAnsi="Arial"/>
        </w:rPr>
        <w:t>and MRBs with 12 bits PDCP SN</w:t>
      </w:r>
      <w:bookmarkEnd w:id="189"/>
      <w:bookmarkEnd w:id="190"/>
      <w:bookmarkEnd w:id="191"/>
      <w:bookmarkEnd w:id="192"/>
      <w:bookmarkEnd w:id="193"/>
    </w:p>
    <w:p w14:paraId="437BFB1B" w14:textId="77777777" w:rsidR="00676CCC" w:rsidRDefault="004A037E">
      <w:pPr>
        <w:overflowPunct w:val="0"/>
        <w:adjustRightInd w:val="0"/>
        <w:textAlignment w:val="baseline"/>
        <w:rPr>
          <w:rFonts w:eastAsia="Times New Roman"/>
        </w:rPr>
      </w:pPr>
      <w:r>
        <w:rPr>
          <w:rFonts w:eastAsia="Times New Roman"/>
        </w:rPr>
        <w:t xml:space="preserve">Figure 6.2.2.2-1 shows the format of the PDCP Data PDU with 12 bits PDCP SN. This format is applicable for UM DRBs, AM DRBs, UM MRBs and AM MRBs. </w:t>
      </w:r>
      <w:ins w:id="194" w:author="Ericsson" w:date="2024-03-26T11:19:00Z">
        <w:r>
          <w:rPr>
            <w:rFonts w:eastAsia="Times New Roman"/>
          </w:rPr>
          <w:t xml:space="preserve">For the header-only PDCP data PDU, the Data and MAC-I parts are not </w:t>
        </w:r>
        <w:commentRangeStart w:id="195"/>
        <w:commentRangeStart w:id="196"/>
        <w:commentRangeStart w:id="197"/>
        <w:r>
          <w:rPr>
            <w:rFonts w:eastAsia="Times New Roman"/>
          </w:rPr>
          <w:t>applicable</w:t>
        </w:r>
      </w:ins>
      <w:commentRangeEnd w:id="195"/>
      <w:r>
        <w:rPr>
          <w:rStyle w:val="affff3"/>
        </w:rPr>
        <w:commentReference w:id="195"/>
      </w:r>
      <w:commentRangeEnd w:id="196"/>
      <w:r>
        <w:rPr>
          <w:rStyle w:val="affff3"/>
        </w:rPr>
        <w:commentReference w:id="196"/>
      </w:r>
      <w:commentRangeEnd w:id="197"/>
      <w:r>
        <w:rPr>
          <w:rStyle w:val="affff3"/>
        </w:rPr>
        <w:commentReference w:id="197"/>
      </w:r>
      <w:ins w:id="198" w:author="Ericsson" w:date="2024-03-26T11:19:00Z">
        <w:r>
          <w:rPr>
            <w:rFonts w:eastAsia="Times New Roman"/>
          </w:rPr>
          <w:t xml:space="preserve">. </w:t>
        </w:r>
      </w:ins>
    </w:p>
    <w:p w14:paraId="5B37A0A1" w14:textId="77777777" w:rsidR="00676CCC" w:rsidRDefault="004A037E">
      <w:pPr>
        <w:jc w:val="center"/>
        <w:rPr>
          <w:color w:val="FF0000"/>
        </w:rPr>
      </w:pPr>
      <w:r>
        <w:rPr>
          <w:color w:val="FF0000"/>
        </w:rPr>
        <w:t>&lt;Unmodified Parts Omitted&gt;</w:t>
      </w:r>
    </w:p>
    <w:p w14:paraId="001A2951" w14:textId="77777777" w:rsidR="00676CCC" w:rsidRDefault="004A037E">
      <w:pPr>
        <w:jc w:val="center"/>
        <w:rPr>
          <w:color w:val="FF0000"/>
        </w:rPr>
      </w:pPr>
      <w:r>
        <w:rPr>
          <w:color w:val="FF0000"/>
        </w:rPr>
        <w:t>&lt;Unmodified Parts Omitted&gt;</w:t>
      </w:r>
    </w:p>
    <w:p w14:paraId="06AFC053" w14:textId="77777777" w:rsidR="00676CCC" w:rsidRDefault="00676CCC">
      <w:pPr>
        <w:rPr>
          <w:ins w:id="199" w:author="Ericsson" w:date="2024-03-26T11:20:00Z"/>
        </w:rPr>
      </w:pPr>
    </w:p>
    <w:p w14:paraId="1F71F6F7" w14:textId="77777777" w:rsidR="00676CCC" w:rsidRDefault="004A037E">
      <w:pPr>
        <w:keepNext/>
        <w:keepLines/>
        <w:overflowPunct w:val="0"/>
        <w:adjustRightInd w:val="0"/>
        <w:spacing w:before="120"/>
        <w:ind w:left="1418" w:hanging="1418"/>
        <w:textAlignment w:val="baseline"/>
        <w:outlineLvl w:val="3"/>
        <w:rPr>
          <w:rFonts w:ascii="Arial" w:eastAsia="Times New Roman" w:hAnsi="Arial"/>
        </w:rPr>
      </w:pPr>
      <w:bookmarkStart w:id="200" w:name="_Toc12616370"/>
      <w:bookmarkStart w:id="201" w:name="_Toc46492108"/>
      <w:bookmarkStart w:id="202" w:name="_Toc156000584"/>
      <w:bookmarkStart w:id="203" w:name="_Toc37126995"/>
      <w:bookmarkStart w:id="204" w:name="_Toc46492216"/>
      <w:r>
        <w:rPr>
          <w:rFonts w:ascii="Arial" w:eastAsia="Times New Roman" w:hAnsi="Arial"/>
        </w:rPr>
        <w:t>6.2.2.3</w:t>
      </w:r>
      <w:r>
        <w:rPr>
          <w:rFonts w:ascii="Arial" w:eastAsia="Times New Roman" w:hAnsi="Arial"/>
        </w:rPr>
        <w:tab/>
        <w:t>Data PDU for DRBs and MRBs with 18 bits PDCP SN</w:t>
      </w:r>
      <w:bookmarkEnd w:id="200"/>
      <w:bookmarkEnd w:id="201"/>
      <w:bookmarkEnd w:id="202"/>
      <w:bookmarkEnd w:id="203"/>
      <w:bookmarkEnd w:id="204"/>
    </w:p>
    <w:p w14:paraId="721C162B" w14:textId="77777777" w:rsidR="00676CCC" w:rsidRDefault="004A037E">
      <w:pPr>
        <w:overflowPunct w:val="0"/>
        <w:adjustRightInd w:val="0"/>
        <w:textAlignment w:val="baseline"/>
        <w:rPr>
          <w:rFonts w:eastAsia="Times New Roman"/>
        </w:rPr>
      </w:pPr>
      <w:r>
        <w:rPr>
          <w:rFonts w:eastAsia="Times New Roman"/>
        </w:rPr>
        <w:t>Figure 6.2.2.3-1 shows the format of the PDCP Data PDU with 18 bits PDCP SN. This format is applicable for UM DRBs, AM DRBs, UM MRBs an</w:t>
      </w:r>
      <w:r>
        <w:rPr>
          <w:rFonts w:eastAsia="Times New Roman"/>
        </w:rPr>
        <w:t xml:space="preserve">d AM MRBs. </w:t>
      </w:r>
      <w:ins w:id="205" w:author="Ericsson" w:date="2024-03-26T11:19:00Z">
        <w:r>
          <w:rPr>
            <w:rFonts w:eastAsia="Times New Roman"/>
          </w:rPr>
          <w:t xml:space="preserve">For the header-only PDCP data PDU, the Data and MAC-I parts are not </w:t>
        </w:r>
        <w:commentRangeStart w:id="206"/>
        <w:r>
          <w:rPr>
            <w:rFonts w:eastAsia="Times New Roman"/>
          </w:rPr>
          <w:t>applicable</w:t>
        </w:r>
      </w:ins>
      <w:commentRangeEnd w:id="206"/>
      <w:r>
        <w:rPr>
          <w:rStyle w:val="affff3"/>
        </w:rPr>
        <w:commentReference w:id="206"/>
      </w:r>
      <w:ins w:id="207" w:author="Ericsson" w:date="2024-03-26T11:19:00Z">
        <w:r>
          <w:rPr>
            <w:rFonts w:eastAsia="Times New Roman"/>
          </w:rPr>
          <w:t xml:space="preserve">. </w:t>
        </w:r>
      </w:ins>
    </w:p>
    <w:p w14:paraId="10DF43DB" w14:textId="77777777" w:rsidR="00676CCC" w:rsidRDefault="004A037E">
      <w:pPr>
        <w:jc w:val="center"/>
        <w:rPr>
          <w:color w:val="FF0000"/>
        </w:rPr>
      </w:pPr>
      <w:r>
        <w:rPr>
          <w:color w:val="FF0000"/>
        </w:rPr>
        <w:t>&lt;Unmodified Parts Omitted&gt;</w:t>
      </w:r>
    </w:p>
    <w:tbl>
      <w:tblPr>
        <w:tblStyle w:val="afffd"/>
        <w:tblW w:w="9493" w:type="dxa"/>
        <w:tblLook w:val="04A0" w:firstRow="1" w:lastRow="0" w:firstColumn="1" w:lastColumn="0" w:noHBand="0" w:noVBand="1"/>
      </w:tblPr>
      <w:tblGrid>
        <w:gridCol w:w="9493"/>
      </w:tblGrid>
      <w:tr w:rsidR="00676CCC" w14:paraId="4BCD85D0" w14:textId="77777777">
        <w:trPr>
          <w:trHeight w:val="416"/>
        </w:trPr>
        <w:tc>
          <w:tcPr>
            <w:tcW w:w="9493" w:type="dxa"/>
            <w:shd w:val="clear" w:color="auto" w:fill="FFFF00"/>
          </w:tcPr>
          <w:p w14:paraId="603AD36A" w14:textId="77777777" w:rsidR="00676CCC" w:rsidRDefault="004A037E">
            <w:pPr>
              <w:jc w:val="center"/>
              <w:rPr>
                <w:rFonts w:ascii="Calibri" w:eastAsia="Calibri" w:hAnsi="Calibri"/>
                <w:sz w:val="28"/>
                <w:szCs w:val="28"/>
              </w:rPr>
            </w:pPr>
            <w:r>
              <w:rPr>
                <w:rFonts w:ascii="Calibri" w:eastAsia="Calibri" w:hAnsi="Calibri"/>
                <w:color w:val="FF0000"/>
                <w:sz w:val="28"/>
                <w:szCs w:val="28"/>
              </w:rPr>
              <w:t>END OF CHANGE</w:t>
            </w:r>
          </w:p>
        </w:tc>
      </w:tr>
    </w:tbl>
    <w:p w14:paraId="26936384" w14:textId="77777777" w:rsidR="00676CCC" w:rsidRDefault="00676CCC">
      <w:pPr>
        <w:rPr>
          <w:color w:val="FF0000"/>
        </w:rPr>
      </w:pPr>
    </w:p>
    <w:p w14:paraId="7F5D8874" w14:textId="77777777" w:rsidR="00676CCC" w:rsidRDefault="004A037E">
      <w:pPr>
        <w:pStyle w:val="21"/>
      </w:pPr>
      <w:r>
        <w:t>4.1.2 TP for TS 38.322</w:t>
      </w:r>
    </w:p>
    <w:tbl>
      <w:tblPr>
        <w:tblStyle w:val="afffd"/>
        <w:tblW w:w="9493" w:type="dxa"/>
        <w:tblLook w:val="04A0" w:firstRow="1" w:lastRow="0" w:firstColumn="1" w:lastColumn="0" w:noHBand="0" w:noVBand="1"/>
      </w:tblPr>
      <w:tblGrid>
        <w:gridCol w:w="9493"/>
      </w:tblGrid>
      <w:tr w:rsidR="00676CCC" w14:paraId="7E9E3718" w14:textId="77777777">
        <w:trPr>
          <w:trHeight w:val="416"/>
        </w:trPr>
        <w:tc>
          <w:tcPr>
            <w:tcW w:w="9493" w:type="dxa"/>
            <w:shd w:val="clear" w:color="auto" w:fill="FFFF00"/>
          </w:tcPr>
          <w:p w14:paraId="4248D19C" w14:textId="77777777" w:rsidR="00676CCC" w:rsidRDefault="004A037E">
            <w:pPr>
              <w:jc w:val="center"/>
              <w:rPr>
                <w:rFonts w:ascii="Calibri" w:eastAsia="Calibri" w:hAnsi="Calibri"/>
                <w:sz w:val="28"/>
                <w:szCs w:val="28"/>
              </w:rPr>
            </w:pPr>
            <w:r>
              <w:rPr>
                <w:rFonts w:ascii="Calibri" w:eastAsia="Calibri" w:hAnsi="Calibri"/>
                <w:color w:val="FF0000"/>
                <w:sz w:val="28"/>
                <w:szCs w:val="28"/>
              </w:rPr>
              <w:t>START OF CHANGE</w:t>
            </w:r>
          </w:p>
        </w:tc>
      </w:tr>
    </w:tbl>
    <w:p w14:paraId="16B4835D" w14:textId="77777777" w:rsidR="00676CCC" w:rsidRDefault="004A037E">
      <w:pPr>
        <w:keepNext/>
        <w:keepLines/>
        <w:overflowPunct w:val="0"/>
        <w:adjustRightInd w:val="0"/>
        <w:spacing w:before="180"/>
        <w:ind w:left="1134" w:hanging="1134"/>
        <w:textAlignment w:val="baseline"/>
        <w:outlineLvl w:val="1"/>
        <w:rPr>
          <w:rFonts w:ascii="Arial" w:eastAsia="MS Mincho" w:hAnsi="Arial"/>
          <w:sz w:val="32"/>
        </w:rPr>
      </w:pPr>
      <w:bookmarkStart w:id="208" w:name="_Toc155999973"/>
      <w:bookmarkStart w:id="209" w:name="_Toc46502543"/>
      <w:bookmarkStart w:id="210" w:name="_Toc37462999"/>
      <w:bookmarkStart w:id="211" w:name="_Toc5722479"/>
      <w:r>
        <w:rPr>
          <w:rFonts w:ascii="Arial" w:eastAsia="MS Mincho" w:hAnsi="Arial"/>
          <w:sz w:val="32"/>
        </w:rPr>
        <w:t>5</w:t>
      </w:r>
      <w:r>
        <w:rPr>
          <w:rFonts w:ascii="Arial" w:eastAsia="Times New Roman" w:hAnsi="Arial"/>
          <w:sz w:val="32"/>
        </w:rPr>
        <w:t>.</w:t>
      </w:r>
      <w:r>
        <w:rPr>
          <w:rFonts w:ascii="Arial" w:eastAsia="MS Mincho" w:hAnsi="Arial"/>
          <w:sz w:val="32"/>
        </w:rPr>
        <w:t>4</w:t>
      </w:r>
      <w:r>
        <w:rPr>
          <w:rFonts w:ascii="Arial" w:eastAsia="Times New Roman" w:hAnsi="Arial"/>
          <w:sz w:val="32"/>
        </w:rPr>
        <w:tab/>
      </w:r>
      <w:r>
        <w:rPr>
          <w:rFonts w:ascii="Arial" w:eastAsia="MS Mincho" w:hAnsi="Arial"/>
          <w:sz w:val="32"/>
        </w:rPr>
        <w:t xml:space="preserve">SDU discard </w:t>
      </w:r>
      <w:commentRangeStart w:id="212"/>
      <w:commentRangeStart w:id="213"/>
      <w:commentRangeStart w:id="214"/>
      <w:r>
        <w:rPr>
          <w:rFonts w:ascii="Arial" w:eastAsia="MS Mincho" w:hAnsi="Arial"/>
          <w:sz w:val="32"/>
        </w:rPr>
        <w:t>procedures</w:t>
      </w:r>
      <w:bookmarkEnd w:id="208"/>
      <w:bookmarkEnd w:id="209"/>
      <w:bookmarkEnd w:id="210"/>
      <w:bookmarkEnd w:id="211"/>
      <w:commentRangeEnd w:id="212"/>
      <w:r>
        <w:rPr>
          <w:rStyle w:val="affff3"/>
        </w:rPr>
        <w:commentReference w:id="212"/>
      </w:r>
      <w:commentRangeEnd w:id="213"/>
      <w:commentRangeEnd w:id="214"/>
      <w:r w:rsidR="00FA5C66">
        <w:rPr>
          <w:rStyle w:val="affff3"/>
        </w:rPr>
        <w:commentReference w:id="214"/>
      </w:r>
      <w:r>
        <w:rPr>
          <w:rStyle w:val="affff3"/>
        </w:rPr>
        <w:commentReference w:id="213"/>
      </w:r>
    </w:p>
    <w:p w14:paraId="5A74162E" w14:textId="77777777" w:rsidR="00676CCC" w:rsidRDefault="004A037E">
      <w:pPr>
        <w:overflowPunct w:val="0"/>
        <w:adjustRightInd w:val="0"/>
        <w:textAlignment w:val="baseline"/>
        <w:rPr>
          <w:ins w:id="215" w:author="Ericsson" w:date="2024-03-25T15:31:00Z"/>
          <w:rFonts w:eastAsia="Times New Roman"/>
          <w:bCs/>
        </w:rPr>
      </w:pPr>
      <w:r>
        <w:rPr>
          <w:rFonts w:eastAsia="Times New Roman"/>
          <w:bCs/>
        </w:rPr>
        <w:t>When indicated from upper layer (</w:t>
      </w:r>
      <w:proofErr w:type="gramStart"/>
      <w:r>
        <w:rPr>
          <w:rFonts w:eastAsia="Times New Roman"/>
          <w:bCs/>
        </w:rPr>
        <w:t>e.g.</w:t>
      </w:r>
      <w:proofErr w:type="gramEnd"/>
      <w:r>
        <w:rPr>
          <w:rFonts w:eastAsia="Times New Roman"/>
          <w:bCs/>
        </w:rPr>
        <w:t xml:space="preserve"> PDCP) to discard a particular RLC SDU, </w:t>
      </w:r>
      <w:ins w:id="216" w:author="Ericsson" w:date="2024-03-26T11:13:00Z">
        <w:r>
          <w:t>i</w:t>
        </w:r>
      </w:ins>
      <w:ins w:id="217" w:author="Ericsson" w:date="2024-03-25T15:32:00Z">
        <w:r>
          <w:t xml:space="preserve">f </w:t>
        </w:r>
      </w:ins>
      <w:proofErr w:type="spellStart"/>
      <w:ins w:id="218" w:author="Ericsson" w:date="2024-03-25T15:31:00Z">
        <w:r>
          <w:rPr>
            <w:i/>
            <w:iCs/>
          </w:rPr>
          <w:t>SNGapReportEnabled</w:t>
        </w:r>
        <w:proofErr w:type="spellEnd"/>
        <w:r>
          <w:t xml:space="preserve"> </w:t>
        </w:r>
      </w:ins>
      <w:ins w:id="219" w:author="Ericsson" w:date="2024-03-25T15:32:00Z">
        <w:r>
          <w:t xml:space="preserve">is </w:t>
        </w:r>
      </w:ins>
      <w:ins w:id="220" w:author="Ericsson" w:date="2024-03-26T11:16:00Z">
        <w:r>
          <w:t xml:space="preserve">not </w:t>
        </w:r>
      </w:ins>
      <w:ins w:id="221" w:author="Ericsson" w:date="2024-03-25T15:31:00Z">
        <w:r>
          <w:lastRenderedPageBreak/>
          <w:t>configured [</w:t>
        </w:r>
      </w:ins>
      <w:ins w:id="222" w:author="Ericsson" w:date="2024-03-25T15:32:00Z">
        <w:r>
          <w:t>5</w:t>
        </w:r>
      </w:ins>
      <w:ins w:id="223" w:author="Ericsson" w:date="2024-03-25T15:31:00Z">
        <w:r>
          <w:t>]</w:t>
        </w:r>
      </w:ins>
      <w:ins w:id="224" w:author="Ericsson" w:date="2024-03-26T11:13:00Z">
        <w:r>
          <w:t xml:space="preserve">, </w:t>
        </w:r>
      </w:ins>
      <w:r>
        <w:rPr>
          <w:rFonts w:eastAsia="Times New Roman"/>
          <w:bCs/>
        </w:rPr>
        <w:t>the transmitting side of an AM RLC entity or the transmitting UM RLC entity shall discard the indicated RLC SDU, if neither the RLC SD</w:t>
      </w:r>
      <w:r>
        <w:rPr>
          <w:rFonts w:eastAsia="Times New Roman"/>
          <w:bCs/>
        </w:rPr>
        <w:t xml:space="preserve">U nor a segment thereof has been submitted to the lower layers. </w:t>
      </w:r>
      <w:commentRangeStart w:id="225"/>
      <w:commentRangeStart w:id="226"/>
      <w:commentRangeStart w:id="227"/>
      <w:commentRangeStart w:id="228"/>
      <w:ins w:id="229" w:author="Ericsson" w:date="2024-03-25T15:32:00Z">
        <w:r>
          <w:t xml:space="preserve">If </w:t>
        </w:r>
      </w:ins>
      <w:proofErr w:type="spellStart"/>
      <w:ins w:id="230" w:author="Ericsson" w:date="2024-03-25T15:31:00Z">
        <w:r>
          <w:rPr>
            <w:i/>
            <w:iCs/>
          </w:rPr>
          <w:t>SNGapReportEnabled</w:t>
        </w:r>
        <w:proofErr w:type="spellEnd"/>
        <w:r>
          <w:t xml:space="preserve"> </w:t>
        </w:r>
      </w:ins>
      <w:ins w:id="231" w:author="Ericsson" w:date="2024-03-25T15:32:00Z">
        <w:r>
          <w:t xml:space="preserve">is </w:t>
        </w:r>
      </w:ins>
      <w:ins w:id="232" w:author="Ericsson" w:date="2024-03-25T15:31:00Z">
        <w:r>
          <w:t>configured [</w:t>
        </w:r>
      </w:ins>
      <w:ins w:id="233" w:author="Ericsson" w:date="2024-03-25T15:32:00Z">
        <w:r>
          <w:t>5</w:t>
        </w:r>
      </w:ins>
      <w:ins w:id="234" w:author="Ericsson" w:date="2024-03-25T15:31:00Z">
        <w:r>
          <w:t>]</w:t>
        </w:r>
      </w:ins>
      <w:ins w:id="235" w:author="Ericsson" w:date="2024-03-25T15:32:00Z">
        <w:r>
          <w:t>,</w:t>
        </w:r>
      </w:ins>
      <w:ins w:id="236" w:author="Ericsson" w:date="2024-03-25T16:54:00Z">
        <w:r>
          <w:t xml:space="preserve"> </w:t>
        </w:r>
      </w:ins>
      <w:ins w:id="237" w:author="Ericsson" w:date="2024-03-25T15:32:00Z">
        <w:r>
          <w:t xml:space="preserve">the </w:t>
        </w:r>
      </w:ins>
      <w:ins w:id="238" w:author="Ericsson" w:date="2024-03-25T16:56:00Z">
        <w:r>
          <w:t xml:space="preserve">transmitter side of an </w:t>
        </w:r>
      </w:ins>
      <w:ins w:id="239" w:author="Ericsson" w:date="2024-03-25T15:32:00Z">
        <w:r>
          <w:t>AM</w:t>
        </w:r>
      </w:ins>
      <w:ins w:id="240" w:author="Ericsson" w:date="2024-03-25T16:57:00Z">
        <w:r>
          <w:t xml:space="preserve"> or the transmitting </w:t>
        </w:r>
      </w:ins>
      <w:ins w:id="241" w:author="Ericsson" w:date="2024-03-25T15:32:00Z">
        <w:r>
          <w:t xml:space="preserve">UM RLC entity </w:t>
        </w:r>
      </w:ins>
      <w:commentRangeStart w:id="242"/>
      <w:ins w:id="243" w:author="Ericsson" w:date="2024-03-25T16:57:00Z">
        <w:r>
          <w:t>replace</w:t>
        </w:r>
      </w:ins>
      <w:ins w:id="244" w:author="Ericsson" w:date="2024-03-25T17:01:00Z">
        <w:r>
          <w:t>s</w:t>
        </w:r>
      </w:ins>
      <w:ins w:id="245" w:author="Ericsson" w:date="2024-03-25T16:57:00Z">
        <w:r>
          <w:t xml:space="preserve"> </w:t>
        </w:r>
      </w:ins>
      <w:ins w:id="246" w:author="Ericsson" w:date="2024-03-25T16:58:00Z">
        <w:r>
          <w:t xml:space="preserve">the </w:t>
        </w:r>
      </w:ins>
      <w:ins w:id="247" w:author="Ericsson" w:date="2024-03-25T17:01:00Z">
        <w:r>
          <w:t>corresponding RLC</w:t>
        </w:r>
      </w:ins>
      <w:ins w:id="248" w:author="Ericsson" w:date="2024-03-25T16:58:00Z">
        <w:r>
          <w:t xml:space="preserve"> SDU</w:t>
        </w:r>
      </w:ins>
      <w:ins w:id="249" w:author="Ericsson" w:date="2024-03-25T17:00:00Z">
        <w:r>
          <w:t xml:space="preserve"> </w:t>
        </w:r>
      </w:ins>
      <w:ins w:id="250" w:author="Ericsson" w:date="2024-03-25T17:01:00Z">
        <w:r>
          <w:t xml:space="preserve">by discarding the </w:t>
        </w:r>
      </w:ins>
      <w:ins w:id="251" w:author="Ericsson" w:date="2024-03-25T15:33:00Z">
        <w:r>
          <w:t>payload</w:t>
        </w:r>
      </w:ins>
      <w:commentRangeEnd w:id="242"/>
      <w:r>
        <w:rPr>
          <w:rStyle w:val="affff3"/>
        </w:rPr>
        <w:commentReference w:id="242"/>
      </w:r>
      <w:ins w:id="252" w:author="Ericsson" w:date="2024-03-26T11:17:00Z">
        <w:r>
          <w:t xml:space="preserve">, </w:t>
        </w:r>
        <w:r>
          <w:rPr>
            <w:rFonts w:eastAsia="Times New Roman"/>
            <w:bCs/>
          </w:rPr>
          <w:t xml:space="preserve">if neither the RLC </w:t>
        </w:r>
        <w:r>
          <w:rPr>
            <w:rFonts w:eastAsia="Times New Roman"/>
            <w:bCs/>
          </w:rPr>
          <w:t>SDU nor a segment thereof has been submitted to the lower layers</w:t>
        </w:r>
      </w:ins>
      <w:ins w:id="253" w:author="Ericsson" w:date="2024-03-25T17:01:00Z">
        <w:r>
          <w:t>.</w:t>
        </w:r>
      </w:ins>
      <w:commentRangeEnd w:id="225"/>
      <w:r>
        <w:rPr>
          <w:rStyle w:val="affff3"/>
        </w:rPr>
        <w:commentReference w:id="225"/>
      </w:r>
      <w:commentRangeEnd w:id="226"/>
      <w:r>
        <w:rPr>
          <w:rStyle w:val="affff3"/>
        </w:rPr>
        <w:commentReference w:id="226"/>
      </w:r>
      <w:commentRangeEnd w:id="227"/>
      <w:r>
        <w:rPr>
          <w:rStyle w:val="affff3"/>
        </w:rPr>
        <w:commentReference w:id="227"/>
      </w:r>
      <w:commentRangeEnd w:id="228"/>
      <w:r>
        <w:rPr>
          <w:rStyle w:val="affff3"/>
        </w:rPr>
        <w:commentReference w:id="228"/>
      </w:r>
      <w:r>
        <w:t xml:space="preserve"> </w:t>
      </w:r>
      <w:r>
        <w:rPr>
          <w:rFonts w:eastAsia="Times New Roman"/>
          <w:bCs/>
        </w:rPr>
        <w:t>The transmitting side of an AM RLC entity shall not introduce an RLC SN gap when discarding an RLC SDU.</w:t>
      </w:r>
    </w:p>
    <w:p w14:paraId="13AF6DBD" w14:textId="77777777" w:rsidR="00676CCC" w:rsidRDefault="00676CCC">
      <w:pPr>
        <w:overflowPunct w:val="0"/>
        <w:adjustRightInd w:val="0"/>
        <w:textAlignment w:val="baseline"/>
        <w:rPr>
          <w:rFonts w:eastAsia="Times New Roman"/>
          <w:bCs/>
        </w:rPr>
      </w:pPr>
    </w:p>
    <w:tbl>
      <w:tblPr>
        <w:tblStyle w:val="afffd"/>
        <w:tblW w:w="9493" w:type="dxa"/>
        <w:tblLook w:val="04A0" w:firstRow="1" w:lastRow="0" w:firstColumn="1" w:lastColumn="0" w:noHBand="0" w:noVBand="1"/>
      </w:tblPr>
      <w:tblGrid>
        <w:gridCol w:w="9493"/>
      </w:tblGrid>
      <w:tr w:rsidR="00676CCC" w14:paraId="5F0C659B" w14:textId="77777777">
        <w:trPr>
          <w:trHeight w:val="416"/>
        </w:trPr>
        <w:tc>
          <w:tcPr>
            <w:tcW w:w="9493" w:type="dxa"/>
            <w:shd w:val="clear" w:color="auto" w:fill="FFFF00"/>
          </w:tcPr>
          <w:p w14:paraId="4C11B9A9" w14:textId="77777777" w:rsidR="00676CCC" w:rsidRDefault="004A037E">
            <w:pPr>
              <w:jc w:val="center"/>
              <w:rPr>
                <w:rFonts w:ascii="Calibri" w:eastAsia="Calibri" w:hAnsi="Calibri"/>
                <w:sz w:val="28"/>
                <w:szCs w:val="28"/>
              </w:rPr>
            </w:pPr>
            <w:r>
              <w:rPr>
                <w:rFonts w:ascii="Calibri" w:eastAsia="Calibri" w:hAnsi="Calibri"/>
                <w:color w:val="FF0000"/>
                <w:sz w:val="28"/>
                <w:szCs w:val="28"/>
              </w:rPr>
              <w:t>END OF CHANGE</w:t>
            </w:r>
          </w:p>
        </w:tc>
      </w:tr>
    </w:tbl>
    <w:p w14:paraId="79A2C3A5" w14:textId="77777777" w:rsidR="00676CCC" w:rsidRDefault="00676CCC">
      <w:pPr>
        <w:rPr>
          <w:color w:val="FF0000"/>
        </w:rPr>
      </w:pPr>
    </w:p>
    <w:p w14:paraId="7438970F" w14:textId="77777777" w:rsidR="00676CCC" w:rsidRDefault="004A037E">
      <w:pPr>
        <w:pStyle w:val="1"/>
      </w:pPr>
      <w:r>
        <w:t>4.2 New Control PDU based Indication</w:t>
      </w:r>
    </w:p>
    <w:p w14:paraId="3A08200C" w14:textId="77777777" w:rsidR="00676CCC" w:rsidRDefault="00676CCC"/>
    <w:p w14:paraId="64C2411A" w14:textId="77777777" w:rsidR="00676CCC" w:rsidRDefault="004A037E">
      <w:pPr>
        <w:pStyle w:val="21"/>
      </w:pPr>
      <w:r>
        <w:t>4.2.1 TP for TS 38.</w:t>
      </w:r>
      <w:r>
        <w:t>323</w:t>
      </w:r>
    </w:p>
    <w:tbl>
      <w:tblPr>
        <w:tblStyle w:val="afffd"/>
        <w:tblW w:w="9493" w:type="dxa"/>
        <w:tblLook w:val="04A0" w:firstRow="1" w:lastRow="0" w:firstColumn="1" w:lastColumn="0" w:noHBand="0" w:noVBand="1"/>
      </w:tblPr>
      <w:tblGrid>
        <w:gridCol w:w="9493"/>
      </w:tblGrid>
      <w:tr w:rsidR="00676CCC" w14:paraId="748A3159" w14:textId="77777777">
        <w:trPr>
          <w:trHeight w:val="416"/>
        </w:trPr>
        <w:tc>
          <w:tcPr>
            <w:tcW w:w="9493" w:type="dxa"/>
            <w:shd w:val="clear" w:color="auto" w:fill="FFFF00"/>
          </w:tcPr>
          <w:p w14:paraId="0B486CFF" w14:textId="77777777" w:rsidR="00676CCC" w:rsidRDefault="004A037E">
            <w:pPr>
              <w:jc w:val="center"/>
              <w:rPr>
                <w:rFonts w:ascii="Calibri" w:eastAsia="Calibri" w:hAnsi="Calibri"/>
                <w:sz w:val="28"/>
                <w:szCs w:val="28"/>
              </w:rPr>
            </w:pPr>
            <w:r>
              <w:rPr>
                <w:rFonts w:ascii="Calibri" w:eastAsia="Calibri" w:hAnsi="Calibri"/>
                <w:color w:val="FF0000"/>
                <w:sz w:val="28"/>
                <w:szCs w:val="28"/>
              </w:rPr>
              <w:t>START OF CHANGE</w:t>
            </w:r>
          </w:p>
        </w:tc>
      </w:tr>
    </w:tbl>
    <w:p w14:paraId="749424CE" w14:textId="77777777" w:rsidR="00676CCC" w:rsidRDefault="004A037E">
      <w:pPr>
        <w:keepNext/>
        <w:keepLines/>
        <w:overflowPunct w:val="0"/>
        <w:adjustRightInd w:val="0"/>
        <w:spacing w:before="120"/>
        <w:ind w:left="1134" w:hanging="1134"/>
        <w:textAlignment w:val="baseline"/>
        <w:outlineLvl w:val="2"/>
        <w:rPr>
          <w:rFonts w:ascii="Arial" w:hAnsi="Arial"/>
          <w:sz w:val="28"/>
        </w:rPr>
      </w:pPr>
      <w:bookmarkStart w:id="254" w:name="_Toc156000527"/>
      <w:bookmarkStart w:id="255" w:name="_Toc46492169"/>
      <w:bookmarkStart w:id="256" w:name="_Toc46492061"/>
      <w:bookmarkStart w:id="257" w:name="_Toc37126948"/>
      <w:bookmarkStart w:id="258" w:name="_Toc12616336"/>
      <w:r>
        <w:rPr>
          <w:rFonts w:ascii="Arial" w:hAnsi="Arial"/>
          <w:sz w:val="28"/>
        </w:rPr>
        <w:t>5.2.2</w:t>
      </w:r>
      <w:r>
        <w:rPr>
          <w:rFonts w:ascii="Arial" w:hAnsi="Arial"/>
          <w:sz w:val="28"/>
        </w:rPr>
        <w:tab/>
        <w:t>Receive operation</w:t>
      </w:r>
      <w:bookmarkEnd w:id="254"/>
      <w:bookmarkEnd w:id="255"/>
      <w:bookmarkEnd w:id="256"/>
      <w:bookmarkEnd w:id="257"/>
      <w:bookmarkEnd w:id="258"/>
    </w:p>
    <w:p w14:paraId="7254EE3D" w14:textId="77777777" w:rsidR="00676CCC" w:rsidRDefault="004A037E">
      <w:pPr>
        <w:keepNext/>
        <w:keepLines/>
        <w:overflowPunct w:val="0"/>
        <w:adjustRightInd w:val="0"/>
        <w:spacing w:before="120"/>
        <w:ind w:left="1418" w:hanging="1418"/>
        <w:textAlignment w:val="baseline"/>
        <w:outlineLvl w:val="3"/>
        <w:rPr>
          <w:rFonts w:ascii="Arial" w:hAnsi="Arial"/>
          <w:b/>
          <w:bCs/>
        </w:rPr>
      </w:pPr>
      <w:bookmarkStart w:id="259" w:name="_Toc156000528"/>
      <w:bookmarkStart w:id="260" w:name="_Toc12616337"/>
      <w:bookmarkStart w:id="261" w:name="_Toc37126949"/>
      <w:bookmarkStart w:id="262" w:name="_Toc46492062"/>
      <w:bookmarkStart w:id="263" w:name="_Toc46492170"/>
      <w:r>
        <w:rPr>
          <w:rFonts w:ascii="Arial" w:hAnsi="Arial"/>
        </w:rPr>
        <w:t>5.2.2.1</w:t>
      </w:r>
      <w:r>
        <w:rPr>
          <w:rFonts w:ascii="Arial" w:hAnsi="Arial"/>
        </w:rPr>
        <w:tab/>
        <w:t>Actions when a PDCP Data PDU is received from lower layers</w:t>
      </w:r>
      <w:bookmarkEnd w:id="259"/>
      <w:bookmarkEnd w:id="260"/>
      <w:bookmarkEnd w:id="261"/>
      <w:bookmarkEnd w:id="262"/>
      <w:bookmarkEnd w:id="263"/>
    </w:p>
    <w:p w14:paraId="3F44A0A8" w14:textId="77777777" w:rsidR="00676CCC" w:rsidRDefault="004A037E">
      <w:pPr>
        <w:overflowPunct w:val="0"/>
        <w:adjustRightInd w:val="0"/>
        <w:textAlignment w:val="baseline"/>
      </w:pPr>
      <w:r>
        <w:t>In this clause, following definitions are used:</w:t>
      </w:r>
    </w:p>
    <w:p w14:paraId="46D428AB" w14:textId="77777777" w:rsidR="00676CCC" w:rsidRDefault="004A037E">
      <w:pPr>
        <w:overflowPunct w:val="0"/>
        <w:adjustRightInd w:val="0"/>
        <w:ind w:left="568" w:hanging="284"/>
        <w:textAlignment w:val="baseline"/>
      </w:pPr>
      <w:r>
        <w:t>-</w:t>
      </w:r>
      <w:r>
        <w:tab/>
      </w:r>
      <w:proofErr w:type="gramStart"/>
      <w:r>
        <w:t>HFN(</w:t>
      </w:r>
      <w:proofErr w:type="gramEnd"/>
      <w:r>
        <w:t xml:space="preserve">State Variable): the HFN part (i.e. the number of most significant bits equal to HFN </w:t>
      </w:r>
      <w:r>
        <w:t>length) of the State Variable;</w:t>
      </w:r>
    </w:p>
    <w:p w14:paraId="54290794" w14:textId="77777777" w:rsidR="00676CCC" w:rsidRDefault="004A037E">
      <w:pPr>
        <w:overflowPunct w:val="0"/>
        <w:adjustRightInd w:val="0"/>
        <w:ind w:left="568" w:hanging="284"/>
        <w:textAlignment w:val="baseline"/>
      </w:pPr>
      <w:r>
        <w:t>-</w:t>
      </w:r>
      <w:r>
        <w:tab/>
      </w:r>
      <w:proofErr w:type="gramStart"/>
      <w:r>
        <w:t>SN(</w:t>
      </w:r>
      <w:proofErr w:type="gramEnd"/>
      <w:r>
        <w:t>State Variable): the SN part (i.e. the number of least significant bits equal to PDCP SN length) of the State Variable;</w:t>
      </w:r>
    </w:p>
    <w:p w14:paraId="4514A257" w14:textId="77777777" w:rsidR="00676CCC" w:rsidRDefault="004A037E">
      <w:pPr>
        <w:overflowPunct w:val="0"/>
        <w:adjustRightInd w:val="0"/>
        <w:ind w:left="568" w:hanging="284"/>
        <w:textAlignment w:val="baseline"/>
      </w:pPr>
      <w:r>
        <w:t>-</w:t>
      </w:r>
      <w:r>
        <w:tab/>
        <w:t>RCVD_SN: the PDCP SN of the received PDCP Data PDU, included in the PDU header;</w:t>
      </w:r>
    </w:p>
    <w:p w14:paraId="43A4BAD2" w14:textId="77777777" w:rsidR="00676CCC" w:rsidRDefault="004A037E">
      <w:pPr>
        <w:overflowPunct w:val="0"/>
        <w:adjustRightInd w:val="0"/>
        <w:ind w:left="568" w:hanging="284"/>
        <w:textAlignment w:val="baseline"/>
      </w:pPr>
      <w:r>
        <w:t>-</w:t>
      </w:r>
      <w:r>
        <w:tab/>
        <w:t>RCVD_HFN: the HF</w:t>
      </w:r>
      <w:r>
        <w:t>N of the received PDCP Data PDU, calculated by the receiving PDCP entity;</w:t>
      </w:r>
    </w:p>
    <w:p w14:paraId="219FF49D" w14:textId="77777777" w:rsidR="00676CCC" w:rsidRDefault="004A037E">
      <w:pPr>
        <w:overflowPunct w:val="0"/>
        <w:adjustRightInd w:val="0"/>
        <w:ind w:left="568" w:hanging="284"/>
        <w:textAlignment w:val="baseline"/>
      </w:pPr>
      <w:r>
        <w:t>-</w:t>
      </w:r>
      <w:r>
        <w:tab/>
        <w:t>RCVD_COUNT: the COUNT of the received PDCP Data PDU = [RCVD_HFN, RCVD_SN].</w:t>
      </w:r>
    </w:p>
    <w:p w14:paraId="1077FB36" w14:textId="77777777" w:rsidR="00676CCC" w:rsidRDefault="004A037E">
      <w:pPr>
        <w:overflowPunct w:val="0"/>
        <w:adjustRightInd w:val="0"/>
        <w:textAlignment w:val="baseline"/>
      </w:pPr>
      <w:r>
        <w:t>At reception of a PDCP Data PDU from lower layers, the receiving PDCP entity shall determine the COUNT va</w:t>
      </w:r>
      <w:r>
        <w:t xml:space="preserve">lue of the received PDCP Data PDU, </w:t>
      </w:r>
      <w:proofErr w:type="gramStart"/>
      <w:r>
        <w:t>i.e.</w:t>
      </w:r>
      <w:proofErr w:type="gramEnd"/>
      <w:r>
        <w:t xml:space="preserve"> RCVD_COUNT, as follows:</w:t>
      </w:r>
    </w:p>
    <w:p w14:paraId="65ED07BA" w14:textId="77777777" w:rsidR="00676CCC" w:rsidRDefault="004A037E">
      <w:pPr>
        <w:overflowPunct w:val="0"/>
        <w:adjustRightInd w:val="0"/>
        <w:ind w:left="568" w:hanging="284"/>
        <w:textAlignment w:val="baseline"/>
        <w:rPr>
          <w:rFonts w:ascii="MS Mincho" w:hAnsi="MS Mincho"/>
          <w:iCs/>
        </w:rPr>
      </w:pPr>
      <w:r>
        <w:rPr>
          <w:iCs/>
        </w:rPr>
        <w:t>-</w:t>
      </w:r>
      <w:r>
        <w:rPr>
          <w:iCs/>
        </w:rPr>
        <w:tab/>
        <w:t xml:space="preserve">if RCVD_SN &lt; SN(RX_DELIV) </w:t>
      </w:r>
      <w:r>
        <w:t>–</w:t>
      </w:r>
      <w:r>
        <w:rPr>
          <w:iCs/>
        </w:rPr>
        <w:t xml:space="preserve"> </w:t>
      </w:r>
      <w:proofErr w:type="spellStart"/>
      <w:r>
        <w:t>Window_Size</w:t>
      </w:r>
      <w:proofErr w:type="spellEnd"/>
      <w:r>
        <w:rPr>
          <w:iCs/>
        </w:rPr>
        <w:t>:</w:t>
      </w:r>
    </w:p>
    <w:p w14:paraId="514E64DA" w14:textId="77777777" w:rsidR="00676CCC" w:rsidRDefault="004A037E">
      <w:pPr>
        <w:overflowPunct w:val="0"/>
        <w:adjustRightInd w:val="0"/>
        <w:ind w:left="851" w:hanging="284"/>
        <w:textAlignment w:val="baseline"/>
        <w:rPr>
          <w:iCs/>
        </w:rPr>
      </w:pPr>
      <w:r>
        <w:rPr>
          <w:iCs/>
        </w:rPr>
        <w:t>-</w:t>
      </w:r>
      <w:r>
        <w:rPr>
          <w:iCs/>
        </w:rPr>
        <w:tab/>
        <w:t>RCVD_HFN = HFN(RX_DELIV) + 1.</w:t>
      </w:r>
    </w:p>
    <w:p w14:paraId="477FE9D1" w14:textId="77777777" w:rsidR="00676CCC" w:rsidRDefault="004A037E">
      <w:pPr>
        <w:overflowPunct w:val="0"/>
        <w:adjustRightInd w:val="0"/>
        <w:ind w:left="568" w:hanging="284"/>
        <w:textAlignment w:val="baseline"/>
        <w:rPr>
          <w:iCs/>
        </w:rPr>
      </w:pPr>
      <w:r>
        <w:rPr>
          <w:iCs/>
        </w:rPr>
        <w:t>-</w:t>
      </w:r>
      <w:r>
        <w:rPr>
          <w:iCs/>
        </w:rPr>
        <w:tab/>
        <w:t xml:space="preserve">else if RCVD_SN &gt;= SN(RX_DELIV) + </w:t>
      </w:r>
      <w:proofErr w:type="spellStart"/>
      <w:r>
        <w:t>Window_Size</w:t>
      </w:r>
      <w:proofErr w:type="spellEnd"/>
      <w:r>
        <w:rPr>
          <w:iCs/>
        </w:rPr>
        <w:t>:</w:t>
      </w:r>
    </w:p>
    <w:p w14:paraId="1139E2FA" w14:textId="77777777" w:rsidR="00676CCC" w:rsidRDefault="004A037E">
      <w:pPr>
        <w:overflowPunct w:val="0"/>
        <w:adjustRightInd w:val="0"/>
        <w:ind w:left="851" w:hanging="284"/>
        <w:textAlignment w:val="baseline"/>
        <w:rPr>
          <w:iCs/>
        </w:rPr>
      </w:pPr>
      <w:r>
        <w:rPr>
          <w:iCs/>
        </w:rPr>
        <w:t>-</w:t>
      </w:r>
      <w:r>
        <w:rPr>
          <w:iCs/>
        </w:rPr>
        <w:tab/>
        <w:t>RCVD_HFN = HFN(RX_DELIV) – 1.</w:t>
      </w:r>
    </w:p>
    <w:p w14:paraId="74C54172" w14:textId="77777777" w:rsidR="00676CCC" w:rsidRDefault="004A037E">
      <w:pPr>
        <w:overflowPunct w:val="0"/>
        <w:adjustRightInd w:val="0"/>
        <w:ind w:left="568" w:hanging="284"/>
        <w:textAlignment w:val="baseline"/>
      </w:pPr>
      <w:r>
        <w:t>-</w:t>
      </w:r>
      <w:r>
        <w:tab/>
        <w:t>else:</w:t>
      </w:r>
    </w:p>
    <w:p w14:paraId="4E6CAE32" w14:textId="77777777" w:rsidR="00676CCC" w:rsidRDefault="004A037E">
      <w:pPr>
        <w:overflowPunct w:val="0"/>
        <w:adjustRightInd w:val="0"/>
        <w:ind w:left="851" w:hanging="284"/>
        <w:textAlignment w:val="baseline"/>
        <w:rPr>
          <w:iCs/>
        </w:rPr>
      </w:pPr>
      <w:r>
        <w:t>-</w:t>
      </w:r>
      <w:r>
        <w:tab/>
        <w:t xml:space="preserve">RCVD_HFN = </w:t>
      </w:r>
      <w:r>
        <w:t>HFN(RX_DELIV);</w:t>
      </w:r>
    </w:p>
    <w:p w14:paraId="3A6390B3" w14:textId="77777777" w:rsidR="00676CCC" w:rsidRDefault="004A037E">
      <w:pPr>
        <w:overflowPunct w:val="0"/>
        <w:adjustRightInd w:val="0"/>
        <w:ind w:left="568" w:hanging="284"/>
        <w:textAlignment w:val="baseline"/>
      </w:pPr>
      <w:r>
        <w:t>-</w:t>
      </w:r>
      <w:r>
        <w:tab/>
        <w:t>RCVD_COUNT = [RCVD_HFN, RCVD_SN].</w:t>
      </w:r>
    </w:p>
    <w:p w14:paraId="18B30962" w14:textId="77777777" w:rsidR="00676CCC" w:rsidRDefault="004A037E">
      <w:pPr>
        <w:overflowPunct w:val="0"/>
        <w:adjustRightInd w:val="0"/>
        <w:textAlignment w:val="baseline"/>
      </w:pPr>
      <w:r>
        <w:t>After determining the COUNT value of the received PDCP Data PDU = RCVD_COUNT, the receiving PDCP entity shall:</w:t>
      </w:r>
    </w:p>
    <w:p w14:paraId="277BACBA" w14:textId="77777777" w:rsidR="00676CCC" w:rsidRDefault="004A037E">
      <w:pPr>
        <w:overflowPunct w:val="0"/>
        <w:adjustRightInd w:val="0"/>
        <w:ind w:left="568" w:hanging="284"/>
        <w:textAlignment w:val="baseline"/>
      </w:pPr>
      <w:r>
        <w:t>-</w:t>
      </w:r>
      <w:r>
        <w:tab/>
        <w:t>perform deciphering and integrity verification of the PDCP Data PDU using COUNT = RCVD_COUNT</w:t>
      </w:r>
      <w:r>
        <w:t>;</w:t>
      </w:r>
    </w:p>
    <w:p w14:paraId="4E9E10EB" w14:textId="77777777" w:rsidR="00676CCC" w:rsidRDefault="004A037E">
      <w:pPr>
        <w:overflowPunct w:val="0"/>
        <w:adjustRightInd w:val="0"/>
        <w:ind w:left="851" w:hanging="284"/>
        <w:textAlignment w:val="baseline"/>
      </w:pPr>
      <w:r>
        <w:t>-</w:t>
      </w:r>
      <w:r>
        <w:tab/>
        <w:t>if integrity verification fails:</w:t>
      </w:r>
    </w:p>
    <w:p w14:paraId="20FBEDCD" w14:textId="77777777" w:rsidR="00676CCC" w:rsidRDefault="004A037E">
      <w:pPr>
        <w:overflowPunct w:val="0"/>
        <w:adjustRightInd w:val="0"/>
        <w:ind w:left="1135" w:hanging="284"/>
        <w:textAlignment w:val="baseline"/>
      </w:pPr>
      <w:r>
        <w:t>-</w:t>
      </w:r>
      <w:r>
        <w:tab/>
        <w:t>indicate the integrity verification failure to upper layer;</w:t>
      </w:r>
    </w:p>
    <w:p w14:paraId="7BDE908F" w14:textId="77777777" w:rsidR="00676CCC" w:rsidRDefault="004A037E">
      <w:pPr>
        <w:overflowPunct w:val="0"/>
        <w:adjustRightInd w:val="0"/>
        <w:ind w:left="1135" w:hanging="284"/>
        <w:textAlignment w:val="baseline"/>
      </w:pPr>
      <w:r>
        <w:t>-</w:t>
      </w:r>
      <w:r>
        <w:tab/>
        <w:t xml:space="preserve">discard the PDCP Data PDU and consider it </w:t>
      </w:r>
      <w:proofErr w:type="spellStart"/>
      <w:r>
        <w:t>as</w:t>
      </w:r>
      <w:proofErr w:type="spellEnd"/>
      <w:r>
        <w:t xml:space="preserve"> not received;</w:t>
      </w:r>
    </w:p>
    <w:p w14:paraId="245CBBE8" w14:textId="77777777" w:rsidR="00676CCC" w:rsidRDefault="004A037E">
      <w:pPr>
        <w:overflowPunct w:val="0"/>
        <w:adjustRightInd w:val="0"/>
        <w:ind w:left="568" w:hanging="284"/>
        <w:textAlignment w:val="baseline"/>
      </w:pPr>
      <w:r>
        <w:t>-</w:t>
      </w:r>
      <w:r>
        <w:tab/>
        <w:t>if RCVD_COUNT &lt; RX_DELIV; or</w:t>
      </w:r>
    </w:p>
    <w:p w14:paraId="14A173CC" w14:textId="77777777" w:rsidR="00676CCC" w:rsidRDefault="004A037E">
      <w:pPr>
        <w:overflowPunct w:val="0"/>
        <w:adjustRightInd w:val="0"/>
        <w:ind w:left="568" w:hanging="284"/>
        <w:textAlignment w:val="baseline"/>
      </w:pPr>
      <w:r>
        <w:t>-</w:t>
      </w:r>
      <w:r>
        <w:tab/>
        <w:t xml:space="preserve">if the PDCP Data PDU with COUNT = RCVD_COUNT has been </w:t>
      </w:r>
      <w:r>
        <w:t>received before:</w:t>
      </w:r>
    </w:p>
    <w:p w14:paraId="10E41BA6" w14:textId="77777777" w:rsidR="00676CCC" w:rsidRDefault="004A037E">
      <w:pPr>
        <w:overflowPunct w:val="0"/>
        <w:adjustRightInd w:val="0"/>
        <w:ind w:left="851" w:hanging="284"/>
        <w:textAlignment w:val="baseline"/>
      </w:pPr>
      <w:r>
        <w:t>-</w:t>
      </w:r>
      <w:r>
        <w:tab/>
        <w:t>discard the PDCP Data PDU;</w:t>
      </w:r>
    </w:p>
    <w:p w14:paraId="1A056E2C" w14:textId="77777777" w:rsidR="00676CCC" w:rsidRDefault="004A037E">
      <w:pPr>
        <w:overflowPunct w:val="0"/>
        <w:adjustRightInd w:val="0"/>
        <w:textAlignment w:val="baseline"/>
      </w:pPr>
      <w:r>
        <w:t>If the received PDCP Data PDU with COUNT value = RCVD_COUNT is not discarded above, the receiving PDCP entity shall:</w:t>
      </w:r>
    </w:p>
    <w:p w14:paraId="5D6050AB" w14:textId="77777777" w:rsidR="00676CCC" w:rsidRDefault="004A037E">
      <w:pPr>
        <w:overflowPunct w:val="0"/>
        <w:adjustRightInd w:val="0"/>
        <w:ind w:left="568" w:hanging="284"/>
        <w:textAlignment w:val="baseline"/>
      </w:pPr>
      <w:r>
        <w:t>-</w:t>
      </w:r>
      <w:r>
        <w:tab/>
        <w:t>store the resulting PDCP SDU in the reception buffer;</w:t>
      </w:r>
    </w:p>
    <w:p w14:paraId="5303A349" w14:textId="77777777" w:rsidR="00676CCC" w:rsidRDefault="004A037E">
      <w:pPr>
        <w:overflowPunct w:val="0"/>
        <w:adjustRightInd w:val="0"/>
        <w:ind w:left="568" w:hanging="284"/>
        <w:textAlignment w:val="baseline"/>
      </w:pPr>
      <w:r>
        <w:t>-</w:t>
      </w:r>
      <w:r>
        <w:tab/>
        <w:t>if RCVD_COUNT &gt;= RX_NEXT:</w:t>
      </w:r>
    </w:p>
    <w:p w14:paraId="4D9C0854" w14:textId="77777777" w:rsidR="00676CCC" w:rsidRDefault="004A037E">
      <w:pPr>
        <w:overflowPunct w:val="0"/>
        <w:adjustRightInd w:val="0"/>
        <w:ind w:left="851" w:hanging="284"/>
        <w:textAlignment w:val="baseline"/>
      </w:pPr>
      <w:r>
        <w:t>-</w:t>
      </w:r>
      <w:r>
        <w:tab/>
        <w:t xml:space="preserve">update </w:t>
      </w:r>
      <w:r>
        <w:t>RX_NEXT to RCVD_COUNT + 1.</w:t>
      </w:r>
    </w:p>
    <w:p w14:paraId="75F84C10" w14:textId="77777777" w:rsidR="00676CCC" w:rsidRDefault="004A037E">
      <w:pPr>
        <w:overflowPunct w:val="0"/>
        <w:adjustRightInd w:val="0"/>
        <w:ind w:left="568" w:hanging="284"/>
        <w:textAlignment w:val="baseline"/>
      </w:pPr>
      <w:r>
        <w:t>-</w:t>
      </w:r>
      <w:r>
        <w:tab/>
        <w:t xml:space="preserve">if </w:t>
      </w:r>
      <w:proofErr w:type="spellStart"/>
      <w:r>
        <w:rPr>
          <w:i/>
        </w:rPr>
        <w:t>outOfOrderDelivery</w:t>
      </w:r>
      <w:proofErr w:type="spellEnd"/>
      <w:r>
        <w:t xml:space="preserve"> is configured:</w:t>
      </w:r>
    </w:p>
    <w:p w14:paraId="518B01F0" w14:textId="77777777" w:rsidR="00676CCC" w:rsidRDefault="004A037E">
      <w:pPr>
        <w:overflowPunct w:val="0"/>
        <w:adjustRightInd w:val="0"/>
        <w:ind w:left="851" w:hanging="284"/>
        <w:textAlignment w:val="baseline"/>
      </w:pPr>
      <w:r>
        <w:t>-</w:t>
      </w:r>
      <w:r>
        <w:tab/>
        <w:t>deliver the resulting PDCP SDU to upper layers after performing header decompression using EHC.</w:t>
      </w:r>
    </w:p>
    <w:p w14:paraId="5CD64567" w14:textId="77777777" w:rsidR="00676CCC" w:rsidRDefault="004A037E">
      <w:pPr>
        <w:overflowPunct w:val="0"/>
        <w:adjustRightInd w:val="0"/>
        <w:ind w:left="568" w:hanging="284"/>
        <w:textAlignment w:val="baseline"/>
      </w:pPr>
      <w:r>
        <w:lastRenderedPageBreak/>
        <w:t>-</w:t>
      </w:r>
      <w:r>
        <w:tab/>
        <w:t>if RCVD_COUNT = RX_DELIV:</w:t>
      </w:r>
    </w:p>
    <w:p w14:paraId="23316BDE" w14:textId="77777777" w:rsidR="00676CCC" w:rsidRDefault="004A037E">
      <w:pPr>
        <w:overflowPunct w:val="0"/>
        <w:adjustRightInd w:val="0"/>
        <w:ind w:left="851" w:hanging="284"/>
        <w:textAlignment w:val="baseline"/>
      </w:pPr>
      <w:r>
        <w:t>-</w:t>
      </w:r>
      <w:r>
        <w:tab/>
        <w:t>deliver to upper layers in ascending order of the associated C</w:t>
      </w:r>
      <w:r>
        <w:t xml:space="preserve">OUNT value after performing header decompression, if not decompressed </w:t>
      </w:r>
      <w:commentRangeStart w:id="264"/>
      <w:r>
        <w:t>before</w:t>
      </w:r>
      <w:commentRangeEnd w:id="264"/>
      <w:r>
        <w:rPr>
          <w:rStyle w:val="affff3"/>
        </w:rPr>
        <w:commentReference w:id="264"/>
      </w:r>
      <w:r>
        <w:t>;</w:t>
      </w:r>
    </w:p>
    <w:p w14:paraId="43185900" w14:textId="77777777" w:rsidR="00676CCC" w:rsidRDefault="004A037E">
      <w:pPr>
        <w:overflowPunct w:val="0"/>
        <w:adjustRightInd w:val="0"/>
        <w:ind w:left="1135" w:hanging="284"/>
        <w:textAlignment w:val="baseline"/>
      </w:pPr>
      <w:r>
        <w:t>-</w:t>
      </w:r>
      <w:r>
        <w:tab/>
        <w:t xml:space="preserve">all stored PDCP SDU(s) with consecutively associated COUNT value(s) starting from COUNT = RX_DELIV, </w:t>
      </w:r>
      <w:commentRangeStart w:id="265"/>
      <w:commentRangeStart w:id="266"/>
      <w:commentRangeStart w:id="267"/>
      <w:ins w:id="268" w:author="Ericsson" w:date="2024-03-24T22:39:00Z">
        <w:r>
          <w:t>with the exception of the PDCP SDUs which were considered as discarded in</w:t>
        </w:r>
        <w:r>
          <w:t xml:space="preserve"> clause </w:t>
        </w:r>
        <w:proofErr w:type="gramStart"/>
        <w:r>
          <w:t>5.X.</w:t>
        </w:r>
        <w:proofErr w:type="gramEnd"/>
        <w:r>
          <w:t>2</w:t>
        </w:r>
      </w:ins>
      <w:commentRangeEnd w:id="265"/>
      <w:r>
        <w:rPr>
          <w:rStyle w:val="affff3"/>
        </w:rPr>
        <w:commentReference w:id="265"/>
      </w:r>
      <w:commentRangeEnd w:id="266"/>
      <w:r>
        <w:rPr>
          <w:rStyle w:val="affff3"/>
        </w:rPr>
        <w:commentReference w:id="266"/>
      </w:r>
      <w:commentRangeEnd w:id="267"/>
      <w:r>
        <w:rPr>
          <w:rStyle w:val="affff3"/>
        </w:rPr>
        <w:commentReference w:id="267"/>
      </w:r>
      <w:r>
        <w:t>;</w:t>
      </w:r>
    </w:p>
    <w:p w14:paraId="2D50DCFD" w14:textId="77777777" w:rsidR="00676CCC" w:rsidRDefault="004A037E">
      <w:pPr>
        <w:overflowPunct w:val="0"/>
        <w:adjustRightInd w:val="0"/>
        <w:ind w:left="851" w:hanging="284"/>
        <w:textAlignment w:val="baseline"/>
      </w:pPr>
      <w:r>
        <w:t>-</w:t>
      </w:r>
      <w:r>
        <w:tab/>
        <w:t xml:space="preserve">update RX_DELIV to the COUNT value of the first PDCP SDU which has not been delivered to upper layers </w:t>
      </w:r>
      <w:commentRangeStart w:id="269"/>
      <w:r>
        <w:t>and</w:t>
      </w:r>
      <w:commentRangeEnd w:id="269"/>
      <w:r>
        <w:rPr>
          <w:rStyle w:val="affff3"/>
        </w:rPr>
        <w:commentReference w:id="269"/>
      </w:r>
      <w:r>
        <w:t xml:space="preserve"> </w:t>
      </w:r>
      <w:commentRangeStart w:id="270"/>
      <w:commentRangeStart w:id="271"/>
      <w:commentRangeStart w:id="272"/>
      <w:commentRangeStart w:id="273"/>
      <w:ins w:id="274" w:author="Ericsson" w:date="2024-03-24T22:40:00Z">
        <w:r>
          <w:t>is not considered as discarded</w:t>
        </w:r>
      </w:ins>
      <w:commentRangeEnd w:id="270"/>
      <w:r>
        <w:rPr>
          <w:rStyle w:val="affff3"/>
        </w:rPr>
        <w:commentReference w:id="270"/>
      </w:r>
      <w:commentRangeEnd w:id="271"/>
      <w:r>
        <w:rPr>
          <w:rStyle w:val="affff3"/>
        </w:rPr>
        <w:commentReference w:id="271"/>
      </w:r>
      <w:commentRangeEnd w:id="272"/>
      <w:r>
        <w:rPr>
          <w:rStyle w:val="affff3"/>
        </w:rPr>
        <w:commentReference w:id="272"/>
      </w:r>
      <w:commentRangeEnd w:id="273"/>
      <w:r>
        <w:rPr>
          <w:rStyle w:val="affff3"/>
        </w:rPr>
        <w:commentReference w:id="273"/>
      </w:r>
      <w:r>
        <w:t>, with COUNT value &gt; RX_DELIV;</w:t>
      </w:r>
    </w:p>
    <w:p w14:paraId="798813A4" w14:textId="77777777" w:rsidR="00676CCC" w:rsidRDefault="004A037E">
      <w:pPr>
        <w:overflowPunct w:val="0"/>
        <w:adjustRightInd w:val="0"/>
        <w:ind w:left="568" w:hanging="284"/>
        <w:textAlignment w:val="baseline"/>
      </w:pPr>
      <w:r>
        <w:t>-</w:t>
      </w:r>
      <w:r>
        <w:tab/>
        <w:t xml:space="preserve">if </w:t>
      </w:r>
      <w:r>
        <w:rPr>
          <w:i/>
        </w:rPr>
        <w:t>t-Reordering</w:t>
      </w:r>
      <w:r>
        <w:t xml:space="preserve"> is running, and if RX_DELIV &gt;= RX_REORD:</w:t>
      </w:r>
    </w:p>
    <w:p w14:paraId="74668245" w14:textId="77777777" w:rsidR="00676CCC" w:rsidRDefault="004A037E">
      <w:pPr>
        <w:overflowPunct w:val="0"/>
        <w:adjustRightInd w:val="0"/>
        <w:ind w:left="851" w:hanging="284"/>
        <w:textAlignment w:val="baseline"/>
      </w:pPr>
      <w:r>
        <w:t>-</w:t>
      </w:r>
      <w:r>
        <w:tab/>
        <w:t xml:space="preserve">stop and reset </w:t>
      </w:r>
      <w:r>
        <w:rPr>
          <w:i/>
        </w:rPr>
        <w:t>t-Reordering</w:t>
      </w:r>
      <w:r>
        <w:t>.</w:t>
      </w:r>
    </w:p>
    <w:p w14:paraId="1BA08F79" w14:textId="77777777" w:rsidR="00676CCC" w:rsidRDefault="004A037E">
      <w:pPr>
        <w:overflowPunct w:val="0"/>
        <w:adjustRightInd w:val="0"/>
        <w:ind w:left="568" w:hanging="284"/>
        <w:textAlignment w:val="baseline"/>
      </w:pPr>
      <w:r>
        <w:t>-</w:t>
      </w:r>
      <w:r>
        <w:tab/>
        <w:t xml:space="preserve">if </w:t>
      </w:r>
      <w:r>
        <w:rPr>
          <w:i/>
        </w:rPr>
        <w:t>t-Reordering</w:t>
      </w:r>
      <w:r>
        <w:t xml:space="preserve"> is not running (includes the case when </w:t>
      </w:r>
      <w:r>
        <w:rPr>
          <w:i/>
        </w:rPr>
        <w:t>t-Reordering</w:t>
      </w:r>
      <w:r>
        <w:t xml:space="preserve"> is stopped due to actions above), and RX_DELIV &lt; RX_NEXT:</w:t>
      </w:r>
    </w:p>
    <w:p w14:paraId="79ACD8EA" w14:textId="77777777" w:rsidR="00676CCC" w:rsidRDefault="004A037E">
      <w:pPr>
        <w:overflowPunct w:val="0"/>
        <w:adjustRightInd w:val="0"/>
        <w:ind w:left="851" w:hanging="284"/>
        <w:textAlignment w:val="baseline"/>
      </w:pPr>
      <w:r>
        <w:t>-</w:t>
      </w:r>
      <w:r>
        <w:tab/>
        <w:t>update RX_REORD to RX_NEXT;</w:t>
      </w:r>
    </w:p>
    <w:p w14:paraId="770A7F8B" w14:textId="77777777" w:rsidR="00676CCC" w:rsidRDefault="004A037E">
      <w:pPr>
        <w:overflowPunct w:val="0"/>
        <w:adjustRightInd w:val="0"/>
        <w:ind w:left="851" w:hanging="284"/>
        <w:textAlignment w:val="baseline"/>
      </w:pPr>
      <w:r>
        <w:t>-</w:t>
      </w:r>
      <w:r>
        <w:tab/>
        <w:t xml:space="preserve">start </w:t>
      </w:r>
      <w:r>
        <w:rPr>
          <w:i/>
        </w:rPr>
        <w:t>t-Reordering</w:t>
      </w:r>
      <w:r>
        <w:t>.</w:t>
      </w:r>
    </w:p>
    <w:tbl>
      <w:tblPr>
        <w:tblStyle w:val="afffd"/>
        <w:tblW w:w="9493" w:type="dxa"/>
        <w:tblLook w:val="04A0" w:firstRow="1" w:lastRow="0" w:firstColumn="1" w:lastColumn="0" w:noHBand="0" w:noVBand="1"/>
      </w:tblPr>
      <w:tblGrid>
        <w:gridCol w:w="9493"/>
      </w:tblGrid>
      <w:tr w:rsidR="00676CCC" w14:paraId="703B8A31" w14:textId="77777777">
        <w:trPr>
          <w:trHeight w:val="416"/>
        </w:trPr>
        <w:tc>
          <w:tcPr>
            <w:tcW w:w="9493" w:type="dxa"/>
            <w:shd w:val="clear" w:color="auto" w:fill="FFFF00"/>
          </w:tcPr>
          <w:p w14:paraId="68CBDF1F"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w:t>
            </w:r>
            <w:r>
              <w:rPr>
                <w:rFonts w:ascii="Calibri" w:eastAsia="Calibri" w:hAnsi="Calibri"/>
                <w:color w:val="FF0000"/>
                <w:sz w:val="28"/>
                <w:szCs w:val="28"/>
              </w:rPr>
              <w:t>T CHANGE</w:t>
            </w:r>
          </w:p>
        </w:tc>
      </w:tr>
    </w:tbl>
    <w:p w14:paraId="37316327" w14:textId="77777777" w:rsidR="00676CCC" w:rsidRDefault="004A037E">
      <w:pPr>
        <w:keepNext/>
        <w:keepLines/>
        <w:overflowPunct w:val="0"/>
        <w:adjustRightInd w:val="0"/>
        <w:spacing w:before="120"/>
        <w:ind w:left="1418" w:hanging="1418"/>
        <w:textAlignment w:val="baseline"/>
        <w:outlineLvl w:val="3"/>
        <w:rPr>
          <w:rFonts w:ascii="Arial" w:hAnsi="Arial"/>
          <w:b/>
          <w:bCs/>
        </w:rPr>
      </w:pPr>
      <w:r>
        <w:rPr>
          <w:rFonts w:ascii="Arial" w:hAnsi="Arial"/>
        </w:rPr>
        <w:t>5.2.2.2</w:t>
      </w:r>
      <w:r>
        <w:rPr>
          <w:rFonts w:ascii="Arial" w:hAnsi="Arial"/>
        </w:rPr>
        <w:tab/>
        <w:t xml:space="preserve">Actions when a </w:t>
      </w:r>
      <w:r>
        <w:rPr>
          <w:rFonts w:ascii="Arial" w:hAnsi="Arial"/>
          <w:i/>
        </w:rPr>
        <w:t>t-Reordering</w:t>
      </w:r>
      <w:r>
        <w:rPr>
          <w:rFonts w:ascii="Arial" w:hAnsi="Arial"/>
        </w:rPr>
        <w:t xml:space="preserve"> expires</w:t>
      </w:r>
    </w:p>
    <w:p w14:paraId="7CB591A0" w14:textId="77777777" w:rsidR="00676CCC" w:rsidRDefault="004A037E">
      <w:pPr>
        <w:overflowPunct w:val="0"/>
        <w:adjustRightInd w:val="0"/>
        <w:textAlignment w:val="baseline"/>
      </w:pPr>
      <w:r>
        <w:t xml:space="preserve">When </w:t>
      </w:r>
      <w:r>
        <w:rPr>
          <w:i/>
        </w:rPr>
        <w:t>t-Reordering</w:t>
      </w:r>
      <w:r>
        <w:t xml:space="preserve"> expires, the receiving PDCP entity shall:</w:t>
      </w:r>
    </w:p>
    <w:p w14:paraId="5CA0ABBF" w14:textId="77777777" w:rsidR="00676CCC" w:rsidRDefault="004A037E">
      <w:pPr>
        <w:overflowPunct w:val="0"/>
        <w:adjustRightInd w:val="0"/>
        <w:ind w:left="568" w:hanging="284"/>
        <w:textAlignment w:val="baseline"/>
      </w:pPr>
      <w:r>
        <w:t>-</w:t>
      </w:r>
      <w:r>
        <w:tab/>
        <w:t>deliver to upper layers in ascending order of the associated COUNT value after performing header decompression, if not decompressed before:</w:t>
      </w:r>
    </w:p>
    <w:p w14:paraId="1AE9ABB6" w14:textId="77777777" w:rsidR="00676CCC" w:rsidRDefault="004A037E">
      <w:pPr>
        <w:overflowPunct w:val="0"/>
        <w:adjustRightInd w:val="0"/>
        <w:ind w:left="851" w:hanging="284"/>
        <w:textAlignment w:val="baseline"/>
      </w:pPr>
      <w:r>
        <w:t>-</w:t>
      </w:r>
      <w:r>
        <w:tab/>
        <w:t>all stored PDCP SDU(s) with associated COUNT value(s) &lt; RX_REORD;</w:t>
      </w:r>
    </w:p>
    <w:p w14:paraId="116D191F" w14:textId="77777777" w:rsidR="00676CCC" w:rsidRDefault="004A037E">
      <w:pPr>
        <w:overflowPunct w:val="0"/>
        <w:adjustRightInd w:val="0"/>
        <w:ind w:left="851" w:hanging="284"/>
        <w:textAlignment w:val="baseline"/>
      </w:pPr>
      <w:r>
        <w:t>-</w:t>
      </w:r>
      <w:r>
        <w:tab/>
        <w:t>all stored PDCP SDU(s) with consecutively associated COUNT value(s) starting from RX_REORD</w:t>
      </w:r>
      <w:ins w:id="275" w:author="Ericsson" w:date="2024-03-24T22:40:00Z">
        <w:r>
          <w:t>, with the exception of the PDCP SDUs which were considered as discarded in clause 5.X.2</w:t>
        </w:r>
      </w:ins>
      <w:r>
        <w:t>;</w:t>
      </w:r>
    </w:p>
    <w:p w14:paraId="21696FFD" w14:textId="77777777" w:rsidR="00676CCC" w:rsidRDefault="004A037E">
      <w:pPr>
        <w:overflowPunct w:val="0"/>
        <w:adjustRightInd w:val="0"/>
        <w:ind w:left="568" w:hanging="284"/>
        <w:textAlignment w:val="baseline"/>
      </w:pPr>
      <w:r>
        <w:t>-</w:t>
      </w:r>
      <w:r>
        <w:tab/>
        <w:t>upda</w:t>
      </w:r>
      <w:r>
        <w:t xml:space="preserve">te RX_DELIV to the COUNT value of the first PDCP SDU which has not been delivered to upper layers </w:t>
      </w:r>
      <w:commentRangeStart w:id="276"/>
      <w:ins w:id="277" w:author="Ericsson" w:date="2024-03-24T22:40:00Z">
        <w:r>
          <w:t>and is not considered as discarded</w:t>
        </w:r>
      </w:ins>
      <w:commentRangeEnd w:id="276"/>
      <w:r>
        <w:rPr>
          <w:rStyle w:val="affff3"/>
        </w:rPr>
        <w:commentReference w:id="276"/>
      </w:r>
      <w:r>
        <w:t>, with COUNT value &gt;= RX_REORD;</w:t>
      </w:r>
    </w:p>
    <w:p w14:paraId="64E3A7FC" w14:textId="77777777" w:rsidR="00676CCC" w:rsidRDefault="004A037E">
      <w:pPr>
        <w:overflowPunct w:val="0"/>
        <w:adjustRightInd w:val="0"/>
        <w:ind w:left="568" w:hanging="284"/>
        <w:textAlignment w:val="baseline"/>
      </w:pPr>
      <w:r>
        <w:t>-</w:t>
      </w:r>
      <w:r>
        <w:tab/>
        <w:t>if RX_DELIV &lt; RX_NEXT:</w:t>
      </w:r>
    </w:p>
    <w:p w14:paraId="0CB06E61" w14:textId="77777777" w:rsidR="00676CCC" w:rsidRDefault="004A037E">
      <w:pPr>
        <w:overflowPunct w:val="0"/>
        <w:adjustRightInd w:val="0"/>
        <w:ind w:left="851" w:hanging="284"/>
        <w:textAlignment w:val="baseline"/>
      </w:pPr>
      <w:r>
        <w:t>-</w:t>
      </w:r>
      <w:r>
        <w:tab/>
        <w:t>update RX_REORD to RX_NEXT;</w:t>
      </w:r>
    </w:p>
    <w:p w14:paraId="67872E11" w14:textId="77777777" w:rsidR="00676CCC" w:rsidRDefault="004A037E">
      <w:pPr>
        <w:overflowPunct w:val="0"/>
        <w:adjustRightInd w:val="0"/>
        <w:ind w:left="851" w:hanging="284"/>
        <w:textAlignment w:val="baseline"/>
      </w:pPr>
      <w:r>
        <w:t>-</w:t>
      </w:r>
      <w:r>
        <w:tab/>
        <w:t xml:space="preserve">start </w:t>
      </w:r>
      <w:r>
        <w:rPr>
          <w:i/>
        </w:rPr>
        <w:t>t-Reordering</w:t>
      </w:r>
      <w:r>
        <w:t>.</w:t>
      </w:r>
    </w:p>
    <w:tbl>
      <w:tblPr>
        <w:tblStyle w:val="afffd"/>
        <w:tblW w:w="9493" w:type="dxa"/>
        <w:tblLook w:val="04A0" w:firstRow="1" w:lastRow="0" w:firstColumn="1" w:lastColumn="0" w:noHBand="0" w:noVBand="1"/>
      </w:tblPr>
      <w:tblGrid>
        <w:gridCol w:w="9493"/>
      </w:tblGrid>
      <w:tr w:rsidR="00676CCC" w14:paraId="23E7D457" w14:textId="77777777">
        <w:trPr>
          <w:trHeight w:val="416"/>
        </w:trPr>
        <w:tc>
          <w:tcPr>
            <w:tcW w:w="9493" w:type="dxa"/>
            <w:shd w:val="clear" w:color="auto" w:fill="FFFF00"/>
          </w:tcPr>
          <w:p w14:paraId="47FF302C" w14:textId="77777777" w:rsidR="00676CCC" w:rsidRDefault="004A037E">
            <w:pPr>
              <w:jc w:val="center"/>
              <w:rPr>
                <w:rFonts w:ascii="Calibri" w:eastAsia="Calibri" w:hAnsi="Calibri"/>
                <w:sz w:val="28"/>
                <w:szCs w:val="28"/>
              </w:rPr>
            </w:pPr>
            <w:r>
              <w:rPr>
                <w:rFonts w:ascii="Calibri" w:eastAsia="Calibri" w:hAnsi="Calibri"/>
                <w:color w:val="FF0000"/>
                <w:sz w:val="28"/>
                <w:szCs w:val="28"/>
              </w:rPr>
              <w:t xml:space="preserve">NEXT </w:t>
            </w:r>
            <w:r>
              <w:rPr>
                <w:rFonts w:ascii="Calibri" w:eastAsia="Calibri" w:hAnsi="Calibri"/>
                <w:color w:val="FF0000"/>
                <w:sz w:val="28"/>
                <w:szCs w:val="28"/>
              </w:rPr>
              <w:t>CHANGE</w:t>
            </w:r>
          </w:p>
        </w:tc>
      </w:tr>
    </w:tbl>
    <w:p w14:paraId="0FC9C49B" w14:textId="77777777" w:rsidR="00676CCC" w:rsidRDefault="00676CCC"/>
    <w:p w14:paraId="4A882E39" w14:textId="77777777" w:rsidR="00676CCC" w:rsidRDefault="004A037E">
      <w:pPr>
        <w:pStyle w:val="21"/>
        <w:rPr>
          <w:ins w:id="278" w:author="Ericsson" w:date="2024-03-24T22:42:00Z"/>
        </w:rPr>
      </w:pPr>
      <w:commentRangeStart w:id="279"/>
      <w:ins w:id="280" w:author="Ericsson" w:date="2024-03-24T22:41:00Z">
        <w:r>
          <w:t>5.X S</w:t>
        </w:r>
      </w:ins>
      <w:ins w:id="281" w:author="Ericsson" w:date="2024-03-24T22:42:00Z">
        <w:r>
          <w:t>N Gap Report</w:t>
        </w:r>
      </w:ins>
      <w:commentRangeEnd w:id="279"/>
      <w:r>
        <w:rPr>
          <w:rStyle w:val="affff3"/>
          <w:rFonts w:ascii="Times New Roman" w:hAnsi="Times New Roman"/>
          <w:kern w:val="0"/>
          <w14:ligatures w14:val="none"/>
        </w:rPr>
        <w:commentReference w:id="279"/>
      </w:r>
    </w:p>
    <w:p w14:paraId="7F482289" w14:textId="77777777" w:rsidR="00676CCC" w:rsidRDefault="004A037E">
      <w:pPr>
        <w:pStyle w:val="31"/>
        <w:rPr>
          <w:ins w:id="282" w:author="Ericsson" w:date="2024-03-24T22:42:00Z"/>
        </w:rPr>
      </w:pPr>
      <w:ins w:id="283" w:author="Ericsson" w:date="2024-03-24T22:42:00Z">
        <w:r>
          <w:t>5.X.1 Transmit Operation</w:t>
        </w:r>
      </w:ins>
    </w:p>
    <w:p w14:paraId="0D61EE30" w14:textId="77777777" w:rsidR="00676CCC" w:rsidRDefault="004A037E">
      <w:pPr>
        <w:rPr>
          <w:ins w:id="284" w:author="Ericsson" w:date="2024-03-24T22:46:00Z"/>
        </w:rPr>
      </w:pPr>
      <w:commentRangeStart w:id="285"/>
      <w:commentRangeStart w:id="286"/>
      <w:ins w:id="287" w:author="Ericsson" w:date="2024-03-24T22:42:00Z">
        <w:r>
          <w:t xml:space="preserve">For </w:t>
        </w:r>
      </w:ins>
      <w:ins w:id="288" w:author="Ericsson" w:date="2024-03-24T22:43:00Z">
        <w:r>
          <w:t>A</w:t>
        </w:r>
      </w:ins>
      <w:ins w:id="289" w:author="Ericsson" w:date="2024-03-24T22:42:00Z">
        <w:r>
          <w:t xml:space="preserve">M and </w:t>
        </w:r>
      </w:ins>
      <w:ins w:id="290" w:author="Ericsson" w:date="2024-03-24T22:43:00Z">
        <w:r>
          <w:t>U</w:t>
        </w:r>
      </w:ins>
      <w:ins w:id="291" w:author="Ericsson" w:date="2024-03-24T22:42:00Z">
        <w:r>
          <w:t>M DRBs</w:t>
        </w:r>
      </w:ins>
      <w:ins w:id="292" w:author="Ericsson" w:date="2024-03-25T11:48:00Z">
        <w:r>
          <w:t xml:space="preserve"> with</w:t>
        </w:r>
      </w:ins>
      <w:ins w:id="293" w:author="Ericsson" w:date="2024-03-25T11:49:00Z">
        <w:r>
          <w:t xml:space="preserve"> </w:t>
        </w:r>
        <w:proofErr w:type="spellStart"/>
        <w:r>
          <w:rPr>
            <w:i/>
            <w:iCs/>
          </w:rPr>
          <w:t>SNGapReportEnabled</w:t>
        </w:r>
      </w:ins>
      <w:proofErr w:type="spellEnd"/>
      <w:ins w:id="294" w:author="Ericsson" w:date="2024-03-24T22:43:00Z">
        <w:r>
          <w:t xml:space="preserve"> configured</w:t>
        </w:r>
      </w:ins>
      <w:ins w:id="295" w:author="Ericsson" w:date="2024-03-25T11:49:00Z">
        <w:r>
          <w:t xml:space="preserve"> [3]</w:t>
        </w:r>
      </w:ins>
      <w:commentRangeEnd w:id="285"/>
      <w:r>
        <w:rPr>
          <w:rStyle w:val="affff3"/>
        </w:rPr>
        <w:commentReference w:id="285"/>
      </w:r>
      <w:commentRangeEnd w:id="286"/>
      <w:r>
        <w:rPr>
          <w:rStyle w:val="affff3"/>
        </w:rPr>
        <w:commentReference w:id="286"/>
      </w:r>
      <w:ins w:id="296" w:author="Ericsson" w:date="2024-03-25T11:49:00Z">
        <w:r>
          <w:t>,</w:t>
        </w:r>
      </w:ins>
      <w:ins w:id="297" w:author="Ericsson" w:date="2024-03-24T22:43:00Z">
        <w:r>
          <w:t xml:space="preserve"> </w:t>
        </w:r>
      </w:ins>
      <w:ins w:id="298" w:author="Ericsson" w:date="2024-03-24T22:46:00Z">
        <w:r>
          <w:t>the transmitting PDCP entity shall trigger a PDCP SN gap report when:</w:t>
        </w:r>
      </w:ins>
    </w:p>
    <w:p w14:paraId="7400124B" w14:textId="77777777" w:rsidR="00676CCC" w:rsidRDefault="004A037E" w:rsidP="00676CCC">
      <w:pPr>
        <w:pStyle w:val="affff5"/>
        <w:numPr>
          <w:ilvl w:val="0"/>
          <w:numId w:val="17"/>
        </w:numPr>
        <w:ind w:hanging="357"/>
        <w:rPr>
          <w:ins w:id="299" w:author="Ericsson" w:date="2024-03-24T22:52:00Z"/>
        </w:rPr>
        <w:pPrChange w:id="300" w:author="Ericsson" w:date="2024-03-24T22:56:00Z">
          <w:pPr>
            <w:pStyle w:val="affff5"/>
            <w:numPr>
              <w:numId w:val="17"/>
            </w:numPr>
            <w:ind w:left="760" w:hanging="360"/>
          </w:pPr>
        </w:pPrChange>
      </w:pPr>
      <w:commentRangeStart w:id="301"/>
      <w:commentRangeStart w:id="302"/>
      <w:ins w:id="303" w:author="Ericsson" w:date="2024-03-24T22:51:00Z">
        <w:r>
          <w:t>PDCP SDUs</w:t>
        </w:r>
      </w:ins>
      <w:commentRangeEnd w:id="301"/>
      <w:r>
        <w:rPr>
          <w:rStyle w:val="affff3"/>
        </w:rPr>
        <w:commentReference w:id="301"/>
      </w:r>
      <w:commentRangeEnd w:id="302"/>
      <w:r>
        <w:rPr>
          <w:rStyle w:val="affff3"/>
        </w:rPr>
        <w:commentReference w:id="302"/>
      </w:r>
      <w:ins w:id="304" w:author="Ericsson" w:date="2024-03-24T22:51:00Z">
        <w:r>
          <w:t xml:space="preserve"> are discarded as specified in </w:t>
        </w:r>
      </w:ins>
      <w:ins w:id="305" w:author="Ericsson" w:date="2024-03-24T22:52:00Z">
        <w:r>
          <w:t xml:space="preserve">clause 5.3 and at least one PDCP SDU being discarded is associated with a COUNT </w:t>
        </w:r>
        <w:commentRangeStart w:id="306"/>
        <w:r>
          <w:t xml:space="preserve">(or SN) </w:t>
        </w:r>
      </w:ins>
      <w:commentRangeEnd w:id="306"/>
      <w:r>
        <w:rPr>
          <w:rStyle w:val="affff3"/>
        </w:rPr>
        <w:commentReference w:id="306"/>
      </w:r>
      <w:ins w:id="307" w:author="Ericsson" w:date="2024-03-24T22:52:00Z">
        <w:r>
          <w:t>value</w:t>
        </w:r>
      </w:ins>
      <w:ins w:id="308" w:author="Ericsson" w:date="2024-03-24T22:54:00Z">
        <w:r>
          <w:t xml:space="preserve"> </w:t>
        </w:r>
        <w:commentRangeStart w:id="309"/>
        <w:commentRangeStart w:id="310"/>
        <w:commentRangeStart w:id="311"/>
        <w:r>
          <w:t xml:space="preserve">which have not been transmitted </w:t>
        </w:r>
      </w:ins>
      <w:commentRangeEnd w:id="309"/>
      <w:r>
        <w:rPr>
          <w:rStyle w:val="affff3"/>
        </w:rPr>
        <w:commentReference w:id="309"/>
      </w:r>
      <w:commentRangeEnd w:id="310"/>
      <w:r>
        <w:rPr>
          <w:rStyle w:val="affff3"/>
        </w:rPr>
        <w:commentReference w:id="310"/>
      </w:r>
      <w:commentRangeEnd w:id="311"/>
      <w:r>
        <w:rPr>
          <w:rStyle w:val="affff3"/>
        </w:rPr>
        <w:commentReference w:id="311"/>
      </w:r>
      <w:ins w:id="312" w:author="Ericsson" w:date="2024-03-24T22:54:00Z">
        <w:r>
          <w:t>by lower layers; a</w:t>
        </w:r>
      </w:ins>
      <w:ins w:id="313" w:author="Ericsson" w:date="2024-03-24T22:55:00Z">
        <w:r>
          <w:t>nd</w:t>
        </w:r>
      </w:ins>
    </w:p>
    <w:p w14:paraId="0356B476" w14:textId="77777777" w:rsidR="00676CCC" w:rsidRDefault="004A037E">
      <w:pPr>
        <w:pStyle w:val="affff5"/>
        <w:numPr>
          <w:ilvl w:val="0"/>
          <w:numId w:val="17"/>
        </w:numPr>
        <w:ind w:hanging="357"/>
        <w:rPr>
          <w:ins w:id="314" w:author="Ericsson" w:date="2024-03-24T22:57:00Z"/>
        </w:rPr>
      </w:pPr>
      <w:ins w:id="315" w:author="Ericsson" w:date="2024-03-24T22:55:00Z">
        <w:r>
          <w:t>t</w:t>
        </w:r>
      </w:ins>
      <w:ins w:id="316" w:author="Ericsson" w:date="2024-03-24T22:52:00Z">
        <w:r>
          <w:t xml:space="preserve">here is at least one </w:t>
        </w:r>
        <w:commentRangeStart w:id="317"/>
        <w:commentRangeStart w:id="318"/>
        <w:r>
          <w:t>buffered</w:t>
        </w:r>
      </w:ins>
      <w:commentRangeEnd w:id="317"/>
      <w:r>
        <w:rPr>
          <w:rStyle w:val="affff3"/>
        </w:rPr>
        <w:commentReference w:id="317"/>
      </w:r>
      <w:commentRangeEnd w:id="318"/>
      <w:r>
        <w:rPr>
          <w:rStyle w:val="affff3"/>
        </w:rPr>
        <w:commentReference w:id="318"/>
      </w:r>
      <w:ins w:id="319" w:author="Ericsson" w:date="2024-03-24T22:52:00Z">
        <w:r>
          <w:t xml:space="preserve"> SDU which is associated with a </w:t>
        </w:r>
        <w:commentRangeStart w:id="320"/>
        <w:commentRangeStart w:id="321"/>
        <w:r>
          <w:t xml:space="preserve">COUNT (or SN) </w:t>
        </w:r>
      </w:ins>
      <w:commentRangeEnd w:id="320"/>
      <w:r>
        <w:rPr>
          <w:rStyle w:val="affff3"/>
        </w:rPr>
        <w:commentReference w:id="320"/>
      </w:r>
      <w:commentRangeEnd w:id="321"/>
      <w:r>
        <w:rPr>
          <w:rStyle w:val="affff3"/>
        </w:rPr>
        <w:commentReference w:id="321"/>
      </w:r>
      <w:ins w:id="322" w:author="Ericsson" w:date="2024-03-24T22:52:00Z">
        <w:r>
          <w:t xml:space="preserve">larger than </w:t>
        </w:r>
        <w:commentRangeStart w:id="323"/>
        <w:commentRangeStart w:id="324"/>
        <w:r>
          <w:t>COUNT (or SN</w:t>
        </w:r>
      </w:ins>
      <w:ins w:id="325" w:author="Ericsson" w:date="2024-03-24T22:53:00Z">
        <w:r>
          <w:t>)</w:t>
        </w:r>
      </w:ins>
      <w:commentRangeEnd w:id="323"/>
      <w:r>
        <w:rPr>
          <w:rStyle w:val="affff3"/>
        </w:rPr>
        <w:commentReference w:id="323"/>
      </w:r>
      <w:commentRangeEnd w:id="324"/>
      <w:r>
        <w:rPr>
          <w:rStyle w:val="affff3"/>
        </w:rPr>
        <w:commentReference w:id="324"/>
      </w:r>
      <w:ins w:id="326" w:author="Ericsson" w:date="2024-03-24T22:53:00Z">
        <w:r>
          <w:t xml:space="preserve"> of the discarded </w:t>
        </w:r>
        <w:commentRangeStart w:id="327"/>
        <w:commentRangeStart w:id="328"/>
        <w:r>
          <w:t>SDUs</w:t>
        </w:r>
      </w:ins>
      <w:commentRangeEnd w:id="327"/>
      <w:r>
        <w:rPr>
          <w:rStyle w:val="affff3"/>
        </w:rPr>
        <w:commentReference w:id="327"/>
      </w:r>
      <w:commentRangeEnd w:id="328"/>
      <w:r>
        <w:rPr>
          <w:rStyle w:val="affff3"/>
        </w:rPr>
        <w:commentReference w:id="328"/>
      </w:r>
      <w:ins w:id="329" w:author="Ericsson" w:date="2024-03-24T22:53:00Z">
        <w:r>
          <w:t xml:space="preserve">. </w:t>
        </w:r>
      </w:ins>
      <w:ins w:id="330" w:author="Ericsson" w:date="2024-03-24T22:52:00Z">
        <w:r>
          <w:t xml:space="preserve"> </w:t>
        </w:r>
      </w:ins>
    </w:p>
    <w:p w14:paraId="71845C8A" w14:textId="77777777" w:rsidR="00676CCC" w:rsidRDefault="004A037E">
      <w:pPr>
        <w:rPr>
          <w:ins w:id="331" w:author="Ericsson" w:date="2024-03-24T22:58:00Z"/>
        </w:rPr>
      </w:pPr>
      <w:ins w:id="332" w:author="Ericsson" w:date="2024-03-24T22:57:00Z">
        <w:r>
          <w:t xml:space="preserve">If a PDCP SN gap report </w:t>
        </w:r>
      </w:ins>
      <w:ins w:id="333" w:author="Ericsson" w:date="2024-03-24T22:58:00Z">
        <w:r>
          <w:t>is triggered, the transmitting PDCP entity shall:</w:t>
        </w:r>
      </w:ins>
    </w:p>
    <w:p w14:paraId="7DDF0BDF" w14:textId="77777777" w:rsidR="00676CCC" w:rsidRDefault="004A037E">
      <w:pPr>
        <w:pStyle w:val="affff5"/>
        <w:numPr>
          <w:ilvl w:val="0"/>
          <w:numId w:val="17"/>
        </w:numPr>
        <w:rPr>
          <w:ins w:id="334" w:author="Ericsson" w:date="2024-03-24T22:58:00Z"/>
        </w:rPr>
      </w:pPr>
      <w:ins w:id="335" w:author="Ericsson" w:date="2024-03-24T22:58:00Z">
        <w:r>
          <w:t>compile a PDCP SN gap report</w:t>
        </w:r>
        <w:del w:id="336" w:author="Benoist (Nokia)" w:date="2024-03-28T10:02:00Z">
          <w:r>
            <w:delText xml:space="preserve"> as indicated below by</w:delText>
          </w:r>
        </w:del>
        <w:r>
          <w:t>:</w:t>
        </w:r>
      </w:ins>
    </w:p>
    <w:p w14:paraId="70D76005" w14:textId="77777777" w:rsidR="00676CCC" w:rsidRDefault="004A037E">
      <w:pPr>
        <w:pStyle w:val="affff5"/>
        <w:numPr>
          <w:ilvl w:val="1"/>
          <w:numId w:val="17"/>
        </w:numPr>
        <w:rPr>
          <w:ins w:id="337" w:author="Ericsson" w:date="2024-03-24T23:00:00Z"/>
        </w:rPr>
      </w:pPr>
      <w:ins w:id="338" w:author="Ericsson" w:date="2024-03-24T22:58:00Z">
        <w:r>
          <w:t xml:space="preserve">setting </w:t>
        </w:r>
      </w:ins>
      <w:ins w:id="339" w:author="Ericsson" w:date="2024-03-24T22:59:00Z">
        <w:r>
          <w:t>the FDC</w:t>
        </w:r>
        <w:r>
          <w:t xml:space="preserve"> (or FDSN) field to the </w:t>
        </w:r>
      </w:ins>
      <w:ins w:id="340" w:author="Ericsson" w:date="2024-03-24T23:00:00Z">
        <w:r>
          <w:t xml:space="preserve">smallest </w:t>
        </w:r>
      </w:ins>
      <w:ins w:id="341" w:author="Ericsson" w:date="2024-03-24T22:59:00Z">
        <w:r>
          <w:t>COUNT/</w:t>
        </w:r>
        <w:commentRangeStart w:id="342"/>
        <w:commentRangeStart w:id="343"/>
        <w:r>
          <w:t>SN</w:t>
        </w:r>
      </w:ins>
      <w:commentRangeEnd w:id="342"/>
      <w:r>
        <w:rPr>
          <w:rStyle w:val="affff3"/>
        </w:rPr>
        <w:commentReference w:id="342"/>
      </w:r>
      <w:commentRangeEnd w:id="343"/>
      <w:r>
        <w:rPr>
          <w:rStyle w:val="affff3"/>
        </w:rPr>
        <w:commentReference w:id="343"/>
      </w:r>
      <w:ins w:id="344" w:author="Ericsson" w:date="2024-03-24T22:59:00Z">
        <w:r>
          <w:t xml:space="preserve"> </w:t>
        </w:r>
      </w:ins>
      <w:ins w:id="345" w:author="Ericsson" w:date="2024-03-24T23:00:00Z">
        <w:r>
          <w:t xml:space="preserve">value among the COUNT (or SN) values associated with PDCP SDUs </w:t>
        </w:r>
        <w:commentRangeStart w:id="346"/>
        <w:commentRangeStart w:id="347"/>
        <w:commentRangeStart w:id="348"/>
        <w:r>
          <w:t>being discarded</w:t>
        </w:r>
      </w:ins>
      <w:commentRangeEnd w:id="346"/>
      <w:r>
        <w:rPr>
          <w:rStyle w:val="affff3"/>
          <w:lang w:val="en-IN"/>
        </w:rPr>
        <w:commentReference w:id="346"/>
      </w:r>
      <w:commentRangeEnd w:id="347"/>
      <w:r>
        <w:rPr>
          <w:rStyle w:val="affff3"/>
        </w:rPr>
        <w:commentReference w:id="347"/>
      </w:r>
      <w:commentRangeEnd w:id="348"/>
      <w:r>
        <w:rPr>
          <w:rStyle w:val="affff3"/>
        </w:rPr>
        <w:commentReference w:id="348"/>
      </w:r>
      <w:ins w:id="349" w:author="Ericsson" w:date="2024-03-24T23:00:00Z">
        <w:r>
          <w:t>.</w:t>
        </w:r>
      </w:ins>
    </w:p>
    <w:p w14:paraId="25BD1CE3" w14:textId="77777777" w:rsidR="00676CCC" w:rsidRDefault="004A037E">
      <w:pPr>
        <w:pStyle w:val="affff5"/>
        <w:numPr>
          <w:ilvl w:val="1"/>
          <w:numId w:val="17"/>
        </w:numPr>
        <w:rPr>
          <w:ins w:id="350" w:author="Ericsson" w:date="2024-03-24T23:01:00Z"/>
        </w:rPr>
      </w:pPr>
      <w:ins w:id="351" w:author="Ericsson" w:date="2024-03-24T23:00:00Z">
        <w:r>
          <w:t>if more than</w:t>
        </w:r>
      </w:ins>
      <w:ins w:id="352" w:author="Ericsson" w:date="2024-03-24T23:01:00Z">
        <w:r>
          <w:t xml:space="preserve"> one PDCP SDUs are discarded:</w:t>
        </w:r>
      </w:ins>
    </w:p>
    <w:p w14:paraId="630A026F" w14:textId="77777777" w:rsidR="00676CCC" w:rsidRDefault="004A037E">
      <w:pPr>
        <w:pStyle w:val="affff5"/>
        <w:numPr>
          <w:ilvl w:val="2"/>
          <w:numId w:val="17"/>
        </w:numPr>
        <w:rPr>
          <w:ins w:id="353" w:author="Ericsson" w:date="2024-03-24T23:03:00Z"/>
        </w:rPr>
      </w:pPr>
      <w:ins w:id="354" w:author="Ericsson" w:date="2024-03-24T23:01:00Z">
        <w:r>
          <w:t xml:space="preserve">allocating a </w:t>
        </w:r>
        <w:commentRangeStart w:id="355"/>
        <w:commentRangeStart w:id="356"/>
        <w:r>
          <w:t>Bitmap</w:t>
        </w:r>
      </w:ins>
      <w:commentRangeEnd w:id="355"/>
      <w:r>
        <w:rPr>
          <w:rStyle w:val="affff3"/>
        </w:rPr>
        <w:commentReference w:id="355"/>
      </w:r>
      <w:commentRangeEnd w:id="356"/>
      <w:r>
        <w:rPr>
          <w:rStyle w:val="affff3"/>
        </w:rPr>
        <w:commentReference w:id="356"/>
      </w:r>
      <w:ins w:id="357" w:author="Ericsson" w:date="2024-03-24T23:01:00Z">
        <w:r>
          <w:t xml:space="preserve"> field of length in bits equal to the number of </w:t>
        </w:r>
      </w:ins>
      <w:ins w:id="358" w:author="Ericsson" w:date="2024-03-24T23:02:00Z">
        <w:r>
          <w:t>COUNTs (or SNs) from and not including the first discarded PDCP SDU up to and including the last discarded PDCP SDU, rounded up to the next multiple of 8, or up to and including a PDCP SDU for which the resul</w:t>
        </w:r>
        <w:r>
          <w:t xml:space="preserve">ting </w:t>
        </w:r>
      </w:ins>
      <w:ins w:id="359" w:author="Ericsson" w:date="2024-03-24T23:03:00Z">
        <w:r>
          <w:t>PDCP Control PDU size is equal to 9000 bytes, whichever comes first;</w:t>
        </w:r>
      </w:ins>
    </w:p>
    <w:p w14:paraId="696979D5" w14:textId="77777777" w:rsidR="00676CCC" w:rsidRDefault="004A037E">
      <w:pPr>
        <w:pStyle w:val="affff5"/>
        <w:numPr>
          <w:ilvl w:val="2"/>
          <w:numId w:val="17"/>
        </w:numPr>
        <w:rPr>
          <w:ins w:id="360" w:author="Ericsson" w:date="2024-03-24T23:04:00Z"/>
        </w:rPr>
      </w:pPr>
      <w:ins w:id="361" w:author="Ericsson" w:date="2024-03-24T23:03:00Z">
        <w:r>
          <w:t>setting in the bitmap field as ‘0’ for all PDCP SDUs that have not been discarded</w:t>
        </w:r>
      </w:ins>
      <w:ins w:id="362" w:author="Ericsson" w:date="2024-03-24T23:04:00Z">
        <w:r>
          <w:t>;</w:t>
        </w:r>
      </w:ins>
    </w:p>
    <w:p w14:paraId="0E73C4B6" w14:textId="77777777" w:rsidR="00676CCC" w:rsidRDefault="004A037E">
      <w:pPr>
        <w:pStyle w:val="affff5"/>
        <w:numPr>
          <w:ilvl w:val="2"/>
          <w:numId w:val="17"/>
        </w:numPr>
        <w:rPr>
          <w:ins w:id="363" w:author="Ericsson" w:date="2024-03-24T23:04:00Z"/>
        </w:rPr>
      </w:pPr>
      <w:ins w:id="364" w:author="Ericsson" w:date="2024-03-24T23:04:00Z">
        <w:r>
          <w:t xml:space="preserve">setting in the bitmap field as ‘1’ for all PDCP SDUs that have been </w:t>
        </w:r>
        <w:commentRangeStart w:id="365"/>
        <w:r>
          <w:t>discarded</w:t>
        </w:r>
      </w:ins>
      <w:commentRangeEnd w:id="365"/>
      <w:r>
        <w:rPr>
          <w:rStyle w:val="affff3"/>
        </w:rPr>
        <w:commentReference w:id="365"/>
      </w:r>
      <w:ins w:id="366" w:author="Ericsson" w:date="2024-03-24T23:04:00Z">
        <w:r>
          <w:t>.</w:t>
        </w:r>
      </w:ins>
    </w:p>
    <w:p w14:paraId="75770388" w14:textId="77777777" w:rsidR="00676CCC" w:rsidRDefault="004A037E" w:rsidP="00676CCC">
      <w:pPr>
        <w:pStyle w:val="affff5"/>
        <w:numPr>
          <w:ilvl w:val="1"/>
          <w:numId w:val="17"/>
        </w:numPr>
        <w:spacing w:after="180"/>
        <w:rPr>
          <w:ins w:id="367" w:author="Ericsson" w:date="2024-03-24T22:57:00Z"/>
        </w:rPr>
        <w:pPrChange w:id="368" w:author="Ericsson" w:date="2024-03-24T23:04:00Z">
          <w:pPr>
            <w:pStyle w:val="affff5"/>
            <w:numPr>
              <w:numId w:val="17"/>
            </w:numPr>
            <w:spacing w:afterLines="180" w:after="432"/>
            <w:ind w:left="760" w:hanging="360"/>
          </w:pPr>
        </w:pPrChange>
      </w:pPr>
      <w:commentRangeStart w:id="369"/>
      <w:ins w:id="370" w:author="Ericsson" w:date="2024-03-24T23:06:00Z">
        <w:r>
          <w:t>s</w:t>
        </w:r>
      </w:ins>
      <w:ins w:id="371" w:author="Ericsson" w:date="2024-03-24T23:05:00Z">
        <w:r>
          <w:t xml:space="preserve">ubmit </w:t>
        </w:r>
      </w:ins>
      <w:commentRangeEnd w:id="369"/>
      <w:r>
        <w:rPr>
          <w:rStyle w:val="affff3"/>
        </w:rPr>
        <w:commentReference w:id="369"/>
      </w:r>
      <w:ins w:id="372" w:author="Ericsson" w:date="2024-03-24T23:05:00Z">
        <w:r>
          <w:t xml:space="preserve">the </w:t>
        </w:r>
        <w:commentRangeStart w:id="373"/>
        <w:r>
          <w:t>PDC</w:t>
        </w:r>
        <w:r>
          <w:t xml:space="preserve">P discard </w:t>
        </w:r>
        <w:del w:id="374" w:author="Benoist (Nokia)" w:date="2024-03-28T10:03:00Z">
          <w:r>
            <w:delText>notification</w:delText>
          </w:r>
        </w:del>
      </w:ins>
      <w:ins w:id="375" w:author="Benoist (Nokia)" w:date="2024-03-28T10:03:00Z">
        <w:r>
          <w:t>report</w:t>
        </w:r>
      </w:ins>
      <w:ins w:id="376" w:author="Ericsson" w:date="2024-03-24T23:05:00Z">
        <w:r>
          <w:t xml:space="preserve"> </w:t>
        </w:r>
      </w:ins>
      <w:commentRangeEnd w:id="373"/>
      <w:r>
        <w:rPr>
          <w:rStyle w:val="affff3"/>
        </w:rPr>
        <w:commentReference w:id="373"/>
      </w:r>
      <w:ins w:id="377" w:author="Ericsson" w:date="2024-03-24T23:05:00Z">
        <w:r>
          <w:t xml:space="preserve">to lower layers </w:t>
        </w:r>
        <w:commentRangeStart w:id="378"/>
        <w:r>
          <w:t xml:space="preserve">as the first PDCP PDU for transmission via the transmitting PDCP entity </w:t>
        </w:r>
      </w:ins>
      <w:commentRangeEnd w:id="378"/>
      <w:r>
        <w:rPr>
          <w:rStyle w:val="affff3"/>
        </w:rPr>
        <w:commentReference w:id="378"/>
      </w:r>
      <w:ins w:id="379" w:author="Ericsson" w:date="2024-03-24T23:05:00Z">
        <w:r>
          <w:t xml:space="preserve">as specified in clause 5.2.1 for </w:t>
        </w:r>
        <w:proofErr w:type="spellStart"/>
        <w:r>
          <w:t>Uu</w:t>
        </w:r>
        <w:proofErr w:type="spellEnd"/>
        <w:r>
          <w:t xml:space="preserve"> interface</w:t>
        </w:r>
      </w:ins>
      <w:ins w:id="380" w:author="Ericsson" w:date="2024-03-24T23:06:00Z">
        <w:r>
          <w:t xml:space="preserve">. </w:t>
        </w:r>
      </w:ins>
    </w:p>
    <w:p w14:paraId="4AE1AD35" w14:textId="77777777" w:rsidR="00676CCC" w:rsidRDefault="004A037E">
      <w:pPr>
        <w:keepNext/>
        <w:keepLines/>
        <w:overflowPunct w:val="0"/>
        <w:adjustRightInd w:val="0"/>
        <w:spacing w:before="120"/>
        <w:ind w:left="1134" w:hanging="1134"/>
        <w:textAlignment w:val="baseline"/>
        <w:outlineLvl w:val="2"/>
        <w:rPr>
          <w:ins w:id="381" w:author="Ericsson" w:date="2024-03-24T23:13:00Z"/>
          <w:rFonts w:ascii="Arial" w:hAnsi="Arial"/>
          <w:sz w:val="28"/>
        </w:rPr>
      </w:pPr>
      <w:ins w:id="382" w:author="Ericsson" w:date="2024-03-24T23:13:00Z">
        <w:r>
          <w:rPr>
            <w:rFonts w:ascii="Arial" w:hAnsi="Arial"/>
            <w:sz w:val="28"/>
          </w:rPr>
          <w:lastRenderedPageBreak/>
          <w:t>5.X.2</w:t>
        </w:r>
        <w:r>
          <w:rPr>
            <w:rFonts w:ascii="Arial" w:hAnsi="Arial"/>
            <w:sz w:val="28"/>
          </w:rPr>
          <w:tab/>
          <w:t>Receive operation</w:t>
        </w:r>
      </w:ins>
    </w:p>
    <w:p w14:paraId="4EBEB720" w14:textId="77777777" w:rsidR="00676CCC" w:rsidRDefault="004A037E">
      <w:pPr>
        <w:overflowPunct w:val="0"/>
        <w:adjustRightInd w:val="0"/>
        <w:textAlignment w:val="baseline"/>
        <w:rPr>
          <w:ins w:id="383" w:author="Ericsson" w:date="2024-03-24T23:13:00Z"/>
        </w:rPr>
      </w:pPr>
      <w:ins w:id="384" w:author="Ericsson" w:date="2024-03-24T23:13:00Z">
        <w:r>
          <w:t xml:space="preserve">At reception of a PDCP SN gap report from lower </w:t>
        </w:r>
        <w:r>
          <w:t>layers, the receiving PDCP entity shall consider each PDCP SDU, if any, with the bit in the bitmap set to '1', or with the associated COUNT value equal to the value of FDC (</w:t>
        </w:r>
        <w:commentRangeStart w:id="385"/>
        <w:commentRangeStart w:id="386"/>
        <w:r>
          <w:t xml:space="preserve">or </w:t>
        </w:r>
      </w:ins>
      <w:ins w:id="387" w:author="Ericsson" w:date="2024-03-24T23:14:00Z">
        <w:r>
          <w:t xml:space="preserve">FDSN, with the corresponding COUNT value is determined based on section </w:t>
        </w:r>
      </w:ins>
      <w:ins w:id="388" w:author="Ericsson" w:date="2024-03-24T23:15:00Z">
        <w:r>
          <w:t>5.2.2.1</w:t>
        </w:r>
      </w:ins>
      <w:ins w:id="389" w:author="Ericsson" w:date="2024-03-24T23:14:00Z">
        <w:r>
          <w:t>)</w:t>
        </w:r>
      </w:ins>
      <w:ins w:id="390" w:author="Ericsson" w:date="2024-03-24T23:13:00Z">
        <w:r>
          <w:t xml:space="preserve"> </w:t>
        </w:r>
      </w:ins>
      <w:commentRangeEnd w:id="385"/>
      <w:r>
        <w:rPr>
          <w:rStyle w:val="affff3"/>
        </w:rPr>
        <w:commentReference w:id="385"/>
      </w:r>
      <w:commentRangeEnd w:id="386"/>
      <w:r>
        <w:rPr>
          <w:rStyle w:val="affff3"/>
        </w:rPr>
        <w:commentReference w:id="386"/>
      </w:r>
      <w:ins w:id="391" w:author="Ericsson" w:date="2024-03-24T23:13:00Z">
        <w:r>
          <w:t xml:space="preserve">field </w:t>
        </w:r>
        <w:commentRangeStart w:id="392"/>
        <w:commentRangeStart w:id="393"/>
        <w:commentRangeStart w:id="394"/>
        <w:r>
          <w:t xml:space="preserve">as </w:t>
        </w:r>
        <w:commentRangeStart w:id="395"/>
        <w:r>
          <w:t>discarded</w:t>
        </w:r>
      </w:ins>
      <w:commentRangeEnd w:id="392"/>
      <w:r>
        <w:rPr>
          <w:rStyle w:val="affff3"/>
        </w:rPr>
        <w:commentReference w:id="392"/>
      </w:r>
      <w:commentRangeEnd w:id="393"/>
      <w:r>
        <w:rPr>
          <w:rStyle w:val="affff3"/>
        </w:rPr>
        <w:commentReference w:id="393"/>
      </w:r>
      <w:commentRangeEnd w:id="395"/>
      <w:r>
        <w:rPr>
          <w:rStyle w:val="affff3"/>
        </w:rPr>
        <w:commentReference w:id="395"/>
      </w:r>
      <w:commentRangeEnd w:id="394"/>
      <w:r>
        <w:rPr>
          <w:rStyle w:val="affff3"/>
        </w:rPr>
        <w:commentReference w:id="394"/>
      </w:r>
      <w:ins w:id="396" w:author="Ericsson" w:date="2024-03-24T23:13:00Z">
        <w:r>
          <w:t>, and:</w:t>
        </w:r>
      </w:ins>
    </w:p>
    <w:p w14:paraId="700B1332" w14:textId="77777777" w:rsidR="00676CCC" w:rsidRDefault="004A037E">
      <w:pPr>
        <w:overflowPunct w:val="0"/>
        <w:adjustRightInd w:val="0"/>
        <w:ind w:left="568" w:hanging="284"/>
        <w:textAlignment w:val="baseline"/>
        <w:rPr>
          <w:ins w:id="397" w:author="Ericsson" w:date="2024-03-24T23:13:00Z"/>
        </w:rPr>
      </w:pPr>
      <w:ins w:id="398" w:author="Ericsson" w:date="2024-03-24T23:13:00Z">
        <w:r>
          <w:t>-</w:t>
        </w:r>
        <w:r>
          <w:tab/>
          <w:t xml:space="preserve">if RX_DELIV is </w:t>
        </w:r>
        <w:commentRangeStart w:id="399"/>
        <w:commentRangeStart w:id="400"/>
        <w:commentRangeStart w:id="401"/>
        <w:commentRangeStart w:id="402"/>
        <w:r>
          <w:t xml:space="preserve">larger than the maximum COUNT value </w:t>
        </w:r>
      </w:ins>
      <w:commentRangeEnd w:id="399"/>
      <w:r>
        <w:rPr>
          <w:rStyle w:val="affff3"/>
        </w:rPr>
        <w:commentReference w:id="399"/>
      </w:r>
      <w:commentRangeEnd w:id="400"/>
      <w:r>
        <w:rPr>
          <w:rStyle w:val="affff3"/>
        </w:rPr>
        <w:commentReference w:id="400"/>
      </w:r>
      <w:commentRangeEnd w:id="401"/>
      <w:r>
        <w:rPr>
          <w:rStyle w:val="affff3"/>
        </w:rPr>
        <w:commentReference w:id="401"/>
      </w:r>
      <w:commentRangeEnd w:id="402"/>
      <w:r>
        <w:rPr>
          <w:rStyle w:val="affff3"/>
        </w:rPr>
        <w:commentReference w:id="402"/>
      </w:r>
      <w:ins w:id="403" w:author="Ericsson" w:date="2024-03-24T23:13:00Z">
        <w:r>
          <w:t>associated with the discarded PDCP SDUs:</w:t>
        </w:r>
      </w:ins>
    </w:p>
    <w:p w14:paraId="30B229E1" w14:textId="77777777" w:rsidR="00676CCC" w:rsidRDefault="004A037E">
      <w:pPr>
        <w:overflowPunct w:val="0"/>
        <w:adjustRightInd w:val="0"/>
        <w:ind w:leftChars="373" w:left="1067" w:hanging="284"/>
        <w:textAlignment w:val="baseline"/>
        <w:rPr>
          <w:ins w:id="404" w:author="Ericsson" w:date="2024-03-24T23:13:00Z"/>
        </w:rPr>
      </w:pPr>
      <w:ins w:id="405" w:author="Ericsson" w:date="2024-03-24T23:13:00Z">
        <w:r>
          <w:t>-</w:t>
        </w:r>
        <w:r>
          <w:tab/>
          <w:t xml:space="preserve">ignore the PDCP </w:t>
        </w:r>
      </w:ins>
      <w:ins w:id="406" w:author="Ericsson" w:date="2024-03-24T23:15:00Z">
        <w:r>
          <w:t>SN</w:t>
        </w:r>
      </w:ins>
      <w:ins w:id="407" w:author="Ericsson" w:date="2024-03-24T23:13:00Z">
        <w:r>
          <w:t xml:space="preserve"> </w:t>
        </w:r>
      </w:ins>
      <w:ins w:id="408" w:author="Ericsson" w:date="2024-03-24T23:15:00Z">
        <w:r>
          <w:t>gap</w:t>
        </w:r>
      </w:ins>
      <w:ins w:id="409" w:author="Ericsson" w:date="2024-03-24T23:13:00Z">
        <w:r>
          <w:t xml:space="preserve"> report.</w:t>
        </w:r>
      </w:ins>
    </w:p>
    <w:p w14:paraId="3DFD718F" w14:textId="77777777" w:rsidR="00676CCC" w:rsidRDefault="004A037E">
      <w:pPr>
        <w:overflowPunct w:val="0"/>
        <w:adjustRightInd w:val="0"/>
        <w:ind w:left="568" w:hanging="284"/>
        <w:textAlignment w:val="baseline"/>
        <w:rPr>
          <w:ins w:id="410" w:author="Ericsson" w:date="2024-03-24T23:13:00Z"/>
        </w:rPr>
      </w:pPr>
      <w:ins w:id="411" w:author="Ericsson" w:date="2024-03-24T23:13:00Z">
        <w:r>
          <w:t>-</w:t>
        </w:r>
        <w:r>
          <w:tab/>
        </w:r>
        <w:commentRangeStart w:id="412"/>
        <w:r>
          <w:t xml:space="preserve">if </w:t>
        </w:r>
      </w:ins>
      <w:commentRangeEnd w:id="412"/>
      <w:r>
        <w:rPr>
          <w:rStyle w:val="affff3"/>
        </w:rPr>
        <w:commentReference w:id="412"/>
      </w:r>
      <w:ins w:id="413" w:author="Ericsson" w:date="2024-03-24T23:13:00Z">
        <w:r>
          <w:t xml:space="preserve">RX_NEXT is smaller than or equal to the </w:t>
        </w:r>
        <w:commentRangeStart w:id="414"/>
        <w:commentRangeStart w:id="415"/>
        <w:r>
          <w:t>maximum COUNT value assoc</w:t>
        </w:r>
        <w:r>
          <w:t>iated with the discarded PDCP SDUs</w:t>
        </w:r>
      </w:ins>
      <w:commentRangeEnd w:id="414"/>
      <w:r>
        <w:rPr>
          <w:rStyle w:val="affff3"/>
        </w:rPr>
        <w:commentReference w:id="414"/>
      </w:r>
      <w:commentRangeEnd w:id="415"/>
      <w:r>
        <w:rPr>
          <w:rStyle w:val="affff3"/>
        </w:rPr>
        <w:commentReference w:id="415"/>
      </w:r>
      <w:ins w:id="416" w:author="Ericsson" w:date="2024-03-24T23:13:00Z">
        <w:r>
          <w:t>:</w:t>
        </w:r>
      </w:ins>
    </w:p>
    <w:p w14:paraId="775F4BCD" w14:textId="77777777" w:rsidR="00676CCC" w:rsidRDefault="004A037E">
      <w:pPr>
        <w:overflowPunct w:val="0"/>
        <w:adjustRightInd w:val="0"/>
        <w:ind w:left="851" w:hanging="284"/>
        <w:textAlignment w:val="baseline"/>
        <w:rPr>
          <w:ins w:id="417" w:author="Ericsson" w:date="2024-03-24T23:13:00Z"/>
        </w:rPr>
      </w:pPr>
      <w:ins w:id="418" w:author="Ericsson" w:date="2024-03-24T23:13:00Z">
        <w:r>
          <w:t>-</w:t>
        </w:r>
        <w:r>
          <w:tab/>
          <w:t xml:space="preserve">update RX_NEXT to the </w:t>
        </w:r>
        <w:commentRangeStart w:id="419"/>
        <w:r>
          <w:t xml:space="preserve">maximum COUNT value </w:t>
        </w:r>
      </w:ins>
      <w:commentRangeEnd w:id="419"/>
      <w:r>
        <w:rPr>
          <w:rStyle w:val="affff3"/>
        </w:rPr>
        <w:commentReference w:id="419"/>
      </w:r>
      <w:ins w:id="420" w:author="Ericsson" w:date="2024-03-24T23:13:00Z">
        <w:r>
          <w:t xml:space="preserve">associated with the discarded PDCP SDUs </w:t>
        </w:r>
        <w:commentRangeStart w:id="421"/>
        <w:r>
          <w:t>+</w:t>
        </w:r>
      </w:ins>
      <w:commentRangeEnd w:id="421"/>
      <w:r>
        <w:rPr>
          <w:rStyle w:val="affff3"/>
        </w:rPr>
        <w:commentReference w:id="421"/>
      </w:r>
      <w:ins w:id="422" w:author="Ericsson" w:date="2024-03-24T23:13:00Z">
        <w:r>
          <w:t xml:space="preserve"> 1.</w:t>
        </w:r>
      </w:ins>
    </w:p>
    <w:p w14:paraId="003B3193" w14:textId="77777777" w:rsidR="00676CCC" w:rsidRDefault="004A037E">
      <w:pPr>
        <w:overflowPunct w:val="0"/>
        <w:adjustRightInd w:val="0"/>
        <w:ind w:leftChars="232" w:left="771" w:hanging="284"/>
        <w:textAlignment w:val="baseline"/>
        <w:rPr>
          <w:ins w:id="423" w:author="Ericsson" w:date="2024-03-24T23:13:00Z"/>
        </w:rPr>
      </w:pPr>
      <w:commentRangeStart w:id="424"/>
      <w:ins w:id="425" w:author="Ericsson" w:date="2024-03-24T23:13:00Z">
        <w:r>
          <w:t>-</w:t>
        </w:r>
        <w:r>
          <w:tab/>
        </w:r>
      </w:ins>
      <w:commentRangeEnd w:id="424"/>
      <w:r>
        <w:rPr>
          <w:rStyle w:val="affff3"/>
        </w:rPr>
        <w:commentReference w:id="424"/>
      </w:r>
      <w:ins w:id="426" w:author="Ericsson" w:date="2024-03-24T23:13:00Z">
        <w:r>
          <w:t>if RX_DELIV is equal to any COUNT value associated with the discarded PDCP SDUs:</w:t>
        </w:r>
      </w:ins>
    </w:p>
    <w:p w14:paraId="0D70A70A" w14:textId="77777777" w:rsidR="00676CCC" w:rsidRDefault="004A037E">
      <w:pPr>
        <w:overflowPunct w:val="0"/>
        <w:adjustRightInd w:val="0"/>
        <w:ind w:leftChars="373" w:left="1067" w:hanging="284"/>
        <w:textAlignment w:val="baseline"/>
        <w:rPr>
          <w:ins w:id="427" w:author="Ericsson" w:date="2024-03-24T23:13:00Z"/>
        </w:rPr>
      </w:pPr>
      <w:ins w:id="428" w:author="Ericsson" w:date="2024-03-24T23:13:00Z">
        <w:r>
          <w:t>-</w:t>
        </w:r>
        <w:r>
          <w:tab/>
          <w:t xml:space="preserve">deliver to upper layers in </w:t>
        </w:r>
        <w:r>
          <w:t>ascending order of the associated COUNT value after performing header decompression, if not decompressed before;</w:t>
        </w:r>
      </w:ins>
    </w:p>
    <w:p w14:paraId="35C4D7AA" w14:textId="77777777" w:rsidR="00676CCC" w:rsidRDefault="004A037E">
      <w:pPr>
        <w:overflowPunct w:val="0"/>
        <w:adjustRightInd w:val="0"/>
        <w:ind w:left="1135" w:hanging="284"/>
        <w:textAlignment w:val="baseline"/>
        <w:rPr>
          <w:ins w:id="429" w:author="Ericsson" w:date="2024-03-24T23:13:00Z"/>
        </w:rPr>
      </w:pPr>
      <w:ins w:id="430" w:author="Ericsson" w:date="2024-03-24T23:13:00Z">
        <w:r>
          <w:t>-</w:t>
        </w:r>
        <w:r>
          <w:tab/>
          <w:t xml:space="preserve">all stored PDCP SDU(s) with consecutively associated COUNT value(s) starting from COUNT = </w:t>
        </w:r>
        <w:commentRangeStart w:id="431"/>
        <w:commentRangeStart w:id="432"/>
        <w:r>
          <w:t>RX_DELIV</w:t>
        </w:r>
      </w:ins>
      <w:commentRangeEnd w:id="431"/>
      <w:r>
        <w:rPr>
          <w:rStyle w:val="affff3"/>
        </w:rPr>
        <w:commentReference w:id="431"/>
      </w:r>
      <w:commentRangeEnd w:id="432"/>
      <w:r>
        <w:rPr>
          <w:rStyle w:val="affff3"/>
        </w:rPr>
        <w:commentReference w:id="432"/>
      </w:r>
      <w:commentRangeStart w:id="433"/>
      <w:commentRangeStart w:id="434"/>
      <w:ins w:id="435" w:author="Ericsson" w:date="2024-03-24T23:13:00Z">
        <w:r>
          <w:t>;</w:t>
        </w:r>
      </w:ins>
      <w:commentRangeEnd w:id="433"/>
      <w:r>
        <w:rPr>
          <w:rStyle w:val="affff3"/>
        </w:rPr>
        <w:commentReference w:id="433"/>
      </w:r>
      <w:commentRangeEnd w:id="434"/>
      <w:r>
        <w:rPr>
          <w:rStyle w:val="affff3"/>
        </w:rPr>
        <w:commentReference w:id="434"/>
      </w:r>
    </w:p>
    <w:p w14:paraId="7867AB0B" w14:textId="77777777" w:rsidR="00676CCC" w:rsidRDefault="004A037E">
      <w:pPr>
        <w:overflowPunct w:val="0"/>
        <w:adjustRightInd w:val="0"/>
        <w:ind w:left="851" w:hanging="284"/>
        <w:textAlignment w:val="baseline"/>
        <w:rPr>
          <w:ins w:id="436" w:author="Ericsson" w:date="2024-03-24T23:13:00Z"/>
        </w:rPr>
      </w:pPr>
      <w:ins w:id="437" w:author="Ericsson" w:date="2024-03-24T23:13:00Z">
        <w:r>
          <w:t>-</w:t>
        </w:r>
        <w:r>
          <w:tab/>
          <w:t>update RX_DELIV to the COUN</w:t>
        </w:r>
        <w:r>
          <w:t xml:space="preserve">T value of the first PDCP SDU which </w:t>
        </w:r>
        <w:commentRangeStart w:id="438"/>
        <w:commentRangeStart w:id="439"/>
        <w:commentRangeStart w:id="440"/>
        <w:commentRangeStart w:id="441"/>
        <w:r>
          <w:t>has not been delivered to upper layers</w:t>
        </w:r>
      </w:ins>
      <w:commentRangeEnd w:id="438"/>
      <w:r>
        <w:rPr>
          <w:rStyle w:val="affff3"/>
        </w:rPr>
        <w:commentReference w:id="438"/>
      </w:r>
      <w:commentRangeEnd w:id="439"/>
      <w:r>
        <w:rPr>
          <w:rStyle w:val="affff3"/>
        </w:rPr>
        <w:commentReference w:id="439"/>
      </w:r>
      <w:commentRangeEnd w:id="440"/>
      <w:r>
        <w:rPr>
          <w:rStyle w:val="affff3"/>
        </w:rPr>
        <w:commentReference w:id="440"/>
      </w:r>
      <w:commentRangeEnd w:id="441"/>
      <w:r>
        <w:rPr>
          <w:rStyle w:val="affff3"/>
        </w:rPr>
        <w:commentReference w:id="441"/>
      </w:r>
      <w:ins w:id="442" w:author="Ericsson" w:date="2024-03-24T23:13:00Z">
        <w:r>
          <w:t>, with COUNT &gt; RX_</w:t>
        </w:r>
        <w:commentRangeStart w:id="443"/>
        <w:commentRangeStart w:id="444"/>
        <w:commentRangeStart w:id="445"/>
        <w:r>
          <w:t>DELIV</w:t>
        </w:r>
      </w:ins>
      <w:commentRangeEnd w:id="443"/>
      <w:r>
        <w:rPr>
          <w:rStyle w:val="affff3"/>
        </w:rPr>
        <w:commentReference w:id="443"/>
      </w:r>
      <w:commentRangeEnd w:id="444"/>
      <w:r>
        <w:rPr>
          <w:rStyle w:val="affff3"/>
        </w:rPr>
        <w:commentReference w:id="444"/>
      </w:r>
      <w:commentRangeEnd w:id="445"/>
      <w:r>
        <w:rPr>
          <w:rStyle w:val="affff3"/>
        </w:rPr>
        <w:commentReference w:id="445"/>
      </w:r>
      <w:ins w:id="446" w:author="Ericsson" w:date="2024-03-24T23:13:00Z">
        <w:r>
          <w:t>;</w:t>
        </w:r>
      </w:ins>
    </w:p>
    <w:p w14:paraId="32C0EF22" w14:textId="77777777" w:rsidR="00676CCC" w:rsidRDefault="004A037E">
      <w:pPr>
        <w:overflowPunct w:val="0"/>
        <w:adjustRightInd w:val="0"/>
        <w:ind w:left="851" w:hanging="284"/>
        <w:textAlignment w:val="baseline"/>
        <w:rPr>
          <w:ins w:id="447" w:author="Ericsson" w:date="2024-03-24T23:13:00Z"/>
        </w:rPr>
      </w:pPr>
      <w:ins w:id="448" w:author="Ericsson" w:date="2024-03-24T23:13:00Z">
        <w:r>
          <w:t>-</w:t>
        </w:r>
        <w:r>
          <w:tab/>
          <w:t xml:space="preserve">if </w:t>
        </w:r>
        <w:r>
          <w:rPr>
            <w:i/>
          </w:rPr>
          <w:t>t-</w:t>
        </w:r>
        <w:commentRangeStart w:id="449"/>
        <w:r>
          <w:rPr>
            <w:i/>
          </w:rPr>
          <w:t>r</w:t>
        </w:r>
      </w:ins>
      <w:commentRangeEnd w:id="449"/>
      <w:r>
        <w:rPr>
          <w:rStyle w:val="affff3"/>
        </w:rPr>
        <w:commentReference w:id="449"/>
      </w:r>
      <w:ins w:id="450" w:author="Ericsson" w:date="2024-03-24T23:13:00Z">
        <w:r>
          <w:rPr>
            <w:i/>
          </w:rPr>
          <w:t>eorderin</w:t>
        </w:r>
        <w:r>
          <w:t>g is running, and if RX_DELIV &gt;= RX_REORD:</w:t>
        </w:r>
      </w:ins>
    </w:p>
    <w:p w14:paraId="326E7D43" w14:textId="77777777" w:rsidR="00676CCC" w:rsidRDefault="004A037E">
      <w:pPr>
        <w:overflowPunct w:val="0"/>
        <w:adjustRightInd w:val="0"/>
        <w:ind w:leftChars="515" w:left="1365" w:hanging="284"/>
        <w:textAlignment w:val="baseline"/>
        <w:rPr>
          <w:ins w:id="451" w:author="Ericsson" w:date="2024-03-24T23:13:00Z"/>
        </w:rPr>
      </w:pPr>
      <w:ins w:id="452" w:author="Ericsson" w:date="2024-03-24T23:13:00Z">
        <w:r>
          <w:t>-</w:t>
        </w:r>
        <w:r>
          <w:tab/>
          <w:t xml:space="preserve">stop and reset </w:t>
        </w:r>
        <w:r>
          <w:rPr>
            <w:i/>
          </w:rPr>
          <w:t>t-reordering</w:t>
        </w:r>
        <w:r>
          <w:t>.</w:t>
        </w:r>
      </w:ins>
    </w:p>
    <w:p w14:paraId="53C848C2" w14:textId="77777777" w:rsidR="00676CCC" w:rsidRDefault="004A037E">
      <w:pPr>
        <w:overflowPunct w:val="0"/>
        <w:adjustRightInd w:val="0"/>
        <w:ind w:leftChars="373" w:left="1067" w:hanging="284"/>
        <w:textAlignment w:val="baseline"/>
        <w:rPr>
          <w:ins w:id="453" w:author="Ericsson" w:date="2024-03-24T23:13:00Z"/>
        </w:rPr>
      </w:pPr>
      <w:commentRangeStart w:id="454"/>
      <w:ins w:id="455" w:author="Ericsson" w:date="2024-03-24T23:13:00Z">
        <w:r>
          <w:t>-</w:t>
        </w:r>
        <w:r>
          <w:tab/>
        </w:r>
      </w:ins>
      <w:commentRangeEnd w:id="454"/>
      <w:r>
        <w:rPr>
          <w:rStyle w:val="affff3"/>
        </w:rPr>
        <w:commentReference w:id="454"/>
      </w:r>
      <w:ins w:id="456" w:author="Ericsson" w:date="2024-03-24T23:13:00Z">
        <w:r>
          <w:t xml:space="preserve">if </w:t>
        </w:r>
        <w:r>
          <w:rPr>
            <w:i/>
          </w:rPr>
          <w:t>t-reorderin</w:t>
        </w:r>
        <w:r>
          <w:t xml:space="preserve">g is not running (includes the case when </w:t>
        </w:r>
        <w:r>
          <w:rPr>
            <w:i/>
          </w:rPr>
          <w:t xml:space="preserve">t-reordering </w:t>
        </w:r>
        <w:r>
          <w:t>is stopped due to actions above), and RX_DELIV &lt; RX_NEXT:</w:t>
        </w:r>
      </w:ins>
    </w:p>
    <w:p w14:paraId="102BB472" w14:textId="77777777" w:rsidR="00676CCC" w:rsidRDefault="004A037E">
      <w:pPr>
        <w:overflowPunct w:val="0"/>
        <w:adjustRightInd w:val="0"/>
        <w:ind w:leftChars="515" w:left="1365" w:hanging="284"/>
        <w:textAlignment w:val="baseline"/>
        <w:rPr>
          <w:ins w:id="457" w:author="Ericsson" w:date="2024-03-24T23:13:00Z"/>
        </w:rPr>
      </w:pPr>
      <w:ins w:id="458" w:author="Ericsson" w:date="2024-03-24T23:13:00Z">
        <w:r>
          <w:t>-</w:t>
        </w:r>
        <w:r>
          <w:tab/>
          <w:t>update RX_REORD to RX_NEXT;</w:t>
        </w:r>
      </w:ins>
    </w:p>
    <w:p w14:paraId="77B63188" w14:textId="77777777" w:rsidR="00676CCC" w:rsidRDefault="004A037E">
      <w:pPr>
        <w:overflowPunct w:val="0"/>
        <w:adjustRightInd w:val="0"/>
        <w:ind w:leftChars="515" w:left="1365" w:hanging="284"/>
        <w:textAlignment w:val="baseline"/>
        <w:rPr>
          <w:ins w:id="459" w:author="Ericsson" w:date="2024-03-24T23:13:00Z"/>
        </w:rPr>
      </w:pPr>
      <w:ins w:id="460" w:author="Ericsson" w:date="2024-03-24T23:13:00Z">
        <w:r>
          <w:t>-</w:t>
        </w:r>
        <w:r>
          <w:tab/>
          <w:t xml:space="preserve">start </w:t>
        </w:r>
        <w:r>
          <w:rPr>
            <w:i/>
          </w:rPr>
          <w:t>t-reordering</w:t>
        </w:r>
        <w:r>
          <w:t>.</w:t>
        </w:r>
      </w:ins>
    </w:p>
    <w:tbl>
      <w:tblPr>
        <w:tblStyle w:val="afffd"/>
        <w:tblW w:w="9493" w:type="dxa"/>
        <w:tblLook w:val="04A0" w:firstRow="1" w:lastRow="0" w:firstColumn="1" w:lastColumn="0" w:noHBand="0" w:noVBand="1"/>
      </w:tblPr>
      <w:tblGrid>
        <w:gridCol w:w="9493"/>
      </w:tblGrid>
      <w:tr w:rsidR="00676CCC" w14:paraId="7A2BC51B" w14:textId="77777777">
        <w:trPr>
          <w:trHeight w:val="416"/>
        </w:trPr>
        <w:tc>
          <w:tcPr>
            <w:tcW w:w="9493" w:type="dxa"/>
            <w:shd w:val="clear" w:color="auto" w:fill="FFFF00"/>
          </w:tcPr>
          <w:p w14:paraId="2397307C"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7C35A89F" w14:textId="77777777" w:rsidR="00676CCC" w:rsidRDefault="004A037E">
      <w:pPr>
        <w:keepNext/>
        <w:keepLines/>
        <w:pBdr>
          <w:top w:val="single" w:sz="12" w:space="3" w:color="auto"/>
        </w:pBdr>
        <w:overflowPunct w:val="0"/>
        <w:adjustRightInd w:val="0"/>
        <w:spacing w:before="240"/>
        <w:ind w:left="1134" w:hanging="1134"/>
        <w:textAlignment w:val="baseline"/>
        <w:outlineLvl w:val="0"/>
        <w:rPr>
          <w:rFonts w:ascii="Arial" w:hAnsi="Arial"/>
          <w:sz w:val="36"/>
        </w:rPr>
      </w:pPr>
      <w:bookmarkStart w:id="461" w:name="_Toc156000575"/>
      <w:bookmarkStart w:id="462" w:name="_Toc46492099"/>
      <w:bookmarkStart w:id="463" w:name="_Toc37126986"/>
      <w:bookmarkStart w:id="464" w:name="_Toc46492207"/>
      <w:r>
        <w:rPr>
          <w:rFonts w:ascii="Arial" w:hAnsi="Arial"/>
          <w:sz w:val="36"/>
        </w:rPr>
        <w:t>6</w:t>
      </w:r>
      <w:r>
        <w:rPr>
          <w:rFonts w:ascii="Arial" w:hAnsi="Arial"/>
          <w:sz w:val="36"/>
        </w:rPr>
        <w:tab/>
        <w:t>Protocol data units, formats, and parameters</w:t>
      </w:r>
      <w:bookmarkEnd w:id="461"/>
      <w:bookmarkEnd w:id="462"/>
      <w:bookmarkEnd w:id="463"/>
      <w:bookmarkEnd w:id="464"/>
    </w:p>
    <w:p w14:paraId="3192D9DE" w14:textId="77777777" w:rsidR="00676CCC" w:rsidRDefault="004A037E">
      <w:pPr>
        <w:keepNext/>
        <w:keepLines/>
        <w:overflowPunct w:val="0"/>
        <w:adjustRightInd w:val="0"/>
        <w:spacing w:before="180"/>
        <w:ind w:left="1134" w:hanging="1134"/>
        <w:textAlignment w:val="baseline"/>
        <w:outlineLvl w:val="1"/>
        <w:rPr>
          <w:rFonts w:ascii="Arial" w:hAnsi="Arial"/>
          <w:sz w:val="32"/>
        </w:rPr>
      </w:pPr>
      <w:bookmarkStart w:id="465" w:name="_Toc46492208"/>
      <w:bookmarkStart w:id="466" w:name="_Toc37126987"/>
      <w:bookmarkStart w:id="467" w:name="_Toc46492100"/>
      <w:bookmarkStart w:id="468" w:name="_Toc156000576"/>
      <w:bookmarkStart w:id="469" w:name="_Toc12616362"/>
      <w:r>
        <w:rPr>
          <w:rFonts w:ascii="Arial" w:hAnsi="Arial"/>
          <w:sz w:val="32"/>
        </w:rPr>
        <w:t>6.1</w:t>
      </w:r>
      <w:r>
        <w:rPr>
          <w:rFonts w:ascii="Arial" w:hAnsi="Arial"/>
          <w:sz w:val="32"/>
        </w:rPr>
        <w:tab/>
        <w:t>Protocol data units</w:t>
      </w:r>
      <w:bookmarkEnd w:id="465"/>
      <w:bookmarkEnd w:id="466"/>
      <w:bookmarkEnd w:id="467"/>
      <w:bookmarkEnd w:id="468"/>
      <w:bookmarkEnd w:id="469"/>
    </w:p>
    <w:p w14:paraId="69BCE819" w14:textId="77777777" w:rsidR="00676CCC" w:rsidRDefault="004A037E">
      <w:pPr>
        <w:keepNext/>
        <w:keepLines/>
        <w:overflowPunct w:val="0"/>
        <w:adjustRightInd w:val="0"/>
        <w:spacing w:before="120"/>
        <w:ind w:left="1134" w:hanging="1134"/>
        <w:textAlignment w:val="baseline"/>
        <w:outlineLvl w:val="2"/>
        <w:rPr>
          <w:rFonts w:ascii="Arial" w:hAnsi="Arial"/>
          <w:sz w:val="28"/>
        </w:rPr>
      </w:pPr>
      <w:bookmarkStart w:id="470" w:name="_Toc46492209"/>
      <w:bookmarkStart w:id="471" w:name="_Toc46492101"/>
      <w:bookmarkStart w:id="472" w:name="_Toc12616363"/>
      <w:bookmarkStart w:id="473" w:name="_Toc37126988"/>
      <w:bookmarkStart w:id="474" w:name="_Toc156000577"/>
      <w:r>
        <w:rPr>
          <w:rFonts w:ascii="Arial" w:hAnsi="Arial"/>
          <w:sz w:val="28"/>
        </w:rPr>
        <w:t>6.1.1</w:t>
      </w:r>
      <w:r>
        <w:rPr>
          <w:rFonts w:ascii="Arial" w:hAnsi="Arial"/>
          <w:sz w:val="28"/>
        </w:rPr>
        <w:tab/>
        <w:t>Data PDU</w:t>
      </w:r>
      <w:bookmarkEnd w:id="470"/>
      <w:bookmarkEnd w:id="471"/>
      <w:bookmarkEnd w:id="472"/>
      <w:bookmarkEnd w:id="473"/>
      <w:bookmarkEnd w:id="474"/>
    </w:p>
    <w:p w14:paraId="0F20E7BE" w14:textId="77777777" w:rsidR="00676CCC" w:rsidRDefault="004A037E">
      <w:pPr>
        <w:overflowPunct w:val="0"/>
        <w:adjustRightInd w:val="0"/>
        <w:textAlignment w:val="baseline"/>
      </w:pPr>
      <w:r>
        <w:t>The PDCP Data PDU is used to convey one or more of followings in addition to the PDU header:</w:t>
      </w:r>
    </w:p>
    <w:p w14:paraId="7C6723A2" w14:textId="77777777" w:rsidR="00676CCC" w:rsidRDefault="004A037E">
      <w:pPr>
        <w:overflowPunct w:val="0"/>
        <w:adjustRightInd w:val="0"/>
        <w:ind w:left="568" w:hanging="284"/>
        <w:textAlignment w:val="baseline"/>
      </w:pPr>
      <w:r>
        <w:t>-</w:t>
      </w:r>
      <w:r>
        <w:tab/>
        <w:t>user plane data;</w:t>
      </w:r>
    </w:p>
    <w:p w14:paraId="1BCF0639" w14:textId="77777777" w:rsidR="00676CCC" w:rsidRDefault="004A037E">
      <w:pPr>
        <w:overflowPunct w:val="0"/>
        <w:adjustRightInd w:val="0"/>
        <w:ind w:left="568" w:hanging="284"/>
        <w:textAlignment w:val="baseline"/>
      </w:pPr>
      <w:r>
        <w:t>-</w:t>
      </w:r>
      <w:r>
        <w:tab/>
        <w:t>control plane data;</w:t>
      </w:r>
    </w:p>
    <w:p w14:paraId="702E82A9" w14:textId="77777777" w:rsidR="00676CCC" w:rsidRDefault="004A037E">
      <w:pPr>
        <w:overflowPunct w:val="0"/>
        <w:adjustRightInd w:val="0"/>
        <w:ind w:left="568" w:hanging="284"/>
        <w:textAlignment w:val="baseline"/>
      </w:pPr>
      <w:r>
        <w:t>-</w:t>
      </w:r>
      <w:r>
        <w:tab/>
        <w:t>a MAC-I.</w:t>
      </w:r>
    </w:p>
    <w:p w14:paraId="435771F3" w14:textId="77777777" w:rsidR="00676CCC" w:rsidRDefault="004A037E">
      <w:pPr>
        <w:keepNext/>
        <w:keepLines/>
        <w:overflowPunct w:val="0"/>
        <w:adjustRightInd w:val="0"/>
        <w:spacing w:before="120"/>
        <w:ind w:left="1134" w:hanging="1134"/>
        <w:textAlignment w:val="baseline"/>
        <w:outlineLvl w:val="2"/>
        <w:rPr>
          <w:rFonts w:ascii="Arial" w:hAnsi="Arial"/>
          <w:sz w:val="28"/>
        </w:rPr>
      </w:pPr>
      <w:bookmarkStart w:id="475" w:name="_Toc46492210"/>
      <w:bookmarkStart w:id="476" w:name="_Toc46492102"/>
      <w:bookmarkStart w:id="477" w:name="_Toc37126989"/>
      <w:bookmarkStart w:id="478" w:name="_Toc12616364"/>
      <w:bookmarkStart w:id="479" w:name="_Toc156000578"/>
      <w:r>
        <w:rPr>
          <w:rFonts w:ascii="Arial" w:hAnsi="Arial"/>
          <w:sz w:val="28"/>
        </w:rPr>
        <w:t>6.1.2</w:t>
      </w:r>
      <w:r>
        <w:rPr>
          <w:rFonts w:ascii="Arial" w:hAnsi="Arial"/>
          <w:sz w:val="28"/>
        </w:rPr>
        <w:tab/>
        <w:t>Control PDU</w:t>
      </w:r>
      <w:bookmarkEnd w:id="475"/>
      <w:bookmarkEnd w:id="476"/>
      <w:bookmarkEnd w:id="477"/>
      <w:bookmarkEnd w:id="478"/>
      <w:bookmarkEnd w:id="479"/>
    </w:p>
    <w:p w14:paraId="0CBB4821" w14:textId="77777777" w:rsidR="00676CCC" w:rsidRDefault="004A037E">
      <w:pPr>
        <w:overflowPunct w:val="0"/>
        <w:adjustRightInd w:val="0"/>
        <w:textAlignment w:val="baseline"/>
      </w:pPr>
      <w:r>
        <w:t xml:space="preserve">The PDCP Control PDU is used to convey one of followings in addition to the </w:t>
      </w:r>
      <w:r>
        <w:t>PDU header:</w:t>
      </w:r>
    </w:p>
    <w:p w14:paraId="07CACD18" w14:textId="77777777" w:rsidR="00676CCC" w:rsidRDefault="004A037E">
      <w:pPr>
        <w:overflowPunct w:val="0"/>
        <w:adjustRightInd w:val="0"/>
        <w:ind w:left="568" w:hanging="284"/>
        <w:textAlignment w:val="baseline"/>
      </w:pPr>
      <w:r>
        <w:t>-</w:t>
      </w:r>
      <w:r>
        <w:tab/>
        <w:t>a PDCP status report;</w:t>
      </w:r>
    </w:p>
    <w:p w14:paraId="0A2AC08D" w14:textId="77777777" w:rsidR="00676CCC" w:rsidRDefault="004A037E">
      <w:pPr>
        <w:overflowPunct w:val="0"/>
        <w:adjustRightInd w:val="0"/>
        <w:ind w:left="568" w:hanging="284"/>
        <w:textAlignment w:val="baseline"/>
      </w:pPr>
      <w:r>
        <w:t>-</w:t>
      </w:r>
      <w:r>
        <w:tab/>
        <w:t>an interspersed ROHC feedback;</w:t>
      </w:r>
    </w:p>
    <w:p w14:paraId="2529A8DB" w14:textId="77777777" w:rsidR="00676CCC" w:rsidRDefault="004A037E">
      <w:pPr>
        <w:overflowPunct w:val="0"/>
        <w:adjustRightInd w:val="0"/>
        <w:ind w:left="568" w:hanging="284"/>
        <w:textAlignment w:val="baseline"/>
      </w:pPr>
      <w:r>
        <w:t>-</w:t>
      </w:r>
      <w:r>
        <w:tab/>
        <w:t>an EHC feedback;</w:t>
      </w:r>
    </w:p>
    <w:p w14:paraId="4A3FA5E9" w14:textId="77777777" w:rsidR="00676CCC" w:rsidRDefault="004A037E" w:rsidP="00676CCC">
      <w:pPr>
        <w:spacing w:after="180"/>
        <w:ind w:firstLine="284"/>
        <w:rPr>
          <w:ins w:id="480" w:author="Ericsson" w:date="2024-03-24T23:39:00Z"/>
          <w:rFonts w:eastAsia="Yu Mincho"/>
        </w:rPr>
        <w:pPrChange w:id="481" w:author="Ericsson" w:date="2024-03-24T23:39:00Z">
          <w:pPr>
            <w:spacing w:afterLines="180" w:after="432"/>
            <w:ind w:firstLine="284"/>
          </w:pPr>
        </w:pPrChange>
      </w:pPr>
      <w:r>
        <w:rPr>
          <w:rFonts w:eastAsia="Yu Mincho"/>
        </w:rPr>
        <w:t>-</w:t>
      </w:r>
      <w:r>
        <w:rPr>
          <w:rFonts w:eastAsia="Yu Mincho"/>
        </w:rPr>
        <w:tab/>
        <w:t>a UDC feedback</w:t>
      </w:r>
      <w:ins w:id="482" w:author="Ericsson" w:date="2024-03-24T23:38:00Z">
        <w:r>
          <w:rPr>
            <w:rFonts w:eastAsia="Yu Mincho"/>
          </w:rPr>
          <w:t>;</w:t>
        </w:r>
      </w:ins>
      <w:del w:id="483" w:author="Ericsson" w:date="2024-03-24T23:38:00Z">
        <w:r>
          <w:rPr>
            <w:rFonts w:eastAsia="Yu Mincho"/>
          </w:rPr>
          <w:delText>.</w:delText>
        </w:r>
      </w:del>
    </w:p>
    <w:p w14:paraId="06CCB902" w14:textId="77777777" w:rsidR="00676CCC" w:rsidRDefault="004A037E">
      <w:pPr>
        <w:spacing w:afterLines="180" w:after="432"/>
        <w:ind w:firstLine="284"/>
        <w:rPr>
          <w:rFonts w:eastAsia="Yu Mincho"/>
        </w:rPr>
      </w:pPr>
      <w:ins w:id="484" w:author="Ericsson" w:date="2024-03-24T23:39:00Z">
        <w:r>
          <w:rPr>
            <w:rFonts w:eastAsia="Yu Mincho"/>
          </w:rPr>
          <w:t>-  a PDCP SN gap report</w:t>
        </w:r>
      </w:ins>
    </w:p>
    <w:tbl>
      <w:tblPr>
        <w:tblStyle w:val="afffd"/>
        <w:tblW w:w="9493" w:type="dxa"/>
        <w:tblLook w:val="04A0" w:firstRow="1" w:lastRow="0" w:firstColumn="1" w:lastColumn="0" w:noHBand="0" w:noVBand="1"/>
      </w:tblPr>
      <w:tblGrid>
        <w:gridCol w:w="9493"/>
      </w:tblGrid>
      <w:tr w:rsidR="00676CCC" w14:paraId="60FD0818" w14:textId="77777777">
        <w:trPr>
          <w:trHeight w:val="416"/>
        </w:trPr>
        <w:tc>
          <w:tcPr>
            <w:tcW w:w="9493" w:type="dxa"/>
            <w:shd w:val="clear" w:color="auto" w:fill="FFFF00"/>
          </w:tcPr>
          <w:p w14:paraId="76E241A3"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662C608D" w14:textId="77777777" w:rsidR="00676CCC" w:rsidRDefault="004A037E">
      <w:pPr>
        <w:keepNext/>
        <w:keepLines/>
        <w:overflowPunct w:val="0"/>
        <w:adjustRightInd w:val="0"/>
        <w:spacing w:before="120"/>
        <w:ind w:left="1418" w:hanging="1418"/>
        <w:textAlignment w:val="baseline"/>
        <w:outlineLvl w:val="3"/>
        <w:rPr>
          <w:ins w:id="485" w:author="Ericsson" w:date="2024-03-24T23:40:00Z"/>
          <w:rFonts w:ascii="Arial" w:hAnsi="Arial"/>
        </w:rPr>
      </w:pPr>
      <w:bookmarkStart w:id="486" w:name="_Toc46492114"/>
      <w:bookmarkStart w:id="487" w:name="_Toc37126998"/>
      <w:bookmarkStart w:id="488" w:name="_Toc12616372"/>
      <w:bookmarkStart w:id="489" w:name="_Toc46492222"/>
      <w:bookmarkStart w:id="490" w:name="_Toc156000590"/>
      <w:ins w:id="491" w:author="Ericsson" w:date="2024-03-24T23:40:00Z">
        <w:r>
          <w:rPr>
            <w:rFonts w:ascii="Arial" w:hAnsi="Arial"/>
          </w:rPr>
          <w:t>6.2.3.X</w:t>
        </w:r>
        <w:r>
          <w:rPr>
            <w:rFonts w:ascii="Arial" w:hAnsi="Arial"/>
          </w:rPr>
          <w:tab/>
          <w:t xml:space="preserve">Control PDU for </w:t>
        </w:r>
        <w:commentRangeStart w:id="492"/>
        <w:commentRangeStart w:id="493"/>
        <w:r>
          <w:rPr>
            <w:rFonts w:ascii="Arial" w:hAnsi="Arial"/>
          </w:rPr>
          <w:t>PDCP SDU discard report</w:t>
        </w:r>
      </w:ins>
      <w:commentRangeEnd w:id="492"/>
      <w:r>
        <w:rPr>
          <w:rStyle w:val="affff3"/>
        </w:rPr>
        <w:commentReference w:id="492"/>
      </w:r>
      <w:commentRangeEnd w:id="493"/>
      <w:r>
        <w:rPr>
          <w:rStyle w:val="affff3"/>
        </w:rPr>
        <w:commentReference w:id="493"/>
      </w:r>
    </w:p>
    <w:p w14:paraId="5B80C89D" w14:textId="77777777" w:rsidR="00676CCC" w:rsidRDefault="004A037E">
      <w:pPr>
        <w:overflowPunct w:val="0"/>
        <w:adjustRightInd w:val="0"/>
        <w:ind w:leftChars="90" w:left="189"/>
        <w:textAlignment w:val="baseline"/>
        <w:rPr>
          <w:ins w:id="494" w:author="Ericsson" w:date="2024-03-24T23:40:00Z"/>
        </w:rPr>
      </w:pPr>
      <w:ins w:id="495" w:author="Ericsson" w:date="2024-03-24T23:40:00Z">
        <w:r>
          <w:t xml:space="preserve">Figure 6.2.3.X-1 shows the format of the PDCP Control PDU carrying one PDCP </w:t>
        </w:r>
      </w:ins>
      <w:ins w:id="496" w:author="Ericsson" w:date="2024-03-24T23:45:00Z">
        <w:r>
          <w:t>SN gap</w:t>
        </w:r>
      </w:ins>
      <w:ins w:id="497" w:author="Ericsson" w:date="2024-03-24T23:40:00Z">
        <w:r>
          <w:t xml:space="preserve"> report. 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47"/>
        <w:gridCol w:w="547"/>
        <w:gridCol w:w="548"/>
        <w:gridCol w:w="557"/>
        <w:gridCol w:w="557"/>
        <w:gridCol w:w="557"/>
        <w:gridCol w:w="557"/>
        <w:gridCol w:w="1138"/>
      </w:tblGrid>
      <w:tr w:rsidR="00676CCC" w14:paraId="63847689" w14:textId="77777777">
        <w:trPr>
          <w:trHeight w:val="57"/>
          <w:jc w:val="center"/>
          <w:ins w:id="498" w:author="Ericsson" w:date="2024-03-24T23:40:00Z"/>
        </w:trPr>
        <w:tc>
          <w:tcPr>
            <w:tcW w:w="561" w:type="dxa"/>
            <w:tcBorders>
              <w:top w:val="nil"/>
              <w:left w:val="single" w:sz="4" w:space="0" w:color="auto"/>
              <w:bottom w:val="single" w:sz="4" w:space="0" w:color="auto"/>
              <w:right w:val="single" w:sz="4" w:space="0" w:color="auto"/>
            </w:tcBorders>
            <w:shd w:val="clear" w:color="auto" w:fill="FBE4D5"/>
            <w:vAlign w:val="center"/>
          </w:tcPr>
          <w:p w14:paraId="769D13F6" w14:textId="77777777" w:rsidR="00676CCC" w:rsidRDefault="00676CCC">
            <w:pPr>
              <w:overflowPunct w:val="0"/>
              <w:adjustRightInd w:val="0"/>
              <w:spacing w:beforeLines="20" w:before="48" w:afterLines="20" w:after="48"/>
              <w:ind w:leftChars="90" w:left="189"/>
              <w:jc w:val="center"/>
              <w:textAlignment w:val="baseline"/>
              <w:rPr>
                <w:ins w:id="499" w:author="Ericsson" w:date="2024-03-24T23:40: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0313B7E9" w14:textId="77777777" w:rsidR="00676CCC" w:rsidRDefault="00676CCC">
            <w:pPr>
              <w:overflowPunct w:val="0"/>
              <w:adjustRightInd w:val="0"/>
              <w:spacing w:beforeLines="20" w:before="48" w:afterLines="20" w:after="48"/>
              <w:ind w:leftChars="90" w:left="189"/>
              <w:jc w:val="center"/>
              <w:textAlignment w:val="baseline"/>
              <w:rPr>
                <w:ins w:id="500" w:author="Ericsson" w:date="2024-03-24T23:40: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26831CB8" w14:textId="77777777" w:rsidR="00676CCC" w:rsidRDefault="00676CCC">
            <w:pPr>
              <w:overflowPunct w:val="0"/>
              <w:adjustRightInd w:val="0"/>
              <w:spacing w:beforeLines="20" w:before="48" w:afterLines="20" w:after="48"/>
              <w:ind w:leftChars="90" w:left="189"/>
              <w:jc w:val="center"/>
              <w:textAlignment w:val="baseline"/>
              <w:rPr>
                <w:ins w:id="501" w:author="Ericsson" w:date="2024-03-24T23:40: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EF185BB" w14:textId="77777777" w:rsidR="00676CCC" w:rsidRDefault="00676CCC">
            <w:pPr>
              <w:overflowPunct w:val="0"/>
              <w:adjustRightInd w:val="0"/>
              <w:spacing w:beforeLines="20" w:before="48" w:afterLines="20" w:after="48"/>
              <w:ind w:leftChars="90" w:left="189"/>
              <w:jc w:val="center"/>
              <w:textAlignment w:val="baseline"/>
              <w:rPr>
                <w:ins w:id="502" w:author="Ericsson" w:date="2024-03-24T23:40: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2A41AF7" w14:textId="77777777" w:rsidR="00676CCC" w:rsidRDefault="00676CCC">
            <w:pPr>
              <w:overflowPunct w:val="0"/>
              <w:adjustRightInd w:val="0"/>
              <w:spacing w:beforeLines="20" w:before="48" w:afterLines="20" w:after="48"/>
              <w:ind w:leftChars="90" w:left="189"/>
              <w:jc w:val="center"/>
              <w:textAlignment w:val="baseline"/>
              <w:rPr>
                <w:ins w:id="503" w:author="Ericsson" w:date="2024-03-24T23:40: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4CAB733C" w14:textId="77777777" w:rsidR="00676CCC" w:rsidRDefault="00676CCC">
            <w:pPr>
              <w:overflowPunct w:val="0"/>
              <w:adjustRightInd w:val="0"/>
              <w:spacing w:beforeLines="20" w:before="48" w:afterLines="20" w:after="48"/>
              <w:ind w:leftChars="90" w:left="189"/>
              <w:jc w:val="center"/>
              <w:textAlignment w:val="baseline"/>
              <w:rPr>
                <w:ins w:id="504" w:author="Ericsson" w:date="2024-03-24T23:40: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870A826" w14:textId="77777777" w:rsidR="00676CCC" w:rsidRDefault="00676CCC">
            <w:pPr>
              <w:overflowPunct w:val="0"/>
              <w:adjustRightInd w:val="0"/>
              <w:spacing w:beforeLines="20" w:before="48" w:afterLines="20" w:after="48"/>
              <w:ind w:leftChars="90" w:left="189"/>
              <w:jc w:val="center"/>
              <w:textAlignment w:val="baseline"/>
              <w:rPr>
                <w:ins w:id="505" w:author="Ericsson" w:date="2024-03-24T23:40: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44EFB476" w14:textId="77777777" w:rsidR="00676CCC" w:rsidRDefault="00676CCC">
            <w:pPr>
              <w:overflowPunct w:val="0"/>
              <w:adjustRightInd w:val="0"/>
              <w:spacing w:beforeLines="20" w:before="48" w:afterLines="20" w:after="48"/>
              <w:ind w:leftChars="90" w:left="189"/>
              <w:jc w:val="center"/>
              <w:textAlignment w:val="baseline"/>
              <w:rPr>
                <w:ins w:id="506" w:author="Ericsson" w:date="2024-03-24T23:40:00Z"/>
                <w:rFonts w:ascii="Arial"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3AEAF9F8" w14:textId="77777777" w:rsidR="00676CCC" w:rsidRDefault="00676CCC">
            <w:pPr>
              <w:overflowPunct w:val="0"/>
              <w:adjustRightInd w:val="0"/>
              <w:spacing w:beforeLines="20" w:before="48" w:afterLines="20" w:after="48"/>
              <w:ind w:leftChars="90" w:left="189"/>
              <w:jc w:val="center"/>
              <w:textAlignment w:val="baseline"/>
              <w:rPr>
                <w:ins w:id="507" w:author="Ericsson" w:date="2024-03-24T23:40:00Z"/>
                <w:rFonts w:ascii="Arial" w:hAnsi="Arial" w:cs="Arial"/>
                <w:color w:val="000000"/>
                <w:sz w:val="2"/>
                <w:szCs w:val="18"/>
              </w:rPr>
            </w:pPr>
          </w:p>
        </w:tc>
      </w:tr>
      <w:tr w:rsidR="00676CCC" w14:paraId="6696B87B" w14:textId="77777777">
        <w:trPr>
          <w:trHeight w:val="57"/>
          <w:jc w:val="center"/>
          <w:ins w:id="508" w:author="Ericsson" w:date="2024-03-24T23:40:00Z"/>
        </w:trPr>
        <w:tc>
          <w:tcPr>
            <w:tcW w:w="561" w:type="dxa"/>
            <w:tcBorders>
              <w:top w:val="single" w:sz="4" w:space="0" w:color="auto"/>
              <w:left w:val="single" w:sz="4" w:space="0" w:color="auto"/>
              <w:bottom w:val="nil"/>
              <w:right w:val="single" w:sz="4" w:space="0" w:color="auto"/>
            </w:tcBorders>
            <w:shd w:val="clear" w:color="auto" w:fill="FBE4D5"/>
            <w:vAlign w:val="center"/>
          </w:tcPr>
          <w:p w14:paraId="6BC43EA2" w14:textId="77777777" w:rsidR="00676CCC" w:rsidRDefault="00676CCC">
            <w:pPr>
              <w:overflowPunct w:val="0"/>
              <w:adjustRightInd w:val="0"/>
              <w:spacing w:beforeLines="20" w:before="48" w:afterLines="20" w:after="48"/>
              <w:ind w:leftChars="90" w:left="189"/>
              <w:jc w:val="center"/>
              <w:textAlignment w:val="baseline"/>
              <w:rPr>
                <w:ins w:id="509" w:author="Ericsson" w:date="2024-03-24T23:40: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62A3B706" w14:textId="77777777" w:rsidR="00676CCC" w:rsidRDefault="00676CCC">
            <w:pPr>
              <w:overflowPunct w:val="0"/>
              <w:adjustRightInd w:val="0"/>
              <w:spacing w:beforeLines="20" w:before="48" w:afterLines="20" w:after="48"/>
              <w:ind w:leftChars="90" w:left="189"/>
              <w:jc w:val="center"/>
              <w:textAlignment w:val="baseline"/>
              <w:rPr>
                <w:ins w:id="510" w:author="Ericsson" w:date="2024-03-24T23:40: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3DB149DB" w14:textId="77777777" w:rsidR="00676CCC" w:rsidRDefault="00676CCC">
            <w:pPr>
              <w:overflowPunct w:val="0"/>
              <w:adjustRightInd w:val="0"/>
              <w:spacing w:beforeLines="20" w:before="48" w:afterLines="20" w:after="48"/>
              <w:ind w:leftChars="90" w:left="189"/>
              <w:jc w:val="center"/>
              <w:textAlignment w:val="baseline"/>
              <w:rPr>
                <w:ins w:id="511" w:author="Ericsson" w:date="2024-03-24T23:40: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56B26E1" w14:textId="77777777" w:rsidR="00676CCC" w:rsidRDefault="00676CCC">
            <w:pPr>
              <w:overflowPunct w:val="0"/>
              <w:adjustRightInd w:val="0"/>
              <w:spacing w:beforeLines="20" w:before="48" w:afterLines="20" w:after="48"/>
              <w:ind w:leftChars="90" w:left="189"/>
              <w:jc w:val="center"/>
              <w:textAlignment w:val="baseline"/>
              <w:rPr>
                <w:ins w:id="512" w:author="Ericsson" w:date="2024-03-24T23:40: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0ABF7B28" w14:textId="77777777" w:rsidR="00676CCC" w:rsidRDefault="00676CCC">
            <w:pPr>
              <w:overflowPunct w:val="0"/>
              <w:adjustRightInd w:val="0"/>
              <w:spacing w:beforeLines="20" w:before="48" w:afterLines="20" w:after="48"/>
              <w:ind w:leftChars="90" w:left="189"/>
              <w:jc w:val="center"/>
              <w:textAlignment w:val="baseline"/>
              <w:rPr>
                <w:ins w:id="513" w:author="Ericsson" w:date="2024-03-24T23:40: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6EE452D8" w14:textId="77777777" w:rsidR="00676CCC" w:rsidRDefault="00676CCC">
            <w:pPr>
              <w:overflowPunct w:val="0"/>
              <w:adjustRightInd w:val="0"/>
              <w:spacing w:beforeLines="20" w:before="48" w:afterLines="20" w:after="48"/>
              <w:ind w:leftChars="90" w:left="189"/>
              <w:jc w:val="center"/>
              <w:textAlignment w:val="baseline"/>
              <w:rPr>
                <w:ins w:id="514" w:author="Ericsson" w:date="2024-03-24T23:40: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84B13D7" w14:textId="77777777" w:rsidR="00676CCC" w:rsidRDefault="00676CCC">
            <w:pPr>
              <w:overflowPunct w:val="0"/>
              <w:adjustRightInd w:val="0"/>
              <w:spacing w:beforeLines="20" w:before="48" w:afterLines="20" w:after="48"/>
              <w:ind w:leftChars="90" w:left="189"/>
              <w:jc w:val="center"/>
              <w:textAlignment w:val="baseline"/>
              <w:rPr>
                <w:ins w:id="515" w:author="Ericsson" w:date="2024-03-24T23:40: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03450430" w14:textId="77777777" w:rsidR="00676CCC" w:rsidRDefault="00676CCC">
            <w:pPr>
              <w:overflowPunct w:val="0"/>
              <w:adjustRightInd w:val="0"/>
              <w:spacing w:beforeLines="20" w:before="48" w:afterLines="20" w:after="48"/>
              <w:ind w:leftChars="90" w:left="189"/>
              <w:jc w:val="center"/>
              <w:textAlignment w:val="baseline"/>
              <w:rPr>
                <w:ins w:id="516" w:author="Ericsson" w:date="2024-03-24T23:40:00Z"/>
                <w:rFonts w:ascii="Arial"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09BE5A31" w14:textId="77777777" w:rsidR="00676CCC" w:rsidRDefault="00676CCC">
            <w:pPr>
              <w:overflowPunct w:val="0"/>
              <w:adjustRightInd w:val="0"/>
              <w:spacing w:beforeLines="20" w:before="48" w:afterLines="20" w:after="48"/>
              <w:ind w:leftChars="90" w:left="189"/>
              <w:jc w:val="center"/>
              <w:textAlignment w:val="baseline"/>
              <w:rPr>
                <w:ins w:id="517" w:author="Ericsson" w:date="2024-03-24T23:40:00Z"/>
                <w:rFonts w:ascii="Arial" w:hAnsi="Arial" w:cs="Arial"/>
                <w:color w:val="000000"/>
                <w:sz w:val="2"/>
                <w:szCs w:val="18"/>
              </w:rPr>
            </w:pPr>
          </w:p>
        </w:tc>
      </w:tr>
      <w:tr w:rsidR="00676CCC" w14:paraId="7F6AF7C7" w14:textId="77777777">
        <w:trPr>
          <w:trHeight w:val="113"/>
          <w:jc w:val="center"/>
          <w:ins w:id="518" w:author="Ericsson" w:date="2024-03-24T23:40:00Z"/>
        </w:trPr>
        <w:tc>
          <w:tcPr>
            <w:tcW w:w="561" w:type="dxa"/>
            <w:tcBorders>
              <w:top w:val="nil"/>
              <w:left w:val="nil"/>
              <w:right w:val="nil"/>
            </w:tcBorders>
            <w:shd w:val="clear" w:color="auto" w:fill="FBE4D5"/>
            <w:vAlign w:val="center"/>
          </w:tcPr>
          <w:p w14:paraId="3F303DBC" w14:textId="77777777" w:rsidR="00676CCC" w:rsidRDefault="00676CCC">
            <w:pPr>
              <w:overflowPunct w:val="0"/>
              <w:adjustRightInd w:val="0"/>
              <w:spacing w:beforeLines="20" w:before="48" w:afterLines="20" w:after="48"/>
              <w:ind w:leftChars="90" w:left="189"/>
              <w:jc w:val="center"/>
              <w:textAlignment w:val="baseline"/>
              <w:rPr>
                <w:ins w:id="519" w:author="Ericsson" w:date="2024-03-24T23:40:00Z"/>
                <w:rFonts w:ascii="Arial" w:hAnsi="Arial" w:cs="Arial"/>
                <w:color w:val="000000"/>
                <w:sz w:val="6"/>
                <w:szCs w:val="16"/>
              </w:rPr>
            </w:pPr>
          </w:p>
        </w:tc>
        <w:tc>
          <w:tcPr>
            <w:tcW w:w="547" w:type="dxa"/>
            <w:tcBorders>
              <w:top w:val="nil"/>
              <w:left w:val="nil"/>
              <w:right w:val="nil"/>
            </w:tcBorders>
            <w:shd w:val="clear" w:color="auto" w:fill="FBE4D5"/>
            <w:vAlign w:val="center"/>
          </w:tcPr>
          <w:p w14:paraId="38BD37E7" w14:textId="77777777" w:rsidR="00676CCC" w:rsidRDefault="00676CCC">
            <w:pPr>
              <w:overflowPunct w:val="0"/>
              <w:adjustRightInd w:val="0"/>
              <w:spacing w:beforeLines="20" w:before="48" w:afterLines="20" w:after="48"/>
              <w:ind w:leftChars="90" w:left="189"/>
              <w:jc w:val="center"/>
              <w:textAlignment w:val="baseline"/>
              <w:rPr>
                <w:ins w:id="520" w:author="Ericsson" w:date="2024-03-24T23:40:00Z"/>
                <w:rFonts w:ascii="Arial" w:hAnsi="Arial" w:cs="Arial"/>
                <w:color w:val="000000"/>
                <w:sz w:val="6"/>
                <w:szCs w:val="16"/>
              </w:rPr>
            </w:pPr>
          </w:p>
        </w:tc>
        <w:tc>
          <w:tcPr>
            <w:tcW w:w="547" w:type="dxa"/>
            <w:tcBorders>
              <w:top w:val="nil"/>
              <w:left w:val="nil"/>
              <w:right w:val="nil"/>
            </w:tcBorders>
            <w:shd w:val="clear" w:color="auto" w:fill="FBE4D5"/>
            <w:vAlign w:val="center"/>
          </w:tcPr>
          <w:p w14:paraId="4E167441" w14:textId="77777777" w:rsidR="00676CCC" w:rsidRDefault="00676CCC">
            <w:pPr>
              <w:overflowPunct w:val="0"/>
              <w:adjustRightInd w:val="0"/>
              <w:spacing w:beforeLines="20" w:before="48" w:afterLines="20" w:after="48"/>
              <w:ind w:leftChars="90" w:left="189"/>
              <w:jc w:val="center"/>
              <w:textAlignment w:val="baseline"/>
              <w:rPr>
                <w:ins w:id="521" w:author="Ericsson" w:date="2024-03-24T23:40:00Z"/>
                <w:rFonts w:ascii="Arial" w:hAnsi="Arial" w:cs="Arial"/>
                <w:color w:val="000000"/>
                <w:sz w:val="6"/>
                <w:szCs w:val="16"/>
              </w:rPr>
            </w:pPr>
          </w:p>
        </w:tc>
        <w:tc>
          <w:tcPr>
            <w:tcW w:w="548" w:type="dxa"/>
            <w:tcBorders>
              <w:top w:val="nil"/>
              <w:left w:val="nil"/>
              <w:right w:val="nil"/>
            </w:tcBorders>
            <w:shd w:val="clear" w:color="auto" w:fill="FBE4D5"/>
            <w:vAlign w:val="center"/>
          </w:tcPr>
          <w:p w14:paraId="4E76CB90" w14:textId="77777777" w:rsidR="00676CCC" w:rsidRDefault="00676CCC">
            <w:pPr>
              <w:overflowPunct w:val="0"/>
              <w:adjustRightInd w:val="0"/>
              <w:spacing w:beforeLines="20" w:before="48" w:afterLines="20" w:after="48"/>
              <w:ind w:leftChars="90" w:left="189"/>
              <w:jc w:val="center"/>
              <w:textAlignment w:val="baseline"/>
              <w:rPr>
                <w:ins w:id="522" w:author="Ericsson" w:date="2024-03-24T23:40:00Z"/>
                <w:rFonts w:ascii="Arial" w:hAnsi="Arial" w:cs="Arial"/>
                <w:color w:val="000000"/>
                <w:sz w:val="6"/>
                <w:szCs w:val="16"/>
              </w:rPr>
            </w:pPr>
          </w:p>
        </w:tc>
        <w:tc>
          <w:tcPr>
            <w:tcW w:w="547" w:type="dxa"/>
            <w:tcBorders>
              <w:top w:val="nil"/>
              <w:left w:val="nil"/>
              <w:right w:val="nil"/>
            </w:tcBorders>
            <w:shd w:val="clear" w:color="auto" w:fill="FBE4D5"/>
            <w:vAlign w:val="center"/>
          </w:tcPr>
          <w:p w14:paraId="3E6C2702" w14:textId="77777777" w:rsidR="00676CCC" w:rsidRDefault="00676CCC">
            <w:pPr>
              <w:overflowPunct w:val="0"/>
              <w:adjustRightInd w:val="0"/>
              <w:spacing w:beforeLines="20" w:before="48" w:afterLines="20" w:after="48"/>
              <w:ind w:leftChars="90" w:left="189"/>
              <w:jc w:val="center"/>
              <w:textAlignment w:val="baseline"/>
              <w:rPr>
                <w:ins w:id="523" w:author="Ericsson" w:date="2024-03-24T23:40:00Z"/>
                <w:rFonts w:ascii="Arial" w:hAnsi="Arial" w:cs="Arial"/>
                <w:color w:val="000000"/>
                <w:sz w:val="6"/>
                <w:szCs w:val="16"/>
              </w:rPr>
            </w:pPr>
          </w:p>
        </w:tc>
        <w:tc>
          <w:tcPr>
            <w:tcW w:w="548" w:type="dxa"/>
            <w:tcBorders>
              <w:top w:val="nil"/>
              <w:left w:val="nil"/>
              <w:right w:val="nil"/>
            </w:tcBorders>
            <w:shd w:val="clear" w:color="auto" w:fill="FBE4D5"/>
            <w:vAlign w:val="center"/>
          </w:tcPr>
          <w:p w14:paraId="56214D72" w14:textId="77777777" w:rsidR="00676CCC" w:rsidRDefault="00676CCC">
            <w:pPr>
              <w:overflowPunct w:val="0"/>
              <w:adjustRightInd w:val="0"/>
              <w:spacing w:beforeLines="20" w:before="48" w:afterLines="20" w:after="48"/>
              <w:ind w:leftChars="90" w:left="189"/>
              <w:jc w:val="center"/>
              <w:textAlignment w:val="baseline"/>
              <w:rPr>
                <w:ins w:id="524" w:author="Ericsson" w:date="2024-03-24T23:40:00Z"/>
                <w:rFonts w:ascii="Arial" w:hAnsi="Arial" w:cs="Arial"/>
                <w:color w:val="000000"/>
                <w:sz w:val="6"/>
                <w:szCs w:val="16"/>
              </w:rPr>
            </w:pPr>
          </w:p>
        </w:tc>
        <w:tc>
          <w:tcPr>
            <w:tcW w:w="547" w:type="dxa"/>
            <w:tcBorders>
              <w:top w:val="nil"/>
              <w:left w:val="nil"/>
              <w:right w:val="nil"/>
            </w:tcBorders>
            <w:shd w:val="clear" w:color="auto" w:fill="FBE4D5"/>
            <w:vAlign w:val="center"/>
          </w:tcPr>
          <w:p w14:paraId="56A4E076" w14:textId="77777777" w:rsidR="00676CCC" w:rsidRDefault="00676CCC">
            <w:pPr>
              <w:overflowPunct w:val="0"/>
              <w:adjustRightInd w:val="0"/>
              <w:spacing w:beforeLines="20" w:before="48" w:afterLines="20" w:after="48"/>
              <w:ind w:leftChars="90" w:left="189"/>
              <w:jc w:val="center"/>
              <w:textAlignment w:val="baseline"/>
              <w:rPr>
                <w:ins w:id="525" w:author="Ericsson" w:date="2024-03-24T23:40:00Z"/>
                <w:rFonts w:ascii="Arial" w:hAnsi="Arial" w:cs="Arial"/>
                <w:color w:val="000000"/>
                <w:sz w:val="6"/>
                <w:szCs w:val="16"/>
              </w:rPr>
            </w:pPr>
          </w:p>
        </w:tc>
        <w:tc>
          <w:tcPr>
            <w:tcW w:w="548" w:type="dxa"/>
            <w:tcBorders>
              <w:top w:val="nil"/>
              <w:left w:val="nil"/>
              <w:right w:val="nil"/>
            </w:tcBorders>
            <w:shd w:val="clear" w:color="auto" w:fill="FBE4D5"/>
            <w:vAlign w:val="center"/>
          </w:tcPr>
          <w:p w14:paraId="0E43E4BD" w14:textId="77777777" w:rsidR="00676CCC" w:rsidRDefault="00676CCC">
            <w:pPr>
              <w:overflowPunct w:val="0"/>
              <w:adjustRightInd w:val="0"/>
              <w:spacing w:beforeLines="20" w:before="48" w:afterLines="20" w:after="48"/>
              <w:ind w:leftChars="90" w:left="189"/>
              <w:jc w:val="center"/>
              <w:textAlignment w:val="baseline"/>
              <w:rPr>
                <w:ins w:id="526" w:author="Ericsson" w:date="2024-03-24T23:40:00Z"/>
                <w:rFonts w:ascii="Arial" w:hAnsi="Arial" w:cs="Arial"/>
                <w:color w:val="000000"/>
                <w:sz w:val="6"/>
                <w:szCs w:val="16"/>
              </w:rPr>
            </w:pPr>
          </w:p>
        </w:tc>
        <w:tc>
          <w:tcPr>
            <w:tcW w:w="991" w:type="dxa"/>
            <w:tcBorders>
              <w:top w:val="nil"/>
              <w:left w:val="nil"/>
              <w:bottom w:val="nil"/>
              <w:right w:val="nil"/>
            </w:tcBorders>
            <w:shd w:val="clear" w:color="auto" w:fill="auto"/>
            <w:vAlign w:val="center"/>
          </w:tcPr>
          <w:p w14:paraId="5DAAE047" w14:textId="77777777" w:rsidR="00676CCC" w:rsidRDefault="00676CCC">
            <w:pPr>
              <w:overflowPunct w:val="0"/>
              <w:adjustRightInd w:val="0"/>
              <w:spacing w:beforeLines="20" w:before="48" w:afterLines="20" w:after="48"/>
              <w:ind w:leftChars="90" w:left="189"/>
              <w:jc w:val="center"/>
              <w:textAlignment w:val="baseline"/>
              <w:rPr>
                <w:ins w:id="527" w:author="Ericsson" w:date="2024-03-24T23:40:00Z"/>
                <w:rFonts w:ascii="Arial" w:hAnsi="Arial" w:cs="Arial"/>
                <w:color w:val="000000"/>
                <w:sz w:val="6"/>
                <w:szCs w:val="18"/>
              </w:rPr>
            </w:pPr>
          </w:p>
        </w:tc>
      </w:tr>
      <w:tr w:rsidR="00676CCC" w14:paraId="184CDEE8" w14:textId="77777777">
        <w:trPr>
          <w:trHeight w:val="454"/>
          <w:jc w:val="center"/>
          <w:ins w:id="528" w:author="Ericsson" w:date="2024-03-24T23:40:00Z"/>
        </w:trPr>
        <w:tc>
          <w:tcPr>
            <w:tcW w:w="561" w:type="dxa"/>
            <w:shd w:val="clear" w:color="auto" w:fill="FBE4D5"/>
            <w:vAlign w:val="center"/>
          </w:tcPr>
          <w:p w14:paraId="45B09463" w14:textId="77777777" w:rsidR="00676CCC" w:rsidRDefault="004A037E">
            <w:pPr>
              <w:overflowPunct w:val="0"/>
              <w:adjustRightInd w:val="0"/>
              <w:spacing w:beforeLines="20" w:before="48" w:afterLines="20" w:after="48"/>
              <w:ind w:leftChars="90" w:left="189"/>
              <w:jc w:val="center"/>
              <w:textAlignment w:val="baseline"/>
              <w:rPr>
                <w:ins w:id="529" w:author="Ericsson" w:date="2024-03-24T23:40:00Z"/>
                <w:rFonts w:ascii="Arial" w:hAnsi="Arial" w:cs="Arial"/>
                <w:color w:val="000000"/>
                <w:szCs w:val="16"/>
              </w:rPr>
            </w:pPr>
            <w:ins w:id="530" w:author="Ericsson" w:date="2024-03-24T23:40:00Z">
              <w:r>
                <w:rPr>
                  <w:rFonts w:ascii="Arial" w:hAnsi="Arial" w:cs="Arial"/>
                  <w:color w:val="000000"/>
                  <w:szCs w:val="16"/>
                </w:rPr>
                <w:t>D/C</w:t>
              </w:r>
            </w:ins>
          </w:p>
        </w:tc>
        <w:tc>
          <w:tcPr>
            <w:tcW w:w="1642" w:type="dxa"/>
            <w:gridSpan w:val="3"/>
            <w:shd w:val="clear" w:color="auto" w:fill="FBE4D5"/>
            <w:vAlign w:val="center"/>
          </w:tcPr>
          <w:p w14:paraId="223986FD" w14:textId="77777777" w:rsidR="00676CCC" w:rsidRDefault="004A037E">
            <w:pPr>
              <w:overflowPunct w:val="0"/>
              <w:adjustRightInd w:val="0"/>
              <w:spacing w:beforeLines="20" w:before="48" w:afterLines="20" w:after="48"/>
              <w:ind w:leftChars="90" w:left="189"/>
              <w:jc w:val="center"/>
              <w:textAlignment w:val="baseline"/>
              <w:rPr>
                <w:ins w:id="531" w:author="Ericsson" w:date="2024-03-24T23:40:00Z"/>
                <w:rFonts w:ascii="Arial" w:hAnsi="Arial" w:cs="Arial"/>
                <w:color w:val="000000"/>
                <w:szCs w:val="16"/>
              </w:rPr>
            </w:pPr>
            <w:ins w:id="532" w:author="Ericsson" w:date="2024-03-24T23:40:00Z">
              <w:r>
                <w:rPr>
                  <w:rFonts w:ascii="Arial" w:hAnsi="Arial" w:cs="Arial"/>
                  <w:color w:val="000000"/>
                  <w:szCs w:val="16"/>
                </w:rPr>
                <w:t>PDU Type</w:t>
              </w:r>
            </w:ins>
          </w:p>
        </w:tc>
        <w:tc>
          <w:tcPr>
            <w:tcW w:w="547" w:type="dxa"/>
            <w:shd w:val="clear" w:color="auto" w:fill="FBE4D5"/>
            <w:vAlign w:val="center"/>
          </w:tcPr>
          <w:p w14:paraId="13FC5667" w14:textId="77777777" w:rsidR="00676CCC" w:rsidRDefault="004A037E">
            <w:pPr>
              <w:overflowPunct w:val="0"/>
              <w:adjustRightInd w:val="0"/>
              <w:spacing w:beforeLines="20" w:before="48" w:afterLines="20" w:after="48"/>
              <w:ind w:leftChars="90" w:left="189"/>
              <w:jc w:val="center"/>
              <w:textAlignment w:val="baseline"/>
              <w:rPr>
                <w:ins w:id="533" w:author="Ericsson" w:date="2024-03-24T23:40:00Z"/>
                <w:rFonts w:ascii="Arial" w:hAnsi="Arial" w:cs="Arial"/>
                <w:color w:val="000000"/>
                <w:szCs w:val="16"/>
              </w:rPr>
            </w:pPr>
            <w:ins w:id="534" w:author="Ericsson" w:date="2024-03-24T23:40:00Z">
              <w:r>
                <w:rPr>
                  <w:rFonts w:ascii="Arial" w:hAnsi="Arial" w:cs="Arial" w:hint="eastAsia"/>
                  <w:color w:val="000000"/>
                  <w:szCs w:val="16"/>
                </w:rPr>
                <w:t>R</w:t>
              </w:r>
            </w:ins>
          </w:p>
        </w:tc>
        <w:tc>
          <w:tcPr>
            <w:tcW w:w="548" w:type="dxa"/>
            <w:shd w:val="clear" w:color="auto" w:fill="FBE4D5"/>
            <w:vAlign w:val="center"/>
          </w:tcPr>
          <w:p w14:paraId="528B73A0" w14:textId="77777777" w:rsidR="00676CCC" w:rsidRDefault="004A037E">
            <w:pPr>
              <w:overflowPunct w:val="0"/>
              <w:adjustRightInd w:val="0"/>
              <w:spacing w:beforeLines="20" w:before="48" w:afterLines="20" w:after="48"/>
              <w:ind w:leftChars="90" w:left="189"/>
              <w:jc w:val="center"/>
              <w:textAlignment w:val="baseline"/>
              <w:rPr>
                <w:ins w:id="535" w:author="Ericsson" w:date="2024-03-24T23:40:00Z"/>
                <w:rFonts w:ascii="Arial" w:hAnsi="Arial" w:cs="Arial"/>
                <w:color w:val="000000"/>
                <w:szCs w:val="16"/>
              </w:rPr>
            </w:pPr>
            <w:ins w:id="536" w:author="Ericsson" w:date="2024-03-24T23:40:00Z">
              <w:r>
                <w:rPr>
                  <w:rFonts w:ascii="Arial" w:hAnsi="Arial" w:cs="Arial" w:hint="eastAsia"/>
                  <w:color w:val="000000"/>
                  <w:szCs w:val="16"/>
                </w:rPr>
                <w:t>R</w:t>
              </w:r>
            </w:ins>
          </w:p>
        </w:tc>
        <w:tc>
          <w:tcPr>
            <w:tcW w:w="547" w:type="dxa"/>
            <w:shd w:val="clear" w:color="auto" w:fill="FBE4D5"/>
            <w:vAlign w:val="center"/>
          </w:tcPr>
          <w:p w14:paraId="4ADFA288" w14:textId="77777777" w:rsidR="00676CCC" w:rsidRDefault="004A037E">
            <w:pPr>
              <w:overflowPunct w:val="0"/>
              <w:adjustRightInd w:val="0"/>
              <w:spacing w:beforeLines="20" w:before="48" w:afterLines="20" w:after="48"/>
              <w:ind w:leftChars="90" w:left="189"/>
              <w:jc w:val="center"/>
              <w:textAlignment w:val="baseline"/>
              <w:rPr>
                <w:ins w:id="537" w:author="Ericsson" w:date="2024-03-24T23:40:00Z"/>
                <w:rFonts w:ascii="Arial" w:hAnsi="Arial" w:cs="Arial"/>
                <w:color w:val="000000"/>
                <w:szCs w:val="16"/>
              </w:rPr>
            </w:pPr>
            <w:ins w:id="538" w:author="Ericsson" w:date="2024-03-24T23:40:00Z">
              <w:r>
                <w:rPr>
                  <w:rFonts w:ascii="Arial" w:hAnsi="Arial" w:cs="Arial" w:hint="eastAsia"/>
                  <w:color w:val="000000"/>
                  <w:szCs w:val="16"/>
                </w:rPr>
                <w:t>R</w:t>
              </w:r>
            </w:ins>
          </w:p>
        </w:tc>
        <w:tc>
          <w:tcPr>
            <w:tcW w:w="548" w:type="dxa"/>
            <w:shd w:val="clear" w:color="auto" w:fill="FBE4D5"/>
            <w:vAlign w:val="center"/>
          </w:tcPr>
          <w:p w14:paraId="006B1A58" w14:textId="77777777" w:rsidR="00676CCC" w:rsidRDefault="004A037E">
            <w:pPr>
              <w:overflowPunct w:val="0"/>
              <w:adjustRightInd w:val="0"/>
              <w:spacing w:beforeLines="20" w:before="48" w:afterLines="20" w:after="48"/>
              <w:ind w:leftChars="90" w:left="189"/>
              <w:jc w:val="center"/>
              <w:textAlignment w:val="baseline"/>
              <w:rPr>
                <w:ins w:id="539" w:author="Ericsson" w:date="2024-03-24T23:40:00Z"/>
                <w:rFonts w:ascii="Arial" w:hAnsi="Arial" w:cs="Arial"/>
                <w:color w:val="000000"/>
                <w:szCs w:val="16"/>
              </w:rPr>
            </w:pPr>
            <w:ins w:id="540" w:author="Ericsson" w:date="2024-03-24T23:40:00Z">
              <w:r>
                <w:rPr>
                  <w:rFonts w:ascii="Arial" w:hAnsi="Arial" w:cs="Arial" w:hint="eastAsia"/>
                  <w:color w:val="000000"/>
                  <w:szCs w:val="16"/>
                </w:rPr>
                <w:t>R</w:t>
              </w:r>
            </w:ins>
          </w:p>
        </w:tc>
        <w:tc>
          <w:tcPr>
            <w:tcW w:w="991" w:type="dxa"/>
            <w:tcBorders>
              <w:top w:val="nil"/>
              <w:bottom w:val="nil"/>
              <w:right w:val="nil"/>
            </w:tcBorders>
            <w:shd w:val="clear" w:color="auto" w:fill="auto"/>
            <w:vAlign w:val="center"/>
          </w:tcPr>
          <w:p w14:paraId="27DE5AC4" w14:textId="77777777" w:rsidR="00676CCC" w:rsidRDefault="004A037E">
            <w:pPr>
              <w:overflowPunct w:val="0"/>
              <w:adjustRightInd w:val="0"/>
              <w:spacing w:beforeLines="20" w:before="48" w:afterLines="20" w:after="48"/>
              <w:ind w:leftChars="90" w:left="189"/>
              <w:jc w:val="center"/>
              <w:textAlignment w:val="baseline"/>
              <w:rPr>
                <w:ins w:id="541" w:author="Ericsson" w:date="2024-03-24T23:40:00Z"/>
                <w:rFonts w:ascii="Arial" w:hAnsi="Arial" w:cs="Arial"/>
                <w:color w:val="000000"/>
                <w:szCs w:val="18"/>
              </w:rPr>
            </w:pPr>
            <w:ins w:id="542" w:author="Ericsson" w:date="2024-03-24T23:40:00Z">
              <w:r>
                <w:rPr>
                  <w:rFonts w:ascii="Arial" w:hAnsi="Arial" w:cs="Arial"/>
                  <w:color w:val="000000"/>
                  <w:szCs w:val="18"/>
                </w:rPr>
                <w:t>Oct 1</w:t>
              </w:r>
            </w:ins>
          </w:p>
        </w:tc>
      </w:tr>
      <w:tr w:rsidR="00676CCC" w14:paraId="2E4D2839" w14:textId="77777777">
        <w:trPr>
          <w:trHeight w:val="454"/>
          <w:jc w:val="center"/>
          <w:ins w:id="543" w:author="Ericsson" w:date="2024-03-24T23:40:00Z"/>
        </w:trPr>
        <w:tc>
          <w:tcPr>
            <w:tcW w:w="4393" w:type="dxa"/>
            <w:gridSpan w:val="8"/>
            <w:shd w:val="clear" w:color="auto" w:fill="E2EFD9"/>
            <w:vAlign w:val="center"/>
          </w:tcPr>
          <w:p w14:paraId="5810371E" w14:textId="77777777" w:rsidR="00676CCC" w:rsidRDefault="004A037E">
            <w:pPr>
              <w:overflowPunct w:val="0"/>
              <w:adjustRightInd w:val="0"/>
              <w:spacing w:beforeLines="20" w:before="48" w:afterLines="20" w:after="48"/>
              <w:ind w:leftChars="90" w:left="189"/>
              <w:jc w:val="center"/>
              <w:textAlignment w:val="baseline"/>
              <w:rPr>
                <w:ins w:id="544" w:author="Ericsson" w:date="2024-03-24T23:40:00Z"/>
                <w:rFonts w:ascii="Arial" w:hAnsi="Arial" w:cs="Arial"/>
                <w:szCs w:val="16"/>
              </w:rPr>
            </w:pPr>
            <w:ins w:id="545" w:author="Ericsson" w:date="2024-03-24T23:40:00Z">
              <w:r>
                <w:rPr>
                  <w:rFonts w:ascii="Arial" w:hAnsi="Arial" w:cs="Arial"/>
                  <w:szCs w:val="16"/>
                </w:rPr>
                <w:t>FDC</w:t>
              </w:r>
            </w:ins>
            <w:ins w:id="546" w:author="Ericsson" w:date="2024-03-24T23:41:00Z">
              <w:r>
                <w:rPr>
                  <w:rFonts w:ascii="Arial" w:hAnsi="Arial" w:cs="Arial"/>
                  <w:szCs w:val="16"/>
                </w:rPr>
                <w:t xml:space="preserve"> </w:t>
              </w:r>
            </w:ins>
          </w:p>
        </w:tc>
        <w:tc>
          <w:tcPr>
            <w:tcW w:w="991" w:type="dxa"/>
            <w:tcBorders>
              <w:top w:val="nil"/>
              <w:bottom w:val="nil"/>
              <w:right w:val="nil"/>
            </w:tcBorders>
            <w:shd w:val="clear" w:color="auto" w:fill="auto"/>
            <w:vAlign w:val="center"/>
          </w:tcPr>
          <w:p w14:paraId="011F7160" w14:textId="77777777" w:rsidR="00676CCC" w:rsidRDefault="004A037E">
            <w:pPr>
              <w:overflowPunct w:val="0"/>
              <w:adjustRightInd w:val="0"/>
              <w:spacing w:beforeLines="20" w:before="48" w:afterLines="20" w:after="48"/>
              <w:ind w:leftChars="90" w:left="189"/>
              <w:jc w:val="center"/>
              <w:textAlignment w:val="baseline"/>
              <w:rPr>
                <w:ins w:id="547" w:author="Ericsson" w:date="2024-03-24T23:40:00Z"/>
                <w:rFonts w:ascii="Arial" w:hAnsi="Arial" w:cs="Arial"/>
                <w:color w:val="000000"/>
                <w:szCs w:val="18"/>
              </w:rPr>
            </w:pPr>
            <w:ins w:id="548" w:author="Ericsson" w:date="2024-03-24T23:40:00Z">
              <w:r>
                <w:rPr>
                  <w:rFonts w:ascii="Arial" w:hAnsi="Arial" w:cs="Arial"/>
                  <w:color w:val="000000"/>
                  <w:szCs w:val="18"/>
                </w:rPr>
                <w:t>Oct 2</w:t>
              </w:r>
            </w:ins>
          </w:p>
        </w:tc>
      </w:tr>
      <w:tr w:rsidR="00676CCC" w14:paraId="3494D5A6" w14:textId="77777777">
        <w:trPr>
          <w:trHeight w:val="454"/>
          <w:jc w:val="center"/>
          <w:ins w:id="549" w:author="Ericsson" w:date="2024-03-24T23:40:00Z"/>
        </w:trPr>
        <w:tc>
          <w:tcPr>
            <w:tcW w:w="4393" w:type="dxa"/>
            <w:gridSpan w:val="8"/>
            <w:tcBorders>
              <w:right w:val="single" w:sz="4" w:space="0" w:color="auto"/>
            </w:tcBorders>
            <w:shd w:val="clear" w:color="auto" w:fill="E2EFD9"/>
            <w:vAlign w:val="center"/>
          </w:tcPr>
          <w:p w14:paraId="610CDCF6" w14:textId="77777777" w:rsidR="00676CCC" w:rsidRDefault="004A037E">
            <w:pPr>
              <w:overflowPunct w:val="0"/>
              <w:adjustRightInd w:val="0"/>
              <w:spacing w:beforeLines="20" w:before="48" w:afterLines="20" w:after="48"/>
              <w:ind w:leftChars="90" w:left="189"/>
              <w:jc w:val="center"/>
              <w:textAlignment w:val="baseline"/>
              <w:rPr>
                <w:ins w:id="550" w:author="Ericsson" w:date="2024-03-24T23:40:00Z"/>
                <w:rFonts w:ascii="Arial" w:hAnsi="Arial" w:cs="Arial"/>
                <w:szCs w:val="16"/>
              </w:rPr>
            </w:pPr>
            <w:ins w:id="551" w:author="Ericsson" w:date="2024-03-24T23:40:00Z">
              <w:r>
                <w:rPr>
                  <w:rFonts w:ascii="Arial" w:hAnsi="Arial" w:cs="Arial"/>
                  <w:szCs w:val="16"/>
                </w:rPr>
                <w:lastRenderedPageBreak/>
                <w:t>FDC (cont.)</w:t>
              </w:r>
            </w:ins>
          </w:p>
        </w:tc>
        <w:tc>
          <w:tcPr>
            <w:tcW w:w="991" w:type="dxa"/>
            <w:tcBorders>
              <w:top w:val="nil"/>
              <w:left w:val="single" w:sz="4" w:space="0" w:color="auto"/>
              <w:bottom w:val="nil"/>
              <w:right w:val="nil"/>
            </w:tcBorders>
            <w:shd w:val="clear" w:color="auto" w:fill="auto"/>
            <w:vAlign w:val="center"/>
          </w:tcPr>
          <w:p w14:paraId="4585AEEF" w14:textId="77777777" w:rsidR="00676CCC" w:rsidRDefault="004A037E">
            <w:pPr>
              <w:overflowPunct w:val="0"/>
              <w:adjustRightInd w:val="0"/>
              <w:spacing w:beforeLines="20" w:before="48" w:afterLines="20" w:after="48"/>
              <w:ind w:leftChars="90" w:left="189"/>
              <w:jc w:val="center"/>
              <w:textAlignment w:val="baseline"/>
              <w:rPr>
                <w:ins w:id="552" w:author="Ericsson" w:date="2024-03-24T23:40:00Z"/>
                <w:rFonts w:ascii="Arial" w:hAnsi="Arial" w:cs="Arial"/>
                <w:color w:val="000000"/>
                <w:szCs w:val="18"/>
              </w:rPr>
            </w:pPr>
            <w:ins w:id="553" w:author="Ericsson" w:date="2024-03-24T23:40:00Z">
              <w:r>
                <w:rPr>
                  <w:rFonts w:ascii="Arial" w:hAnsi="Arial" w:cs="Arial"/>
                  <w:color w:val="000000"/>
                  <w:szCs w:val="18"/>
                </w:rPr>
                <w:t>Oct 3</w:t>
              </w:r>
            </w:ins>
          </w:p>
        </w:tc>
      </w:tr>
      <w:tr w:rsidR="00676CCC" w14:paraId="6BE6611D" w14:textId="77777777">
        <w:trPr>
          <w:trHeight w:val="454"/>
          <w:jc w:val="center"/>
          <w:ins w:id="554" w:author="Ericsson" w:date="2024-03-24T23:40:00Z"/>
        </w:trPr>
        <w:tc>
          <w:tcPr>
            <w:tcW w:w="4393" w:type="dxa"/>
            <w:gridSpan w:val="8"/>
            <w:tcBorders>
              <w:right w:val="single" w:sz="4" w:space="0" w:color="auto"/>
            </w:tcBorders>
            <w:shd w:val="clear" w:color="auto" w:fill="E2EFD9"/>
            <w:vAlign w:val="center"/>
          </w:tcPr>
          <w:p w14:paraId="4CD51E71" w14:textId="77777777" w:rsidR="00676CCC" w:rsidRDefault="004A037E">
            <w:pPr>
              <w:overflowPunct w:val="0"/>
              <w:adjustRightInd w:val="0"/>
              <w:spacing w:beforeLines="20" w:before="48" w:afterLines="20" w:after="48"/>
              <w:ind w:leftChars="90" w:left="189"/>
              <w:jc w:val="center"/>
              <w:textAlignment w:val="baseline"/>
              <w:rPr>
                <w:ins w:id="555" w:author="Ericsson" w:date="2024-03-24T23:40:00Z"/>
                <w:rFonts w:ascii="Arial" w:hAnsi="Arial" w:cs="Arial"/>
                <w:szCs w:val="16"/>
              </w:rPr>
            </w:pPr>
            <w:ins w:id="556" w:author="Ericsson" w:date="2024-03-24T23:40:00Z">
              <w:r>
                <w:rPr>
                  <w:rFonts w:ascii="Arial" w:hAnsi="Arial" w:cs="Arial"/>
                  <w:szCs w:val="16"/>
                </w:rPr>
                <w:t>FDC (cont.)</w:t>
              </w:r>
            </w:ins>
          </w:p>
        </w:tc>
        <w:tc>
          <w:tcPr>
            <w:tcW w:w="991" w:type="dxa"/>
            <w:tcBorders>
              <w:top w:val="nil"/>
              <w:left w:val="single" w:sz="4" w:space="0" w:color="auto"/>
              <w:bottom w:val="nil"/>
              <w:right w:val="nil"/>
            </w:tcBorders>
            <w:shd w:val="clear" w:color="auto" w:fill="auto"/>
            <w:vAlign w:val="center"/>
          </w:tcPr>
          <w:p w14:paraId="26FDA66D" w14:textId="77777777" w:rsidR="00676CCC" w:rsidRDefault="004A037E">
            <w:pPr>
              <w:overflowPunct w:val="0"/>
              <w:adjustRightInd w:val="0"/>
              <w:spacing w:beforeLines="20" w:before="48" w:afterLines="20" w:after="48"/>
              <w:ind w:leftChars="90" w:left="189"/>
              <w:jc w:val="center"/>
              <w:textAlignment w:val="baseline"/>
              <w:rPr>
                <w:ins w:id="557" w:author="Ericsson" w:date="2024-03-24T23:40:00Z"/>
                <w:rFonts w:ascii="Arial" w:hAnsi="Arial" w:cs="Arial"/>
                <w:color w:val="000000"/>
                <w:szCs w:val="18"/>
              </w:rPr>
            </w:pPr>
            <w:ins w:id="558" w:author="Ericsson" w:date="2024-03-24T23:40:00Z">
              <w:r>
                <w:rPr>
                  <w:rFonts w:ascii="Arial" w:hAnsi="Arial" w:cs="Arial"/>
                  <w:color w:val="000000"/>
                  <w:szCs w:val="18"/>
                </w:rPr>
                <w:t>Oct 4</w:t>
              </w:r>
            </w:ins>
          </w:p>
        </w:tc>
      </w:tr>
      <w:tr w:rsidR="00676CCC" w14:paraId="484EC225" w14:textId="77777777">
        <w:trPr>
          <w:trHeight w:val="454"/>
          <w:jc w:val="center"/>
          <w:ins w:id="559" w:author="Ericsson" w:date="2024-03-24T23:40:00Z"/>
        </w:trPr>
        <w:tc>
          <w:tcPr>
            <w:tcW w:w="4393" w:type="dxa"/>
            <w:gridSpan w:val="8"/>
            <w:tcBorders>
              <w:right w:val="single" w:sz="4" w:space="0" w:color="auto"/>
            </w:tcBorders>
            <w:shd w:val="clear" w:color="auto" w:fill="E2EFD9"/>
            <w:vAlign w:val="center"/>
          </w:tcPr>
          <w:p w14:paraId="00287440" w14:textId="77777777" w:rsidR="00676CCC" w:rsidRDefault="004A037E">
            <w:pPr>
              <w:overflowPunct w:val="0"/>
              <w:adjustRightInd w:val="0"/>
              <w:spacing w:beforeLines="20" w:before="48" w:afterLines="20" w:after="48"/>
              <w:ind w:leftChars="90" w:left="189"/>
              <w:jc w:val="center"/>
              <w:textAlignment w:val="baseline"/>
              <w:rPr>
                <w:ins w:id="560" w:author="Ericsson" w:date="2024-03-24T23:40:00Z"/>
                <w:rFonts w:ascii="Arial" w:hAnsi="Arial" w:cs="Arial"/>
                <w:szCs w:val="16"/>
              </w:rPr>
            </w:pPr>
            <w:ins w:id="561" w:author="Ericsson" w:date="2024-03-24T23:40:00Z">
              <w:r>
                <w:rPr>
                  <w:rFonts w:ascii="Arial" w:hAnsi="Arial" w:cs="Arial"/>
                  <w:szCs w:val="16"/>
                </w:rPr>
                <w:t xml:space="preserve">FDC </w:t>
              </w:r>
              <w:r>
                <w:rPr>
                  <w:rFonts w:ascii="Arial" w:hAnsi="Arial" w:cs="Arial"/>
                  <w:szCs w:val="16"/>
                </w:rPr>
                <w:t>(cont.)</w:t>
              </w:r>
            </w:ins>
          </w:p>
        </w:tc>
        <w:tc>
          <w:tcPr>
            <w:tcW w:w="991" w:type="dxa"/>
            <w:tcBorders>
              <w:top w:val="nil"/>
              <w:left w:val="single" w:sz="4" w:space="0" w:color="auto"/>
              <w:bottom w:val="nil"/>
              <w:right w:val="nil"/>
            </w:tcBorders>
            <w:shd w:val="clear" w:color="auto" w:fill="auto"/>
            <w:vAlign w:val="center"/>
          </w:tcPr>
          <w:p w14:paraId="2B005F24" w14:textId="77777777" w:rsidR="00676CCC" w:rsidRDefault="004A037E">
            <w:pPr>
              <w:overflowPunct w:val="0"/>
              <w:adjustRightInd w:val="0"/>
              <w:spacing w:beforeLines="20" w:before="48" w:afterLines="20" w:after="48"/>
              <w:ind w:leftChars="90" w:left="189"/>
              <w:jc w:val="center"/>
              <w:textAlignment w:val="baseline"/>
              <w:rPr>
                <w:ins w:id="562" w:author="Ericsson" w:date="2024-03-24T23:40:00Z"/>
                <w:rFonts w:ascii="Arial" w:hAnsi="Arial" w:cs="Arial"/>
                <w:color w:val="000000"/>
                <w:szCs w:val="18"/>
              </w:rPr>
            </w:pPr>
            <w:ins w:id="563" w:author="Ericsson" w:date="2024-03-24T23:40:00Z">
              <w:r>
                <w:rPr>
                  <w:rFonts w:ascii="Arial" w:hAnsi="Arial" w:cs="Arial"/>
                  <w:color w:val="000000"/>
                  <w:szCs w:val="18"/>
                </w:rPr>
                <w:t>Oct 5</w:t>
              </w:r>
            </w:ins>
          </w:p>
        </w:tc>
      </w:tr>
      <w:tr w:rsidR="00676CCC" w14:paraId="5E9BF8CE" w14:textId="77777777">
        <w:trPr>
          <w:trHeight w:val="454"/>
          <w:jc w:val="center"/>
          <w:ins w:id="564" w:author="Ericsson" w:date="2024-03-24T23:40:00Z"/>
        </w:trPr>
        <w:tc>
          <w:tcPr>
            <w:tcW w:w="4393" w:type="dxa"/>
            <w:gridSpan w:val="8"/>
            <w:tcBorders>
              <w:right w:val="single" w:sz="4" w:space="0" w:color="auto"/>
            </w:tcBorders>
            <w:shd w:val="clear" w:color="auto" w:fill="E2EFD9"/>
            <w:vAlign w:val="center"/>
          </w:tcPr>
          <w:p w14:paraId="107AD40B" w14:textId="77777777" w:rsidR="00676CCC" w:rsidRDefault="004A037E">
            <w:pPr>
              <w:overflowPunct w:val="0"/>
              <w:adjustRightInd w:val="0"/>
              <w:spacing w:beforeLines="20" w:before="48" w:afterLines="20" w:after="48"/>
              <w:ind w:leftChars="90" w:left="189"/>
              <w:jc w:val="center"/>
              <w:textAlignment w:val="baseline"/>
              <w:rPr>
                <w:ins w:id="565" w:author="Ericsson" w:date="2024-03-24T23:40:00Z"/>
                <w:rFonts w:ascii="Arial" w:hAnsi="Arial" w:cs="Arial"/>
                <w:szCs w:val="16"/>
              </w:rPr>
            </w:pPr>
            <w:ins w:id="566" w:author="Ericsson" w:date="2024-03-24T23:40:00Z">
              <w:r>
                <w:rPr>
                  <w:rFonts w:ascii="Arial" w:hAnsi="Arial" w:cs="Arial"/>
                  <w:szCs w:val="16"/>
                </w:rPr>
                <w:t>Discard Bitmap</w:t>
              </w:r>
              <w:r>
                <w:rPr>
                  <w:rFonts w:ascii="Arial" w:hAnsi="Arial" w:cs="Arial"/>
                  <w:szCs w:val="16"/>
                  <w:vertAlign w:val="subscript"/>
                </w:rPr>
                <w:t>1</w:t>
              </w:r>
              <w:r>
                <w:rPr>
                  <w:rFonts w:ascii="Arial"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5325723A" w14:textId="77777777" w:rsidR="00676CCC" w:rsidRDefault="004A037E">
            <w:pPr>
              <w:overflowPunct w:val="0"/>
              <w:adjustRightInd w:val="0"/>
              <w:spacing w:beforeLines="20" w:before="48" w:afterLines="20" w:after="48"/>
              <w:ind w:leftChars="90" w:left="189"/>
              <w:jc w:val="center"/>
              <w:textAlignment w:val="baseline"/>
              <w:rPr>
                <w:ins w:id="567" w:author="Ericsson" w:date="2024-03-24T23:40:00Z"/>
                <w:rFonts w:ascii="Arial" w:hAnsi="Arial" w:cs="Arial"/>
                <w:color w:val="000000"/>
                <w:szCs w:val="18"/>
              </w:rPr>
            </w:pPr>
            <w:ins w:id="568" w:author="Ericsson" w:date="2024-03-24T23:40:00Z">
              <w:r>
                <w:rPr>
                  <w:rFonts w:ascii="Arial" w:hAnsi="Arial" w:cs="Arial"/>
                  <w:color w:val="000000"/>
                  <w:szCs w:val="18"/>
                </w:rPr>
                <w:t>Oct 6</w:t>
              </w:r>
            </w:ins>
          </w:p>
        </w:tc>
      </w:tr>
      <w:tr w:rsidR="00676CCC" w14:paraId="7A1A56B1" w14:textId="77777777">
        <w:trPr>
          <w:trHeight w:val="454"/>
          <w:jc w:val="center"/>
          <w:ins w:id="569" w:author="Ericsson" w:date="2024-03-24T23:40:00Z"/>
        </w:trPr>
        <w:tc>
          <w:tcPr>
            <w:tcW w:w="4393" w:type="dxa"/>
            <w:gridSpan w:val="8"/>
            <w:tcBorders>
              <w:left w:val="nil"/>
              <w:right w:val="nil"/>
            </w:tcBorders>
            <w:shd w:val="clear" w:color="auto" w:fill="auto"/>
            <w:vAlign w:val="center"/>
          </w:tcPr>
          <w:p w14:paraId="20A4D998" w14:textId="77777777" w:rsidR="00676CCC" w:rsidRDefault="004A037E">
            <w:pPr>
              <w:overflowPunct w:val="0"/>
              <w:adjustRightInd w:val="0"/>
              <w:spacing w:beforeLines="20" w:before="48" w:afterLines="20" w:after="48"/>
              <w:ind w:leftChars="90" w:left="189"/>
              <w:jc w:val="center"/>
              <w:textAlignment w:val="baseline"/>
              <w:rPr>
                <w:ins w:id="570" w:author="Ericsson" w:date="2024-03-24T23:40:00Z"/>
                <w:rFonts w:ascii="Arial" w:hAnsi="Arial" w:cs="Arial"/>
                <w:szCs w:val="16"/>
              </w:rPr>
            </w:pPr>
            <w:ins w:id="571" w:author="Ericsson" w:date="2024-03-24T23:40:00Z">
              <w:r>
                <w:rPr>
                  <w:rFonts w:ascii="Arial" w:hAnsi="Arial" w:cs="Arial"/>
                  <w:szCs w:val="16"/>
                </w:rPr>
                <w:t>…</w:t>
              </w:r>
            </w:ins>
          </w:p>
        </w:tc>
        <w:tc>
          <w:tcPr>
            <w:tcW w:w="991" w:type="dxa"/>
            <w:tcBorders>
              <w:top w:val="nil"/>
              <w:left w:val="nil"/>
              <w:bottom w:val="nil"/>
              <w:right w:val="nil"/>
            </w:tcBorders>
            <w:shd w:val="clear" w:color="auto" w:fill="auto"/>
            <w:vAlign w:val="center"/>
          </w:tcPr>
          <w:p w14:paraId="6F3C5F21" w14:textId="77777777" w:rsidR="00676CCC" w:rsidRDefault="004A037E">
            <w:pPr>
              <w:overflowPunct w:val="0"/>
              <w:adjustRightInd w:val="0"/>
              <w:spacing w:beforeLines="20" w:before="48" w:afterLines="20" w:after="48"/>
              <w:ind w:leftChars="90" w:left="189"/>
              <w:jc w:val="center"/>
              <w:textAlignment w:val="baseline"/>
              <w:rPr>
                <w:ins w:id="572" w:author="Ericsson" w:date="2024-03-24T23:40:00Z"/>
                <w:rFonts w:ascii="Arial" w:hAnsi="Arial" w:cs="Arial"/>
                <w:color w:val="000000"/>
                <w:szCs w:val="18"/>
              </w:rPr>
            </w:pPr>
            <w:ins w:id="573" w:author="Ericsson" w:date="2024-03-24T23:40:00Z">
              <w:r>
                <w:rPr>
                  <w:rFonts w:ascii="Arial" w:hAnsi="Arial" w:cs="Arial"/>
                  <w:color w:val="000000"/>
                  <w:szCs w:val="18"/>
                </w:rPr>
                <w:t>…</w:t>
              </w:r>
            </w:ins>
          </w:p>
        </w:tc>
      </w:tr>
      <w:tr w:rsidR="00676CCC" w14:paraId="3044B56A" w14:textId="77777777">
        <w:trPr>
          <w:trHeight w:val="454"/>
          <w:jc w:val="center"/>
          <w:ins w:id="574" w:author="Ericsson" w:date="2024-03-24T23:40:00Z"/>
        </w:trPr>
        <w:tc>
          <w:tcPr>
            <w:tcW w:w="4393" w:type="dxa"/>
            <w:gridSpan w:val="8"/>
            <w:tcBorders>
              <w:right w:val="single" w:sz="4" w:space="0" w:color="auto"/>
            </w:tcBorders>
            <w:shd w:val="clear" w:color="auto" w:fill="E2EFD9"/>
            <w:vAlign w:val="center"/>
          </w:tcPr>
          <w:p w14:paraId="5F7CBF1B" w14:textId="77777777" w:rsidR="00676CCC" w:rsidRDefault="004A037E">
            <w:pPr>
              <w:overflowPunct w:val="0"/>
              <w:adjustRightInd w:val="0"/>
              <w:spacing w:beforeLines="20" w:before="48" w:afterLines="20" w:after="48"/>
              <w:ind w:leftChars="90" w:left="189"/>
              <w:jc w:val="center"/>
              <w:textAlignment w:val="baseline"/>
              <w:rPr>
                <w:ins w:id="575" w:author="Ericsson" w:date="2024-03-24T23:40:00Z"/>
                <w:rFonts w:ascii="Arial" w:hAnsi="Arial" w:cs="Arial"/>
                <w:szCs w:val="16"/>
              </w:rPr>
            </w:pPr>
            <w:ins w:id="576" w:author="Ericsson" w:date="2024-03-24T23:40:00Z">
              <w:r>
                <w:rPr>
                  <w:rFonts w:ascii="Arial" w:hAnsi="Arial" w:cs="Arial"/>
                  <w:szCs w:val="16"/>
                </w:rPr>
                <w:t xml:space="preserve">Discard </w:t>
              </w:r>
              <w:proofErr w:type="spellStart"/>
              <w:r>
                <w:rPr>
                  <w:rFonts w:ascii="Arial" w:hAnsi="Arial" w:cs="Arial"/>
                  <w:szCs w:val="16"/>
                </w:rPr>
                <w:t>Bitmap</w:t>
              </w:r>
              <w:r>
                <w:rPr>
                  <w:rFonts w:ascii="Arial" w:hAnsi="Arial" w:cs="Arial"/>
                  <w:szCs w:val="16"/>
                  <w:vertAlign w:val="subscript"/>
                </w:rPr>
                <w:t>N</w:t>
              </w:r>
              <w:proofErr w:type="spellEnd"/>
              <w:r>
                <w:rPr>
                  <w:rFonts w:ascii="Arial"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4FBC63EC" w14:textId="77777777" w:rsidR="00676CCC" w:rsidRDefault="004A037E">
            <w:pPr>
              <w:overflowPunct w:val="0"/>
              <w:adjustRightInd w:val="0"/>
              <w:spacing w:beforeLines="20" w:before="48" w:afterLines="20" w:after="48"/>
              <w:ind w:leftChars="90" w:left="189"/>
              <w:jc w:val="center"/>
              <w:textAlignment w:val="baseline"/>
              <w:rPr>
                <w:ins w:id="577" w:author="Ericsson" w:date="2024-03-24T23:40:00Z"/>
                <w:rFonts w:ascii="Arial" w:hAnsi="Arial" w:cs="Arial"/>
                <w:color w:val="000000"/>
                <w:szCs w:val="18"/>
              </w:rPr>
            </w:pPr>
            <w:commentRangeStart w:id="578"/>
            <w:ins w:id="579" w:author="Ericsson" w:date="2024-03-24T23:40:00Z">
              <w:r>
                <w:rPr>
                  <w:rFonts w:ascii="Arial" w:hAnsi="Arial" w:cs="Arial"/>
                  <w:color w:val="000000"/>
                  <w:szCs w:val="18"/>
                </w:rPr>
                <w:t xml:space="preserve">Oct </w:t>
              </w:r>
            </w:ins>
            <w:ins w:id="580" w:author="Ericsson" w:date="2024-03-24T23:57:00Z">
              <w:r>
                <w:rPr>
                  <w:rFonts w:ascii="Arial" w:hAnsi="Arial" w:cs="Arial"/>
                  <w:color w:val="000000"/>
                  <w:szCs w:val="18"/>
                </w:rPr>
                <w:t>6</w:t>
              </w:r>
            </w:ins>
            <w:ins w:id="581" w:author="Ericsson" w:date="2024-03-24T23:40:00Z">
              <w:r>
                <w:rPr>
                  <w:rFonts w:ascii="Arial" w:hAnsi="Arial" w:cs="Arial"/>
                  <w:color w:val="000000"/>
                  <w:szCs w:val="18"/>
                </w:rPr>
                <w:t>+N</w:t>
              </w:r>
            </w:ins>
            <w:commentRangeEnd w:id="578"/>
            <w:r>
              <w:rPr>
                <w:rStyle w:val="affff3"/>
              </w:rPr>
              <w:commentReference w:id="578"/>
            </w:r>
          </w:p>
        </w:tc>
      </w:tr>
    </w:tbl>
    <w:p w14:paraId="56F060A6" w14:textId="77777777" w:rsidR="00676CCC" w:rsidRDefault="004A037E">
      <w:pPr>
        <w:keepLines/>
        <w:overflowPunct w:val="0"/>
        <w:adjustRightInd w:val="0"/>
        <w:spacing w:before="180" w:after="240"/>
        <w:ind w:leftChars="231" w:left="485"/>
        <w:jc w:val="center"/>
        <w:textAlignment w:val="baseline"/>
        <w:rPr>
          <w:ins w:id="582" w:author="Ericsson" w:date="2024-03-24T23:49:00Z"/>
          <w:rFonts w:ascii="Arial" w:hAnsi="Arial"/>
          <w:b/>
        </w:rPr>
      </w:pPr>
      <w:ins w:id="583" w:author="Ericsson" w:date="2024-03-24T23:40:00Z">
        <w:r>
          <w:rPr>
            <w:rFonts w:ascii="Arial" w:hAnsi="Arial"/>
            <w:b/>
          </w:rPr>
          <w:t xml:space="preserve">Figure 6.2.3.X-1: PDCP Control PDU format for PDCP </w:t>
        </w:r>
      </w:ins>
      <w:ins w:id="584" w:author="Ericsson" w:date="2024-03-24T23:41:00Z">
        <w:r>
          <w:rPr>
            <w:rFonts w:ascii="Arial" w:hAnsi="Arial"/>
            <w:b/>
          </w:rPr>
          <w:t xml:space="preserve">SN gap </w:t>
        </w:r>
      </w:ins>
      <w:ins w:id="585" w:author="Ericsson" w:date="2024-03-24T23:40:00Z">
        <w:r>
          <w:rPr>
            <w:rFonts w:ascii="Arial" w:hAnsi="Arial"/>
            <w:b/>
          </w:rPr>
          <w:t>report</w:t>
        </w:r>
      </w:ins>
    </w:p>
    <w:p w14:paraId="5EB8A289" w14:textId="77777777" w:rsidR="00676CCC" w:rsidRPr="00676CCC" w:rsidRDefault="004A037E" w:rsidP="00676CCC">
      <w:pPr>
        <w:keepLines/>
        <w:overflowPunct w:val="0"/>
        <w:adjustRightInd w:val="0"/>
        <w:spacing w:before="180" w:after="240"/>
        <w:jc w:val="center"/>
        <w:textAlignment w:val="baseline"/>
        <w:rPr>
          <w:ins w:id="586" w:author="Ericsson" w:date="2024-03-24T23:49:00Z"/>
          <w:rFonts w:ascii="Arial" w:hAnsi="Arial"/>
          <w:bCs/>
          <w:rPrChange w:id="587" w:author="Ericsson" w:date="2024-03-24T23:49:00Z">
            <w:rPr>
              <w:ins w:id="588" w:author="Ericsson" w:date="2024-03-24T23:49:00Z"/>
              <w:rFonts w:ascii="Arial" w:hAnsi="Arial"/>
              <w:b/>
            </w:rPr>
          </w:rPrChange>
        </w:rPr>
        <w:pPrChange w:id="589" w:author="Ericsson" w:date="2024-03-24T23:49:00Z">
          <w:pPr>
            <w:keepLines/>
            <w:overflowPunct w:val="0"/>
            <w:adjustRightInd w:val="0"/>
            <w:spacing w:before="180" w:after="240"/>
            <w:ind w:left="283"/>
            <w:jc w:val="center"/>
            <w:textAlignment w:val="baseline"/>
          </w:pPr>
        </w:pPrChange>
      </w:pPr>
      <w:r>
        <w:rPr>
          <w:rFonts w:ascii="Arial" w:hAnsi="Arial"/>
          <w:bCs/>
        </w:rPr>
        <w:t>(OR)</w:t>
      </w:r>
    </w:p>
    <w:p w14:paraId="6C4040A0" w14:textId="77777777" w:rsidR="00676CCC" w:rsidRDefault="004A037E">
      <w:pPr>
        <w:keepNext/>
        <w:keepLines/>
        <w:overflowPunct w:val="0"/>
        <w:adjustRightInd w:val="0"/>
        <w:spacing w:before="120"/>
        <w:ind w:leftChars="90" w:left="1607" w:hanging="1418"/>
        <w:textAlignment w:val="baseline"/>
        <w:outlineLvl w:val="3"/>
        <w:rPr>
          <w:ins w:id="590" w:author="Ericsson" w:date="2024-03-24T23:49:00Z"/>
          <w:rFonts w:ascii="Arial" w:hAnsi="Arial"/>
        </w:rPr>
      </w:pPr>
      <w:ins w:id="591" w:author="Ericsson" w:date="2024-03-24T23:49:00Z">
        <w:r>
          <w:rPr>
            <w:rFonts w:ascii="Arial" w:hAnsi="Arial"/>
          </w:rPr>
          <w:t>6.2.3.X</w:t>
        </w:r>
        <w:r>
          <w:rPr>
            <w:rFonts w:ascii="Arial" w:hAnsi="Arial"/>
          </w:rPr>
          <w:tab/>
        </w:r>
        <w:commentRangeStart w:id="592"/>
        <w:r>
          <w:rPr>
            <w:rFonts w:ascii="Arial" w:hAnsi="Arial"/>
          </w:rPr>
          <w:t>Control PDU for PDCP SDU discard report</w:t>
        </w:r>
      </w:ins>
      <w:commentRangeEnd w:id="592"/>
      <w:r>
        <w:rPr>
          <w:rStyle w:val="affff3"/>
        </w:rPr>
        <w:commentReference w:id="592"/>
      </w:r>
    </w:p>
    <w:p w14:paraId="22173D1C" w14:textId="77777777" w:rsidR="00676CCC" w:rsidRDefault="004A037E">
      <w:pPr>
        <w:overflowPunct w:val="0"/>
        <w:adjustRightInd w:val="0"/>
        <w:ind w:leftChars="90" w:left="189"/>
        <w:textAlignment w:val="baseline"/>
        <w:rPr>
          <w:ins w:id="593" w:author="Ericsson" w:date="2024-03-24T23:49:00Z"/>
        </w:rPr>
      </w:pPr>
      <w:ins w:id="594" w:author="Ericsson" w:date="2024-03-24T23:49:00Z">
        <w:r>
          <w:t xml:space="preserve">Figure 6.2.3.X-1 shows the format of </w:t>
        </w:r>
        <w:r>
          <w:t>the PDCP Control PDU carrying one PDCP SN gap report. 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547"/>
        <w:gridCol w:w="20"/>
        <w:gridCol w:w="527"/>
        <w:gridCol w:w="548"/>
        <w:gridCol w:w="547"/>
        <w:gridCol w:w="548"/>
        <w:gridCol w:w="547"/>
        <w:gridCol w:w="548"/>
        <w:gridCol w:w="1138"/>
      </w:tblGrid>
      <w:tr w:rsidR="00676CCC" w14:paraId="28ABBD5D" w14:textId="77777777">
        <w:trPr>
          <w:trHeight w:val="57"/>
          <w:jc w:val="center"/>
          <w:ins w:id="595" w:author="Ericsson" w:date="2024-03-24T23:49:00Z"/>
        </w:trPr>
        <w:tc>
          <w:tcPr>
            <w:tcW w:w="562" w:type="dxa"/>
            <w:tcBorders>
              <w:top w:val="nil"/>
              <w:left w:val="single" w:sz="4" w:space="0" w:color="auto"/>
              <w:bottom w:val="single" w:sz="4" w:space="0" w:color="auto"/>
              <w:right w:val="single" w:sz="4" w:space="0" w:color="auto"/>
            </w:tcBorders>
            <w:shd w:val="clear" w:color="auto" w:fill="FBE4D5"/>
            <w:vAlign w:val="center"/>
          </w:tcPr>
          <w:p w14:paraId="7090232D" w14:textId="77777777" w:rsidR="00676CCC" w:rsidRDefault="00676CCC">
            <w:pPr>
              <w:overflowPunct w:val="0"/>
              <w:adjustRightInd w:val="0"/>
              <w:spacing w:beforeLines="20" w:before="48" w:afterLines="20" w:after="48"/>
              <w:ind w:leftChars="90" w:left="189"/>
              <w:jc w:val="center"/>
              <w:textAlignment w:val="baseline"/>
              <w:rPr>
                <w:ins w:id="596" w:author="Ericsson" w:date="2024-03-24T23:49: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4A2648A" w14:textId="77777777" w:rsidR="00676CCC" w:rsidRDefault="00676CCC">
            <w:pPr>
              <w:overflowPunct w:val="0"/>
              <w:adjustRightInd w:val="0"/>
              <w:spacing w:beforeLines="20" w:before="48" w:afterLines="20" w:after="48"/>
              <w:ind w:leftChars="90" w:left="189"/>
              <w:jc w:val="center"/>
              <w:textAlignment w:val="baseline"/>
              <w:rPr>
                <w:ins w:id="597" w:author="Ericsson" w:date="2024-03-24T23:49:00Z"/>
                <w:rFonts w:ascii="Arial" w:hAnsi="Arial" w:cs="Arial"/>
                <w:color w:val="000000"/>
                <w:sz w:val="2"/>
                <w:szCs w:val="16"/>
              </w:rPr>
            </w:pPr>
          </w:p>
        </w:tc>
        <w:tc>
          <w:tcPr>
            <w:tcW w:w="547" w:type="dxa"/>
            <w:gridSpan w:val="2"/>
            <w:tcBorders>
              <w:top w:val="nil"/>
              <w:left w:val="single" w:sz="4" w:space="0" w:color="auto"/>
              <w:bottom w:val="single" w:sz="4" w:space="0" w:color="auto"/>
              <w:right w:val="single" w:sz="4" w:space="0" w:color="auto"/>
            </w:tcBorders>
            <w:shd w:val="clear" w:color="auto" w:fill="FBE4D5"/>
            <w:vAlign w:val="center"/>
          </w:tcPr>
          <w:p w14:paraId="44F7F140" w14:textId="77777777" w:rsidR="00676CCC" w:rsidRDefault="00676CCC">
            <w:pPr>
              <w:overflowPunct w:val="0"/>
              <w:adjustRightInd w:val="0"/>
              <w:spacing w:beforeLines="20" w:before="48" w:afterLines="20" w:after="48"/>
              <w:ind w:leftChars="90" w:left="189"/>
              <w:jc w:val="center"/>
              <w:textAlignment w:val="baseline"/>
              <w:rPr>
                <w:ins w:id="598" w:author="Ericsson" w:date="2024-03-24T23:49: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76EF0C66" w14:textId="77777777" w:rsidR="00676CCC" w:rsidRDefault="00676CCC">
            <w:pPr>
              <w:overflowPunct w:val="0"/>
              <w:adjustRightInd w:val="0"/>
              <w:spacing w:beforeLines="20" w:before="48" w:afterLines="20" w:after="48"/>
              <w:ind w:leftChars="90" w:left="189"/>
              <w:jc w:val="center"/>
              <w:textAlignment w:val="baseline"/>
              <w:rPr>
                <w:ins w:id="599" w:author="Ericsson" w:date="2024-03-24T23:49: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4BBB9153" w14:textId="77777777" w:rsidR="00676CCC" w:rsidRDefault="00676CCC">
            <w:pPr>
              <w:overflowPunct w:val="0"/>
              <w:adjustRightInd w:val="0"/>
              <w:spacing w:beforeLines="20" w:before="48" w:afterLines="20" w:after="48"/>
              <w:ind w:leftChars="90" w:left="189"/>
              <w:jc w:val="center"/>
              <w:textAlignment w:val="baseline"/>
              <w:rPr>
                <w:ins w:id="600" w:author="Ericsson" w:date="2024-03-24T23:49: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75C3091F" w14:textId="77777777" w:rsidR="00676CCC" w:rsidRDefault="00676CCC">
            <w:pPr>
              <w:overflowPunct w:val="0"/>
              <w:adjustRightInd w:val="0"/>
              <w:spacing w:beforeLines="20" w:before="48" w:afterLines="20" w:after="48"/>
              <w:ind w:leftChars="90" w:left="189"/>
              <w:jc w:val="center"/>
              <w:textAlignment w:val="baseline"/>
              <w:rPr>
                <w:ins w:id="601" w:author="Ericsson" w:date="2024-03-24T23:49: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5641E0A6" w14:textId="77777777" w:rsidR="00676CCC" w:rsidRDefault="00676CCC">
            <w:pPr>
              <w:overflowPunct w:val="0"/>
              <w:adjustRightInd w:val="0"/>
              <w:spacing w:beforeLines="20" w:before="48" w:afterLines="20" w:after="48"/>
              <w:ind w:leftChars="90" w:left="189"/>
              <w:jc w:val="center"/>
              <w:textAlignment w:val="baseline"/>
              <w:rPr>
                <w:ins w:id="602" w:author="Ericsson" w:date="2024-03-24T23:49: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385419D8" w14:textId="77777777" w:rsidR="00676CCC" w:rsidRDefault="00676CCC">
            <w:pPr>
              <w:overflowPunct w:val="0"/>
              <w:adjustRightInd w:val="0"/>
              <w:spacing w:beforeLines="20" w:before="48" w:afterLines="20" w:after="48"/>
              <w:ind w:leftChars="90" w:left="189"/>
              <w:jc w:val="center"/>
              <w:textAlignment w:val="baseline"/>
              <w:rPr>
                <w:ins w:id="603" w:author="Ericsson" w:date="2024-03-24T23:49:00Z"/>
                <w:rFonts w:ascii="Arial"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0D704FA2" w14:textId="77777777" w:rsidR="00676CCC" w:rsidRDefault="00676CCC">
            <w:pPr>
              <w:overflowPunct w:val="0"/>
              <w:adjustRightInd w:val="0"/>
              <w:spacing w:beforeLines="20" w:before="48" w:afterLines="20" w:after="48"/>
              <w:ind w:leftChars="90" w:left="189"/>
              <w:jc w:val="center"/>
              <w:textAlignment w:val="baseline"/>
              <w:rPr>
                <w:ins w:id="604" w:author="Ericsson" w:date="2024-03-24T23:49:00Z"/>
                <w:rFonts w:ascii="Arial" w:hAnsi="Arial" w:cs="Arial"/>
                <w:color w:val="000000"/>
                <w:sz w:val="2"/>
                <w:szCs w:val="18"/>
              </w:rPr>
            </w:pPr>
          </w:p>
        </w:tc>
      </w:tr>
      <w:tr w:rsidR="00676CCC" w14:paraId="3D19C1C1" w14:textId="77777777">
        <w:trPr>
          <w:trHeight w:val="57"/>
          <w:jc w:val="center"/>
          <w:ins w:id="605" w:author="Ericsson" w:date="2024-03-24T23:49:00Z"/>
        </w:trPr>
        <w:tc>
          <w:tcPr>
            <w:tcW w:w="562" w:type="dxa"/>
            <w:tcBorders>
              <w:top w:val="single" w:sz="4" w:space="0" w:color="auto"/>
              <w:left w:val="single" w:sz="4" w:space="0" w:color="auto"/>
              <w:bottom w:val="nil"/>
              <w:right w:val="single" w:sz="4" w:space="0" w:color="auto"/>
            </w:tcBorders>
            <w:shd w:val="clear" w:color="auto" w:fill="FBE4D5"/>
            <w:vAlign w:val="center"/>
          </w:tcPr>
          <w:p w14:paraId="5F8C6583" w14:textId="77777777" w:rsidR="00676CCC" w:rsidRDefault="00676CCC">
            <w:pPr>
              <w:overflowPunct w:val="0"/>
              <w:adjustRightInd w:val="0"/>
              <w:spacing w:beforeLines="20" w:before="48" w:afterLines="20" w:after="48"/>
              <w:ind w:leftChars="90" w:left="189"/>
              <w:jc w:val="center"/>
              <w:textAlignment w:val="baseline"/>
              <w:rPr>
                <w:ins w:id="606" w:author="Ericsson" w:date="2024-03-24T23:49: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81F2C6E" w14:textId="77777777" w:rsidR="00676CCC" w:rsidRDefault="00676CCC">
            <w:pPr>
              <w:overflowPunct w:val="0"/>
              <w:adjustRightInd w:val="0"/>
              <w:spacing w:beforeLines="20" w:before="48" w:afterLines="20" w:after="48"/>
              <w:ind w:leftChars="90" w:left="189"/>
              <w:jc w:val="center"/>
              <w:textAlignment w:val="baseline"/>
              <w:rPr>
                <w:ins w:id="607" w:author="Ericsson" w:date="2024-03-24T23:49:00Z"/>
                <w:rFonts w:ascii="Arial" w:hAnsi="Arial" w:cs="Arial"/>
                <w:color w:val="000000"/>
                <w:sz w:val="2"/>
                <w:szCs w:val="16"/>
              </w:rPr>
            </w:pPr>
          </w:p>
        </w:tc>
        <w:tc>
          <w:tcPr>
            <w:tcW w:w="547" w:type="dxa"/>
            <w:gridSpan w:val="2"/>
            <w:tcBorders>
              <w:top w:val="single" w:sz="4" w:space="0" w:color="auto"/>
              <w:left w:val="single" w:sz="4" w:space="0" w:color="auto"/>
              <w:bottom w:val="nil"/>
              <w:right w:val="single" w:sz="4" w:space="0" w:color="auto"/>
            </w:tcBorders>
            <w:shd w:val="clear" w:color="auto" w:fill="FBE4D5"/>
            <w:vAlign w:val="center"/>
          </w:tcPr>
          <w:p w14:paraId="4EF849A2" w14:textId="77777777" w:rsidR="00676CCC" w:rsidRDefault="00676CCC">
            <w:pPr>
              <w:overflowPunct w:val="0"/>
              <w:adjustRightInd w:val="0"/>
              <w:spacing w:beforeLines="20" w:before="48" w:afterLines="20" w:after="48"/>
              <w:ind w:leftChars="90" w:left="189"/>
              <w:jc w:val="center"/>
              <w:textAlignment w:val="baseline"/>
              <w:rPr>
                <w:ins w:id="608" w:author="Ericsson" w:date="2024-03-24T23:49: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262DA53E" w14:textId="77777777" w:rsidR="00676CCC" w:rsidRDefault="00676CCC">
            <w:pPr>
              <w:overflowPunct w:val="0"/>
              <w:adjustRightInd w:val="0"/>
              <w:spacing w:beforeLines="20" w:before="48" w:afterLines="20" w:after="48"/>
              <w:ind w:leftChars="90" w:left="189"/>
              <w:jc w:val="center"/>
              <w:textAlignment w:val="baseline"/>
              <w:rPr>
                <w:ins w:id="609" w:author="Ericsson" w:date="2024-03-24T23:49: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02909C0" w14:textId="77777777" w:rsidR="00676CCC" w:rsidRDefault="00676CCC">
            <w:pPr>
              <w:overflowPunct w:val="0"/>
              <w:adjustRightInd w:val="0"/>
              <w:spacing w:beforeLines="20" w:before="48" w:afterLines="20" w:after="48"/>
              <w:ind w:leftChars="90" w:left="189"/>
              <w:jc w:val="center"/>
              <w:textAlignment w:val="baseline"/>
              <w:rPr>
                <w:ins w:id="610" w:author="Ericsson" w:date="2024-03-24T23:49: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0167D682" w14:textId="77777777" w:rsidR="00676CCC" w:rsidRDefault="00676CCC">
            <w:pPr>
              <w:overflowPunct w:val="0"/>
              <w:adjustRightInd w:val="0"/>
              <w:spacing w:beforeLines="20" w:before="48" w:afterLines="20" w:after="48"/>
              <w:ind w:leftChars="90" w:left="189"/>
              <w:jc w:val="center"/>
              <w:textAlignment w:val="baseline"/>
              <w:rPr>
                <w:ins w:id="611" w:author="Ericsson" w:date="2024-03-24T23:49: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079CDED8" w14:textId="77777777" w:rsidR="00676CCC" w:rsidRDefault="00676CCC">
            <w:pPr>
              <w:overflowPunct w:val="0"/>
              <w:adjustRightInd w:val="0"/>
              <w:spacing w:beforeLines="20" w:before="48" w:afterLines="20" w:after="48"/>
              <w:ind w:leftChars="90" w:left="189"/>
              <w:jc w:val="center"/>
              <w:textAlignment w:val="baseline"/>
              <w:rPr>
                <w:ins w:id="612" w:author="Ericsson" w:date="2024-03-24T23:49: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281DBEFE" w14:textId="77777777" w:rsidR="00676CCC" w:rsidRDefault="00676CCC">
            <w:pPr>
              <w:overflowPunct w:val="0"/>
              <w:adjustRightInd w:val="0"/>
              <w:spacing w:beforeLines="20" w:before="48" w:afterLines="20" w:after="48"/>
              <w:ind w:leftChars="90" w:left="189"/>
              <w:jc w:val="center"/>
              <w:textAlignment w:val="baseline"/>
              <w:rPr>
                <w:ins w:id="613" w:author="Ericsson" w:date="2024-03-24T23:49:00Z"/>
                <w:rFonts w:ascii="Arial"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1834CFEF" w14:textId="77777777" w:rsidR="00676CCC" w:rsidRDefault="00676CCC">
            <w:pPr>
              <w:overflowPunct w:val="0"/>
              <w:adjustRightInd w:val="0"/>
              <w:spacing w:beforeLines="20" w:before="48" w:afterLines="20" w:after="48"/>
              <w:ind w:leftChars="90" w:left="189"/>
              <w:jc w:val="center"/>
              <w:textAlignment w:val="baseline"/>
              <w:rPr>
                <w:ins w:id="614" w:author="Ericsson" w:date="2024-03-24T23:49:00Z"/>
                <w:rFonts w:ascii="Arial" w:hAnsi="Arial" w:cs="Arial"/>
                <w:color w:val="000000"/>
                <w:sz w:val="2"/>
                <w:szCs w:val="18"/>
              </w:rPr>
            </w:pPr>
          </w:p>
        </w:tc>
      </w:tr>
      <w:tr w:rsidR="00676CCC" w14:paraId="06321DE1" w14:textId="77777777">
        <w:trPr>
          <w:trHeight w:val="113"/>
          <w:jc w:val="center"/>
          <w:ins w:id="615" w:author="Ericsson" w:date="2024-03-24T23:49:00Z"/>
        </w:trPr>
        <w:tc>
          <w:tcPr>
            <w:tcW w:w="562" w:type="dxa"/>
            <w:tcBorders>
              <w:top w:val="nil"/>
              <w:left w:val="nil"/>
              <w:right w:val="nil"/>
            </w:tcBorders>
            <w:shd w:val="clear" w:color="auto" w:fill="FBE4D5"/>
            <w:vAlign w:val="center"/>
          </w:tcPr>
          <w:p w14:paraId="202AD49B" w14:textId="77777777" w:rsidR="00676CCC" w:rsidRDefault="00676CCC">
            <w:pPr>
              <w:overflowPunct w:val="0"/>
              <w:adjustRightInd w:val="0"/>
              <w:spacing w:beforeLines="20" w:before="48" w:afterLines="20" w:after="48"/>
              <w:ind w:leftChars="90" w:left="189"/>
              <w:jc w:val="center"/>
              <w:textAlignment w:val="baseline"/>
              <w:rPr>
                <w:ins w:id="616" w:author="Ericsson" w:date="2024-03-24T23:49:00Z"/>
                <w:rFonts w:ascii="Arial" w:hAnsi="Arial" w:cs="Arial"/>
                <w:color w:val="000000"/>
                <w:sz w:val="6"/>
                <w:szCs w:val="16"/>
              </w:rPr>
            </w:pPr>
          </w:p>
        </w:tc>
        <w:tc>
          <w:tcPr>
            <w:tcW w:w="547" w:type="dxa"/>
            <w:tcBorders>
              <w:top w:val="nil"/>
              <w:left w:val="nil"/>
              <w:right w:val="nil"/>
            </w:tcBorders>
            <w:shd w:val="clear" w:color="auto" w:fill="FBE4D5"/>
            <w:vAlign w:val="center"/>
          </w:tcPr>
          <w:p w14:paraId="262B050B" w14:textId="77777777" w:rsidR="00676CCC" w:rsidRDefault="00676CCC">
            <w:pPr>
              <w:overflowPunct w:val="0"/>
              <w:adjustRightInd w:val="0"/>
              <w:spacing w:beforeLines="20" w:before="48" w:afterLines="20" w:after="48"/>
              <w:ind w:leftChars="90" w:left="189"/>
              <w:jc w:val="center"/>
              <w:textAlignment w:val="baseline"/>
              <w:rPr>
                <w:ins w:id="617" w:author="Ericsson" w:date="2024-03-24T23:49:00Z"/>
                <w:rFonts w:ascii="Arial" w:hAnsi="Arial" w:cs="Arial"/>
                <w:color w:val="000000"/>
                <w:sz w:val="6"/>
                <w:szCs w:val="16"/>
              </w:rPr>
            </w:pPr>
          </w:p>
        </w:tc>
        <w:tc>
          <w:tcPr>
            <w:tcW w:w="547" w:type="dxa"/>
            <w:gridSpan w:val="2"/>
            <w:tcBorders>
              <w:top w:val="nil"/>
              <w:left w:val="nil"/>
              <w:right w:val="nil"/>
            </w:tcBorders>
            <w:shd w:val="clear" w:color="auto" w:fill="FBE4D5"/>
            <w:vAlign w:val="center"/>
          </w:tcPr>
          <w:p w14:paraId="5B6D3C74" w14:textId="77777777" w:rsidR="00676CCC" w:rsidRDefault="00676CCC">
            <w:pPr>
              <w:overflowPunct w:val="0"/>
              <w:adjustRightInd w:val="0"/>
              <w:spacing w:beforeLines="20" w:before="48" w:afterLines="20" w:after="48"/>
              <w:ind w:leftChars="90" w:left="189"/>
              <w:jc w:val="center"/>
              <w:textAlignment w:val="baseline"/>
              <w:rPr>
                <w:ins w:id="618" w:author="Ericsson" w:date="2024-03-24T23:49:00Z"/>
                <w:rFonts w:ascii="Arial" w:hAnsi="Arial" w:cs="Arial"/>
                <w:color w:val="000000"/>
                <w:sz w:val="6"/>
                <w:szCs w:val="16"/>
              </w:rPr>
            </w:pPr>
          </w:p>
        </w:tc>
        <w:tc>
          <w:tcPr>
            <w:tcW w:w="548" w:type="dxa"/>
            <w:tcBorders>
              <w:top w:val="nil"/>
              <w:left w:val="nil"/>
              <w:right w:val="nil"/>
            </w:tcBorders>
            <w:shd w:val="clear" w:color="auto" w:fill="FBE4D5"/>
            <w:vAlign w:val="center"/>
          </w:tcPr>
          <w:p w14:paraId="08B51698" w14:textId="77777777" w:rsidR="00676CCC" w:rsidRDefault="00676CCC">
            <w:pPr>
              <w:overflowPunct w:val="0"/>
              <w:adjustRightInd w:val="0"/>
              <w:spacing w:beforeLines="20" w:before="48" w:afterLines="20" w:after="48"/>
              <w:ind w:leftChars="90" w:left="189"/>
              <w:jc w:val="center"/>
              <w:textAlignment w:val="baseline"/>
              <w:rPr>
                <w:ins w:id="619" w:author="Ericsson" w:date="2024-03-24T23:49:00Z"/>
                <w:rFonts w:ascii="Arial" w:hAnsi="Arial" w:cs="Arial"/>
                <w:color w:val="000000"/>
                <w:sz w:val="6"/>
                <w:szCs w:val="16"/>
              </w:rPr>
            </w:pPr>
          </w:p>
        </w:tc>
        <w:tc>
          <w:tcPr>
            <w:tcW w:w="547" w:type="dxa"/>
            <w:tcBorders>
              <w:top w:val="nil"/>
              <w:left w:val="nil"/>
              <w:right w:val="nil"/>
            </w:tcBorders>
            <w:shd w:val="clear" w:color="auto" w:fill="FBE4D5"/>
            <w:vAlign w:val="center"/>
          </w:tcPr>
          <w:p w14:paraId="263080A4" w14:textId="77777777" w:rsidR="00676CCC" w:rsidRDefault="00676CCC">
            <w:pPr>
              <w:overflowPunct w:val="0"/>
              <w:adjustRightInd w:val="0"/>
              <w:spacing w:beforeLines="20" w:before="48" w:afterLines="20" w:after="48"/>
              <w:ind w:leftChars="90" w:left="189"/>
              <w:jc w:val="center"/>
              <w:textAlignment w:val="baseline"/>
              <w:rPr>
                <w:ins w:id="620" w:author="Ericsson" w:date="2024-03-24T23:49:00Z"/>
                <w:rFonts w:ascii="Arial" w:hAnsi="Arial" w:cs="Arial"/>
                <w:color w:val="000000"/>
                <w:sz w:val="6"/>
                <w:szCs w:val="16"/>
              </w:rPr>
            </w:pPr>
          </w:p>
        </w:tc>
        <w:tc>
          <w:tcPr>
            <w:tcW w:w="548" w:type="dxa"/>
            <w:tcBorders>
              <w:top w:val="nil"/>
              <w:left w:val="nil"/>
              <w:right w:val="nil"/>
            </w:tcBorders>
            <w:shd w:val="clear" w:color="auto" w:fill="FBE4D5"/>
            <w:vAlign w:val="center"/>
          </w:tcPr>
          <w:p w14:paraId="2DC3C8A1" w14:textId="77777777" w:rsidR="00676CCC" w:rsidRDefault="00676CCC">
            <w:pPr>
              <w:overflowPunct w:val="0"/>
              <w:adjustRightInd w:val="0"/>
              <w:spacing w:beforeLines="20" w:before="48" w:afterLines="20" w:after="48"/>
              <w:ind w:leftChars="90" w:left="189"/>
              <w:jc w:val="center"/>
              <w:textAlignment w:val="baseline"/>
              <w:rPr>
                <w:ins w:id="621" w:author="Ericsson" w:date="2024-03-24T23:49:00Z"/>
                <w:rFonts w:ascii="Arial" w:hAnsi="Arial" w:cs="Arial"/>
                <w:color w:val="000000"/>
                <w:sz w:val="6"/>
                <w:szCs w:val="16"/>
              </w:rPr>
            </w:pPr>
          </w:p>
        </w:tc>
        <w:tc>
          <w:tcPr>
            <w:tcW w:w="547" w:type="dxa"/>
            <w:tcBorders>
              <w:top w:val="nil"/>
              <w:left w:val="nil"/>
              <w:right w:val="nil"/>
            </w:tcBorders>
            <w:shd w:val="clear" w:color="auto" w:fill="FBE4D5"/>
            <w:vAlign w:val="center"/>
          </w:tcPr>
          <w:p w14:paraId="4AF4930B" w14:textId="77777777" w:rsidR="00676CCC" w:rsidRDefault="00676CCC">
            <w:pPr>
              <w:overflowPunct w:val="0"/>
              <w:adjustRightInd w:val="0"/>
              <w:spacing w:beforeLines="20" w:before="48" w:afterLines="20" w:after="48"/>
              <w:ind w:leftChars="90" w:left="189"/>
              <w:jc w:val="center"/>
              <w:textAlignment w:val="baseline"/>
              <w:rPr>
                <w:ins w:id="622" w:author="Ericsson" w:date="2024-03-24T23:49:00Z"/>
                <w:rFonts w:ascii="Arial" w:hAnsi="Arial" w:cs="Arial"/>
                <w:color w:val="000000"/>
                <w:sz w:val="6"/>
                <w:szCs w:val="16"/>
              </w:rPr>
            </w:pPr>
          </w:p>
        </w:tc>
        <w:tc>
          <w:tcPr>
            <w:tcW w:w="548" w:type="dxa"/>
            <w:tcBorders>
              <w:top w:val="nil"/>
              <w:left w:val="nil"/>
              <w:right w:val="nil"/>
            </w:tcBorders>
            <w:shd w:val="clear" w:color="auto" w:fill="FBE4D5"/>
            <w:vAlign w:val="center"/>
          </w:tcPr>
          <w:p w14:paraId="23B9DC92" w14:textId="77777777" w:rsidR="00676CCC" w:rsidRDefault="00676CCC">
            <w:pPr>
              <w:overflowPunct w:val="0"/>
              <w:adjustRightInd w:val="0"/>
              <w:spacing w:beforeLines="20" w:before="48" w:afterLines="20" w:after="48"/>
              <w:ind w:leftChars="90" w:left="189"/>
              <w:jc w:val="center"/>
              <w:textAlignment w:val="baseline"/>
              <w:rPr>
                <w:ins w:id="623" w:author="Ericsson" w:date="2024-03-24T23:49:00Z"/>
                <w:rFonts w:ascii="Arial" w:hAnsi="Arial" w:cs="Arial"/>
                <w:color w:val="000000"/>
                <w:sz w:val="6"/>
                <w:szCs w:val="16"/>
              </w:rPr>
            </w:pPr>
          </w:p>
        </w:tc>
        <w:tc>
          <w:tcPr>
            <w:tcW w:w="991" w:type="dxa"/>
            <w:tcBorders>
              <w:top w:val="nil"/>
              <w:left w:val="nil"/>
              <w:bottom w:val="nil"/>
              <w:right w:val="nil"/>
            </w:tcBorders>
            <w:shd w:val="clear" w:color="auto" w:fill="auto"/>
            <w:vAlign w:val="center"/>
          </w:tcPr>
          <w:p w14:paraId="2C4FA322" w14:textId="77777777" w:rsidR="00676CCC" w:rsidRDefault="00676CCC">
            <w:pPr>
              <w:overflowPunct w:val="0"/>
              <w:adjustRightInd w:val="0"/>
              <w:spacing w:beforeLines="20" w:before="48" w:afterLines="20" w:after="48"/>
              <w:ind w:leftChars="90" w:left="189"/>
              <w:jc w:val="center"/>
              <w:textAlignment w:val="baseline"/>
              <w:rPr>
                <w:ins w:id="624" w:author="Ericsson" w:date="2024-03-24T23:49:00Z"/>
                <w:rFonts w:ascii="Arial" w:hAnsi="Arial" w:cs="Arial"/>
                <w:color w:val="000000"/>
                <w:sz w:val="6"/>
                <w:szCs w:val="18"/>
              </w:rPr>
            </w:pPr>
          </w:p>
        </w:tc>
      </w:tr>
      <w:tr w:rsidR="00676CCC" w14:paraId="2C089C7F" w14:textId="77777777">
        <w:trPr>
          <w:trHeight w:val="454"/>
          <w:jc w:val="center"/>
          <w:ins w:id="625" w:author="Ericsson" w:date="2024-03-24T23:49:00Z"/>
        </w:trPr>
        <w:tc>
          <w:tcPr>
            <w:tcW w:w="562" w:type="dxa"/>
            <w:shd w:val="clear" w:color="auto" w:fill="FBE4D5"/>
            <w:vAlign w:val="center"/>
          </w:tcPr>
          <w:p w14:paraId="4BB10200" w14:textId="77777777" w:rsidR="00676CCC" w:rsidRDefault="004A037E">
            <w:pPr>
              <w:overflowPunct w:val="0"/>
              <w:adjustRightInd w:val="0"/>
              <w:spacing w:beforeLines="20" w:before="48" w:afterLines="20" w:after="48"/>
              <w:ind w:leftChars="90" w:left="189"/>
              <w:jc w:val="center"/>
              <w:textAlignment w:val="baseline"/>
              <w:rPr>
                <w:ins w:id="626" w:author="Ericsson" w:date="2024-03-24T23:49:00Z"/>
                <w:rFonts w:ascii="Arial" w:hAnsi="Arial" w:cs="Arial"/>
                <w:color w:val="000000"/>
                <w:szCs w:val="16"/>
              </w:rPr>
            </w:pPr>
            <w:ins w:id="627" w:author="Ericsson" w:date="2024-03-24T23:49:00Z">
              <w:r>
                <w:rPr>
                  <w:rFonts w:ascii="Arial" w:hAnsi="Arial" w:cs="Arial"/>
                  <w:color w:val="000000"/>
                  <w:szCs w:val="16"/>
                </w:rPr>
                <w:t>D/C</w:t>
              </w:r>
            </w:ins>
          </w:p>
        </w:tc>
        <w:tc>
          <w:tcPr>
            <w:tcW w:w="1642" w:type="dxa"/>
            <w:gridSpan w:val="4"/>
            <w:shd w:val="clear" w:color="auto" w:fill="FBE4D5"/>
            <w:vAlign w:val="center"/>
          </w:tcPr>
          <w:p w14:paraId="60A69BDB" w14:textId="77777777" w:rsidR="00676CCC" w:rsidRDefault="004A037E">
            <w:pPr>
              <w:overflowPunct w:val="0"/>
              <w:adjustRightInd w:val="0"/>
              <w:spacing w:beforeLines="20" w:before="48" w:afterLines="20" w:after="48"/>
              <w:ind w:leftChars="90" w:left="189"/>
              <w:jc w:val="center"/>
              <w:textAlignment w:val="baseline"/>
              <w:rPr>
                <w:ins w:id="628" w:author="Ericsson" w:date="2024-03-24T23:49:00Z"/>
                <w:rFonts w:ascii="Arial" w:hAnsi="Arial" w:cs="Arial"/>
                <w:color w:val="000000"/>
                <w:szCs w:val="16"/>
              </w:rPr>
            </w:pPr>
            <w:ins w:id="629" w:author="Ericsson" w:date="2024-03-24T23:49:00Z">
              <w:r>
                <w:rPr>
                  <w:rFonts w:ascii="Arial" w:hAnsi="Arial" w:cs="Arial"/>
                  <w:color w:val="000000"/>
                  <w:szCs w:val="16"/>
                </w:rPr>
                <w:t>PDU Type</w:t>
              </w:r>
            </w:ins>
          </w:p>
        </w:tc>
        <w:tc>
          <w:tcPr>
            <w:tcW w:w="2190" w:type="dxa"/>
            <w:gridSpan w:val="4"/>
            <w:shd w:val="clear" w:color="auto" w:fill="FBE4D5"/>
            <w:vAlign w:val="center"/>
          </w:tcPr>
          <w:p w14:paraId="72B602F0" w14:textId="77777777" w:rsidR="00676CCC" w:rsidRDefault="004A037E">
            <w:pPr>
              <w:overflowPunct w:val="0"/>
              <w:adjustRightInd w:val="0"/>
              <w:spacing w:beforeLines="20" w:before="48" w:afterLines="20" w:after="48"/>
              <w:ind w:leftChars="90" w:left="189"/>
              <w:jc w:val="center"/>
              <w:textAlignment w:val="baseline"/>
              <w:rPr>
                <w:ins w:id="630" w:author="Ericsson" w:date="2024-03-24T23:49:00Z"/>
                <w:rFonts w:ascii="Arial" w:hAnsi="Arial" w:cs="Arial"/>
                <w:color w:val="000000"/>
                <w:szCs w:val="16"/>
              </w:rPr>
            </w:pPr>
            <w:ins w:id="631" w:author="Ericsson" w:date="2024-03-24T23:50:00Z">
              <w:r>
                <w:rPr>
                  <w:rFonts w:ascii="Arial" w:hAnsi="Arial" w:cs="Arial"/>
                  <w:color w:val="000000"/>
                  <w:szCs w:val="16"/>
                </w:rPr>
                <w:t>FDSN</w:t>
              </w:r>
            </w:ins>
          </w:p>
        </w:tc>
        <w:tc>
          <w:tcPr>
            <w:tcW w:w="991" w:type="dxa"/>
            <w:tcBorders>
              <w:top w:val="nil"/>
              <w:bottom w:val="nil"/>
              <w:right w:val="nil"/>
            </w:tcBorders>
            <w:shd w:val="clear" w:color="auto" w:fill="auto"/>
            <w:vAlign w:val="center"/>
          </w:tcPr>
          <w:p w14:paraId="4B9B9DFC" w14:textId="77777777" w:rsidR="00676CCC" w:rsidRDefault="004A037E">
            <w:pPr>
              <w:overflowPunct w:val="0"/>
              <w:adjustRightInd w:val="0"/>
              <w:spacing w:beforeLines="20" w:before="48" w:afterLines="20" w:after="48"/>
              <w:ind w:leftChars="90" w:left="189"/>
              <w:jc w:val="center"/>
              <w:textAlignment w:val="baseline"/>
              <w:rPr>
                <w:ins w:id="632" w:author="Ericsson" w:date="2024-03-24T23:49:00Z"/>
                <w:rFonts w:ascii="Arial" w:hAnsi="Arial" w:cs="Arial"/>
                <w:color w:val="000000"/>
                <w:szCs w:val="18"/>
              </w:rPr>
            </w:pPr>
            <w:ins w:id="633" w:author="Ericsson" w:date="2024-03-24T23:49:00Z">
              <w:r>
                <w:rPr>
                  <w:rFonts w:ascii="Arial" w:hAnsi="Arial" w:cs="Arial"/>
                  <w:color w:val="000000"/>
                  <w:szCs w:val="18"/>
                </w:rPr>
                <w:t>Oct 1</w:t>
              </w:r>
            </w:ins>
          </w:p>
        </w:tc>
      </w:tr>
      <w:tr w:rsidR="00676CCC" w14:paraId="089578C6" w14:textId="77777777">
        <w:trPr>
          <w:trHeight w:val="454"/>
          <w:jc w:val="center"/>
          <w:ins w:id="634" w:author="Ericsson" w:date="2024-03-24T23:49:00Z"/>
        </w:trPr>
        <w:tc>
          <w:tcPr>
            <w:tcW w:w="4394" w:type="dxa"/>
            <w:gridSpan w:val="9"/>
            <w:shd w:val="clear" w:color="auto" w:fill="E2EFD9"/>
            <w:vAlign w:val="center"/>
          </w:tcPr>
          <w:p w14:paraId="616886B5" w14:textId="77777777" w:rsidR="00676CCC" w:rsidRDefault="004A037E">
            <w:pPr>
              <w:overflowPunct w:val="0"/>
              <w:adjustRightInd w:val="0"/>
              <w:spacing w:beforeLines="20" w:before="48" w:afterLines="20" w:after="48"/>
              <w:ind w:leftChars="90" w:left="189"/>
              <w:jc w:val="center"/>
              <w:textAlignment w:val="baseline"/>
              <w:rPr>
                <w:ins w:id="635" w:author="Ericsson" w:date="2024-03-24T23:49:00Z"/>
                <w:rFonts w:ascii="Arial" w:hAnsi="Arial" w:cs="Arial"/>
                <w:szCs w:val="16"/>
              </w:rPr>
            </w:pPr>
            <w:ins w:id="636" w:author="Ericsson" w:date="2024-03-24T23:49:00Z">
              <w:r>
                <w:rPr>
                  <w:rFonts w:ascii="Arial" w:hAnsi="Arial" w:cs="Arial"/>
                  <w:szCs w:val="16"/>
                </w:rPr>
                <w:t>FD</w:t>
              </w:r>
            </w:ins>
            <w:ins w:id="637" w:author="Ericsson" w:date="2024-03-24T23:50:00Z">
              <w:r>
                <w:rPr>
                  <w:rFonts w:ascii="Arial" w:hAnsi="Arial" w:cs="Arial"/>
                  <w:szCs w:val="16"/>
                </w:rPr>
                <w:t>SN</w:t>
              </w:r>
            </w:ins>
            <w:ins w:id="638" w:author="Ericsson" w:date="2024-03-24T23:51:00Z">
              <w:r>
                <w:rPr>
                  <w:rFonts w:ascii="Arial" w:hAnsi="Arial" w:cs="Arial"/>
                  <w:szCs w:val="16"/>
                </w:rPr>
                <w:t xml:space="preserve"> (cont.)</w:t>
              </w:r>
            </w:ins>
            <w:ins w:id="639" w:author="Ericsson" w:date="2024-03-24T23:49:00Z">
              <w:r>
                <w:rPr>
                  <w:rFonts w:ascii="Arial" w:hAnsi="Arial" w:cs="Arial"/>
                  <w:szCs w:val="16"/>
                </w:rPr>
                <w:t xml:space="preserve"> </w:t>
              </w:r>
            </w:ins>
          </w:p>
        </w:tc>
        <w:tc>
          <w:tcPr>
            <w:tcW w:w="991" w:type="dxa"/>
            <w:tcBorders>
              <w:top w:val="nil"/>
              <w:bottom w:val="nil"/>
              <w:right w:val="nil"/>
            </w:tcBorders>
            <w:shd w:val="clear" w:color="auto" w:fill="auto"/>
            <w:vAlign w:val="center"/>
          </w:tcPr>
          <w:p w14:paraId="0204AE0A" w14:textId="77777777" w:rsidR="00676CCC" w:rsidRDefault="004A037E">
            <w:pPr>
              <w:overflowPunct w:val="0"/>
              <w:adjustRightInd w:val="0"/>
              <w:spacing w:beforeLines="20" w:before="48" w:afterLines="20" w:after="48"/>
              <w:ind w:leftChars="90" w:left="189"/>
              <w:jc w:val="center"/>
              <w:textAlignment w:val="baseline"/>
              <w:rPr>
                <w:ins w:id="640" w:author="Ericsson" w:date="2024-03-24T23:49:00Z"/>
                <w:rFonts w:ascii="Arial" w:hAnsi="Arial" w:cs="Arial"/>
                <w:color w:val="000000"/>
                <w:szCs w:val="18"/>
              </w:rPr>
            </w:pPr>
            <w:ins w:id="641" w:author="Ericsson" w:date="2024-03-24T23:49:00Z">
              <w:r>
                <w:rPr>
                  <w:rFonts w:ascii="Arial" w:hAnsi="Arial" w:cs="Arial"/>
                  <w:color w:val="000000"/>
                  <w:szCs w:val="18"/>
                </w:rPr>
                <w:t>Oct 2</w:t>
              </w:r>
            </w:ins>
          </w:p>
        </w:tc>
      </w:tr>
      <w:tr w:rsidR="00676CCC" w14:paraId="0286C0C9" w14:textId="77777777">
        <w:trPr>
          <w:trHeight w:val="454"/>
          <w:jc w:val="center"/>
          <w:ins w:id="642" w:author="Ericsson" w:date="2024-03-24T23:49:00Z"/>
        </w:trPr>
        <w:tc>
          <w:tcPr>
            <w:tcW w:w="562" w:type="dxa"/>
            <w:tcBorders>
              <w:right w:val="single" w:sz="4" w:space="0" w:color="auto"/>
            </w:tcBorders>
            <w:shd w:val="clear" w:color="auto" w:fill="E2EFD9"/>
            <w:vAlign w:val="center"/>
          </w:tcPr>
          <w:p w14:paraId="6946EDD1" w14:textId="77777777" w:rsidR="00676CCC" w:rsidRDefault="004A037E">
            <w:pPr>
              <w:overflowPunct w:val="0"/>
              <w:adjustRightInd w:val="0"/>
              <w:spacing w:beforeLines="20" w:before="48" w:afterLines="20" w:after="48"/>
              <w:ind w:leftChars="90" w:left="189"/>
              <w:jc w:val="center"/>
              <w:textAlignment w:val="baseline"/>
              <w:rPr>
                <w:ins w:id="643" w:author="Ericsson" w:date="2024-03-24T23:49:00Z"/>
                <w:rFonts w:ascii="Arial" w:hAnsi="Arial" w:cs="Arial"/>
                <w:szCs w:val="16"/>
              </w:rPr>
            </w:pPr>
            <w:commentRangeStart w:id="644"/>
            <w:commentRangeStart w:id="645"/>
            <w:ins w:id="646" w:author="Ericsson" w:date="2024-03-24T23:54:00Z">
              <w:r>
                <w:rPr>
                  <w:rFonts w:ascii="Arial" w:hAnsi="Arial" w:cs="Arial"/>
                  <w:szCs w:val="16"/>
                </w:rPr>
                <w:t>L</w:t>
              </w:r>
            </w:ins>
            <w:commentRangeEnd w:id="644"/>
            <w:r>
              <w:rPr>
                <w:rStyle w:val="affff3"/>
              </w:rPr>
              <w:commentReference w:id="644"/>
            </w:r>
            <w:commentRangeEnd w:id="645"/>
            <w:r>
              <w:rPr>
                <w:rStyle w:val="affff3"/>
              </w:rPr>
              <w:commentReference w:id="645"/>
            </w:r>
          </w:p>
        </w:tc>
        <w:tc>
          <w:tcPr>
            <w:tcW w:w="567" w:type="dxa"/>
            <w:gridSpan w:val="2"/>
            <w:tcBorders>
              <w:right w:val="single" w:sz="4" w:space="0" w:color="auto"/>
            </w:tcBorders>
            <w:shd w:val="clear" w:color="auto" w:fill="E2EFD9"/>
            <w:vAlign w:val="center"/>
          </w:tcPr>
          <w:p w14:paraId="2B1051ED" w14:textId="77777777" w:rsidR="00676CCC" w:rsidRDefault="004A037E">
            <w:pPr>
              <w:overflowPunct w:val="0"/>
              <w:adjustRightInd w:val="0"/>
              <w:spacing w:beforeLines="20" w:before="48" w:afterLines="20" w:after="48"/>
              <w:ind w:leftChars="90" w:left="189"/>
              <w:jc w:val="center"/>
              <w:textAlignment w:val="baseline"/>
              <w:rPr>
                <w:ins w:id="647" w:author="Ericsson" w:date="2024-03-24T23:49:00Z"/>
                <w:rFonts w:ascii="Arial" w:hAnsi="Arial" w:cs="Arial"/>
                <w:szCs w:val="16"/>
              </w:rPr>
            </w:pPr>
            <w:ins w:id="648" w:author="Ericsson" w:date="2024-03-24T23:54:00Z">
              <w:r>
                <w:rPr>
                  <w:rFonts w:ascii="Arial" w:hAnsi="Arial" w:cs="Arial"/>
                  <w:szCs w:val="16"/>
                </w:rPr>
                <w:t>R</w:t>
              </w:r>
            </w:ins>
          </w:p>
        </w:tc>
        <w:tc>
          <w:tcPr>
            <w:tcW w:w="3265" w:type="dxa"/>
            <w:gridSpan w:val="6"/>
            <w:tcBorders>
              <w:right w:val="single" w:sz="4" w:space="0" w:color="auto"/>
            </w:tcBorders>
            <w:shd w:val="clear" w:color="auto" w:fill="E2EFD9"/>
            <w:vAlign w:val="center"/>
          </w:tcPr>
          <w:p w14:paraId="2C23AFE4" w14:textId="77777777" w:rsidR="00676CCC" w:rsidRDefault="004A037E">
            <w:pPr>
              <w:overflowPunct w:val="0"/>
              <w:adjustRightInd w:val="0"/>
              <w:spacing w:beforeLines="20" w:before="48" w:afterLines="20" w:after="48"/>
              <w:ind w:leftChars="90" w:left="189"/>
              <w:jc w:val="center"/>
              <w:textAlignment w:val="baseline"/>
              <w:rPr>
                <w:ins w:id="649" w:author="Ericsson" w:date="2024-03-24T23:49:00Z"/>
                <w:rFonts w:ascii="Arial" w:hAnsi="Arial" w:cs="Arial"/>
                <w:szCs w:val="16"/>
              </w:rPr>
            </w:pPr>
            <w:ins w:id="650" w:author="Ericsson" w:date="2024-03-24T23:53:00Z">
              <w:r>
                <w:rPr>
                  <w:rFonts w:ascii="Arial" w:hAnsi="Arial" w:cs="Arial"/>
                  <w:szCs w:val="16"/>
                </w:rPr>
                <w:t>FD</w:t>
              </w:r>
            </w:ins>
            <w:ins w:id="651" w:author="Ericsson" w:date="2024-03-24T23:54:00Z">
              <w:r>
                <w:rPr>
                  <w:rFonts w:ascii="Arial" w:hAnsi="Arial" w:cs="Arial"/>
                  <w:szCs w:val="16"/>
                </w:rPr>
                <w:t>SN</w:t>
              </w:r>
            </w:ins>
            <w:ins w:id="652" w:author="Ericsson" w:date="2024-03-24T23:53:00Z">
              <w:r>
                <w:rPr>
                  <w:rFonts w:ascii="Arial" w:hAnsi="Arial" w:cs="Arial"/>
                  <w:szCs w:val="16"/>
                </w:rPr>
                <w:t xml:space="preserve"> (cont.)</w:t>
              </w:r>
            </w:ins>
          </w:p>
        </w:tc>
        <w:tc>
          <w:tcPr>
            <w:tcW w:w="991" w:type="dxa"/>
            <w:tcBorders>
              <w:top w:val="nil"/>
              <w:left w:val="single" w:sz="4" w:space="0" w:color="auto"/>
              <w:bottom w:val="nil"/>
              <w:right w:val="nil"/>
            </w:tcBorders>
            <w:shd w:val="clear" w:color="auto" w:fill="auto"/>
            <w:vAlign w:val="center"/>
          </w:tcPr>
          <w:p w14:paraId="701F798B" w14:textId="77777777" w:rsidR="00676CCC" w:rsidRDefault="004A037E">
            <w:pPr>
              <w:overflowPunct w:val="0"/>
              <w:adjustRightInd w:val="0"/>
              <w:spacing w:beforeLines="20" w:before="48" w:afterLines="20" w:after="48"/>
              <w:ind w:leftChars="90" w:left="189"/>
              <w:jc w:val="center"/>
              <w:textAlignment w:val="baseline"/>
              <w:rPr>
                <w:ins w:id="653" w:author="Ericsson" w:date="2024-03-24T23:49:00Z"/>
                <w:rFonts w:ascii="Arial" w:hAnsi="Arial" w:cs="Arial"/>
                <w:color w:val="000000"/>
                <w:szCs w:val="18"/>
              </w:rPr>
            </w:pPr>
            <w:ins w:id="654" w:author="Ericsson" w:date="2024-03-24T23:49:00Z">
              <w:r>
                <w:rPr>
                  <w:rFonts w:ascii="Arial" w:hAnsi="Arial" w:cs="Arial"/>
                  <w:color w:val="000000"/>
                  <w:szCs w:val="18"/>
                </w:rPr>
                <w:t>Oct 3</w:t>
              </w:r>
            </w:ins>
          </w:p>
        </w:tc>
      </w:tr>
      <w:tr w:rsidR="00676CCC" w14:paraId="4A72D2F6" w14:textId="77777777">
        <w:trPr>
          <w:trHeight w:val="454"/>
          <w:jc w:val="center"/>
          <w:ins w:id="655" w:author="Ericsson" w:date="2024-03-24T23:49:00Z"/>
        </w:trPr>
        <w:tc>
          <w:tcPr>
            <w:tcW w:w="4394" w:type="dxa"/>
            <w:gridSpan w:val="9"/>
            <w:tcBorders>
              <w:right w:val="single" w:sz="4" w:space="0" w:color="auto"/>
            </w:tcBorders>
            <w:shd w:val="clear" w:color="auto" w:fill="E2EFD9"/>
            <w:vAlign w:val="center"/>
          </w:tcPr>
          <w:p w14:paraId="069E9918" w14:textId="77777777" w:rsidR="00676CCC" w:rsidRDefault="004A037E">
            <w:pPr>
              <w:overflowPunct w:val="0"/>
              <w:adjustRightInd w:val="0"/>
              <w:spacing w:beforeLines="20" w:before="48" w:afterLines="20" w:after="48"/>
              <w:ind w:leftChars="90" w:left="189"/>
              <w:jc w:val="center"/>
              <w:textAlignment w:val="baseline"/>
              <w:rPr>
                <w:ins w:id="656" w:author="Ericsson" w:date="2024-03-24T23:49:00Z"/>
                <w:rFonts w:ascii="Arial" w:hAnsi="Arial" w:cs="Arial"/>
                <w:szCs w:val="16"/>
              </w:rPr>
            </w:pPr>
            <w:ins w:id="657" w:author="Ericsson" w:date="2024-03-24T23:49:00Z">
              <w:r>
                <w:rPr>
                  <w:rFonts w:ascii="Arial" w:hAnsi="Arial" w:cs="Arial"/>
                  <w:szCs w:val="16"/>
                </w:rPr>
                <w:t>Discard Bitmap</w:t>
              </w:r>
              <w:r>
                <w:rPr>
                  <w:rFonts w:ascii="Arial" w:hAnsi="Arial" w:cs="Arial"/>
                  <w:szCs w:val="16"/>
                  <w:vertAlign w:val="subscript"/>
                </w:rPr>
                <w:t>1</w:t>
              </w:r>
              <w:r>
                <w:rPr>
                  <w:rFonts w:ascii="Arial"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0D63D86F" w14:textId="77777777" w:rsidR="00676CCC" w:rsidRDefault="004A037E">
            <w:pPr>
              <w:overflowPunct w:val="0"/>
              <w:adjustRightInd w:val="0"/>
              <w:spacing w:beforeLines="20" w:before="48" w:afterLines="20" w:after="48"/>
              <w:ind w:leftChars="90" w:left="189"/>
              <w:jc w:val="center"/>
              <w:textAlignment w:val="baseline"/>
              <w:rPr>
                <w:ins w:id="658" w:author="Ericsson" w:date="2024-03-24T23:49:00Z"/>
                <w:rFonts w:ascii="Arial" w:hAnsi="Arial" w:cs="Arial"/>
                <w:color w:val="000000"/>
                <w:szCs w:val="18"/>
              </w:rPr>
            </w:pPr>
            <w:ins w:id="659" w:author="Ericsson" w:date="2024-03-24T23:49:00Z">
              <w:r>
                <w:rPr>
                  <w:rFonts w:ascii="Arial" w:hAnsi="Arial" w:cs="Arial"/>
                  <w:color w:val="000000"/>
                  <w:szCs w:val="18"/>
                </w:rPr>
                <w:t xml:space="preserve">Oct </w:t>
              </w:r>
            </w:ins>
            <w:ins w:id="660" w:author="Ericsson" w:date="2024-03-24T23:56:00Z">
              <w:r>
                <w:rPr>
                  <w:rFonts w:ascii="Arial" w:hAnsi="Arial" w:cs="Arial"/>
                  <w:color w:val="000000"/>
                  <w:szCs w:val="18"/>
                </w:rPr>
                <w:t>4</w:t>
              </w:r>
            </w:ins>
          </w:p>
        </w:tc>
      </w:tr>
      <w:tr w:rsidR="00676CCC" w14:paraId="5819D9DF" w14:textId="77777777">
        <w:trPr>
          <w:trHeight w:val="454"/>
          <w:jc w:val="center"/>
          <w:ins w:id="661" w:author="Ericsson" w:date="2024-03-24T23:49:00Z"/>
        </w:trPr>
        <w:tc>
          <w:tcPr>
            <w:tcW w:w="4394" w:type="dxa"/>
            <w:gridSpan w:val="9"/>
            <w:tcBorders>
              <w:left w:val="nil"/>
              <w:right w:val="nil"/>
            </w:tcBorders>
            <w:shd w:val="clear" w:color="auto" w:fill="auto"/>
            <w:vAlign w:val="center"/>
          </w:tcPr>
          <w:p w14:paraId="3213FE3F" w14:textId="77777777" w:rsidR="00676CCC" w:rsidRDefault="004A037E">
            <w:pPr>
              <w:overflowPunct w:val="0"/>
              <w:adjustRightInd w:val="0"/>
              <w:spacing w:beforeLines="20" w:before="48" w:afterLines="20" w:after="48"/>
              <w:ind w:leftChars="90" w:left="189"/>
              <w:jc w:val="center"/>
              <w:textAlignment w:val="baseline"/>
              <w:rPr>
                <w:ins w:id="662" w:author="Ericsson" w:date="2024-03-24T23:49:00Z"/>
                <w:rFonts w:ascii="Arial" w:hAnsi="Arial" w:cs="Arial"/>
                <w:szCs w:val="16"/>
              </w:rPr>
            </w:pPr>
            <w:ins w:id="663" w:author="Ericsson" w:date="2024-03-24T23:49:00Z">
              <w:r>
                <w:rPr>
                  <w:rFonts w:ascii="Arial" w:hAnsi="Arial" w:cs="Arial"/>
                  <w:szCs w:val="16"/>
                </w:rPr>
                <w:t>…</w:t>
              </w:r>
            </w:ins>
          </w:p>
        </w:tc>
        <w:tc>
          <w:tcPr>
            <w:tcW w:w="991" w:type="dxa"/>
            <w:tcBorders>
              <w:top w:val="nil"/>
              <w:left w:val="nil"/>
              <w:bottom w:val="nil"/>
              <w:right w:val="nil"/>
            </w:tcBorders>
            <w:shd w:val="clear" w:color="auto" w:fill="auto"/>
            <w:vAlign w:val="center"/>
          </w:tcPr>
          <w:p w14:paraId="440D94FF" w14:textId="77777777" w:rsidR="00676CCC" w:rsidRDefault="004A037E">
            <w:pPr>
              <w:overflowPunct w:val="0"/>
              <w:adjustRightInd w:val="0"/>
              <w:spacing w:beforeLines="20" w:before="48" w:afterLines="20" w:after="48"/>
              <w:ind w:leftChars="90" w:left="189"/>
              <w:jc w:val="center"/>
              <w:textAlignment w:val="baseline"/>
              <w:rPr>
                <w:ins w:id="664" w:author="Ericsson" w:date="2024-03-24T23:49:00Z"/>
                <w:rFonts w:ascii="Arial" w:hAnsi="Arial" w:cs="Arial"/>
                <w:color w:val="000000"/>
                <w:szCs w:val="18"/>
              </w:rPr>
            </w:pPr>
            <w:ins w:id="665" w:author="Ericsson" w:date="2024-03-24T23:49:00Z">
              <w:r>
                <w:rPr>
                  <w:rFonts w:ascii="Arial" w:hAnsi="Arial" w:cs="Arial"/>
                  <w:color w:val="000000"/>
                  <w:szCs w:val="18"/>
                </w:rPr>
                <w:t>…</w:t>
              </w:r>
            </w:ins>
          </w:p>
        </w:tc>
      </w:tr>
      <w:tr w:rsidR="00676CCC" w14:paraId="0B674EBE" w14:textId="77777777">
        <w:trPr>
          <w:trHeight w:val="454"/>
          <w:jc w:val="center"/>
          <w:ins w:id="666" w:author="Ericsson" w:date="2024-03-24T23:49:00Z"/>
        </w:trPr>
        <w:tc>
          <w:tcPr>
            <w:tcW w:w="4394" w:type="dxa"/>
            <w:gridSpan w:val="9"/>
            <w:tcBorders>
              <w:right w:val="single" w:sz="4" w:space="0" w:color="auto"/>
            </w:tcBorders>
            <w:shd w:val="clear" w:color="auto" w:fill="E2EFD9"/>
            <w:vAlign w:val="center"/>
          </w:tcPr>
          <w:p w14:paraId="72C814AE" w14:textId="77777777" w:rsidR="00676CCC" w:rsidRDefault="004A037E">
            <w:pPr>
              <w:overflowPunct w:val="0"/>
              <w:adjustRightInd w:val="0"/>
              <w:spacing w:beforeLines="20" w:before="48" w:afterLines="20" w:after="48"/>
              <w:ind w:leftChars="90" w:left="189"/>
              <w:jc w:val="center"/>
              <w:textAlignment w:val="baseline"/>
              <w:rPr>
                <w:ins w:id="667" w:author="Ericsson" w:date="2024-03-24T23:49:00Z"/>
                <w:rFonts w:ascii="Arial" w:hAnsi="Arial" w:cs="Arial"/>
                <w:szCs w:val="16"/>
              </w:rPr>
            </w:pPr>
            <w:ins w:id="668" w:author="Ericsson" w:date="2024-03-24T23:49:00Z">
              <w:r>
                <w:rPr>
                  <w:rFonts w:ascii="Arial" w:hAnsi="Arial" w:cs="Arial"/>
                  <w:szCs w:val="16"/>
                </w:rPr>
                <w:t xml:space="preserve">Discard </w:t>
              </w:r>
              <w:proofErr w:type="spellStart"/>
              <w:r>
                <w:rPr>
                  <w:rFonts w:ascii="Arial" w:hAnsi="Arial" w:cs="Arial"/>
                  <w:szCs w:val="16"/>
                </w:rPr>
                <w:t>Bitmap</w:t>
              </w:r>
              <w:r>
                <w:rPr>
                  <w:rFonts w:ascii="Arial" w:hAnsi="Arial" w:cs="Arial"/>
                  <w:szCs w:val="16"/>
                  <w:vertAlign w:val="subscript"/>
                </w:rPr>
                <w:t>N</w:t>
              </w:r>
              <w:proofErr w:type="spellEnd"/>
              <w:r>
                <w:rPr>
                  <w:rFonts w:ascii="Arial"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00CE3ACB" w14:textId="77777777" w:rsidR="00676CCC" w:rsidRDefault="004A037E">
            <w:pPr>
              <w:overflowPunct w:val="0"/>
              <w:adjustRightInd w:val="0"/>
              <w:spacing w:beforeLines="20" w:before="48" w:afterLines="20" w:after="48"/>
              <w:ind w:leftChars="90" w:left="189"/>
              <w:jc w:val="center"/>
              <w:textAlignment w:val="baseline"/>
              <w:rPr>
                <w:ins w:id="669" w:author="Ericsson" w:date="2024-03-24T23:49:00Z"/>
                <w:rFonts w:ascii="Arial" w:hAnsi="Arial" w:cs="Arial"/>
                <w:color w:val="000000"/>
                <w:szCs w:val="18"/>
              </w:rPr>
            </w:pPr>
            <w:ins w:id="670" w:author="Ericsson" w:date="2024-03-24T23:49:00Z">
              <w:r>
                <w:rPr>
                  <w:rFonts w:ascii="Arial" w:hAnsi="Arial" w:cs="Arial"/>
                  <w:color w:val="000000"/>
                  <w:szCs w:val="18"/>
                </w:rPr>
                <w:t xml:space="preserve">Oct </w:t>
              </w:r>
            </w:ins>
            <w:commentRangeStart w:id="671"/>
            <w:ins w:id="672" w:author="Ericsson" w:date="2024-03-24T23:57:00Z">
              <w:r>
                <w:rPr>
                  <w:rFonts w:ascii="Arial" w:hAnsi="Arial" w:cs="Arial"/>
                  <w:color w:val="000000"/>
                  <w:szCs w:val="18"/>
                </w:rPr>
                <w:t>4</w:t>
              </w:r>
            </w:ins>
            <w:commentRangeEnd w:id="671"/>
            <w:r>
              <w:rPr>
                <w:rStyle w:val="affff3"/>
              </w:rPr>
              <w:commentReference w:id="671"/>
            </w:r>
            <w:ins w:id="673" w:author="Ericsson" w:date="2024-03-24T23:49:00Z">
              <w:r>
                <w:rPr>
                  <w:rFonts w:ascii="Arial" w:hAnsi="Arial" w:cs="Arial"/>
                  <w:color w:val="000000"/>
                  <w:szCs w:val="18"/>
                </w:rPr>
                <w:t>+N</w:t>
              </w:r>
            </w:ins>
          </w:p>
        </w:tc>
      </w:tr>
    </w:tbl>
    <w:p w14:paraId="1544889B" w14:textId="77777777" w:rsidR="00676CCC" w:rsidRDefault="004A037E">
      <w:pPr>
        <w:keepLines/>
        <w:overflowPunct w:val="0"/>
        <w:adjustRightInd w:val="0"/>
        <w:spacing w:before="180" w:after="240"/>
        <w:ind w:leftChars="231" w:left="485"/>
        <w:jc w:val="center"/>
        <w:textAlignment w:val="baseline"/>
        <w:rPr>
          <w:ins w:id="674" w:author="Ericsson" w:date="2024-03-24T23:49:00Z"/>
          <w:rFonts w:ascii="Arial" w:hAnsi="Arial"/>
          <w:b/>
        </w:rPr>
      </w:pPr>
      <w:ins w:id="675" w:author="Ericsson" w:date="2024-03-24T23:49:00Z">
        <w:r>
          <w:rPr>
            <w:rFonts w:ascii="Arial" w:hAnsi="Arial"/>
            <w:b/>
          </w:rPr>
          <w:t>Figure 6.2.3.X-1: PDCP Control PDU format for PDCP SN gap report</w:t>
        </w:r>
      </w:ins>
    </w:p>
    <w:p w14:paraId="013968A4" w14:textId="77777777" w:rsidR="00676CCC" w:rsidRDefault="00676CCC" w:rsidP="00676CCC">
      <w:pPr>
        <w:keepLines/>
        <w:overflowPunct w:val="0"/>
        <w:adjustRightInd w:val="0"/>
        <w:spacing w:before="180" w:after="240"/>
        <w:ind w:leftChars="231" w:left="485"/>
        <w:jc w:val="left"/>
        <w:textAlignment w:val="baseline"/>
        <w:rPr>
          <w:ins w:id="676" w:author="Ericsson" w:date="2024-03-24T23:40:00Z"/>
          <w:rFonts w:ascii="Arial" w:hAnsi="Arial"/>
          <w:b/>
        </w:rPr>
        <w:pPrChange w:id="677" w:author="Ericsson" w:date="2024-03-24T23:49:00Z">
          <w:pPr>
            <w:keepLines/>
            <w:overflowPunct w:val="0"/>
            <w:adjustRightInd w:val="0"/>
            <w:spacing w:before="180" w:after="240"/>
            <w:ind w:left="283"/>
            <w:jc w:val="center"/>
            <w:textAlignment w:val="baseline"/>
          </w:pPr>
        </w:pPrChange>
      </w:pPr>
    </w:p>
    <w:tbl>
      <w:tblPr>
        <w:tblStyle w:val="afffd"/>
        <w:tblW w:w="9493" w:type="dxa"/>
        <w:tblLook w:val="04A0" w:firstRow="1" w:lastRow="0" w:firstColumn="1" w:lastColumn="0" w:noHBand="0" w:noVBand="1"/>
      </w:tblPr>
      <w:tblGrid>
        <w:gridCol w:w="9493"/>
      </w:tblGrid>
      <w:tr w:rsidR="00676CCC" w14:paraId="721AC571" w14:textId="77777777">
        <w:trPr>
          <w:trHeight w:val="416"/>
        </w:trPr>
        <w:tc>
          <w:tcPr>
            <w:tcW w:w="9493" w:type="dxa"/>
            <w:shd w:val="clear" w:color="auto" w:fill="FFFF00"/>
          </w:tcPr>
          <w:bookmarkEnd w:id="486"/>
          <w:bookmarkEnd w:id="487"/>
          <w:bookmarkEnd w:id="488"/>
          <w:bookmarkEnd w:id="489"/>
          <w:bookmarkEnd w:id="490"/>
          <w:p w14:paraId="12701D25"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081583D1" w14:textId="77777777" w:rsidR="00676CCC" w:rsidRDefault="004A037E">
      <w:pPr>
        <w:keepNext/>
        <w:keepLines/>
        <w:overflowPunct w:val="0"/>
        <w:adjustRightInd w:val="0"/>
        <w:spacing w:before="120"/>
        <w:ind w:left="1134" w:hanging="1134"/>
        <w:textAlignment w:val="baseline"/>
        <w:outlineLvl w:val="2"/>
        <w:rPr>
          <w:rFonts w:ascii="Arial" w:hAnsi="Arial"/>
          <w:sz w:val="28"/>
        </w:rPr>
      </w:pPr>
      <w:bookmarkStart w:id="678" w:name="_Toc46492125"/>
      <w:bookmarkStart w:id="679" w:name="_Toc46492233"/>
      <w:bookmarkStart w:id="680" w:name="_Toc156000602"/>
      <w:bookmarkStart w:id="681" w:name="_Toc12616382"/>
      <w:bookmarkStart w:id="682" w:name="_Toc37127009"/>
      <w:r>
        <w:rPr>
          <w:rFonts w:ascii="Arial" w:hAnsi="Arial"/>
          <w:sz w:val="28"/>
        </w:rPr>
        <w:t>6.3.8</w:t>
      </w:r>
      <w:r>
        <w:rPr>
          <w:rFonts w:ascii="Arial" w:hAnsi="Arial"/>
          <w:sz w:val="28"/>
        </w:rPr>
        <w:tab/>
        <w:t>PDU type</w:t>
      </w:r>
      <w:bookmarkEnd w:id="678"/>
      <w:bookmarkEnd w:id="679"/>
      <w:bookmarkEnd w:id="680"/>
      <w:bookmarkEnd w:id="681"/>
      <w:bookmarkEnd w:id="682"/>
    </w:p>
    <w:p w14:paraId="3C6E9941" w14:textId="77777777" w:rsidR="00676CCC" w:rsidRDefault="004A037E">
      <w:pPr>
        <w:overflowPunct w:val="0"/>
        <w:adjustRightInd w:val="0"/>
        <w:textAlignment w:val="baseline"/>
      </w:pPr>
      <w:r>
        <w:t>Length: 3 bits</w:t>
      </w:r>
    </w:p>
    <w:p w14:paraId="79FA3285" w14:textId="77777777" w:rsidR="00676CCC" w:rsidRDefault="004A037E">
      <w:pPr>
        <w:overflowPunct w:val="0"/>
        <w:adjustRightInd w:val="0"/>
        <w:textAlignment w:val="baseline"/>
      </w:pPr>
      <w:r>
        <w:t>This field indicates the type of control information included in the corresponding PDCP Control PDU.</w:t>
      </w:r>
    </w:p>
    <w:p w14:paraId="0E710557" w14:textId="77777777" w:rsidR="00676CCC" w:rsidRDefault="004A037E">
      <w:pPr>
        <w:keepNext/>
        <w:keepLines/>
        <w:overflowPunct w:val="0"/>
        <w:adjustRightInd w:val="0"/>
        <w:spacing w:before="60"/>
        <w:jc w:val="center"/>
        <w:textAlignment w:val="baseline"/>
        <w:rPr>
          <w:rFonts w:ascii="Arial" w:hAnsi="Arial"/>
          <w:b/>
        </w:rPr>
      </w:pPr>
      <w:r>
        <w:rPr>
          <w:rFonts w:ascii="Arial" w:hAnsi="Arial"/>
          <w:b/>
        </w:rP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676CCC" w14:paraId="0D1FD42F" w14:textId="77777777">
        <w:trPr>
          <w:jc w:val="center"/>
        </w:trPr>
        <w:tc>
          <w:tcPr>
            <w:tcW w:w="1271" w:type="dxa"/>
          </w:tcPr>
          <w:p w14:paraId="20E6992C" w14:textId="77777777" w:rsidR="00676CCC" w:rsidRDefault="004A037E">
            <w:pPr>
              <w:keepNext/>
              <w:keepLines/>
              <w:overflowPunct w:val="0"/>
              <w:adjustRightInd w:val="0"/>
              <w:jc w:val="center"/>
              <w:textAlignment w:val="baseline"/>
              <w:rPr>
                <w:rFonts w:ascii="Arial" w:hAnsi="Arial"/>
                <w:b/>
                <w:sz w:val="18"/>
              </w:rPr>
            </w:pPr>
            <w:r>
              <w:rPr>
                <w:rFonts w:ascii="Arial" w:hAnsi="Arial"/>
                <w:b/>
                <w:sz w:val="18"/>
              </w:rPr>
              <w:t>Bit</w:t>
            </w:r>
          </w:p>
        </w:tc>
        <w:tc>
          <w:tcPr>
            <w:tcW w:w="4129" w:type="dxa"/>
          </w:tcPr>
          <w:p w14:paraId="498EFA29" w14:textId="77777777" w:rsidR="00676CCC" w:rsidRDefault="004A037E">
            <w:pPr>
              <w:keepNext/>
              <w:keepLines/>
              <w:overflowPunct w:val="0"/>
              <w:adjustRightInd w:val="0"/>
              <w:jc w:val="center"/>
              <w:textAlignment w:val="baseline"/>
              <w:rPr>
                <w:rFonts w:ascii="Arial" w:hAnsi="Arial"/>
                <w:b/>
                <w:sz w:val="18"/>
              </w:rPr>
            </w:pPr>
            <w:r>
              <w:rPr>
                <w:rFonts w:ascii="Arial" w:hAnsi="Arial"/>
                <w:b/>
                <w:sz w:val="18"/>
              </w:rPr>
              <w:t>Description</w:t>
            </w:r>
          </w:p>
        </w:tc>
      </w:tr>
      <w:tr w:rsidR="00676CCC" w14:paraId="65899899" w14:textId="77777777">
        <w:trPr>
          <w:jc w:val="center"/>
        </w:trPr>
        <w:tc>
          <w:tcPr>
            <w:tcW w:w="1271" w:type="dxa"/>
          </w:tcPr>
          <w:p w14:paraId="191BC806" w14:textId="77777777" w:rsidR="00676CCC" w:rsidRDefault="004A037E">
            <w:pPr>
              <w:keepNext/>
              <w:keepLines/>
              <w:overflowPunct w:val="0"/>
              <w:adjustRightInd w:val="0"/>
              <w:jc w:val="center"/>
              <w:textAlignment w:val="baseline"/>
              <w:rPr>
                <w:rFonts w:ascii="Arial" w:hAnsi="Arial"/>
                <w:sz w:val="18"/>
              </w:rPr>
            </w:pPr>
            <w:r>
              <w:rPr>
                <w:rFonts w:ascii="Arial" w:hAnsi="Arial"/>
                <w:sz w:val="18"/>
              </w:rPr>
              <w:t>000</w:t>
            </w:r>
          </w:p>
        </w:tc>
        <w:tc>
          <w:tcPr>
            <w:tcW w:w="4129" w:type="dxa"/>
          </w:tcPr>
          <w:p w14:paraId="59D54374" w14:textId="77777777" w:rsidR="00676CCC" w:rsidRDefault="004A037E">
            <w:pPr>
              <w:keepNext/>
              <w:keepLines/>
              <w:overflowPunct w:val="0"/>
              <w:adjustRightInd w:val="0"/>
              <w:textAlignment w:val="baseline"/>
              <w:rPr>
                <w:rFonts w:ascii="Arial" w:hAnsi="Arial"/>
                <w:sz w:val="18"/>
              </w:rPr>
            </w:pPr>
            <w:r>
              <w:rPr>
                <w:rFonts w:ascii="Arial" w:hAnsi="Arial"/>
                <w:sz w:val="18"/>
              </w:rPr>
              <w:t>PDCP status report</w:t>
            </w:r>
          </w:p>
        </w:tc>
      </w:tr>
      <w:tr w:rsidR="00676CCC" w14:paraId="2CEDB1B6" w14:textId="77777777">
        <w:trPr>
          <w:jc w:val="center"/>
        </w:trPr>
        <w:tc>
          <w:tcPr>
            <w:tcW w:w="1271" w:type="dxa"/>
          </w:tcPr>
          <w:p w14:paraId="6AB00F27" w14:textId="77777777" w:rsidR="00676CCC" w:rsidRDefault="004A037E">
            <w:pPr>
              <w:keepNext/>
              <w:keepLines/>
              <w:overflowPunct w:val="0"/>
              <w:adjustRightInd w:val="0"/>
              <w:jc w:val="center"/>
              <w:textAlignment w:val="baseline"/>
              <w:rPr>
                <w:rFonts w:ascii="Arial" w:hAnsi="Arial"/>
                <w:sz w:val="18"/>
              </w:rPr>
            </w:pPr>
            <w:r>
              <w:rPr>
                <w:rFonts w:ascii="Arial" w:hAnsi="Arial"/>
                <w:sz w:val="18"/>
              </w:rPr>
              <w:t>001</w:t>
            </w:r>
          </w:p>
        </w:tc>
        <w:tc>
          <w:tcPr>
            <w:tcW w:w="4129" w:type="dxa"/>
          </w:tcPr>
          <w:p w14:paraId="7F4248BF" w14:textId="77777777" w:rsidR="00676CCC" w:rsidRDefault="004A037E">
            <w:pPr>
              <w:keepNext/>
              <w:keepLines/>
              <w:overflowPunct w:val="0"/>
              <w:adjustRightInd w:val="0"/>
              <w:textAlignment w:val="baseline"/>
              <w:rPr>
                <w:rFonts w:ascii="Arial" w:hAnsi="Arial"/>
                <w:sz w:val="18"/>
              </w:rPr>
            </w:pPr>
            <w:r>
              <w:rPr>
                <w:rFonts w:ascii="Arial" w:hAnsi="Arial"/>
                <w:sz w:val="18"/>
              </w:rPr>
              <w:t>Interspersed ROHC feedback</w:t>
            </w:r>
          </w:p>
        </w:tc>
      </w:tr>
      <w:tr w:rsidR="00676CCC" w14:paraId="3B70083C" w14:textId="77777777">
        <w:trPr>
          <w:jc w:val="center"/>
        </w:trPr>
        <w:tc>
          <w:tcPr>
            <w:tcW w:w="1271" w:type="dxa"/>
          </w:tcPr>
          <w:p w14:paraId="35C7635E" w14:textId="77777777" w:rsidR="00676CCC" w:rsidRDefault="004A037E">
            <w:pPr>
              <w:keepNext/>
              <w:keepLines/>
              <w:overflowPunct w:val="0"/>
              <w:adjustRightInd w:val="0"/>
              <w:jc w:val="center"/>
              <w:textAlignment w:val="baseline"/>
              <w:rPr>
                <w:rFonts w:ascii="Arial" w:hAnsi="Arial"/>
                <w:sz w:val="18"/>
              </w:rPr>
            </w:pPr>
            <w:r>
              <w:rPr>
                <w:rFonts w:ascii="Arial" w:hAnsi="Arial"/>
                <w:sz w:val="18"/>
              </w:rPr>
              <w:t>010</w:t>
            </w:r>
          </w:p>
        </w:tc>
        <w:tc>
          <w:tcPr>
            <w:tcW w:w="4129" w:type="dxa"/>
          </w:tcPr>
          <w:p w14:paraId="3D3BD53B" w14:textId="77777777" w:rsidR="00676CCC" w:rsidRDefault="004A037E">
            <w:pPr>
              <w:keepNext/>
              <w:keepLines/>
              <w:overflowPunct w:val="0"/>
              <w:adjustRightInd w:val="0"/>
              <w:textAlignment w:val="baseline"/>
              <w:rPr>
                <w:rFonts w:ascii="Arial" w:hAnsi="Arial"/>
                <w:sz w:val="18"/>
              </w:rPr>
            </w:pPr>
            <w:r>
              <w:rPr>
                <w:rFonts w:ascii="Arial" w:hAnsi="Arial"/>
                <w:sz w:val="18"/>
              </w:rPr>
              <w:t>EHC feedback</w:t>
            </w:r>
          </w:p>
        </w:tc>
      </w:tr>
      <w:tr w:rsidR="00676CCC" w14:paraId="2B644BCC" w14:textId="77777777">
        <w:trPr>
          <w:jc w:val="center"/>
        </w:trPr>
        <w:tc>
          <w:tcPr>
            <w:tcW w:w="1271" w:type="dxa"/>
          </w:tcPr>
          <w:p w14:paraId="53F8AA6E" w14:textId="77777777" w:rsidR="00676CCC" w:rsidRDefault="004A037E">
            <w:pPr>
              <w:keepNext/>
              <w:keepLines/>
              <w:overflowPunct w:val="0"/>
              <w:adjustRightInd w:val="0"/>
              <w:jc w:val="center"/>
              <w:textAlignment w:val="baseline"/>
              <w:rPr>
                <w:rFonts w:ascii="Arial" w:hAnsi="Arial"/>
                <w:sz w:val="18"/>
              </w:rPr>
            </w:pPr>
            <w:r>
              <w:rPr>
                <w:rFonts w:ascii="Arial" w:hAnsi="Arial"/>
                <w:sz w:val="18"/>
              </w:rPr>
              <w:t>011</w:t>
            </w:r>
          </w:p>
        </w:tc>
        <w:tc>
          <w:tcPr>
            <w:tcW w:w="4129" w:type="dxa"/>
          </w:tcPr>
          <w:p w14:paraId="05AF267D" w14:textId="77777777" w:rsidR="00676CCC" w:rsidRDefault="004A037E">
            <w:pPr>
              <w:keepNext/>
              <w:keepLines/>
              <w:overflowPunct w:val="0"/>
              <w:adjustRightInd w:val="0"/>
              <w:textAlignment w:val="baseline"/>
              <w:rPr>
                <w:rFonts w:ascii="Arial" w:hAnsi="Arial"/>
                <w:sz w:val="18"/>
              </w:rPr>
            </w:pPr>
            <w:r>
              <w:rPr>
                <w:rFonts w:ascii="Arial" w:hAnsi="Arial"/>
                <w:sz w:val="18"/>
              </w:rPr>
              <w:t>UDC feedback</w:t>
            </w:r>
          </w:p>
        </w:tc>
      </w:tr>
      <w:tr w:rsidR="00676CCC" w14:paraId="621F1C62" w14:textId="77777777">
        <w:trPr>
          <w:jc w:val="center"/>
          <w:ins w:id="683" w:author="Ericsson" w:date="2024-03-24T23:43:00Z"/>
        </w:trPr>
        <w:tc>
          <w:tcPr>
            <w:tcW w:w="1271" w:type="dxa"/>
          </w:tcPr>
          <w:p w14:paraId="41BCA867" w14:textId="77777777" w:rsidR="00676CCC" w:rsidRDefault="004A037E">
            <w:pPr>
              <w:keepNext/>
              <w:keepLines/>
              <w:overflowPunct w:val="0"/>
              <w:adjustRightInd w:val="0"/>
              <w:jc w:val="center"/>
              <w:textAlignment w:val="baseline"/>
              <w:rPr>
                <w:ins w:id="684" w:author="Ericsson" w:date="2024-03-24T23:43:00Z"/>
                <w:rFonts w:ascii="Arial" w:hAnsi="Arial"/>
                <w:sz w:val="18"/>
              </w:rPr>
            </w:pPr>
            <w:ins w:id="685" w:author="Ericsson" w:date="2024-03-24T23:43:00Z">
              <w:r>
                <w:rPr>
                  <w:rFonts w:ascii="Arial" w:hAnsi="Arial" w:hint="eastAsia"/>
                  <w:sz w:val="18"/>
                </w:rPr>
                <w:t>1</w:t>
              </w:r>
              <w:r>
                <w:rPr>
                  <w:rFonts w:ascii="Arial" w:hAnsi="Arial"/>
                  <w:sz w:val="18"/>
                </w:rPr>
                <w:t>00</w:t>
              </w:r>
            </w:ins>
          </w:p>
        </w:tc>
        <w:tc>
          <w:tcPr>
            <w:tcW w:w="4129" w:type="dxa"/>
          </w:tcPr>
          <w:p w14:paraId="7D954258" w14:textId="77777777" w:rsidR="00676CCC" w:rsidRDefault="004A037E">
            <w:pPr>
              <w:keepNext/>
              <w:keepLines/>
              <w:overflowPunct w:val="0"/>
              <w:adjustRightInd w:val="0"/>
              <w:ind w:leftChars="90" w:left="189"/>
              <w:textAlignment w:val="baseline"/>
              <w:rPr>
                <w:ins w:id="686" w:author="Ericsson" w:date="2024-03-24T23:43:00Z"/>
                <w:rFonts w:ascii="Arial" w:hAnsi="Arial"/>
                <w:sz w:val="18"/>
              </w:rPr>
            </w:pPr>
            <w:ins w:id="687" w:author="Ericsson" w:date="2024-03-24T23:43:00Z">
              <w:r>
                <w:rPr>
                  <w:rFonts w:ascii="Arial" w:hAnsi="Arial" w:hint="eastAsia"/>
                  <w:sz w:val="18"/>
                </w:rPr>
                <w:t>P</w:t>
              </w:r>
              <w:r>
                <w:rPr>
                  <w:rFonts w:ascii="Arial" w:hAnsi="Arial"/>
                  <w:sz w:val="18"/>
                </w:rPr>
                <w:t>DCP SN gap report</w:t>
              </w:r>
            </w:ins>
          </w:p>
        </w:tc>
      </w:tr>
      <w:tr w:rsidR="00676CCC" w14:paraId="00EEF502" w14:textId="77777777">
        <w:trPr>
          <w:jc w:val="center"/>
        </w:trPr>
        <w:tc>
          <w:tcPr>
            <w:tcW w:w="1271" w:type="dxa"/>
          </w:tcPr>
          <w:p w14:paraId="5E90C387" w14:textId="77777777" w:rsidR="00676CCC" w:rsidRDefault="004A037E">
            <w:pPr>
              <w:keepNext/>
              <w:keepLines/>
              <w:overflowPunct w:val="0"/>
              <w:adjustRightInd w:val="0"/>
              <w:jc w:val="center"/>
              <w:textAlignment w:val="baseline"/>
              <w:rPr>
                <w:rFonts w:ascii="Arial" w:hAnsi="Arial"/>
                <w:sz w:val="18"/>
              </w:rPr>
            </w:pPr>
            <w:commentRangeStart w:id="688"/>
            <w:r>
              <w:rPr>
                <w:rFonts w:ascii="Arial" w:hAnsi="Arial"/>
                <w:sz w:val="18"/>
              </w:rPr>
              <w:t>101</w:t>
            </w:r>
            <w:commentRangeEnd w:id="688"/>
            <w:r>
              <w:rPr>
                <w:rStyle w:val="affff3"/>
              </w:rPr>
              <w:commentReference w:id="688"/>
            </w:r>
            <w:r>
              <w:rPr>
                <w:rFonts w:ascii="Arial" w:hAnsi="Arial"/>
                <w:sz w:val="18"/>
              </w:rPr>
              <w:t>-111</w:t>
            </w:r>
          </w:p>
        </w:tc>
        <w:tc>
          <w:tcPr>
            <w:tcW w:w="4129" w:type="dxa"/>
          </w:tcPr>
          <w:p w14:paraId="7B6C330A" w14:textId="77777777" w:rsidR="00676CCC" w:rsidRDefault="004A037E">
            <w:pPr>
              <w:keepNext/>
              <w:keepLines/>
              <w:overflowPunct w:val="0"/>
              <w:adjustRightInd w:val="0"/>
              <w:textAlignment w:val="baseline"/>
              <w:rPr>
                <w:rFonts w:ascii="Arial" w:hAnsi="Arial"/>
                <w:sz w:val="18"/>
              </w:rPr>
            </w:pPr>
            <w:r>
              <w:rPr>
                <w:rFonts w:ascii="Arial" w:hAnsi="Arial"/>
                <w:sz w:val="18"/>
              </w:rPr>
              <w:t>Reserved</w:t>
            </w:r>
          </w:p>
        </w:tc>
      </w:tr>
    </w:tbl>
    <w:p w14:paraId="6A39F044" w14:textId="77777777" w:rsidR="00676CCC" w:rsidRDefault="00676CCC">
      <w:pPr>
        <w:spacing w:afterLines="180" w:after="432"/>
        <w:rPr>
          <w:rFonts w:eastAsia="Yu Mincho"/>
        </w:rPr>
      </w:pPr>
    </w:p>
    <w:tbl>
      <w:tblPr>
        <w:tblStyle w:val="afffd"/>
        <w:tblW w:w="9493" w:type="dxa"/>
        <w:tblLook w:val="04A0" w:firstRow="1" w:lastRow="0" w:firstColumn="1" w:lastColumn="0" w:noHBand="0" w:noVBand="1"/>
      </w:tblPr>
      <w:tblGrid>
        <w:gridCol w:w="9493"/>
      </w:tblGrid>
      <w:tr w:rsidR="00676CCC" w14:paraId="1FE572E1" w14:textId="77777777">
        <w:trPr>
          <w:trHeight w:val="416"/>
        </w:trPr>
        <w:tc>
          <w:tcPr>
            <w:tcW w:w="9493" w:type="dxa"/>
            <w:shd w:val="clear" w:color="auto" w:fill="FFFF00"/>
          </w:tcPr>
          <w:p w14:paraId="4BC356CA"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4074E001" w14:textId="77777777" w:rsidR="00676CCC" w:rsidRDefault="004A037E">
      <w:pPr>
        <w:keepNext/>
        <w:keepLines/>
        <w:overflowPunct w:val="0"/>
        <w:adjustRightInd w:val="0"/>
        <w:spacing w:before="120"/>
        <w:ind w:left="1134" w:hanging="1134"/>
        <w:textAlignment w:val="baseline"/>
        <w:outlineLvl w:val="2"/>
        <w:rPr>
          <w:ins w:id="689" w:author="Ericsson" w:date="2024-03-24T23:44:00Z"/>
          <w:rFonts w:ascii="Arial" w:hAnsi="Arial"/>
          <w:sz w:val="28"/>
        </w:rPr>
      </w:pPr>
      <w:bookmarkStart w:id="690" w:name="_Toc156000603"/>
      <w:bookmarkStart w:id="691" w:name="_Toc12616383"/>
      <w:bookmarkStart w:id="692" w:name="_Toc37127010"/>
      <w:bookmarkStart w:id="693" w:name="_Toc46492126"/>
      <w:bookmarkStart w:id="694" w:name="_Toc46492234"/>
      <w:ins w:id="695" w:author="Ericsson" w:date="2024-03-24T23:44:00Z">
        <w:r>
          <w:rPr>
            <w:rFonts w:ascii="Arial" w:hAnsi="Arial"/>
            <w:sz w:val="28"/>
          </w:rPr>
          <w:lastRenderedPageBreak/>
          <w:t>6.3.X</w:t>
        </w:r>
        <w:r>
          <w:rPr>
            <w:rFonts w:ascii="Arial" w:hAnsi="Arial"/>
            <w:sz w:val="28"/>
          </w:rPr>
          <w:tab/>
          <w:t>FDC</w:t>
        </w:r>
      </w:ins>
    </w:p>
    <w:p w14:paraId="5EC25E07" w14:textId="77777777" w:rsidR="00676CCC" w:rsidRDefault="004A037E">
      <w:pPr>
        <w:overflowPunct w:val="0"/>
        <w:adjustRightInd w:val="0"/>
        <w:ind w:leftChars="90" w:left="189"/>
        <w:textAlignment w:val="baseline"/>
        <w:rPr>
          <w:ins w:id="696" w:author="Ericsson" w:date="2024-03-24T23:44:00Z"/>
        </w:rPr>
      </w:pPr>
      <w:ins w:id="697" w:author="Ericsson" w:date="2024-03-24T23:44:00Z">
        <w:r>
          <w:t>Length: 32 bits</w:t>
        </w:r>
      </w:ins>
    </w:p>
    <w:p w14:paraId="619E2050" w14:textId="77777777" w:rsidR="00676CCC" w:rsidRDefault="004A037E">
      <w:pPr>
        <w:overflowPunct w:val="0"/>
        <w:adjustRightInd w:val="0"/>
        <w:textAlignment w:val="baseline"/>
        <w:rPr>
          <w:ins w:id="698" w:author="Ericsson" w:date="2024-03-24T23:49:00Z"/>
        </w:rPr>
      </w:pPr>
      <w:ins w:id="699" w:author="Ericsson" w:date="2024-03-24T23:44:00Z">
        <w:r>
          <w:t xml:space="preserve">First Discarded COUNT. This field indicates the COUNT value of the </w:t>
        </w:r>
        <w:commentRangeStart w:id="700"/>
        <w:r>
          <w:t>first discarded</w:t>
        </w:r>
      </w:ins>
      <w:commentRangeEnd w:id="700"/>
      <w:r>
        <w:rPr>
          <w:rStyle w:val="affff3"/>
        </w:rPr>
        <w:commentReference w:id="700"/>
      </w:r>
      <w:ins w:id="701" w:author="Ericsson" w:date="2024-03-24T23:44:00Z">
        <w:r>
          <w:t xml:space="preserve"> PDCP SDU </w:t>
        </w:r>
        <w:commentRangeStart w:id="702"/>
        <w:commentRangeStart w:id="703"/>
        <w:commentRangeStart w:id="704"/>
        <w:commentRangeStart w:id="705"/>
        <w:r>
          <w:t>which has not been acknowledged (for AM DRBs) or transmitted (for UM DRBs).</w:t>
        </w:r>
      </w:ins>
      <w:commentRangeEnd w:id="702"/>
      <w:r>
        <w:rPr>
          <w:rStyle w:val="affff3"/>
        </w:rPr>
        <w:commentReference w:id="702"/>
      </w:r>
      <w:commentRangeEnd w:id="703"/>
      <w:r>
        <w:rPr>
          <w:rStyle w:val="affff3"/>
        </w:rPr>
        <w:commentReference w:id="703"/>
      </w:r>
      <w:commentRangeEnd w:id="704"/>
      <w:r>
        <w:rPr>
          <w:rStyle w:val="affff3"/>
        </w:rPr>
        <w:commentReference w:id="704"/>
      </w:r>
      <w:commentRangeEnd w:id="705"/>
      <w:r>
        <w:rPr>
          <w:rStyle w:val="affff3"/>
        </w:rPr>
        <w:commentReference w:id="705"/>
      </w:r>
    </w:p>
    <w:p w14:paraId="08CE66C7" w14:textId="77777777" w:rsidR="00676CCC" w:rsidRDefault="004A037E">
      <w:pPr>
        <w:overflowPunct w:val="0"/>
        <w:adjustRightInd w:val="0"/>
        <w:jc w:val="center"/>
        <w:textAlignment w:val="baseline"/>
        <w:rPr>
          <w:ins w:id="706" w:author="Ericsson" w:date="2024-03-24T23:44:00Z"/>
        </w:rPr>
      </w:pPr>
      <w:r>
        <w:t>(OR)</w:t>
      </w:r>
    </w:p>
    <w:p w14:paraId="714986E1" w14:textId="77777777" w:rsidR="00676CCC" w:rsidRDefault="004A037E">
      <w:pPr>
        <w:keepNext/>
        <w:keepLines/>
        <w:overflowPunct w:val="0"/>
        <w:adjustRightInd w:val="0"/>
        <w:spacing w:before="120"/>
        <w:ind w:leftChars="90" w:left="1323" w:hanging="1134"/>
        <w:textAlignment w:val="baseline"/>
        <w:outlineLvl w:val="2"/>
        <w:rPr>
          <w:ins w:id="707" w:author="Ericsson" w:date="2024-03-24T23:44:00Z"/>
          <w:rFonts w:ascii="Arial" w:hAnsi="Arial"/>
          <w:sz w:val="28"/>
        </w:rPr>
      </w:pPr>
      <w:ins w:id="708" w:author="Ericsson" w:date="2024-03-24T23:44:00Z">
        <w:r>
          <w:rPr>
            <w:rFonts w:ascii="Arial" w:hAnsi="Arial"/>
            <w:sz w:val="28"/>
          </w:rPr>
          <w:t>6.3.X</w:t>
        </w:r>
        <w:r>
          <w:rPr>
            <w:rFonts w:ascii="Arial" w:hAnsi="Arial"/>
            <w:sz w:val="28"/>
          </w:rPr>
          <w:tab/>
          <w:t>FDSN</w:t>
        </w:r>
      </w:ins>
    </w:p>
    <w:p w14:paraId="2CC8547C" w14:textId="77777777" w:rsidR="00676CCC" w:rsidRDefault="004A037E">
      <w:pPr>
        <w:overflowPunct w:val="0"/>
        <w:adjustRightInd w:val="0"/>
        <w:textAlignment w:val="baseline"/>
        <w:rPr>
          <w:ins w:id="709" w:author="Ericsson" w:date="2024-03-24T23:44:00Z"/>
        </w:rPr>
      </w:pPr>
      <w:commentRangeStart w:id="710"/>
      <w:ins w:id="711" w:author="Ericsson" w:date="2024-03-24T23:44:00Z">
        <w:r>
          <w:t>Length: 12 or 18 bits</w:t>
        </w:r>
      </w:ins>
      <w:commentRangeEnd w:id="710"/>
      <w:r>
        <w:rPr>
          <w:rStyle w:val="affff3"/>
        </w:rPr>
        <w:commentReference w:id="710"/>
      </w:r>
    </w:p>
    <w:p w14:paraId="582DE350" w14:textId="77777777" w:rsidR="00676CCC" w:rsidRDefault="004A037E">
      <w:pPr>
        <w:overflowPunct w:val="0"/>
        <w:adjustRightInd w:val="0"/>
        <w:ind w:leftChars="90" w:left="189"/>
        <w:textAlignment w:val="baseline"/>
        <w:rPr>
          <w:ins w:id="712" w:author="Ericsson" w:date="2024-03-24T23:44:00Z"/>
        </w:rPr>
      </w:pPr>
      <w:ins w:id="713" w:author="Ericsson" w:date="2024-03-24T23:44:00Z">
        <w:r>
          <w:t xml:space="preserve">First Discarded SN. This </w:t>
        </w:r>
        <w:r>
          <w:t>field indicates the SN value of the first discarded PDCP SDU which has not been transmitted (for AM and UM DRBs).</w:t>
        </w:r>
      </w:ins>
    </w:p>
    <w:p w14:paraId="737655D7" w14:textId="77777777" w:rsidR="00676CCC" w:rsidRDefault="00676CCC">
      <w:pPr>
        <w:overflowPunct w:val="0"/>
        <w:adjustRightInd w:val="0"/>
        <w:ind w:leftChars="90" w:left="189"/>
        <w:textAlignment w:val="baseline"/>
        <w:rPr>
          <w:ins w:id="714" w:author="Ericsson" w:date="2024-03-24T23:44:00Z"/>
        </w:rPr>
      </w:pPr>
    </w:p>
    <w:p w14:paraId="1DC81AE2" w14:textId="77777777" w:rsidR="00676CCC" w:rsidRDefault="004A037E">
      <w:pPr>
        <w:keepNext/>
        <w:keepLines/>
        <w:overflowPunct w:val="0"/>
        <w:adjustRightInd w:val="0"/>
        <w:spacing w:before="120"/>
        <w:ind w:leftChars="90" w:left="1323" w:hanging="1134"/>
        <w:textAlignment w:val="baseline"/>
        <w:outlineLvl w:val="2"/>
        <w:rPr>
          <w:ins w:id="715" w:author="Ericsson" w:date="2024-03-24T23:45:00Z"/>
          <w:rFonts w:ascii="Arial" w:hAnsi="Arial"/>
          <w:sz w:val="28"/>
        </w:rPr>
      </w:pPr>
      <w:bookmarkStart w:id="716" w:name="_Toc12616384"/>
      <w:bookmarkStart w:id="717" w:name="_Toc37127011"/>
      <w:bookmarkStart w:id="718" w:name="_Toc46492127"/>
      <w:bookmarkStart w:id="719" w:name="_Toc46492235"/>
      <w:bookmarkStart w:id="720" w:name="_Toc156000604"/>
      <w:bookmarkEnd w:id="690"/>
      <w:bookmarkEnd w:id="691"/>
      <w:bookmarkEnd w:id="692"/>
      <w:bookmarkEnd w:id="693"/>
      <w:bookmarkEnd w:id="694"/>
      <w:ins w:id="721" w:author="Ericsson" w:date="2024-03-24T23:45:00Z">
        <w:r>
          <w:rPr>
            <w:rFonts w:ascii="Arial" w:hAnsi="Arial"/>
            <w:sz w:val="28"/>
          </w:rPr>
          <w:t>6.</w:t>
        </w:r>
        <w:proofErr w:type="gramStart"/>
        <w:r>
          <w:rPr>
            <w:rFonts w:ascii="Arial" w:hAnsi="Arial"/>
            <w:sz w:val="28"/>
          </w:rPr>
          <w:t>3.Y</w:t>
        </w:r>
        <w:proofErr w:type="gramEnd"/>
        <w:r>
          <w:rPr>
            <w:rFonts w:ascii="Arial" w:hAnsi="Arial"/>
            <w:sz w:val="28"/>
          </w:rPr>
          <w:tab/>
          <w:t>Discard Bitmap</w:t>
        </w:r>
      </w:ins>
    </w:p>
    <w:p w14:paraId="20BC1AA8" w14:textId="77777777" w:rsidR="00676CCC" w:rsidRDefault="004A037E">
      <w:pPr>
        <w:overflowPunct w:val="0"/>
        <w:adjustRightInd w:val="0"/>
        <w:ind w:leftChars="90" w:left="189"/>
        <w:textAlignment w:val="baseline"/>
        <w:rPr>
          <w:ins w:id="722" w:author="Ericsson" w:date="2024-03-24T23:45:00Z"/>
        </w:rPr>
      </w:pPr>
      <w:ins w:id="723" w:author="Ericsson" w:date="2024-03-24T23:45:00Z">
        <w:r>
          <w:t>Length: Variable. The length of the bitmap field can be 0.</w:t>
        </w:r>
      </w:ins>
    </w:p>
    <w:p w14:paraId="6B576E9A" w14:textId="77777777" w:rsidR="00676CCC" w:rsidRDefault="004A037E">
      <w:pPr>
        <w:overflowPunct w:val="0"/>
        <w:adjustRightInd w:val="0"/>
        <w:ind w:leftChars="90" w:left="189"/>
        <w:textAlignment w:val="baseline"/>
        <w:rPr>
          <w:ins w:id="724" w:author="Ericsson" w:date="2024-03-24T23:45:00Z"/>
        </w:rPr>
      </w:pPr>
      <w:ins w:id="725" w:author="Ericsson" w:date="2024-03-24T23:45:00Z">
        <w:r>
          <w:t xml:space="preserve">This field indicates which SDUs are discarded and which SDUs </w:t>
        </w:r>
        <w:r>
          <w:t>are not discarded in the transmitting PDCP entity. The bit position of N</w:t>
        </w:r>
        <w:r>
          <w:rPr>
            <w:szCs w:val="18"/>
            <w:vertAlign w:val="superscript"/>
          </w:rPr>
          <w:t>th</w:t>
        </w:r>
        <w:r>
          <w:t xml:space="preserve"> bit in the Bitmap is N, i.e., the bit position of the first bit in the Bitmap is 1.</w:t>
        </w:r>
      </w:ins>
    </w:p>
    <w:p w14:paraId="143B0667" w14:textId="77777777" w:rsidR="00676CCC" w:rsidRDefault="004A037E">
      <w:pPr>
        <w:keepNext/>
        <w:keepLines/>
        <w:overflowPunct w:val="0"/>
        <w:adjustRightInd w:val="0"/>
        <w:spacing w:before="60"/>
        <w:ind w:leftChars="90" w:left="189"/>
        <w:jc w:val="center"/>
        <w:textAlignment w:val="baseline"/>
        <w:rPr>
          <w:ins w:id="726" w:author="Ericsson" w:date="2024-03-24T23:45:00Z"/>
          <w:rFonts w:ascii="Arial" w:hAnsi="Arial"/>
          <w:b/>
        </w:rPr>
      </w:pPr>
      <w:ins w:id="727" w:author="Ericsson" w:date="2024-03-24T23:45:00Z">
        <w:r>
          <w:rPr>
            <w:rFonts w:ascii="Arial" w:hAnsi="Arial"/>
            <w:b/>
          </w:rPr>
          <w:t>Table 6.3.Y-1 Discard 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676CCC" w14:paraId="49F2DE18" w14:textId="77777777">
        <w:trPr>
          <w:jc w:val="center"/>
          <w:ins w:id="728" w:author="Ericsson" w:date="2024-03-24T23:45:00Z"/>
        </w:trPr>
        <w:tc>
          <w:tcPr>
            <w:tcW w:w="720" w:type="dxa"/>
          </w:tcPr>
          <w:p w14:paraId="37716C05" w14:textId="77777777" w:rsidR="00676CCC" w:rsidRDefault="004A037E">
            <w:pPr>
              <w:keepNext/>
              <w:keepLines/>
              <w:overflowPunct w:val="0"/>
              <w:adjustRightInd w:val="0"/>
              <w:ind w:leftChars="90" w:left="189"/>
              <w:jc w:val="center"/>
              <w:textAlignment w:val="baseline"/>
              <w:rPr>
                <w:ins w:id="729" w:author="Ericsson" w:date="2024-03-24T23:45:00Z"/>
                <w:rFonts w:ascii="Arial" w:hAnsi="Arial"/>
                <w:b/>
                <w:sz w:val="18"/>
              </w:rPr>
            </w:pPr>
            <w:ins w:id="730" w:author="Ericsson" w:date="2024-03-24T23:45:00Z">
              <w:r>
                <w:rPr>
                  <w:rFonts w:ascii="Arial" w:hAnsi="Arial"/>
                  <w:b/>
                  <w:sz w:val="18"/>
                </w:rPr>
                <w:t>Bit</w:t>
              </w:r>
            </w:ins>
          </w:p>
        </w:tc>
        <w:tc>
          <w:tcPr>
            <w:tcW w:w="6788" w:type="dxa"/>
          </w:tcPr>
          <w:p w14:paraId="1549C40D" w14:textId="77777777" w:rsidR="00676CCC" w:rsidRDefault="004A037E">
            <w:pPr>
              <w:keepNext/>
              <w:keepLines/>
              <w:overflowPunct w:val="0"/>
              <w:adjustRightInd w:val="0"/>
              <w:ind w:leftChars="90" w:left="189"/>
              <w:jc w:val="center"/>
              <w:textAlignment w:val="baseline"/>
              <w:rPr>
                <w:ins w:id="731" w:author="Ericsson" w:date="2024-03-24T23:45:00Z"/>
                <w:rFonts w:ascii="Arial" w:hAnsi="Arial"/>
                <w:b/>
                <w:sz w:val="18"/>
              </w:rPr>
            </w:pPr>
            <w:ins w:id="732" w:author="Ericsson" w:date="2024-03-24T23:45:00Z">
              <w:r>
                <w:rPr>
                  <w:rFonts w:ascii="Arial" w:hAnsi="Arial"/>
                  <w:b/>
                  <w:sz w:val="18"/>
                </w:rPr>
                <w:t>Description</w:t>
              </w:r>
            </w:ins>
          </w:p>
        </w:tc>
      </w:tr>
      <w:tr w:rsidR="00676CCC" w14:paraId="35EEB686" w14:textId="77777777">
        <w:trPr>
          <w:jc w:val="center"/>
          <w:ins w:id="733" w:author="Ericsson" w:date="2024-03-24T23:45:00Z"/>
        </w:trPr>
        <w:tc>
          <w:tcPr>
            <w:tcW w:w="720" w:type="dxa"/>
          </w:tcPr>
          <w:p w14:paraId="053F217A" w14:textId="77777777" w:rsidR="00676CCC" w:rsidRDefault="004A037E">
            <w:pPr>
              <w:keepNext/>
              <w:keepLines/>
              <w:overflowPunct w:val="0"/>
              <w:adjustRightInd w:val="0"/>
              <w:ind w:leftChars="90" w:left="189"/>
              <w:jc w:val="center"/>
              <w:textAlignment w:val="baseline"/>
              <w:rPr>
                <w:ins w:id="734" w:author="Ericsson" w:date="2024-03-24T23:45:00Z"/>
                <w:rFonts w:ascii="Arial" w:hAnsi="Arial"/>
                <w:sz w:val="18"/>
              </w:rPr>
            </w:pPr>
            <w:ins w:id="735" w:author="Ericsson" w:date="2024-03-24T23:45:00Z">
              <w:r>
                <w:rPr>
                  <w:rFonts w:ascii="Arial" w:hAnsi="Arial"/>
                  <w:sz w:val="18"/>
                </w:rPr>
                <w:t>0</w:t>
              </w:r>
            </w:ins>
          </w:p>
        </w:tc>
        <w:tc>
          <w:tcPr>
            <w:tcW w:w="6788" w:type="dxa"/>
          </w:tcPr>
          <w:p w14:paraId="61F4083B" w14:textId="77777777" w:rsidR="00676CCC" w:rsidRDefault="004A037E">
            <w:pPr>
              <w:keepNext/>
              <w:keepLines/>
              <w:overflowPunct w:val="0"/>
              <w:adjustRightInd w:val="0"/>
              <w:ind w:leftChars="90" w:left="189"/>
              <w:textAlignment w:val="baseline"/>
              <w:rPr>
                <w:ins w:id="736" w:author="Ericsson" w:date="2024-03-24T23:45:00Z"/>
                <w:rFonts w:ascii="Arial" w:hAnsi="Arial"/>
                <w:sz w:val="18"/>
              </w:rPr>
            </w:pPr>
            <w:ins w:id="737" w:author="Ericsson" w:date="2024-03-24T23:45:00Z">
              <w:r>
                <w:rPr>
                  <w:rFonts w:ascii="Arial" w:hAnsi="Arial"/>
                  <w:sz w:val="18"/>
                </w:rPr>
                <w:t>PDCP SDU with COUNT = (</w:t>
              </w:r>
              <w:commentRangeStart w:id="738"/>
              <w:r>
                <w:rPr>
                  <w:rFonts w:ascii="Arial" w:hAnsi="Arial"/>
                  <w:sz w:val="18"/>
                </w:rPr>
                <w:t>FDC</w:t>
              </w:r>
            </w:ins>
            <w:ins w:id="739" w:author="Ericsson" w:date="2024-03-24T23:46:00Z">
              <w:r>
                <w:rPr>
                  <w:rFonts w:ascii="Arial" w:hAnsi="Arial"/>
                  <w:sz w:val="18"/>
                </w:rPr>
                <w:t xml:space="preserve"> or FDSN</w:t>
              </w:r>
            </w:ins>
            <w:ins w:id="740" w:author="Ericsson" w:date="2024-03-24T23:45:00Z">
              <w:r>
                <w:rPr>
                  <w:rFonts w:ascii="Arial" w:hAnsi="Arial"/>
                  <w:sz w:val="18"/>
                </w:rPr>
                <w:t xml:space="preserve"> </w:t>
              </w:r>
            </w:ins>
            <w:commentRangeEnd w:id="738"/>
            <w:r>
              <w:rPr>
                <w:rStyle w:val="affff3"/>
              </w:rPr>
              <w:commentReference w:id="738"/>
            </w:r>
            <w:ins w:id="741" w:author="Ericsson" w:date="2024-03-24T23:45:00Z">
              <w:r>
                <w:rPr>
                  <w:rFonts w:ascii="Arial" w:hAnsi="Arial"/>
                  <w:sz w:val="18"/>
                </w:rPr>
                <w:t xml:space="preserve">+ bit </w:t>
              </w:r>
              <w:r>
                <w:rPr>
                  <w:rFonts w:ascii="Arial" w:hAnsi="Arial"/>
                  <w:sz w:val="18"/>
                </w:rPr>
                <w:t>position) modulo 2</w:t>
              </w:r>
              <w:r>
                <w:rPr>
                  <w:rFonts w:ascii="Arial" w:hAnsi="Arial"/>
                  <w:sz w:val="18"/>
                  <w:vertAlign w:val="superscript"/>
                </w:rPr>
                <w:t>32</w:t>
              </w:r>
              <w:r>
                <w:rPr>
                  <w:rFonts w:ascii="Arial" w:hAnsi="Arial"/>
                  <w:sz w:val="18"/>
                </w:rPr>
                <w:t xml:space="preserve"> is not discarded. </w:t>
              </w:r>
            </w:ins>
          </w:p>
        </w:tc>
      </w:tr>
      <w:tr w:rsidR="00676CCC" w14:paraId="5FE0F097" w14:textId="77777777">
        <w:trPr>
          <w:trHeight w:val="51"/>
          <w:jc w:val="center"/>
          <w:ins w:id="742" w:author="Ericsson" w:date="2024-03-24T23:45:00Z"/>
        </w:trPr>
        <w:tc>
          <w:tcPr>
            <w:tcW w:w="720" w:type="dxa"/>
          </w:tcPr>
          <w:p w14:paraId="21DD015B" w14:textId="77777777" w:rsidR="00676CCC" w:rsidRDefault="004A037E">
            <w:pPr>
              <w:keepNext/>
              <w:keepLines/>
              <w:overflowPunct w:val="0"/>
              <w:adjustRightInd w:val="0"/>
              <w:ind w:leftChars="90" w:left="189"/>
              <w:jc w:val="center"/>
              <w:textAlignment w:val="baseline"/>
              <w:rPr>
                <w:ins w:id="743" w:author="Ericsson" w:date="2024-03-24T23:45:00Z"/>
                <w:rFonts w:ascii="Arial" w:hAnsi="Arial"/>
                <w:sz w:val="18"/>
              </w:rPr>
            </w:pPr>
            <w:ins w:id="744" w:author="Ericsson" w:date="2024-03-24T23:45:00Z">
              <w:r>
                <w:rPr>
                  <w:rFonts w:ascii="Arial" w:hAnsi="Arial"/>
                  <w:sz w:val="18"/>
                </w:rPr>
                <w:t>1</w:t>
              </w:r>
            </w:ins>
          </w:p>
        </w:tc>
        <w:tc>
          <w:tcPr>
            <w:tcW w:w="6788" w:type="dxa"/>
          </w:tcPr>
          <w:p w14:paraId="3689CF42" w14:textId="77777777" w:rsidR="00676CCC" w:rsidRDefault="004A037E">
            <w:pPr>
              <w:keepNext/>
              <w:keepLines/>
              <w:overflowPunct w:val="0"/>
              <w:adjustRightInd w:val="0"/>
              <w:ind w:leftChars="90" w:left="189"/>
              <w:textAlignment w:val="baseline"/>
              <w:rPr>
                <w:ins w:id="745" w:author="Ericsson" w:date="2024-03-24T23:45:00Z"/>
                <w:rFonts w:ascii="Arial" w:hAnsi="Arial"/>
                <w:sz w:val="18"/>
              </w:rPr>
            </w:pPr>
            <w:ins w:id="746" w:author="Ericsson" w:date="2024-03-24T23:45:00Z">
              <w:r>
                <w:rPr>
                  <w:rFonts w:ascii="Arial" w:hAnsi="Arial"/>
                  <w:sz w:val="18"/>
                </w:rPr>
                <w:t xml:space="preserve">PDCP SDU with COUNT = (FDC </w:t>
              </w:r>
            </w:ins>
            <w:ins w:id="747" w:author="Ericsson" w:date="2024-03-24T23:46:00Z">
              <w:r>
                <w:rPr>
                  <w:rFonts w:ascii="Arial" w:hAnsi="Arial"/>
                  <w:sz w:val="18"/>
                </w:rPr>
                <w:t xml:space="preserve">or FDSN </w:t>
              </w:r>
            </w:ins>
            <w:ins w:id="748" w:author="Ericsson" w:date="2024-03-24T23:45:00Z">
              <w:r>
                <w:rPr>
                  <w:rFonts w:ascii="Arial" w:hAnsi="Arial"/>
                  <w:sz w:val="18"/>
                </w:rPr>
                <w:t>+ bit position) modulo 2</w:t>
              </w:r>
              <w:r>
                <w:rPr>
                  <w:rFonts w:ascii="Arial" w:hAnsi="Arial"/>
                  <w:sz w:val="18"/>
                  <w:vertAlign w:val="superscript"/>
                </w:rPr>
                <w:t>32</w:t>
              </w:r>
              <w:r>
                <w:rPr>
                  <w:rFonts w:ascii="Arial" w:hAnsi="Arial"/>
                  <w:sz w:val="18"/>
                </w:rPr>
                <w:t xml:space="preserve"> is discarded. </w:t>
              </w:r>
            </w:ins>
          </w:p>
        </w:tc>
      </w:tr>
      <w:bookmarkEnd w:id="716"/>
      <w:bookmarkEnd w:id="717"/>
      <w:bookmarkEnd w:id="718"/>
      <w:bookmarkEnd w:id="719"/>
      <w:bookmarkEnd w:id="720"/>
    </w:tbl>
    <w:p w14:paraId="537AB3FC" w14:textId="77777777" w:rsidR="00676CCC" w:rsidRDefault="00676CCC">
      <w:pPr>
        <w:spacing w:afterLines="180" w:after="432"/>
        <w:rPr>
          <w:rFonts w:eastAsia="Yu Mincho"/>
        </w:rPr>
      </w:pPr>
    </w:p>
    <w:tbl>
      <w:tblPr>
        <w:tblStyle w:val="afffd"/>
        <w:tblW w:w="9493" w:type="dxa"/>
        <w:tblLook w:val="04A0" w:firstRow="1" w:lastRow="0" w:firstColumn="1" w:lastColumn="0" w:noHBand="0" w:noVBand="1"/>
      </w:tblPr>
      <w:tblGrid>
        <w:gridCol w:w="9493"/>
      </w:tblGrid>
      <w:tr w:rsidR="00676CCC" w14:paraId="30134713" w14:textId="77777777">
        <w:trPr>
          <w:trHeight w:val="416"/>
        </w:trPr>
        <w:tc>
          <w:tcPr>
            <w:tcW w:w="9493" w:type="dxa"/>
            <w:shd w:val="clear" w:color="auto" w:fill="FFFF00"/>
          </w:tcPr>
          <w:p w14:paraId="2557B04D" w14:textId="77777777" w:rsidR="00676CCC" w:rsidRDefault="004A037E">
            <w:pPr>
              <w:jc w:val="center"/>
              <w:rPr>
                <w:rFonts w:ascii="Calibri" w:eastAsia="Calibri" w:hAnsi="Calibri"/>
                <w:sz w:val="28"/>
                <w:szCs w:val="28"/>
              </w:rPr>
            </w:pPr>
            <w:r>
              <w:rPr>
                <w:rFonts w:ascii="Calibri" w:eastAsia="Calibri" w:hAnsi="Calibri"/>
                <w:color w:val="FF0000"/>
                <w:sz w:val="28"/>
                <w:szCs w:val="28"/>
              </w:rPr>
              <w:t>END OF CHANGES</w:t>
            </w:r>
          </w:p>
        </w:tc>
      </w:tr>
    </w:tbl>
    <w:p w14:paraId="6E9A7A38" w14:textId="77777777" w:rsidR="00676CCC" w:rsidRDefault="00676CCC">
      <w:pPr>
        <w:spacing w:afterLines="180" w:after="432"/>
        <w:rPr>
          <w:rFonts w:eastAsia="Yu Mincho"/>
        </w:rPr>
      </w:pPr>
    </w:p>
    <w:p w14:paraId="374F99C6" w14:textId="77777777" w:rsidR="00676CCC" w:rsidRDefault="004A037E">
      <w:pPr>
        <w:pStyle w:val="1"/>
      </w:pPr>
      <w:r>
        <w:t xml:space="preserve">4.3 Common </w:t>
      </w:r>
      <w:commentRangeStart w:id="749"/>
      <w:r>
        <w:t>Parts</w:t>
      </w:r>
      <w:commentRangeEnd w:id="749"/>
      <w:r>
        <w:rPr>
          <w:rStyle w:val="affff3"/>
          <w:rFonts w:asciiTheme="minorHAnsi" w:eastAsiaTheme="minorHAnsi" w:hAnsiTheme="minorHAnsi" w:cstheme="minorBidi"/>
          <w:lang w:val="en-IN" w:eastAsia="en-US"/>
        </w:rPr>
        <w:commentReference w:id="749"/>
      </w:r>
    </w:p>
    <w:p w14:paraId="220846A7" w14:textId="77777777" w:rsidR="00676CCC" w:rsidRDefault="004A037E">
      <w:pPr>
        <w:pStyle w:val="21"/>
      </w:pPr>
      <w:r>
        <w:t xml:space="preserve">4.3.1 TP for TS 38.300 </w:t>
      </w:r>
    </w:p>
    <w:tbl>
      <w:tblPr>
        <w:tblStyle w:val="afffd"/>
        <w:tblW w:w="9493" w:type="dxa"/>
        <w:tblLook w:val="04A0" w:firstRow="1" w:lastRow="0" w:firstColumn="1" w:lastColumn="0" w:noHBand="0" w:noVBand="1"/>
      </w:tblPr>
      <w:tblGrid>
        <w:gridCol w:w="9493"/>
      </w:tblGrid>
      <w:tr w:rsidR="00676CCC" w14:paraId="2463ED81" w14:textId="77777777">
        <w:trPr>
          <w:trHeight w:val="416"/>
        </w:trPr>
        <w:tc>
          <w:tcPr>
            <w:tcW w:w="9493" w:type="dxa"/>
            <w:shd w:val="clear" w:color="auto" w:fill="FFFF00"/>
          </w:tcPr>
          <w:p w14:paraId="328B485D" w14:textId="77777777" w:rsidR="00676CCC" w:rsidRDefault="004A037E">
            <w:pPr>
              <w:jc w:val="center"/>
              <w:rPr>
                <w:rFonts w:ascii="Calibri" w:eastAsia="Calibri" w:hAnsi="Calibri"/>
                <w:sz w:val="28"/>
                <w:szCs w:val="28"/>
              </w:rPr>
            </w:pPr>
            <w:r>
              <w:rPr>
                <w:rFonts w:ascii="Calibri" w:eastAsia="Calibri" w:hAnsi="Calibri"/>
                <w:color w:val="FF0000"/>
                <w:sz w:val="28"/>
                <w:szCs w:val="28"/>
              </w:rPr>
              <w:t>START OF CHANGE</w:t>
            </w:r>
          </w:p>
        </w:tc>
      </w:tr>
    </w:tbl>
    <w:p w14:paraId="289B3FE9" w14:textId="77777777" w:rsidR="00676CCC" w:rsidRDefault="004A037E">
      <w:pPr>
        <w:keepNext/>
        <w:keepLines/>
        <w:overflowPunct w:val="0"/>
        <w:adjustRightInd w:val="0"/>
        <w:spacing w:before="120"/>
        <w:ind w:left="1701" w:hanging="1701"/>
        <w:textAlignment w:val="baseline"/>
        <w:outlineLvl w:val="4"/>
        <w:rPr>
          <w:rFonts w:ascii="Arial" w:hAnsi="Arial"/>
        </w:rPr>
      </w:pPr>
      <w:bookmarkStart w:id="750" w:name="_Toc155991767"/>
      <w:r>
        <w:rPr>
          <w:rFonts w:ascii="Arial" w:hAnsi="Arial"/>
        </w:rPr>
        <w:t>16.15.4.2.2</w:t>
      </w:r>
      <w:r>
        <w:rPr>
          <w:rFonts w:ascii="Arial" w:hAnsi="Arial"/>
        </w:rPr>
        <w:tab/>
        <w:t>Discard</w:t>
      </w:r>
      <w:bookmarkEnd w:id="750"/>
    </w:p>
    <w:p w14:paraId="66EFA383" w14:textId="77777777" w:rsidR="00676CCC" w:rsidRDefault="004A037E">
      <w:pPr>
        <w:overflowPunct w:val="0"/>
        <w:adjustRightInd w:val="0"/>
        <w:textAlignment w:val="baseline"/>
      </w:pPr>
      <w:r>
        <w:t xml:space="preserve">When the PSIHI is set for a QoS </w:t>
      </w:r>
      <w:r>
        <w:t>flow, as soon as one PDU of a PDU set is known to be lost, the remaining PDUs of that PDU Set can be considered as no longer needed by the application and may be subject to discard operation at the transmitter to free up radio resources.</w:t>
      </w:r>
    </w:p>
    <w:p w14:paraId="1260B893" w14:textId="77777777" w:rsidR="00676CCC" w:rsidRDefault="004A037E">
      <w:pPr>
        <w:keepLines/>
        <w:numPr>
          <w:ilvl w:val="0"/>
          <w:numId w:val="15"/>
        </w:numPr>
        <w:overflowPunct w:val="0"/>
        <w:adjustRightInd w:val="0"/>
        <w:ind w:left="1135" w:hanging="851"/>
        <w:textAlignment w:val="baseline"/>
      </w:pPr>
      <w:r>
        <w:t>NOTE 1:</w:t>
      </w:r>
      <w:r>
        <w:tab/>
        <w:t xml:space="preserve">It cannot </w:t>
      </w:r>
      <w:r>
        <w:t>always be assumed that the remaining PDUs are not useful and can safely be discarded. Also, in case of Forward Error Correction (FEC), active discarding of PDUs when assuming that a large enough number of packets have already been transmitted for FEC to re</w:t>
      </w:r>
      <w:r>
        <w:t>cover without the remaining PDUs is not recommended as it might trigger an increase of FEC packets.</w:t>
      </w:r>
    </w:p>
    <w:p w14:paraId="2395AD08" w14:textId="77777777" w:rsidR="00676CCC" w:rsidRDefault="004A037E">
      <w:pPr>
        <w:overflowPunct w:val="0"/>
        <w:adjustRightInd w:val="0"/>
        <w:textAlignment w:val="baseline"/>
      </w:pPr>
      <w:r>
        <w:t xml:space="preserve">In uplink, the UE may be configured with PDU Set based discard operation for a specific DRB. When configured, the UE discards all packets in a PDU set when </w:t>
      </w:r>
      <w:r>
        <w:t>one PDU belonging to this PDU set is discarded due to discard timer expiry.</w:t>
      </w:r>
    </w:p>
    <w:p w14:paraId="401BC647" w14:textId="77777777" w:rsidR="00676CCC" w:rsidRDefault="004A037E">
      <w:pPr>
        <w:overflowPunct w:val="0"/>
        <w:adjustRightInd w:val="0"/>
        <w:textAlignment w:val="baseline"/>
      </w:pPr>
      <w:r>
        <w:t xml:space="preserve">The </w:t>
      </w:r>
      <w:proofErr w:type="spellStart"/>
      <w:r>
        <w:t>gNB</w:t>
      </w:r>
      <w:proofErr w:type="spellEnd"/>
      <w:r>
        <w:t xml:space="preserve"> may perform downlink PDU Set discarding based on implementation by taking at least PSDB, PSI, PSIHI parameters into account.</w:t>
      </w:r>
    </w:p>
    <w:p w14:paraId="04925861" w14:textId="77777777" w:rsidR="00676CCC" w:rsidRDefault="004A037E">
      <w:pPr>
        <w:overflowPunct w:val="0"/>
        <w:adjustRightInd w:val="0"/>
        <w:textAlignment w:val="baseline"/>
      </w:pPr>
      <w:r>
        <w:t xml:space="preserve">In case of congestion, the </w:t>
      </w:r>
      <w:proofErr w:type="spellStart"/>
      <w:r>
        <w:t>gNB</w:t>
      </w:r>
      <w:proofErr w:type="spellEnd"/>
      <w:r>
        <w:t xml:space="preserve"> may use the PSI </w:t>
      </w:r>
      <w:r>
        <w:t xml:space="preserve">for PDU set discarding. For uplink, dedicated downlink </w:t>
      </w:r>
      <w:proofErr w:type="spellStart"/>
      <w:r>
        <w:t>signalling</w:t>
      </w:r>
      <w:proofErr w:type="spellEnd"/>
      <w:r>
        <w:t xml:space="preserve"> is used to request the UE to apply a shorter discard timer to </w:t>
      </w:r>
      <w:r>
        <w:rPr>
          <w:i/>
          <w:iCs/>
        </w:rPr>
        <w:t>low importance</w:t>
      </w:r>
      <w:r>
        <w:t xml:space="preserve"> SDUs in PDCP.</w:t>
      </w:r>
    </w:p>
    <w:p w14:paraId="7D5538C2" w14:textId="77777777" w:rsidR="00676CCC" w:rsidRDefault="004A037E">
      <w:pPr>
        <w:keepLines/>
        <w:numPr>
          <w:ilvl w:val="0"/>
          <w:numId w:val="15"/>
        </w:numPr>
        <w:overflowPunct w:val="0"/>
        <w:adjustRightInd w:val="0"/>
        <w:ind w:left="1135" w:hanging="851"/>
        <w:textAlignment w:val="baseline"/>
      </w:pPr>
      <w:r>
        <w:t>NOTE 2:</w:t>
      </w:r>
      <w:r>
        <w:tab/>
        <w:t xml:space="preserve">How SDUs are identified as </w:t>
      </w:r>
      <w:r>
        <w:rPr>
          <w:i/>
          <w:iCs/>
        </w:rPr>
        <w:t>low importance</w:t>
      </w:r>
      <w:r>
        <w:t xml:space="preserve"> is left up to UE implementation. When a PSI is av</w:t>
      </w:r>
      <w:r>
        <w:t>ailable, it can be used to classify the PDCP SDUs of a PDU Set according to the guidelines specified in TS 26.522 [58].</w:t>
      </w:r>
    </w:p>
    <w:p w14:paraId="496F5B2B" w14:textId="77777777" w:rsidR="00676CCC" w:rsidRDefault="004A037E">
      <w:pPr>
        <w:overflowPunct w:val="0"/>
        <w:adjustRightInd w:val="0"/>
        <w:textAlignment w:val="baseline"/>
      </w:pPr>
      <w:ins w:id="751" w:author="Ericsson" w:date="2024-03-24T22:18:00Z">
        <w:r>
          <w:t xml:space="preserve">After performing PDCP SDU discard, the transmitting PDCP entity may send a PDCP </w:t>
        </w:r>
      </w:ins>
      <w:ins w:id="752" w:author="Ericsson" w:date="2024-03-25T22:34:00Z">
        <w:r>
          <w:t>SN gap</w:t>
        </w:r>
      </w:ins>
      <w:ins w:id="753" w:author="Ericsson" w:date="2024-03-24T22:18:00Z">
        <w:r>
          <w:t xml:space="preserve"> report to the receiving PDCP entity, and the rece</w:t>
        </w:r>
        <w:r>
          <w:t xml:space="preserve">iving PDCP entity </w:t>
        </w:r>
      </w:ins>
      <w:ins w:id="754" w:author="Ericsson" w:date="2024-03-25T22:35:00Z">
        <w:r>
          <w:t>shall</w:t>
        </w:r>
      </w:ins>
      <w:ins w:id="755" w:author="Ericsson" w:date="2024-03-24T22:18:00Z">
        <w:r>
          <w:t xml:space="preserve"> update the reordering window according to the information provided by the PDCP </w:t>
        </w:r>
      </w:ins>
      <w:ins w:id="756" w:author="Ericsson" w:date="2024-03-25T22:35:00Z">
        <w:r>
          <w:t>SN gap</w:t>
        </w:r>
      </w:ins>
      <w:ins w:id="757" w:author="Ericsson" w:date="2024-03-24T22:18:00Z">
        <w:r>
          <w:t xml:space="preserve"> report, as specified in TS 38.323 [8]. </w:t>
        </w:r>
      </w:ins>
      <w:ins w:id="758" w:author="Ericsson" w:date="2024-03-25T22:35:00Z">
        <w:r>
          <w:t xml:space="preserve">The UE is configured </w:t>
        </w:r>
      </w:ins>
      <w:ins w:id="759" w:author="Ericsson" w:date="2024-03-25T22:36:00Z">
        <w:r>
          <w:t xml:space="preserve">by the </w:t>
        </w:r>
        <w:proofErr w:type="spellStart"/>
        <w:r>
          <w:t>gNB</w:t>
        </w:r>
        <w:proofErr w:type="spellEnd"/>
        <w:r>
          <w:t xml:space="preserve"> to send the </w:t>
        </w:r>
        <w:r>
          <w:lastRenderedPageBreak/>
          <w:t xml:space="preserve">PDCP SN gap report in the </w:t>
        </w:r>
      </w:ins>
      <w:ins w:id="760" w:author="Ericsson" w:date="2024-03-24T22:18:00Z">
        <w:r>
          <w:t>uplink</w:t>
        </w:r>
      </w:ins>
      <w:r>
        <w:t>.</w:t>
      </w:r>
    </w:p>
    <w:p w14:paraId="500961A7" w14:textId="77777777" w:rsidR="00676CCC" w:rsidRDefault="004A037E">
      <w:pPr>
        <w:overflowPunct w:val="0"/>
        <w:adjustRightInd w:val="0"/>
        <w:jc w:val="center"/>
        <w:textAlignment w:val="baseline"/>
        <w:rPr>
          <w:rFonts w:eastAsia="Malgun Gothic"/>
        </w:rPr>
      </w:pPr>
      <w:r>
        <w:rPr>
          <w:rFonts w:eastAsia="Malgun Gothic"/>
        </w:rPr>
        <w:t>(OR)</w:t>
      </w:r>
    </w:p>
    <w:p w14:paraId="12F42620" w14:textId="77777777" w:rsidR="00676CCC" w:rsidRDefault="004A037E">
      <w:pPr>
        <w:overflowPunct w:val="0"/>
        <w:adjustRightInd w:val="0"/>
        <w:textAlignment w:val="baseline"/>
        <w:rPr>
          <w:rFonts w:eastAsia="Malgun Gothic"/>
        </w:rPr>
      </w:pPr>
      <w:commentRangeStart w:id="761"/>
      <w:ins w:id="762" w:author="Ericsson" w:date="2024-03-25T22:37:00Z">
        <w:r>
          <w:t>After</w:t>
        </w:r>
      </w:ins>
      <w:commentRangeEnd w:id="761"/>
      <w:r>
        <w:rPr>
          <w:rStyle w:val="affff3"/>
        </w:rPr>
        <w:commentReference w:id="761"/>
      </w:r>
      <w:ins w:id="763" w:author="Ericsson" w:date="2024-03-25T22:37:00Z">
        <w:r>
          <w:t xml:space="preserve"> performing PDCP</w:t>
        </w:r>
        <w:r>
          <w:t xml:space="preserve"> SDU discard, the transmitting PDCP entity may send </w:t>
        </w:r>
        <w:commentRangeStart w:id="764"/>
        <w:r>
          <w:t>a</w:t>
        </w:r>
      </w:ins>
      <w:commentRangeEnd w:id="764"/>
      <w:r>
        <w:rPr>
          <w:rStyle w:val="affff3"/>
        </w:rPr>
        <w:commentReference w:id="764"/>
      </w:r>
      <w:ins w:id="765" w:author="Ericsson" w:date="2024-03-25T22:37:00Z">
        <w:r>
          <w:t xml:space="preserve"> header only PDCP data PDU to the receiving PDCP entity, and the receiving PDCP entity shall update </w:t>
        </w:r>
        <w:commentRangeStart w:id="766"/>
        <w:r>
          <w:t>the reordering window accordingly</w:t>
        </w:r>
      </w:ins>
      <w:commentRangeEnd w:id="766"/>
      <w:r>
        <w:rPr>
          <w:rStyle w:val="affff3"/>
        </w:rPr>
        <w:commentReference w:id="766"/>
      </w:r>
      <w:ins w:id="767" w:author="Ericsson" w:date="2024-03-25T22:37:00Z">
        <w:r>
          <w:t xml:space="preserve">, as specified in TS 38.323 [8]. The UE is configured by the </w:t>
        </w:r>
        <w:proofErr w:type="spellStart"/>
        <w:r>
          <w:t>gNB</w:t>
        </w:r>
        <w:proofErr w:type="spellEnd"/>
        <w:r>
          <w:t xml:space="preserve"> to send the </w:t>
        </w:r>
      </w:ins>
      <w:ins w:id="768" w:author="Ericsson" w:date="2024-03-25T22:38:00Z">
        <w:r>
          <w:t>header only PDCP data PDU</w:t>
        </w:r>
      </w:ins>
      <w:ins w:id="769" w:author="Ericsson" w:date="2024-03-25T22:37:00Z">
        <w:r>
          <w:t xml:space="preserve"> in the </w:t>
        </w:r>
        <w:commentRangeStart w:id="770"/>
        <w:r>
          <w:t>uplink</w:t>
        </w:r>
      </w:ins>
      <w:commentRangeEnd w:id="770"/>
      <w:r>
        <w:rPr>
          <w:rStyle w:val="affff3"/>
        </w:rPr>
        <w:commentReference w:id="770"/>
      </w:r>
      <w:ins w:id="771" w:author="Ericsson" w:date="2024-03-26T11:26:00Z">
        <w:r>
          <w:t>.</w:t>
        </w:r>
      </w:ins>
    </w:p>
    <w:tbl>
      <w:tblPr>
        <w:tblStyle w:val="afffd"/>
        <w:tblW w:w="9493" w:type="dxa"/>
        <w:tblLook w:val="04A0" w:firstRow="1" w:lastRow="0" w:firstColumn="1" w:lastColumn="0" w:noHBand="0" w:noVBand="1"/>
      </w:tblPr>
      <w:tblGrid>
        <w:gridCol w:w="9493"/>
      </w:tblGrid>
      <w:tr w:rsidR="00676CCC" w14:paraId="147FDBC8" w14:textId="77777777">
        <w:trPr>
          <w:trHeight w:val="416"/>
        </w:trPr>
        <w:tc>
          <w:tcPr>
            <w:tcW w:w="9493" w:type="dxa"/>
            <w:shd w:val="clear" w:color="auto" w:fill="FFFF00"/>
          </w:tcPr>
          <w:p w14:paraId="4552CC99" w14:textId="77777777" w:rsidR="00676CCC" w:rsidRDefault="004A037E">
            <w:pPr>
              <w:jc w:val="center"/>
              <w:rPr>
                <w:rFonts w:ascii="Calibri" w:eastAsia="Calibri" w:hAnsi="Calibri"/>
                <w:sz w:val="28"/>
                <w:szCs w:val="28"/>
              </w:rPr>
            </w:pPr>
            <w:r>
              <w:rPr>
                <w:rFonts w:ascii="Calibri" w:eastAsia="Calibri" w:hAnsi="Calibri"/>
                <w:color w:val="FF0000"/>
                <w:sz w:val="28"/>
                <w:szCs w:val="28"/>
              </w:rPr>
              <w:t>END OF CHANGE</w:t>
            </w:r>
          </w:p>
        </w:tc>
      </w:tr>
    </w:tbl>
    <w:p w14:paraId="081F451A" w14:textId="77777777" w:rsidR="00676CCC" w:rsidRDefault="00676CCC"/>
    <w:p w14:paraId="32AAA7D3" w14:textId="77777777" w:rsidR="00676CCC" w:rsidRDefault="004A037E">
      <w:pPr>
        <w:pStyle w:val="21"/>
      </w:pPr>
      <w:r>
        <w:t xml:space="preserve">4.3.2 TP for TS 38.306 </w:t>
      </w:r>
    </w:p>
    <w:tbl>
      <w:tblPr>
        <w:tblStyle w:val="afffd"/>
        <w:tblW w:w="9493" w:type="dxa"/>
        <w:tblLook w:val="04A0" w:firstRow="1" w:lastRow="0" w:firstColumn="1" w:lastColumn="0" w:noHBand="0" w:noVBand="1"/>
      </w:tblPr>
      <w:tblGrid>
        <w:gridCol w:w="9493"/>
      </w:tblGrid>
      <w:tr w:rsidR="00676CCC" w14:paraId="70A79E3B" w14:textId="77777777">
        <w:trPr>
          <w:trHeight w:val="416"/>
        </w:trPr>
        <w:tc>
          <w:tcPr>
            <w:tcW w:w="9493" w:type="dxa"/>
            <w:shd w:val="clear" w:color="auto" w:fill="FFFF00"/>
          </w:tcPr>
          <w:p w14:paraId="57F51807" w14:textId="77777777" w:rsidR="00676CCC" w:rsidRDefault="004A037E">
            <w:pPr>
              <w:jc w:val="center"/>
              <w:rPr>
                <w:rFonts w:ascii="Calibri" w:eastAsia="Calibri" w:hAnsi="Calibri"/>
                <w:sz w:val="28"/>
                <w:szCs w:val="28"/>
              </w:rPr>
            </w:pPr>
            <w:r>
              <w:rPr>
                <w:rFonts w:ascii="Calibri" w:eastAsia="Calibri" w:hAnsi="Calibri"/>
                <w:color w:val="FF0000"/>
                <w:sz w:val="28"/>
                <w:szCs w:val="28"/>
              </w:rPr>
              <w:t>START OF CHANGE</w:t>
            </w:r>
          </w:p>
        </w:tc>
      </w:tr>
    </w:tbl>
    <w:p w14:paraId="696E2788" w14:textId="77777777" w:rsidR="00676CCC" w:rsidRDefault="004A037E">
      <w:pPr>
        <w:pStyle w:val="51"/>
      </w:pPr>
      <w:r>
        <w:lastRenderedPageBreak/>
        <w:t>4.2.2</w:t>
      </w:r>
      <w:r>
        <w:tab/>
        <w:t>General parameters</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5"/>
        <w:gridCol w:w="710"/>
        <w:gridCol w:w="567"/>
        <w:gridCol w:w="709"/>
        <w:gridCol w:w="708"/>
        <w:gridCol w:w="6"/>
      </w:tblGrid>
      <w:tr w:rsidR="00676CCC" w14:paraId="72704475" w14:textId="77777777">
        <w:trPr>
          <w:gridAfter w:val="1"/>
          <w:wAfter w:w="6" w:type="dxa"/>
          <w:cantSplit/>
        </w:trPr>
        <w:tc>
          <w:tcPr>
            <w:tcW w:w="6945" w:type="dxa"/>
          </w:tcPr>
          <w:p w14:paraId="41EF6E0A" w14:textId="77777777" w:rsidR="00676CCC" w:rsidRDefault="004A037E">
            <w:pPr>
              <w:pStyle w:val="TAH"/>
              <w:rPr>
                <w:rFonts w:cs="Arial"/>
                <w:szCs w:val="18"/>
              </w:rPr>
            </w:pPr>
            <w:r>
              <w:rPr>
                <w:rFonts w:cs="Arial"/>
                <w:szCs w:val="18"/>
              </w:rPr>
              <w:lastRenderedPageBreak/>
              <w:t>Definitions for parameters</w:t>
            </w:r>
          </w:p>
        </w:tc>
        <w:tc>
          <w:tcPr>
            <w:tcW w:w="710" w:type="dxa"/>
          </w:tcPr>
          <w:p w14:paraId="195D431D" w14:textId="77777777" w:rsidR="00676CCC" w:rsidRDefault="004A037E">
            <w:pPr>
              <w:pStyle w:val="TAH"/>
              <w:rPr>
                <w:rFonts w:cs="Arial"/>
                <w:szCs w:val="18"/>
              </w:rPr>
            </w:pPr>
            <w:r>
              <w:rPr>
                <w:rFonts w:cs="Arial"/>
                <w:szCs w:val="18"/>
              </w:rPr>
              <w:t>Per</w:t>
            </w:r>
          </w:p>
        </w:tc>
        <w:tc>
          <w:tcPr>
            <w:tcW w:w="567" w:type="dxa"/>
          </w:tcPr>
          <w:p w14:paraId="29E45BF8" w14:textId="77777777" w:rsidR="00676CCC" w:rsidRDefault="004A037E">
            <w:pPr>
              <w:pStyle w:val="TAH"/>
              <w:rPr>
                <w:rFonts w:cs="Arial"/>
                <w:szCs w:val="18"/>
              </w:rPr>
            </w:pPr>
            <w:r>
              <w:rPr>
                <w:rFonts w:cs="Arial"/>
                <w:szCs w:val="18"/>
              </w:rPr>
              <w:t>M</w:t>
            </w:r>
          </w:p>
        </w:tc>
        <w:tc>
          <w:tcPr>
            <w:tcW w:w="709" w:type="dxa"/>
          </w:tcPr>
          <w:p w14:paraId="38A907EB" w14:textId="77777777" w:rsidR="00676CCC" w:rsidRDefault="004A037E">
            <w:pPr>
              <w:pStyle w:val="TAH"/>
              <w:rPr>
                <w:rFonts w:cs="Arial"/>
                <w:szCs w:val="18"/>
              </w:rPr>
            </w:pPr>
            <w:r>
              <w:rPr>
                <w:rFonts w:cs="Arial"/>
                <w:szCs w:val="18"/>
              </w:rPr>
              <w:t>FDD-TDD DIFF</w:t>
            </w:r>
          </w:p>
        </w:tc>
        <w:tc>
          <w:tcPr>
            <w:tcW w:w="708" w:type="dxa"/>
          </w:tcPr>
          <w:p w14:paraId="47A19F82" w14:textId="77777777" w:rsidR="00676CCC" w:rsidRDefault="004A037E">
            <w:pPr>
              <w:keepNext/>
              <w:keepLines/>
              <w:jc w:val="center"/>
              <w:rPr>
                <w:rFonts w:ascii="Arial" w:hAnsi="Arial"/>
                <w:b/>
                <w:sz w:val="18"/>
              </w:rPr>
            </w:pPr>
            <w:r>
              <w:rPr>
                <w:rFonts w:ascii="Arial" w:hAnsi="Arial"/>
                <w:b/>
                <w:sz w:val="18"/>
              </w:rPr>
              <w:t>FR1-FR2</w:t>
            </w:r>
          </w:p>
          <w:p w14:paraId="1E710F9A" w14:textId="77777777" w:rsidR="00676CCC" w:rsidRDefault="004A037E">
            <w:pPr>
              <w:pStyle w:val="TAH"/>
              <w:rPr>
                <w:rFonts w:cs="Arial"/>
                <w:szCs w:val="18"/>
              </w:rPr>
            </w:pPr>
            <w:r>
              <w:t>DIFF</w:t>
            </w:r>
          </w:p>
        </w:tc>
      </w:tr>
      <w:tr w:rsidR="00676CCC" w14:paraId="31F9705E" w14:textId="77777777">
        <w:trPr>
          <w:gridAfter w:val="1"/>
          <w:wAfter w:w="6" w:type="dxa"/>
          <w:cantSplit/>
          <w:tblHeader/>
        </w:trPr>
        <w:tc>
          <w:tcPr>
            <w:tcW w:w="6945" w:type="dxa"/>
          </w:tcPr>
          <w:p w14:paraId="57FF4193" w14:textId="77777777" w:rsidR="00676CCC" w:rsidRDefault="004A037E">
            <w:pPr>
              <w:pStyle w:val="TAL"/>
              <w:rPr>
                <w:b/>
                <w:i/>
              </w:rPr>
            </w:pPr>
            <w:proofErr w:type="spellStart"/>
            <w:r>
              <w:rPr>
                <w:b/>
                <w:i/>
              </w:rPr>
              <w:t>accessStratumRelease</w:t>
            </w:r>
            <w:proofErr w:type="spellEnd"/>
          </w:p>
          <w:p w14:paraId="76839504" w14:textId="77777777" w:rsidR="00676CCC" w:rsidRDefault="004A037E">
            <w:pPr>
              <w:pStyle w:val="TAL"/>
              <w:rPr>
                <w:rFonts w:cs="Arial"/>
                <w:szCs w:val="18"/>
              </w:rPr>
            </w:pPr>
            <w:r>
              <w:t>Indicates the access stratum release the UE supports as specified in TS 38.331 [9].</w:t>
            </w:r>
          </w:p>
        </w:tc>
        <w:tc>
          <w:tcPr>
            <w:tcW w:w="710" w:type="dxa"/>
          </w:tcPr>
          <w:p w14:paraId="30F8BAE2" w14:textId="77777777" w:rsidR="00676CCC" w:rsidRDefault="004A037E">
            <w:pPr>
              <w:pStyle w:val="TAL"/>
              <w:jc w:val="center"/>
              <w:rPr>
                <w:rFonts w:cs="Arial"/>
                <w:szCs w:val="18"/>
              </w:rPr>
            </w:pPr>
            <w:r>
              <w:t>UE</w:t>
            </w:r>
          </w:p>
        </w:tc>
        <w:tc>
          <w:tcPr>
            <w:tcW w:w="567" w:type="dxa"/>
          </w:tcPr>
          <w:p w14:paraId="51263077" w14:textId="77777777" w:rsidR="00676CCC" w:rsidRDefault="004A037E">
            <w:pPr>
              <w:pStyle w:val="TAL"/>
              <w:jc w:val="center"/>
              <w:rPr>
                <w:rFonts w:cs="Arial"/>
                <w:szCs w:val="18"/>
              </w:rPr>
            </w:pPr>
            <w:r>
              <w:t>Yes</w:t>
            </w:r>
          </w:p>
        </w:tc>
        <w:tc>
          <w:tcPr>
            <w:tcW w:w="709" w:type="dxa"/>
          </w:tcPr>
          <w:p w14:paraId="411E2032" w14:textId="77777777" w:rsidR="00676CCC" w:rsidRDefault="004A037E">
            <w:pPr>
              <w:pStyle w:val="TAL"/>
              <w:jc w:val="center"/>
              <w:rPr>
                <w:rFonts w:cs="Arial"/>
                <w:szCs w:val="18"/>
              </w:rPr>
            </w:pPr>
            <w:r>
              <w:t>No</w:t>
            </w:r>
          </w:p>
        </w:tc>
        <w:tc>
          <w:tcPr>
            <w:tcW w:w="708" w:type="dxa"/>
          </w:tcPr>
          <w:p w14:paraId="3BC5E546" w14:textId="77777777" w:rsidR="00676CCC" w:rsidRDefault="004A037E">
            <w:pPr>
              <w:pStyle w:val="TAL"/>
              <w:jc w:val="center"/>
            </w:pPr>
            <w:r>
              <w:t>No</w:t>
            </w:r>
          </w:p>
        </w:tc>
      </w:tr>
      <w:tr w:rsidR="00676CCC" w14:paraId="1B6D2B99" w14:textId="77777777">
        <w:trPr>
          <w:gridAfter w:val="1"/>
          <w:wAfter w:w="6" w:type="dxa"/>
          <w:cantSplit/>
          <w:tblHeader/>
        </w:trPr>
        <w:tc>
          <w:tcPr>
            <w:tcW w:w="6945" w:type="dxa"/>
          </w:tcPr>
          <w:p w14:paraId="495899FE" w14:textId="77777777" w:rsidR="00676CCC" w:rsidRDefault="004A037E">
            <w:pPr>
              <w:pStyle w:val="TAL"/>
              <w:rPr>
                <w:b/>
                <w:bCs/>
                <w:i/>
                <w:iCs/>
              </w:rPr>
            </w:pPr>
            <w:r>
              <w:rPr>
                <w:b/>
                <w:bCs/>
                <w:i/>
                <w:iCs/>
              </w:rPr>
              <w:t>additionalBSR-Table-r18</w:t>
            </w:r>
          </w:p>
          <w:p w14:paraId="671888ED" w14:textId="77777777" w:rsidR="00676CCC" w:rsidRDefault="004A037E">
            <w:pPr>
              <w:pStyle w:val="TAL"/>
              <w:rPr>
                <w:b/>
                <w:i/>
              </w:rPr>
            </w:pPr>
            <w:r>
              <w:t xml:space="preserve">Indicates whether the UE supports the BSR enhancements associated with the additional BSR </w:t>
            </w:r>
            <w:r>
              <w:t>table as specified in TS 38.321 [8] and TS 38.331 [9].</w:t>
            </w:r>
          </w:p>
        </w:tc>
        <w:tc>
          <w:tcPr>
            <w:tcW w:w="710" w:type="dxa"/>
          </w:tcPr>
          <w:p w14:paraId="3349DC44" w14:textId="77777777" w:rsidR="00676CCC" w:rsidRDefault="004A037E">
            <w:pPr>
              <w:pStyle w:val="TAL"/>
              <w:jc w:val="center"/>
            </w:pPr>
            <w:r>
              <w:rPr>
                <w:rFonts w:cs="Arial"/>
                <w:bCs/>
                <w:iCs/>
                <w:szCs w:val="18"/>
              </w:rPr>
              <w:t>UE</w:t>
            </w:r>
          </w:p>
        </w:tc>
        <w:tc>
          <w:tcPr>
            <w:tcW w:w="567" w:type="dxa"/>
          </w:tcPr>
          <w:p w14:paraId="3393F352" w14:textId="77777777" w:rsidR="00676CCC" w:rsidRDefault="004A037E">
            <w:pPr>
              <w:pStyle w:val="TAL"/>
              <w:jc w:val="center"/>
            </w:pPr>
            <w:r>
              <w:rPr>
                <w:rFonts w:cs="Arial"/>
                <w:bCs/>
                <w:iCs/>
                <w:szCs w:val="18"/>
              </w:rPr>
              <w:t>No</w:t>
            </w:r>
          </w:p>
        </w:tc>
        <w:tc>
          <w:tcPr>
            <w:tcW w:w="709" w:type="dxa"/>
          </w:tcPr>
          <w:p w14:paraId="4DEA69BA" w14:textId="77777777" w:rsidR="00676CCC" w:rsidRDefault="004A037E">
            <w:pPr>
              <w:pStyle w:val="TAL"/>
              <w:jc w:val="center"/>
            </w:pPr>
            <w:r>
              <w:rPr>
                <w:rFonts w:cs="Arial"/>
                <w:bCs/>
                <w:iCs/>
                <w:szCs w:val="18"/>
              </w:rPr>
              <w:t>No</w:t>
            </w:r>
          </w:p>
        </w:tc>
        <w:tc>
          <w:tcPr>
            <w:tcW w:w="708" w:type="dxa"/>
          </w:tcPr>
          <w:p w14:paraId="34E6F5B7" w14:textId="77777777" w:rsidR="00676CCC" w:rsidRDefault="004A037E">
            <w:pPr>
              <w:pStyle w:val="TAL"/>
              <w:jc w:val="center"/>
            </w:pPr>
            <w:r>
              <w:t>No</w:t>
            </w:r>
          </w:p>
        </w:tc>
      </w:tr>
      <w:tr w:rsidR="00676CCC" w14:paraId="27DA07FE" w14:textId="77777777">
        <w:trPr>
          <w:gridAfter w:val="1"/>
          <w:wAfter w:w="6" w:type="dxa"/>
          <w:cantSplit/>
          <w:tblHeader/>
        </w:trPr>
        <w:tc>
          <w:tcPr>
            <w:tcW w:w="6945" w:type="dxa"/>
          </w:tcPr>
          <w:p w14:paraId="462E5650" w14:textId="77777777" w:rsidR="00676CCC" w:rsidRDefault="004A037E">
            <w:pPr>
              <w:keepNext/>
              <w:keepLines/>
              <w:rPr>
                <w:rFonts w:ascii="Arial" w:hAnsi="Arial"/>
                <w:b/>
                <w:i/>
                <w:sz w:val="18"/>
              </w:rPr>
            </w:pPr>
            <w:r>
              <w:rPr>
                <w:rFonts w:ascii="Arial" w:hAnsi="Arial"/>
                <w:b/>
                <w:i/>
                <w:sz w:val="18"/>
              </w:rPr>
              <w:t>airToGroundNetwork-r18</w:t>
            </w:r>
          </w:p>
          <w:p w14:paraId="7AB20AB5" w14:textId="77777777" w:rsidR="00676CCC" w:rsidRDefault="004A037E">
            <w:pPr>
              <w:pStyle w:val="TAL"/>
              <w:rPr>
                <w:b/>
                <w:i/>
              </w:rPr>
            </w:pPr>
            <w:r>
              <w:rPr>
                <w:bCs/>
                <w:iCs/>
                <w:lang w:eastAsia="en-GB"/>
              </w:rPr>
              <w:t>Indicates whether the UE supports air to ground network access.</w:t>
            </w:r>
            <w:r>
              <w:t xml:space="preserve"> If the UE indicates this capability the UE shall support the following ATG essential features, e.g., acquiring ATG cell specific </w:t>
            </w:r>
            <w:proofErr w:type="spellStart"/>
            <w:r>
              <w:t>SIBxx</w:t>
            </w:r>
            <w:proofErr w:type="spellEnd"/>
            <w:r>
              <w:t xml:space="preserve"> and ATG cell specific P-Max.</w:t>
            </w:r>
          </w:p>
        </w:tc>
        <w:tc>
          <w:tcPr>
            <w:tcW w:w="710" w:type="dxa"/>
          </w:tcPr>
          <w:p w14:paraId="1B51C52E" w14:textId="77777777" w:rsidR="00676CCC" w:rsidRDefault="004A037E">
            <w:pPr>
              <w:pStyle w:val="TAL"/>
              <w:jc w:val="center"/>
            </w:pPr>
            <w:r>
              <w:rPr>
                <w:rFonts w:cs="Arial"/>
                <w:bCs/>
                <w:iCs/>
                <w:szCs w:val="18"/>
              </w:rPr>
              <w:t>UE</w:t>
            </w:r>
          </w:p>
        </w:tc>
        <w:tc>
          <w:tcPr>
            <w:tcW w:w="567" w:type="dxa"/>
          </w:tcPr>
          <w:p w14:paraId="2B064044" w14:textId="77777777" w:rsidR="00676CCC" w:rsidRDefault="004A037E">
            <w:pPr>
              <w:pStyle w:val="TAL"/>
              <w:jc w:val="center"/>
            </w:pPr>
            <w:r>
              <w:rPr>
                <w:rFonts w:cs="Arial"/>
                <w:bCs/>
                <w:iCs/>
                <w:szCs w:val="18"/>
              </w:rPr>
              <w:t>No</w:t>
            </w:r>
          </w:p>
        </w:tc>
        <w:tc>
          <w:tcPr>
            <w:tcW w:w="709" w:type="dxa"/>
          </w:tcPr>
          <w:p w14:paraId="29DC4047" w14:textId="77777777" w:rsidR="00676CCC" w:rsidRDefault="004A037E">
            <w:pPr>
              <w:pStyle w:val="TAL"/>
              <w:jc w:val="center"/>
            </w:pPr>
            <w:r>
              <w:rPr>
                <w:rFonts w:cs="Arial"/>
                <w:bCs/>
                <w:iCs/>
                <w:szCs w:val="18"/>
              </w:rPr>
              <w:t>No</w:t>
            </w:r>
          </w:p>
        </w:tc>
        <w:tc>
          <w:tcPr>
            <w:tcW w:w="708" w:type="dxa"/>
          </w:tcPr>
          <w:p w14:paraId="019AB9E4" w14:textId="77777777" w:rsidR="00676CCC" w:rsidRDefault="004A037E">
            <w:pPr>
              <w:pStyle w:val="TAL"/>
              <w:jc w:val="center"/>
            </w:pPr>
            <w:r>
              <w:t>FR1 only</w:t>
            </w:r>
          </w:p>
        </w:tc>
      </w:tr>
      <w:tr w:rsidR="00676CCC" w14:paraId="74A21B69" w14:textId="77777777">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72715C89" w14:textId="77777777" w:rsidR="00676CCC" w:rsidRDefault="004A037E">
            <w:pPr>
              <w:pStyle w:val="TAL"/>
              <w:rPr>
                <w:b/>
                <w:bCs/>
                <w:i/>
                <w:iCs/>
              </w:rPr>
            </w:pPr>
            <w:r>
              <w:rPr>
                <w:b/>
                <w:bCs/>
                <w:i/>
                <w:iCs/>
              </w:rPr>
              <w:t>crossCarrierSchedulingConfigurationRelease-r17</w:t>
            </w:r>
          </w:p>
          <w:p w14:paraId="01F7E122" w14:textId="77777777" w:rsidR="00676CCC" w:rsidRDefault="004A037E">
            <w:pPr>
              <w:pStyle w:val="TAL"/>
              <w:rPr>
                <w:rFonts w:cs="Arial"/>
              </w:rPr>
            </w:pPr>
            <w:r>
              <w:t xml:space="preserve">Indicates whether the UE </w:t>
            </w:r>
            <w:r>
              <w:t xml:space="preserve">supports using </w:t>
            </w:r>
            <w:proofErr w:type="spellStart"/>
            <w:r>
              <w:rPr>
                <w:i/>
                <w:iCs/>
              </w:rPr>
              <w:t>crossCarrierSchedulingConfigRelease</w:t>
            </w:r>
            <w:proofErr w:type="spellEnd"/>
            <w:r>
              <w:t xml:space="preserve"> to release the configurations configured by </w:t>
            </w:r>
            <w:proofErr w:type="spellStart"/>
            <w:r>
              <w:rPr>
                <w:i/>
                <w:iCs/>
              </w:rPr>
              <w:t>crossCarrierSchedulingConfig</w:t>
            </w:r>
            <w:proofErr w:type="spellEnd"/>
            <w:r>
              <w:t>.</w:t>
            </w:r>
          </w:p>
        </w:tc>
        <w:tc>
          <w:tcPr>
            <w:tcW w:w="710" w:type="dxa"/>
            <w:tcBorders>
              <w:top w:val="single" w:sz="4" w:space="0" w:color="808080"/>
              <w:left w:val="single" w:sz="4" w:space="0" w:color="808080"/>
              <w:bottom w:val="single" w:sz="4" w:space="0" w:color="808080"/>
              <w:right w:val="single" w:sz="4" w:space="0" w:color="808080"/>
            </w:tcBorders>
          </w:tcPr>
          <w:p w14:paraId="1D8479B2" w14:textId="77777777" w:rsidR="00676CCC" w:rsidRDefault="004A037E">
            <w:pPr>
              <w:pStyle w:val="TAL"/>
              <w:jc w:val="center"/>
              <w:rPr>
                <w:rFonts w:cs="Arial"/>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E3D58CF" w14:textId="77777777" w:rsidR="00676CCC" w:rsidRDefault="004A037E">
            <w:pPr>
              <w:pStyle w:val="TAL"/>
              <w:jc w:val="center"/>
              <w:rPr>
                <w:rFonts w:cs="Arial"/>
              </w:rP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1285086B" w14:textId="77777777" w:rsidR="00676CCC" w:rsidRDefault="004A037E">
            <w:pPr>
              <w:pStyle w:val="TAL"/>
              <w:jc w:val="center"/>
              <w:rPr>
                <w:rFonts w:cs="Arial"/>
              </w:rPr>
            </w:pPr>
            <w:r>
              <w:rPr>
                <w:rFonts w:cs="Arial"/>
              </w:rPr>
              <w:t>No</w:t>
            </w:r>
          </w:p>
        </w:tc>
        <w:tc>
          <w:tcPr>
            <w:tcW w:w="708" w:type="dxa"/>
            <w:tcBorders>
              <w:top w:val="single" w:sz="4" w:space="0" w:color="808080"/>
              <w:left w:val="single" w:sz="4" w:space="0" w:color="808080"/>
              <w:bottom w:val="single" w:sz="4" w:space="0" w:color="808080"/>
              <w:right w:val="single" w:sz="4" w:space="0" w:color="808080"/>
            </w:tcBorders>
          </w:tcPr>
          <w:p w14:paraId="14A0B73B" w14:textId="77777777" w:rsidR="00676CCC" w:rsidRDefault="004A037E">
            <w:pPr>
              <w:pStyle w:val="TAL"/>
              <w:jc w:val="center"/>
              <w:rPr>
                <w:rFonts w:cs="Arial"/>
              </w:rPr>
            </w:pPr>
            <w:r>
              <w:rPr>
                <w:rFonts w:cs="Arial"/>
              </w:rPr>
              <w:t>No</w:t>
            </w:r>
          </w:p>
        </w:tc>
      </w:tr>
      <w:tr w:rsidR="00676CCC" w14:paraId="1F8C701A" w14:textId="77777777">
        <w:trPr>
          <w:gridAfter w:val="1"/>
          <w:wAfter w:w="6" w:type="dxa"/>
          <w:cantSplit/>
          <w:tblHeader/>
        </w:trPr>
        <w:tc>
          <w:tcPr>
            <w:tcW w:w="6945" w:type="dxa"/>
          </w:tcPr>
          <w:p w14:paraId="0A028834" w14:textId="77777777" w:rsidR="00676CCC" w:rsidRDefault="004A037E">
            <w:pPr>
              <w:pStyle w:val="TAL"/>
              <w:rPr>
                <w:b/>
                <w:i/>
              </w:rPr>
            </w:pPr>
            <w:proofErr w:type="spellStart"/>
            <w:r>
              <w:rPr>
                <w:b/>
                <w:i/>
              </w:rPr>
              <w:t>delayBudgetReporting</w:t>
            </w:r>
            <w:proofErr w:type="spellEnd"/>
          </w:p>
          <w:p w14:paraId="1E2FEC83" w14:textId="77777777" w:rsidR="00676CCC" w:rsidRDefault="004A037E">
            <w:pPr>
              <w:pStyle w:val="TAL"/>
            </w:pPr>
            <w:r>
              <w:t>Indicates whether the UE supports delay budget reporting as specified in TS 38.331 [9].</w:t>
            </w:r>
          </w:p>
        </w:tc>
        <w:tc>
          <w:tcPr>
            <w:tcW w:w="710" w:type="dxa"/>
          </w:tcPr>
          <w:p w14:paraId="2F912B38" w14:textId="77777777" w:rsidR="00676CCC" w:rsidRDefault="004A037E">
            <w:pPr>
              <w:pStyle w:val="TAL"/>
              <w:jc w:val="center"/>
            </w:pPr>
            <w:r>
              <w:t>UE</w:t>
            </w:r>
          </w:p>
        </w:tc>
        <w:tc>
          <w:tcPr>
            <w:tcW w:w="567" w:type="dxa"/>
          </w:tcPr>
          <w:p w14:paraId="6F33BDB6" w14:textId="77777777" w:rsidR="00676CCC" w:rsidRDefault="004A037E">
            <w:pPr>
              <w:pStyle w:val="TAL"/>
              <w:jc w:val="center"/>
            </w:pPr>
            <w:r>
              <w:t>No</w:t>
            </w:r>
          </w:p>
        </w:tc>
        <w:tc>
          <w:tcPr>
            <w:tcW w:w="709" w:type="dxa"/>
          </w:tcPr>
          <w:p w14:paraId="2F01DC10" w14:textId="77777777" w:rsidR="00676CCC" w:rsidRDefault="004A037E">
            <w:pPr>
              <w:pStyle w:val="TAL"/>
              <w:jc w:val="center"/>
            </w:pPr>
            <w:r>
              <w:t>No</w:t>
            </w:r>
          </w:p>
        </w:tc>
        <w:tc>
          <w:tcPr>
            <w:tcW w:w="708" w:type="dxa"/>
          </w:tcPr>
          <w:p w14:paraId="75642FD8" w14:textId="77777777" w:rsidR="00676CCC" w:rsidRDefault="004A037E">
            <w:pPr>
              <w:pStyle w:val="TAL"/>
              <w:jc w:val="center"/>
            </w:pPr>
            <w:r>
              <w:t>No</w:t>
            </w:r>
          </w:p>
        </w:tc>
      </w:tr>
      <w:tr w:rsidR="00676CCC" w14:paraId="7769E570" w14:textId="77777777">
        <w:trPr>
          <w:gridAfter w:val="1"/>
          <w:wAfter w:w="6" w:type="dxa"/>
          <w:cantSplit/>
          <w:tblHeader/>
        </w:trPr>
        <w:tc>
          <w:tcPr>
            <w:tcW w:w="6945" w:type="dxa"/>
          </w:tcPr>
          <w:p w14:paraId="69B54805" w14:textId="77777777" w:rsidR="00676CCC" w:rsidRDefault="004A037E">
            <w:pPr>
              <w:pStyle w:val="TAL"/>
              <w:rPr>
                <w:b/>
                <w:bCs/>
                <w:i/>
                <w:iCs/>
              </w:rPr>
            </w:pPr>
            <w:r>
              <w:rPr>
                <w:b/>
                <w:bCs/>
                <w:i/>
                <w:iCs/>
              </w:rPr>
              <w:t>delayStatusReport-r18</w:t>
            </w:r>
          </w:p>
          <w:p w14:paraId="6A98D8F5" w14:textId="77777777" w:rsidR="00676CCC" w:rsidRDefault="004A037E">
            <w:pPr>
              <w:pStyle w:val="TAL"/>
              <w:rPr>
                <w:b/>
                <w:i/>
              </w:rPr>
            </w:pPr>
            <w:r>
              <w:t>Indicates whether the UE supports the delay status report of the buffered data as specified in TS 38.321 [8], TS 38.331 [9], TS 38.323 [16] and TS 38.322 [36].</w:t>
            </w:r>
          </w:p>
        </w:tc>
        <w:tc>
          <w:tcPr>
            <w:tcW w:w="710" w:type="dxa"/>
          </w:tcPr>
          <w:p w14:paraId="04C8137D" w14:textId="77777777" w:rsidR="00676CCC" w:rsidRDefault="004A037E">
            <w:pPr>
              <w:pStyle w:val="TAL"/>
              <w:jc w:val="center"/>
            </w:pPr>
            <w:r>
              <w:t>UE</w:t>
            </w:r>
          </w:p>
        </w:tc>
        <w:tc>
          <w:tcPr>
            <w:tcW w:w="567" w:type="dxa"/>
          </w:tcPr>
          <w:p w14:paraId="0AA045C8" w14:textId="77777777" w:rsidR="00676CCC" w:rsidRDefault="004A037E">
            <w:pPr>
              <w:pStyle w:val="TAL"/>
              <w:jc w:val="center"/>
            </w:pPr>
            <w:r>
              <w:t>No</w:t>
            </w:r>
          </w:p>
        </w:tc>
        <w:tc>
          <w:tcPr>
            <w:tcW w:w="709" w:type="dxa"/>
          </w:tcPr>
          <w:p w14:paraId="41A1B2F1" w14:textId="77777777" w:rsidR="00676CCC" w:rsidRDefault="004A037E">
            <w:pPr>
              <w:pStyle w:val="TAL"/>
              <w:jc w:val="center"/>
            </w:pPr>
            <w:r>
              <w:t>No</w:t>
            </w:r>
          </w:p>
        </w:tc>
        <w:tc>
          <w:tcPr>
            <w:tcW w:w="708" w:type="dxa"/>
          </w:tcPr>
          <w:p w14:paraId="735AA49C" w14:textId="77777777" w:rsidR="00676CCC" w:rsidRDefault="004A037E">
            <w:pPr>
              <w:pStyle w:val="TAL"/>
              <w:jc w:val="center"/>
            </w:pPr>
            <w:r>
              <w:t>No</w:t>
            </w:r>
          </w:p>
        </w:tc>
      </w:tr>
      <w:tr w:rsidR="00676CCC" w14:paraId="051040B0" w14:textId="77777777">
        <w:trPr>
          <w:gridAfter w:val="1"/>
          <w:wAfter w:w="6" w:type="dxa"/>
          <w:cantSplit/>
          <w:tblHeader/>
        </w:trPr>
        <w:tc>
          <w:tcPr>
            <w:tcW w:w="6945" w:type="dxa"/>
          </w:tcPr>
          <w:p w14:paraId="3493E1C4" w14:textId="77777777" w:rsidR="00676CCC" w:rsidRDefault="004A037E">
            <w:pPr>
              <w:pStyle w:val="TAL"/>
            </w:pPr>
            <w:r>
              <w:rPr>
                <w:b/>
                <w:bCs/>
                <w:i/>
                <w:iCs/>
              </w:rPr>
              <w:t>disableCG-RetransmissionMonitoring-r18</w:t>
            </w:r>
          </w:p>
          <w:p w14:paraId="2848DB38" w14:textId="77777777" w:rsidR="00676CCC" w:rsidRDefault="004A037E">
            <w:pPr>
              <w:pStyle w:val="TAL"/>
              <w:rPr>
                <w:b/>
                <w:i/>
              </w:rPr>
            </w:pPr>
            <w:r>
              <w:t xml:space="preserve">Indicates whether the UE supports to disable monitoring for retransmissions corresponding to a </w:t>
            </w:r>
            <w:proofErr w:type="spellStart"/>
            <w:r>
              <w:rPr>
                <w:i/>
                <w:iCs/>
              </w:rPr>
              <w:t>ConfiguredGrantConfig</w:t>
            </w:r>
            <w:proofErr w:type="spellEnd"/>
            <w:r>
              <w:t xml:space="preserve"> as specified in TS 38.321 [8] and TS 38.331 [9].</w:t>
            </w:r>
          </w:p>
        </w:tc>
        <w:tc>
          <w:tcPr>
            <w:tcW w:w="710" w:type="dxa"/>
          </w:tcPr>
          <w:p w14:paraId="0E0EC3F8" w14:textId="77777777" w:rsidR="00676CCC" w:rsidRDefault="004A037E">
            <w:pPr>
              <w:pStyle w:val="TAL"/>
              <w:jc w:val="center"/>
            </w:pPr>
            <w:r>
              <w:t>UE</w:t>
            </w:r>
          </w:p>
        </w:tc>
        <w:tc>
          <w:tcPr>
            <w:tcW w:w="567" w:type="dxa"/>
          </w:tcPr>
          <w:p w14:paraId="6780C5A7" w14:textId="77777777" w:rsidR="00676CCC" w:rsidRDefault="004A037E">
            <w:pPr>
              <w:pStyle w:val="TAL"/>
              <w:jc w:val="center"/>
            </w:pPr>
            <w:r>
              <w:t>No</w:t>
            </w:r>
          </w:p>
        </w:tc>
        <w:tc>
          <w:tcPr>
            <w:tcW w:w="709" w:type="dxa"/>
          </w:tcPr>
          <w:p w14:paraId="522B7939" w14:textId="77777777" w:rsidR="00676CCC" w:rsidRDefault="004A037E">
            <w:pPr>
              <w:pStyle w:val="TAL"/>
              <w:jc w:val="center"/>
            </w:pPr>
            <w:r>
              <w:t>No</w:t>
            </w:r>
          </w:p>
        </w:tc>
        <w:tc>
          <w:tcPr>
            <w:tcW w:w="708" w:type="dxa"/>
          </w:tcPr>
          <w:p w14:paraId="68D66C93" w14:textId="77777777" w:rsidR="00676CCC" w:rsidRDefault="004A037E">
            <w:pPr>
              <w:pStyle w:val="TAL"/>
              <w:jc w:val="center"/>
            </w:pPr>
            <w:r>
              <w:t>No</w:t>
            </w:r>
          </w:p>
        </w:tc>
      </w:tr>
      <w:tr w:rsidR="00676CCC" w14:paraId="7D8B8652" w14:textId="7777777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B8E4806" w14:textId="77777777" w:rsidR="00676CCC" w:rsidRDefault="004A037E">
            <w:pPr>
              <w:pStyle w:val="TAL"/>
              <w:rPr>
                <w:b/>
                <w:i/>
              </w:rPr>
            </w:pPr>
            <w:r>
              <w:rPr>
                <w:b/>
                <w:i/>
              </w:rPr>
              <w:t>dl-DedicatedMessageSegmentation-r16</w:t>
            </w:r>
          </w:p>
          <w:p w14:paraId="7C6DEED5" w14:textId="77777777" w:rsidR="00676CCC" w:rsidRDefault="004A037E">
            <w:pPr>
              <w:pStyle w:val="TAL"/>
            </w:pPr>
            <w:r>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20706DB9" w14:textId="77777777" w:rsidR="00676CCC" w:rsidRDefault="004A037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42E0DEE" w14:textId="77777777" w:rsidR="00676CCC" w:rsidRDefault="004A037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5D90E05" w14:textId="77777777" w:rsidR="00676CCC" w:rsidRDefault="004A037E">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2FBB640" w14:textId="77777777" w:rsidR="00676CCC" w:rsidRDefault="004A037E">
            <w:pPr>
              <w:pStyle w:val="TAL"/>
              <w:jc w:val="center"/>
              <w:rPr>
                <w:rFonts w:cs="Arial"/>
                <w:bCs/>
                <w:iCs/>
                <w:szCs w:val="18"/>
              </w:rPr>
            </w:pPr>
            <w:r>
              <w:t>No</w:t>
            </w:r>
          </w:p>
        </w:tc>
      </w:tr>
      <w:tr w:rsidR="00676CCC" w14:paraId="72E81590" w14:textId="7777777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CACE628" w14:textId="77777777" w:rsidR="00676CCC" w:rsidRDefault="004A037E">
            <w:pPr>
              <w:pStyle w:val="TAL"/>
              <w:rPr>
                <w:b/>
                <w:iCs/>
              </w:rPr>
            </w:pPr>
            <w:bookmarkStart w:id="772" w:name="_Hlk39677092"/>
            <w:r>
              <w:rPr>
                <w:b/>
                <w:i/>
              </w:rPr>
              <w:t>drx-Preference</w:t>
            </w:r>
            <w:bookmarkEnd w:id="772"/>
            <w:r>
              <w:rPr>
                <w:b/>
                <w:i/>
              </w:rPr>
              <w:t>-r16</w:t>
            </w:r>
          </w:p>
          <w:p w14:paraId="40067BCD" w14:textId="77777777" w:rsidR="00676CCC" w:rsidRDefault="004A037E">
            <w:pPr>
              <w:pStyle w:val="TAL"/>
              <w:rPr>
                <w:b/>
                <w:i/>
              </w:rPr>
            </w:pPr>
            <w:r>
              <w:rPr>
                <w:bCs/>
                <w:iCs/>
              </w:rPr>
              <w:t>Indicates whether the UE supports providing its preference of a cell group on DRX parameters for power saving in RRC_CONNECTED, as specified in TS 38.</w:t>
            </w:r>
            <w:r>
              <w:rPr>
                <w:bCs/>
                <w:iCs/>
              </w:rPr>
              <w:t>331 [9].</w:t>
            </w:r>
          </w:p>
        </w:tc>
        <w:tc>
          <w:tcPr>
            <w:tcW w:w="710" w:type="dxa"/>
            <w:tcBorders>
              <w:top w:val="single" w:sz="4" w:space="0" w:color="808080"/>
              <w:left w:val="single" w:sz="4" w:space="0" w:color="808080"/>
              <w:bottom w:val="single" w:sz="4" w:space="0" w:color="808080"/>
              <w:right w:val="single" w:sz="4" w:space="0" w:color="808080"/>
            </w:tcBorders>
          </w:tcPr>
          <w:p w14:paraId="53C83745" w14:textId="77777777" w:rsidR="00676CCC" w:rsidRDefault="004A037E">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tcPr>
          <w:p w14:paraId="42FD3D10" w14:textId="77777777" w:rsidR="00676CCC" w:rsidRDefault="004A037E">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tcPr>
          <w:p w14:paraId="081C7757" w14:textId="77777777" w:rsidR="00676CCC" w:rsidRDefault="004A037E">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tcPr>
          <w:p w14:paraId="471B06FE" w14:textId="77777777" w:rsidR="00676CCC" w:rsidRDefault="004A037E">
            <w:pPr>
              <w:pStyle w:val="TAL"/>
              <w:jc w:val="center"/>
            </w:pPr>
            <w:r>
              <w:t>No</w:t>
            </w:r>
          </w:p>
        </w:tc>
      </w:tr>
      <w:tr w:rsidR="00676CCC" w14:paraId="21D62367" w14:textId="7777777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4C90269B" w14:textId="77777777" w:rsidR="00676CCC" w:rsidRDefault="004A037E">
            <w:pPr>
              <w:pStyle w:val="TAL"/>
            </w:pPr>
            <w:r>
              <w:rPr>
                <w:b/>
                <w:bCs/>
                <w:i/>
                <w:iCs/>
              </w:rPr>
              <w:t>enhancedDRX-r18</w:t>
            </w:r>
          </w:p>
          <w:p w14:paraId="5125D45C" w14:textId="77777777" w:rsidR="00676CCC" w:rsidRDefault="004A037E">
            <w:pPr>
              <w:pStyle w:val="TAL"/>
              <w:rPr>
                <w:b/>
                <w:i/>
              </w:rPr>
            </w:pPr>
            <w:r>
              <w:t>Indicates whether the UE supports DRX enhancements including the support of non-integer DRX periodicity and addressing the SFN wrap around as specified in TS 38.331 [9] and TS 38.321 [8].</w:t>
            </w:r>
          </w:p>
        </w:tc>
        <w:tc>
          <w:tcPr>
            <w:tcW w:w="710" w:type="dxa"/>
            <w:tcBorders>
              <w:top w:val="single" w:sz="4" w:space="0" w:color="808080"/>
              <w:left w:val="single" w:sz="4" w:space="0" w:color="808080"/>
              <w:bottom w:val="single" w:sz="4" w:space="0" w:color="808080"/>
              <w:right w:val="single" w:sz="4" w:space="0" w:color="808080"/>
            </w:tcBorders>
          </w:tcPr>
          <w:p w14:paraId="3350B546" w14:textId="77777777" w:rsidR="00676CCC" w:rsidRDefault="004A037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3A470ED4" w14:textId="77777777" w:rsidR="00676CCC" w:rsidRDefault="004A037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5310B108" w14:textId="77777777" w:rsidR="00676CCC" w:rsidRDefault="004A037E">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tcPr>
          <w:p w14:paraId="42646DD4" w14:textId="77777777" w:rsidR="00676CCC" w:rsidRDefault="004A037E">
            <w:pPr>
              <w:pStyle w:val="TAL"/>
              <w:jc w:val="center"/>
            </w:pPr>
            <w:r>
              <w:t>No</w:t>
            </w:r>
          </w:p>
        </w:tc>
      </w:tr>
      <w:tr w:rsidR="00676CCC" w14:paraId="3087EF5D" w14:textId="7777777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F18E18A" w14:textId="77777777" w:rsidR="00676CCC" w:rsidRDefault="004A037E">
            <w:pPr>
              <w:pStyle w:val="TAL"/>
              <w:rPr>
                <w:b/>
                <w:iCs/>
              </w:rPr>
            </w:pPr>
            <w:r>
              <w:rPr>
                <w:b/>
                <w:i/>
              </w:rPr>
              <w:t>gNB-SideRTT-BasedPDC-r17</w:t>
            </w:r>
          </w:p>
          <w:p w14:paraId="68912AAB" w14:textId="77777777" w:rsidR="00676CCC" w:rsidRDefault="004A037E">
            <w:pPr>
              <w:pStyle w:val="TAL"/>
              <w:rPr>
                <w:bCs/>
                <w:iCs/>
              </w:rPr>
            </w:pPr>
            <w:r>
              <w:rPr>
                <w:bCs/>
                <w:iCs/>
              </w:rPr>
              <w:t xml:space="preserve">Indicates whether the UE supports </w:t>
            </w:r>
            <w:proofErr w:type="spellStart"/>
            <w:r>
              <w:rPr>
                <w:bCs/>
                <w:iCs/>
              </w:rPr>
              <w:t>gNB</w:t>
            </w:r>
            <w:proofErr w:type="spellEnd"/>
            <w:r>
              <w:rPr>
                <w:bCs/>
                <w:iCs/>
              </w:rPr>
              <w:t xml:space="preserve">-side RTT-based PDC, as specified in TS 38.300 [28]. A UE supporting this feature shall also support </w:t>
            </w:r>
            <w:r>
              <w:rPr>
                <w:i/>
              </w:rPr>
              <w:t>rtt-BasedPDC-CSI-RS-ForTracking-r17</w:t>
            </w:r>
            <w:r>
              <w:rPr>
                <w:bCs/>
                <w:iCs/>
              </w:rPr>
              <w:t xml:space="preserve"> and/or </w:t>
            </w:r>
            <w:r>
              <w:rPr>
                <w:i/>
              </w:rPr>
              <w:t>rtt-BasedPDC-PRS-r17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241EE386" w14:textId="77777777" w:rsidR="00676CCC" w:rsidRDefault="004A037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500B59C1" w14:textId="77777777" w:rsidR="00676CCC" w:rsidRDefault="004A037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5E7F254A" w14:textId="77777777" w:rsidR="00676CCC" w:rsidRDefault="004A037E">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tcPr>
          <w:p w14:paraId="4EC68277" w14:textId="77777777" w:rsidR="00676CCC" w:rsidRDefault="004A037E">
            <w:pPr>
              <w:pStyle w:val="TAL"/>
              <w:jc w:val="center"/>
            </w:pPr>
            <w:r>
              <w:t>No</w:t>
            </w:r>
          </w:p>
        </w:tc>
      </w:tr>
      <w:tr w:rsidR="00676CCC" w14:paraId="343011F9" w14:textId="7777777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9F69E58" w14:textId="77777777" w:rsidR="00676CCC" w:rsidRDefault="004A037E">
            <w:pPr>
              <w:pStyle w:val="TAL"/>
              <w:rPr>
                <w:b/>
                <w:bCs/>
                <w:i/>
                <w:iCs/>
              </w:rPr>
            </w:pPr>
            <w:r>
              <w:rPr>
                <w:b/>
                <w:bCs/>
                <w:i/>
                <w:iCs/>
              </w:rPr>
              <w:t>hardSatelliteSwitchResyncNTN-r18</w:t>
            </w:r>
          </w:p>
          <w:p w14:paraId="352594D3" w14:textId="77777777" w:rsidR="00676CCC" w:rsidRDefault="004A037E">
            <w:pPr>
              <w:pStyle w:val="TAL"/>
            </w:pPr>
            <w:r>
              <w:t>Indicates whether UE supports hard satellite switch with re-sync, as specified in TS 38.331 [9].</w:t>
            </w:r>
          </w:p>
          <w:p w14:paraId="7DCB29FB" w14:textId="77777777" w:rsidR="00676CCC" w:rsidRDefault="004A037E">
            <w:pPr>
              <w:pStyle w:val="TAL"/>
            </w:pPr>
            <w:r>
              <w:t xml:space="preserve">A UE supporting this feature shall also indicate the support of </w:t>
            </w:r>
            <w:r>
              <w:rPr>
                <w:i/>
                <w:iCs/>
              </w:rPr>
              <w:t>nonTerrestrialNetwork-r17</w:t>
            </w:r>
            <w:r>
              <w:t>.</w:t>
            </w:r>
          </w:p>
          <w:p w14:paraId="76167F63" w14:textId="77777777" w:rsidR="00676CCC" w:rsidRDefault="004A037E">
            <w:pPr>
              <w:pStyle w:val="TAL"/>
              <w:rPr>
                <w:b/>
                <w:i/>
              </w:rPr>
            </w:pPr>
            <w:r>
              <w:t xml:space="preserve">When UE supports this feature and does not support </w:t>
            </w:r>
            <w:r>
              <w:rPr>
                <w:i/>
                <w:iCs/>
              </w:rPr>
              <w:t>softSatelliteSwitchResyncNTN-r18</w:t>
            </w:r>
            <w:r>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5821E6E2" w14:textId="77777777" w:rsidR="00676CCC" w:rsidRDefault="004A037E">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7A357ED" w14:textId="77777777" w:rsidR="00676CCC" w:rsidRDefault="004A037E">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070E12F" w14:textId="77777777" w:rsidR="00676CCC" w:rsidRDefault="004A037E">
            <w:pPr>
              <w:pStyle w:val="TAL"/>
              <w:jc w:val="cente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57BA9DB" w14:textId="77777777" w:rsidR="00676CCC" w:rsidRDefault="004A037E">
            <w:pPr>
              <w:pStyle w:val="TAL"/>
              <w:jc w:val="center"/>
            </w:pPr>
            <w:r>
              <w:t>No</w:t>
            </w:r>
          </w:p>
        </w:tc>
      </w:tr>
      <w:tr w:rsidR="00676CCC" w14:paraId="283D0F1B" w14:textId="77777777">
        <w:trPr>
          <w:gridAfter w:val="1"/>
          <w:wAfter w:w="6" w:type="dxa"/>
          <w:cantSplit/>
        </w:trPr>
        <w:tc>
          <w:tcPr>
            <w:tcW w:w="6945" w:type="dxa"/>
          </w:tcPr>
          <w:p w14:paraId="332E4803" w14:textId="77777777" w:rsidR="00676CCC" w:rsidRDefault="004A037E">
            <w:pPr>
              <w:pStyle w:val="TAL"/>
              <w:rPr>
                <w:b/>
                <w:i/>
              </w:rPr>
            </w:pPr>
            <w:proofErr w:type="spellStart"/>
            <w:r>
              <w:rPr>
                <w:b/>
                <w:i/>
              </w:rPr>
              <w:t>inact</w:t>
            </w:r>
            <w:r>
              <w:rPr>
                <w:b/>
                <w:i/>
              </w:rPr>
              <w:t>iveState</w:t>
            </w:r>
            <w:proofErr w:type="spellEnd"/>
          </w:p>
          <w:p w14:paraId="118D6AAB" w14:textId="77777777" w:rsidR="00676CCC" w:rsidRDefault="004A037E">
            <w:pPr>
              <w:pStyle w:val="TAL"/>
            </w:pPr>
            <w:r>
              <w:t>Indicates whether the UE supports RRC_INACTIVE as specified in TS 38.331 [9]. This capability is not applicable to NCR-MT.</w:t>
            </w:r>
          </w:p>
        </w:tc>
        <w:tc>
          <w:tcPr>
            <w:tcW w:w="710" w:type="dxa"/>
          </w:tcPr>
          <w:p w14:paraId="7941D1D9" w14:textId="77777777" w:rsidR="00676CCC" w:rsidRDefault="004A037E">
            <w:pPr>
              <w:pStyle w:val="TAL"/>
              <w:jc w:val="center"/>
            </w:pPr>
            <w:r>
              <w:t>UE</w:t>
            </w:r>
          </w:p>
        </w:tc>
        <w:tc>
          <w:tcPr>
            <w:tcW w:w="567" w:type="dxa"/>
          </w:tcPr>
          <w:p w14:paraId="6D1C66B8" w14:textId="77777777" w:rsidR="00676CCC" w:rsidRDefault="004A037E">
            <w:pPr>
              <w:pStyle w:val="TAL"/>
              <w:jc w:val="center"/>
            </w:pPr>
            <w:r>
              <w:t>Yes</w:t>
            </w:r>
          </w:p>
        </w:tc>
        <w:tc>
          <w:tcPr>
            <w:tcW w:w="709" w:type="dxa"/>
          </w:tcPr>
          <w:p w14:paraId="759D8877" w14:textId="77777777" w:rsidR="00676CCC" w:rsidRDefault="004A037E">
            <w:pPr>
              <w:pStyle w:val="TAL"/>
              <w:jc w:val="center"/>
            </w:pPr>
            <w:r>
              <w:t>No</w:t>
            </w:r>
          </w:p>
        </w:tc>
        <w:tc>
          <w:tcPr>
            <w:tcW w:w="708" w:type="dxa"/>
          </w:tcPr>
          <w:p w14:paraId="37894587" w14:textId="77777777" w:rsidR="00676CCC" w:rsidRDefault="004A037E">
            <w:pPr>
              <w:pStyle w:val="TAL"/>
              <w:jc w:val="center"/>
            </w:pPr>
            <w:r>
              <w:t>No</w:t>
            </w:r>
          </w:p>
        </w:tc>
      </w:tr>
      <w:tr w:rsidR="00676CCC" w14:paraId="0607AE53"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49794817" w14:textId="77777777" w:rsidR="00676CCC" w:rsidRDefault="004A037E">
            <w:pPr>
              <w:pStyle w:val="TAL"/>
              <w:rPr>
                <w:b/>
                <w:i/>
              </w:rPr>
            </w:pPr>
            <w:r>
              <w:rPr>
                <w:b/>
                <w:i/>
              </w:rPr>
              <w:t>inactiveStateNTN-r17</w:t>
            </w:r>
          </w:p>
          <w:p w14:paraId="4CCF668F" w14:textId="77777777" w:rsidR="00676CCC" w:rsidRDefault="004A037E">
            <w:pPr>
              <w:pStyle w:val="TAL"/>
              <w:rPr>
                <w:bCs/>
                <w:iCs/>
              </w:rPr>
            </w:pPr>
            <w:r>
              <w:rPr>
                <w:bCs/>
                <w:iCs/>
              </w:rPr>
              <w:t xml:space="preserve">Indicates whether the UE supports RRC_INACTIVE in NTN as specified in TS 38.331 [9]. It is mandated if the UE indicates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4B9E4B5F" w14:textId="77777777" w:rsidR="00676CCC" w:rsidRDefault="004A037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12BE6A09" w14:textId="77777777" w:rsidR="00676CCC" w:rsidRDefault="004A037E">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tcPr>
          <w:p w14:paraId="2DF68BAD" w14:textId="77777777" w:rsidR="00676CCC" w:rsidRDefault="004A037E">
            <w:pPr>
              <w:pStyle w:val="TAL"/>
              <w:jc w:val="center"/>
            </w:pPr>
            <w:r>
              <w:t>No</w:t>
            </w:r>
          </w:p>
        </w:tc>
        <w:tc>
          <w:tcPr>
            <w:tcW w:w="714" w:type="dxa"/>
            <w:gridSpan w:val="2"/>
            <w:tcBorders>
              <w:top w:val="single" w:sz="4" w:space="0" w:color="808080"/>
              <w:left w:val="single" w:sz="4" w:space="0" w:color="808080"/>
              <w:bottom w:val="single" w:sz="4" w:space="0" w:color="808080"/>
              <w:right w:val="single" w:sz="4" w:space="0" w:color="808080"/>
            </w:tcBorders>
          </w:tcPr>
          <w:p w14:paraId="66592C5C" w14:textId="77777777" w:rsidR="00676CCC" w:rsidRDefault="004A037E">
            <w:pPr>
              <w:pStyle w:val="TAL"/>
              <w:jc w:val="center"/>
            </w:pPr>
            <w:r>
              <w:t>No</w:t>
            </w:r>
          </w:p>
        </w:tc>
      </w:tr>
      <w:tr w:rsidR="00676CCC" w14:paraId="0BC65F31" w14:textId="77777777">
        <w:trPr>
          <w:gridAfter w:val="1"/>
          <w:wAfter w:w="6" w:type="dxa"/>
          <w:cantSplit/>
        </w:trPr>
        <w:tc>
          <w:tcPr>
            <w:tcW w:w="6945" w:type="dxa"/>
          </w:tcPr>
          <w:p w14:paraId="6FB76504" w14:textId="77777777" w:rsidR="00676CCC" w:rsidRDefault="004A037E">
            <w:pPr>
              <w:pStyle w:val="TAL"/>
              <w:rPr>
                <w:b/>
                <w:bCs/>
                <w:i/>
                <w:iCs/>
              </w:rPr>
            </w:pPr>
            <w:r>
              <w:rPr>
                <w:b/>
                <w:bCs/>
                <w:i/>
                <w:iCs/>
              </w:rPr>
              <w:t>inactiveStatePO-Determination-r17</w:t>
            </w:r>
          </w:p>
          <w:p w14:paraId="69AB3380" w14:textId="77777777" w:rsidR="00676CCC" w:rsidRDefault="004A037E">
            <w:pPr>
              <w:pStyle w:val="TAL"/>
            </w:pPr>
            <w:r>
              <w:t xml:space="preserve">Indicates whether the UE supports to use the </w:t>
            </w:r>
            <w:r>
              <w:t xml:space="preserve">same </w:t>
            </w:r>
            <w:proofErr w:type="spellStart"/>
            <w:r>
              <w:t>i_s</w:t>
            </w:r>
            <w:proofErr w:type="spellEnd"/>
            <w:r>
              <w:t xml:space="preserve"> to determine PO in RRC_INACTIVE state as in RRC_IDLE state.</w:t>
            </w:r>
          </w:p>
        </w:tc>
        <w:tc>
          <w:tcPr>
            <w:tcW w:w="710" w:type="dxa"/>
          </w:tcPr>
          <w:p w14:paraId="67E3A8D0" w14:textId="77777777" w:rsidR="00676CCC" w:rsidRDefault="004A037E">
            <w:pPr>
              <w:pStyle w:val="TAL"/>
              <w:jc w:val="center"/>
            </w:pPr>
            <w:r>
              <w:t>UE</w:t>
            </w:r>
          </w:p>
        </w:tc>
        <w:tc>
          <w:tcPr>
            <w:tcW w:w="567" w:type="dxa"/>
          </w:tcPr>
          <w:p w14:paraId="23D0224F" w14:textId="77777777" w:rsidR="00676CCC" w:rsidRDefault="004A037E">
            <w:pPr>
              <w:pStyle w:val="TAL"/>
              <w:jc w:val="center"/>
            </w:pPr>
            <w:r>
              <w:t>No</w:t>
            </w:r>
          </w:p>
        </w:tc>
        <w:tc>
          <w:tcPr>
            <w:tcW w:w="709" w:type="dxa"/>
          </w:tcPr>
          <w:p w14:paraId="02C0F603" w14:textId="77777777" w:rsidR="00676CCC" w:rsidRDefault="004A037E">
            <w:pPr>
              <w:pStyle w:val="TAL"/>
              <w:jc w:val="center"/>
            </w:pPr>
            <w:r>
              <w:t>No</w:t>
            </w:r>
          </w:p>
        </w:tc>
        <w:tc>
          <w:tcPr>
            <w:tcW w:w="708" w:type="dxa"/>
          </w:tcPr>
          <w:p w14:paraId="3FAA853E" w14:textId="77777777" w:rsidR="00676CCC" w:rsidRDefault="004A037E">
            <w:pPr>
              <w:pStyle w:val="TAL"/>
              <w:jc w:val="center"/>
            </w:pPr>
            <w:r>
              <w:t>No</w:t>
            </w:r>
          </w:p>
        </w:tc>
      </w:tr>
      <w:tr w:rsidR="00676CCC" w14:paraId="76040F28" w14:textId="77777777">
        <w:trPr>
          <w:gridAfter w:val="1"/>
          <w:wAfter w:w="6" w:type="dxa"/>
          <w:cantSplit/>
        </w:trPr>
        <w:tc>
          <w:tcPr>
            <w:tcW w:w="6945" w:type="dxa"/>
          </w:tcPr>
          <w:p w14:paraId="543E7FBD" w14:textId="77777777" w:rsidR="00676CCC" w:rsidRDefault="004A037E">
            <w:pPr>
              <w:keepNext/>
              <w:keepLines/>
              <w:rPr>
                <w:rFonts w:ascii="Arial" w:hAnsi="Arial"/>
                <w:b/>
                <w:i/>
                <w:sz w:val="18"/>
              </w:rPr>
            </w:pPr>
            <w:r>
              <w:rPr>
                <w:rFonts w:ascii="Arial" w:hAnsi="Arial"/>
                <w:b/>
                <w:i/>
                <w:sz w:val="18"/>
              </w:rPr>
              <w:t>inDeviceCoexInd-r16</w:t>
            </w:r>
          </w:p>
          <w:p w14:paraId="7CB7648D" w14:textId="77777777" w:rsidR="00676CCC" w:rsidRDefault="004A037E">
            <w:pPr>
              <w:pStyle w:val="TAL"/>
              <w:rPr>
                <w:b/>
                <w:i/>
              </w:rPr>
            </w:pPr>
            <w:r>
              <w:t>Indicates whether the UE supports</w:t>
            </w:r>
            <w:r>
              <w:rPr>
                <w:bCs/>
                <w:iCs/>
              </w:rPr>
              <w:t xml:space="preserve"> reporting of affected NR carrier frequencies in</w:t>
            </w:r>
            <w:r>
              <w:t xml:space="preserve"> IDC assistance information as specified in TS 38.331 [9].</w:t>
            </w:r>
          </w:p>
        </w:tc>
        <w:tc>
          <w:tcPr>
            <w:tcW w:w="710" w:type="dxa"/>
          </w:tcPr>
          <w:p w14:paraId="22996ED5" w14:textId="77777777" w:rsidR="00676CCC" w:rsidRDefault="004A037E">
            <w:pPr>
              <w:pStyle w:val="TAL"/>
              <w:jc w:val="center"/>
            </w:pPr>
            <w:r>
              <w:t>UE</w:t>
            </w:r>
          </w:p>
        </w:tc>
        <w:tc>
          <w:tcPr>
            <w:tcW w:w="567" w:type="dxa"/>
          </w:tcPr>
          <w:p w14:paraId="733DB3B9" w14:textId="77777777" w:rsidR="00676CCC" w:rsidRDefault="004A037E">
            <w:pPr>
              <w:pStyle w:val="TAL"/>
              <w:jc w:val="center"/>
            </w:pPr>
            <w:r>
              <w:t>No</w:t>
            </w:r>
          </w:p>
        </w:tc>
        <w:tc>
          <w:tcPr>
            <w:tcW w:w="709" w:type="dxa"/>
          </w:tcPr>
          <w:p w14:paraId="2124B1F3" w14:textId="77777777" w:rsidR="00676CCC" w:rsidRDefault="004A037E">
            <w:pPr>
              <w:pStyle w:val="TAL"/>
              <w:jc w:val="center"/>
            </w:pPr>
            <w:r>
              <w:t>No</w:t>
            </w:r>
          </w:p>
        </w:tc>
        <w:tc>
          <w:tcPr>
            <w:tcW w:w="708" w:type="dxa"/>
          </w:tcPr>
          <w:p w14:paraId="17CB86EE" w14:textId="77777777" w:rsidR="00676CCC" w:rsidRDefault="004A037E">
            <w:pPr>
              <w:pStyle w:val="TAL"/>
              <w:jc w:val="center"/>
            </w:pPr>
            <w:r>
              <w:t>No</w:t>
            </w:r>
          </w:p>
        </w:tc>
      </w:tr>
      <w:tr w:rsidR="00676CCC" w14:paraId="0242F097" w14:textId="77777777">
        <w:trPr>
          <w:gridAfter w:val="1"/>
          <w:wAfter w:w="6" w:type="dxa"/>
          <w:cantSplit/>
        </w:trPr>
        <w:tc>
          <w:tcPr>
            <w:tcW w:w="6945" w:type="dxa"/>
          </w:tcPr>
          <w:p w14:paraId="14C6624D" w14:textId="77777777" w:rsidR="00676CCC" w:rsidRDefault="004A037E">
            <w:pPr>
              <w:pStyle w:val="TAL"/>
              <w:rPr>
                <w:b/>
                <w:bCs/>
                <w:i/>
                <w:iCs/>
              </w:rPr>
            </w:pPr>
            <w:r>
              <w:rPr>
                <w:b/>
                <w:bCs/>
                <w:i/>
                <w:iCs/>
              </w:rPr>
              <w:t>inDeviceCoexIndAutonomousDenial-r18</w:t>
            </w:r>
          </w:p>
          <w:p w14:paraId="19B5E5B0" w14:textId="77777777" w:rsidR="00676CCC" w:rsidRDefault="004A037E">
            <w:pPr>
              <w:pStyle w:val="TAL"/>
            </w:pPr>
            <w:r>
              <w:rPr>
                <w:bCs/>
                <w:iCs/>
              </w:rPr>
              <w:t xml:space="preserve">Indicates whether the UE supports IDC autonomous denial as specified in TS 38.331 [9]. A UE supporting this feature shall also support </w:t>
            </w:r>
            <w:r>
              <w:rPr>
                <w:bCs/>
                <w:i/>
                <w:iCs/>
              </w:rPr>
              <w:t>inDeviceCoexInd-r16</w:t>
            </w:r>
            <w:r>
              <w:rPr>
                <w:bCs/>
                <w:iCs/>
              </w:rPr>
              <w:t>.</w:t>
            </w:r>
          </w:p>
        </w:tc>
        <w:tc>
          <w:tcPr>
            <w:tcW w:w="710" w:type="dxa"/>
          </w:tcPr>
          <w:p w14:paraId="72394FE0" w14:textId="77777777" w:rsidR="00676CCC" w:rsidRDefault="004A037E">
            <w:pPr>
              <w:pStyle w:val="TAL"/>
            </w:pPr>
            <w:r>
              <w:t>UE</w:t>
            </w:r>
          </w:p>
        </w:tc>
        <w:tc>
          <w:tcPr>
            <w:tcW w:w="567" w:type="dxa"/>
          </w:tcPr>
          <w:p w14:paraId="1BBA3465" w14:textId="77777777" w:rsidR="00676CCC" w:rsidRDefault="004A037E">
            <w:pPr>
              <w:pStyle w:val="TAL"/>
            </w:pPr>
            <w:r>
              <w:t>No</w:t>
            </w:r>
          </w:p>
        </w:tc>
        <w:tc>
          <w:tcPr>
            <w:tcW w:w="709" w:type="dxa"/>
          </w:tcPr>
          <w:p w14:paraId="5178CF72" w14:textId="77777777" w:rsidR="00676CCC" w:rsidRDefault="004A037E">
            <w:pPr>
              <w:pStyle w:val="TAL"/>
            </w:pPr>
            <w:r>
              <w:t>No</w:t>
            </w:r>
          </w:p>
        </w:tc>
        <w:tc>
          <w:tcPr>
            <w:tcW w:w="708" w:type="dxa"/>
          </w:tcPr>
          <w:p w14:paraId="22BB3091" w14:textId="77777777" w:rsidR="00676CCC" w:rsidRDefault="004A037E">
            <w:pPr>
              <w:pStyle w:val="TAL"/>
            </w:pPr>
            <w:r>
              <w:t>No</w:t>
            </w:r>
          </w:p>
        </w:tc>
      </w:tr>
      <w:tr w:rsidR="00676CCC" w14:paraId="15B9312D" w14:textId="77777777">
        <w:trPr>
          <w:gridAfter w:val="1"/>
          <w:wAfter w:w="6" w:type="dxa"/>
          <w:cantSplit/>
        </w:trPr>
        <w:tc>
          <w:tcPr>
            <w:tcW w:w="6945" w:type="dxa"/>
          </w:tcPr>
          <w:p w14:paraId="5D147006" w14:textId="77777777" w:rsidR="00676CCC" w:rsidRDefault="004A037E">
            <w:pPr>
              <w:pStyle w:val="TAL"/>
              <w:rPr>
                <w:b/>
                <w:bCs/>
                <w:i/>
                <w:iCs/>
              </w:rPr>
            </w:pPr>
            <w:r>
              <w:rPr>
                <w:b/>
                <w:bCs/>
                <w:i/>
                <w:iCs/>
              </w:rPr>
              <w:t>inDeviceCoexIndFDM-r18</w:t>
            </w:r>
          </w:p>
          <w:p w14:paraId="741A8599" w14:textId="77777777" w:rsidR="00676CCC" w:rsidRDefault="004A037E">
            <w:pPr>
              <w:pStyle w:val="TAL"/>
            </w:pPr>
            <w:r>
              <w:rPr>
                <w:bCs/>
                <w:iCs/>
              </w:rPr>
              <w:t xml:space="preserve">Indicates whether the UE supports reporting of affected NR carrier frequency ranges in IDC assistance information as specified in TS 38.331 [9]. A UE supporting this feature shall also support </w:t>
            </w:r>
            <w:r>
              <w:rPr>
                <w:bCs/>
                <w:i/>
                <w:iCs/>
              </w:rPr>
              <w:t>inDeviceCoexInd-r16</w:t>
            </w:r>
            <w:r>
              <w:rPr>
                <w:bCs/>
                <w:iCs/>
              </w:rPr>
              <w:t>.</w:t>
            </w:r>
          </w:p>
        </w:tc>
        <w:tc>
          <w:tcPr>
            <w:tcW w:w="710" w:type="dxa"/>
          </w:tcPr>
          <w:p w14:paraId="3884333F" w14:textId="77777777" w:rsidR="00676CCC" w:rsidRDefault="004A037E">
            <w:pPr>
              <w:pStyle w:val="TAL"/>
            </w:pPr>
            <w:r>
              <w:t>UE</w:t>
            </w:r>
          </w:p>
        </w:tc>
        <w:tc>
          <w:tcPr>
            <w:tcW w:w="567" w:type="dxa"/>
          </w:tcPr>
          <w:p w14:paraId="42AECAAF" w14:textId="77777777" w:rsidR="00676CCC" w:rsidRDefault="004A037E">
            <w:pPr>
              <w:pStyle w:val="TAL"/>
            </w:pPr>
            <w:r>
              <w:t>No</w:t>
            </w:r>
          </w:p>
        </w:tc>
        <w:tc>
          <w:tcPr>
            <w:tcW w:w="709" w:type="dxa"/>
          </w:tcPr>
          <w:p w14:paraId="46A26A66" w14:textId="77777777" w:rsidR="00676CCC" w:rsidRDefault="004A037E">
            <w:pPr>
              <w:pStyle w:val="TAL"/>
            </w:pPr>
            <w:r>
              <w:t>No</w:t>
            </w:r>
          </w:p>
        </w:tc>
        <w:tc>
          <w:tcPr>
            <w:tcW w:w="708" w:type="dxa"/>
          </w:tcPr>
          <w:p w14:paraId="5FD8A830" w14:textId="77777777" w:rsidR="00676CCC" w:rsidRDefault="004A037E">
            <w:pPr>
              <w:pStyle w:val="TAL"/>
            </w:pPr>
            <w:r>
              <w:t>No</w:t>
            </w:r>
          </w:p>
        </w:tc>
      </w:tr>
      <w:tr w:rsidR="00676CCC" w14:paraId="3F002F8C" w14:textId="77777777">
        <w:trPr>
          <w:gridAfter w:val="1"/>
          <w:wAfter w:w="6" w:type="dxa"/>
          <w:cantSplit/>
        </w:trPr>
        <w:tc>
          <w:tcPr>
            <w:tcW w:w="6945" w:type="dxa"/>
          </w:tcPr>
          <w:p w14:paraId="7CA048DC" w14:textId="77777777" w:rsidR="00676CCC" w:rsidRDefault="004A037E">
            <w:pPr>
              <w:pStyle w:val="TAL"/>
              <w:rPr>
                <w:b/>
                <w:bCs/>
                <w:i/>
                <w:iCs/>
              </w:rPr>
            </w:pPr>
            <w:r>
              <w:rPr>
                <w:b/>
                <w:bCs/>
                <w:i/>
                <w:iCs/>
              </w:rPr>
              <w:lastRenderedPageBreak/>
              <w:t>inDeviceCoexIndTDM-r18</w:t>
            </w:r>
          </w:p>
          <w:p w14:paraId="2C1824FF" w14:textId="77777777" w:rsidR="00676CCC" w:rsidRDefault="004A037E">
            <w:pPr>
              <w:pStyle w:val="TAL"/>
            </w:pPr>
            <w:r>
              <w:rPr>
                <w:bCs/>
                <w:iCs/>
              </w:rPr>
              <w:t>Indica</w:t>
            </w:r>
            <w:r>
              <w:rPr>
                <w:bCs/>
                <w:iCs/>
              </w:rPr>
              <w:t xml:space="preserve">tes whether the UE supports reporting of IDC TDM assistance information as specified in TS 38.331 [9]. A UE supporting this feature shall also support </w:t>
            </w:r>
            <w:r>
              <w:rPr>
                <w:bCs/>
                <w:i/>
                <w:iCs/>
              </w:rPr>
              <w:t>inDeviceCoexInd-r16</w:t>
            </w:r>
            <w:r>
              <w:rPr>
                <w:bCs/>
                <w:iCs/>
              </w:rPr>
              <w:t>.</w:t>
            </w:r>
          </w:p>
        </w:tc>
        <w:tc>
          <w:tcPr>
            <w:tcW w:w="710" w:type="dxa"/>
          </w:tcPr>
          <w:p w14:paraId="355014E4" w14:textId="77777777" w:rsidR="00676CCC" w:rsidRDefault="004A037E">
            <w:pPr>
              <w:pStyle w:val="TAL"/>
            </w:pPr>
            <w:r>
              <w:t>UE</w:t>
            </w:r>
          </w:p>
        </w:tc>
        <w:tc>
          <w:tcPr>
            <w:tcW w:w="567" w:type="dxa"/>
          </w:tcPr>
          <w:p w14:paraId="5C3E48E4" w14:textId="77777777" w:rsidR="00676CCC" w:rsidRDefault="004A037E">
            <w:pPr>
              <w:pStyle w:val="TAL"/>
            </w:pPr>
            <w:r>
              <w:t>No</w:t>
            </w:r>
          </w:p>
        </w:tc>
        <w:tc>
          <w:tcPr>
            <w:tcW w:w="709" w:type="dxa"/>
          </w:tcPr>
          <w:p w14:paraId="5C7F3967" w14:textId="77777777" w:rsidR="00676CCC" w:rsidRDefault="004A037E">
            <w:pPr>
              <w:pStyle w:val="TAL"/>
            </w:pPr>
            <w:r>
              <w:t>No</w:t>
            </w:r>
          </w:p>
        </w:tc>
        <w:tc>
          <w:tcPr>
            <w:tcW w:w="708" w:type="dxa"/>
          </w:tcPr>
          <w:p w14:paraId="17CA17CF" w14:textId="77777777" w:rsidR="00676CCC" w:rsidRDefault="004A037E">
            <w:pPr>
              <w:pStyle w:val="TAL"/>
            </w:pPr>
            <w:r>
              <w:t>No</w:t>
            </w:r>
          </w:p>
        </w:tc>
      </w:tr>
      <w:tr w:rsidR="00676CCC" w14:paraId="4ED40904" w14:textId="77777777">
        <w:trPr>
          <w:gridAfter w:val="1"/>
          <w:wAfter w:w="6" w:type="dxa"/>
          <w:cantSplit/>
        </w:trPr>
        <w:tc>
          <w:tcPr>
            <w:tcW w:w="6945" w:type="dxa"/>
          </w:tcPr>
          <w:p w14:paraId="052CF56A" w14:textId="77777777" w:rsidR="00676CCC" w:rsidRDefault="004A037E">
            <w:pPr>
              <w:pStyle w:val="TAL"/>
              <w:rPr>
                <w:b/>
                <w:bCs/>
                <w:i/>
                <w:iCs/>
              </w:rPr>
            </w:pPr>
            <w:r>
              <w:rPr>
                <w:b/>
                <w:bCs/>
                <w:i/>
                <w:iCs/>
              </w:rPr>
              <w:t>maxBW-Preference-r16, maxBW-Preference-r17</w:t>
            </w:r>
          </w:p>
          <w:p w14:paraId="28CF9809" w14:textId="77777777" w:rsidR="00676CCC" w:rsidRDefault="004A037E">
            <w:pPr>
              <w:pStyle w:val="TAL"/>
            </w:pPr>
            <w:r>
              <w:rPr>
                <w:bCs/>
                <w:iCs/>
              </w:rPr>
              <w:t>Indicates whether the UE sup</w:t>
            </w:r>
            <w:r>
              <w:rPr>
                <w:bCs/>
                <w:iCs/>
              </w:rPr>
              <w:t>ports providing its preference of a cell group on the maximum aggregated bandwidth for power saving in RRC_CONNECTED, as specified in TS 38.331 [9].</w:t>
            </w:r>
          </w:p>
        </w:tc>
        <w:tc>
          <w:tcPr>
            <w:tcW w:w="710" w:type="dxa"/>
          </w:tcPr>
          <w:p w14:paraId="3F085169" w14:textId="77777777" w:rsidR="00676CCC" w:rsidRDefault="004A037E">
            <w:pPr>
              <w:pStyle w:val="TAL"/>
              <w:jc w:val="center"/>
            </w:pPr>
            <w:r>
              <w:t>UE</w:t>
            </w:r>
          </w:p>
        </w:tc>
        <w:tc>
          <w:tcPr>
            <w:tcW w:w="567" w:type="dxa"/>
          </w:tcPr>
          <w:p w14:paraId="3D27EF34" w14:textId="77777777" w:rsidR="00676CCC" w:rsidRDefault="004A037E">
            <w:pPr>
              <w:pStyle w:val="TAL"/>
              <w:jc w:val="center"/>
            </w:pPr>
            <w:r>
              <w:t>No</w:t>
            </w:r>
          </w:p>
        </w:tc>
        <w:tc>
          <w:tcPr>
            <w:tcW w:w="709" w:type="dxa"/>
          </w:tcPr>
          <w:p w14:paraId="4010715C" w14:textId="77777777" w:rsidR="00676CCC" w:rsidRDefault="004A037E">
            <w:pPr>
              <w:pStyle w:val="TAL"/>
              <w:jc w:val="center"/>
            </w:pPr>
            <w:r>
              <w:t>No</w:t>
            </w:r>
          </w:p>
        </w:tc>
        <w:tc>
          <w:tcPr>
            <w:tcW w:w="708" w:type="dxa"/>
          </w:tcPr>
          <w:p w14:paraId="51D9BD99" w14:textId="77777777" w:rsidR="00676CCC" w:rsidRDefault="004A037E">
            <w:pPr>
              <w:pStyle w:val="TAL"/>
              <w:jc w:val="center"/>
            </w:pPr>
            <w:r>
              <w:t>Yes</w:t>
            </w:r>
          </w:p>
          <w:p w14:paraId="294B74FE" w14:textId="77777777" w:rsidR="00676CCC" w:rsidRDefault="004A037E">
            <w:pPr>
              <w:pStyle w:val="TAL"/>
              <w:jc w:val="center"/>
            </w:pPr>
            <w:r>
              <w:t>(Incl FR2-2 DIFF)</w:t>
            </w:r>
          </w:p>
        </w:tc>
      </w:tr>
      <w:tr w:rsidR="00676CCC" w14:paraId="05065A05" w14:textId="77777777">
        <w:trPr>
          <w:gridAfter w:val="1"/>
          <w:wAfter w:w="6" w:type="dxa"/>
          <w:cantSplit/>
        </w:trPr>
        <w:tc>
          <w:tcPr>
            <w:tcW w:w="6945" w:type="dxa"/>
          </w:tcPr>
          <w:p w14:paraId="376AC901" w14:textId="77777777" w:rsidR="00676CCC" w:rsidRDefault="004A037E">
            <w:pPr>
              <w:pStyle w:val="TAL"/>
              <w:rPr>
                <w:b/>
                <w:bCs/>
                <w:i/>
                <w:iCs/>
              </w:rPr>
            </w:pPr>
            <w:r>
              <w:rPr>
                <w:b/>
                <w:bCs/>
                <w:i/>
                <w:iCs/>
              </w:rPr>
              <w:t>maxCC-Preference-r16</w:t>
            </w:r>
          </w:p>
          <w:p w14:paraId="16ADEA15" w14:textId="77777777" w:rsidR="00676CCC" w:rsidRDefault="004A037E">
            <w:pPr>
              <w:pStyle w:val="TAL"/>
            </w:pPr>
            <w:r>
              <w:rPr>
                <w:bCs/>
                <w:iCs/>
              </w:rPr>
              <w:t xml:space="preserve">Indicates whether the UE supports providing its </w:t>
            </w:r>
            <w:r>
              <w:rPr>
                <w:bCs/>
                <w:iCs/>
              </w:rPr>
              <w:t>preference of a cell group on the maximum number of secondary component carriers for power saving in RRC_CONNECTED, as specified in TS 38.331 [9].</w:t>
            </w:r>
          </w:p>
        </w:tc>
        <w:tc>
          <w:tcPr>
            <w:tcW w:w="710" w:type="dxa"/>
          </w:tcPr>
          <w:p w14:paraId="28F9DC61" w14:textId="77777777" w:rsidR="00676CCC" w:rsidRDefault="004A037E">
            <w:pPr>
              <w:pStyle w:val="TAL"/>
              <w:jc w:val="center"/>
            </w:pPr>
            <w:r>
              <w:t>UE</w:t>
            </w:r>
          </w:p>
        </w:tc>
        <w:tc>
          <w:tcPr>
            <w:tcW w:w="567" w:type="dxa"/>
          </w:tcPr>
          <w:p w14:paraId="14884A49" w14:textId="77777777" w:rsidR="00676CCC" w:rsidRDefault="004A037E">
            <w:pPr>
              <w:pStyle w:val="TAL"/>
              <w:jc w:val="center"/>
            </w:pPr>
            <w:r>
              <w:t>No</w:t>
            </w:r>
          </w:p>
        </w:tc>
        <w:tc>
          <w:tcPr>
            <w:tcW w:w="709" w:type="dxa"/>
          </w:tcPr>
          <w:p w14:paraId="4B968C37" w14:textId="77777777" w:rsidR="00676CCC" w:rsidRDefault="004A037E">
            <w:pPr>
              <w:pStyle w:val="TAL"/>
              <w:jc w:val="center"/>
            </w:pPr>
            <w:r>
              <w:t>No</w:t>
            </w:r>
          </w:p>
        </w:tc>
        <w:tc>
          <w:tcPr>
            <w:tcW w:w="708" w:type="dxa"/>
          </w:tcPr>
          <w:p w14:paraId="698DEE93" w14:textId="77777777" w:rsidR="00676CCC" w:rsidRDefault="004A037E">
            <w:pPr>
              <w:pStyle w:val="TAL"/>
              <w:jc w:val="center"/>
            </w:pPr>
            <w:r>
              <w:t>No</w:t>
            </w:r>
          </w:p>
        </w:tc>
      </w:tr>
      <w:tr w:rsidR="00676CCC" w14:paraId="4C9F28F0" w14:textId="77777777">
        <w:trPr>
          <w:gridAfter w:val="1"/>
          <w:wAfter w:w="6" w:type="dxa"/>
          <w:cantSplit/>
        </w:trPr>
        <w:tc>
          <w:tcPr>
            <w:tcW w:w="6945" w:type="dxa"/>
          </w:tcPr>
          <w:p w14:paraId="5FB81269" w14:textId="77777777" w:rsidR="00676CCC" w:rsidRDefault="004A037E">
            <w:pPr>
              <w:pStyle w:val="TAL"/>
              <w:rPr>
                <w:b/>
                <w:i/>
              </w:rPr>
            </w:pPr>
            <w:r>
              <w:rPr>
                <w:b/>
                <w:i/>
              </w:rPr>
              <w:t>maxMIMO-LayerPreference-r16, maxMIMO-LayerPreference-r17</w:t>
            </w:r>
          </w:p>
          <w:p w14:paraId="33A72082" w14:textId="77777777" w:rsidR="00676CCC" w:rsidRDefault="004A037E">
            <w:pPr>
              <w:pStyle w:val="TAL"/>
            </w:pPr>
            <w:r>
              <w:rPr>
                <w:bCs/>
                <w:iCs/>
              </w:rPr>
              <w:t>Indicates whether the UE supports provi</w:t>
            </w:r>
            <w:r>
              <w:rPr>
                <w:bCs/>
                <w:iCs/>
              </w:rPr>
              <w:t>ding its preference of a cell group on the maximum number of MIMO layers for power saving in RRC_CONNECTED, as specified in TS 38.331 [9].</w:t>
            </w:r>
          </w:p>
        </w:tc>
        <w:tc>
          <w:tcPr>
            <w:tcW w:w="710" w:type="dxa"/>
          </w:tcPr>
          <w:p w14:paraId="2D96F751" w14:textId="77777777" w:rsidR="00676CCC" w:rsidRDefault="004A037E">
            <w:pPr>
              <w:pStyle w:val="TAL"/>
              <w:jc w:val="center"/>
            </w:pPr>
            <w:r>
              <w:t>UE</w:t>
            </w:r>
          </w:p>
        </w:tc>
        <w:tc>
          <w:tcPr>
            <w:tcW w:w="567" w:type="dxa"/>
          </w:tcPr>
          <w:p w14:paraId="139A9AF9" w14:textId="77777777" w:rsidR="00676CCC" w:rsidRDefault="004A037E">
            <w:pPr>
              <w:pStyle w:val="TAL"/>
              <w:jc w:val="center"/>
            </w:pPr>
            <w:r>
              <w:t>No</w:t>
            </w:r>
          </w:p>
        </w:tc>
        <w:tc>
          <w:tcPr>
            <w:tcW w:w="709" w:type="dxa"/>
          </w:tcPr>
          <w:p w14:paraId="2D37ECF1" w14:textId="77777777" w:rsidR="00676CCC" w:rsidRDefault="004A037E">
            <w:pPr>
              <w:pStyle w:val="TAL"/>
              <w:jc w:val="center"/>
            </w:pPr>
            <w:r>
              <w:t>No</w:t>
            </w:r>
          </w:p>
        </w:tc>
        <w:tc>
          <w:tcPr>
            <w:tcW w:w="708" w:type="dxa"/>
          </w:tcPr>
          <w:p w14:paraId="5589B304" w14:textId="77777777" w:rsidR="00676CCC" w:rsidRDefault="004A037E">
            <w:pPr>
              <w:pStyle w:val="TAL"/>
              <w:jc w:val="center"/>
            </w:pPr>
            <w:r>
              <w:t>Yes</w:t>
            </w:r>
          </w:p>
          <w:p w14:paraId="1EA575A6" w14:textId="77777777" w:rsidR="00676CCC" w:rsidRDefault="004A037E">
            <w:pPr>
              <w:pStyle w:val="TAL"/>
              <w:jc w:val="center"/>
            </w:pPr>
            <w:r>
              <w:t>(Incl FR2-2 DIFF)</w:t>
            </w:r>
          </w:p>
        </w:tc>
      </w:tr>
      <w:tr w:rsidR="00676CCC" w14:paraId="3CB01638" w14:textId="77777777">
        <w:trPr>
          <w:gridAfter w:val="1"/>
          <w:wAfter w:w="6" w:type="dxa"/>
          <w:cantSplit/>
        </w:trPr>
        <w:tc>
          <w:tcPr>
            <w:tcW w:w="6945" w:type="dxa"/>
          </w:tcPr>
          <w:p w14:paraId="10F24B8B" w14:textId="77777777" w:rsidR="00676CCC" w:rsidRDefault="004A037E">
            <w:pPr>
              <w:pStyle w:val="TAL"/>
              <w:rPr>
                <w:b/>
                <w:i/>
              </w:rPr>
            </w:pPr>
            <w:r>
              <w:rPr>
                <w:b/>
                <w:i/>
              </w:rPr>
              <w:t>maxMRB-Add-r17</w:t>
            </w:r>
          </w:p>
          <w:p w14:paraId="3A48CA7E" w14:textId="77777777" w:rsidR="00676CCC" w:rsidRDefault="004A037E">
            <w:pPr>
              <w:pStyle w:val="TAL"/>
              <w:rPr>
                <w:rFonts w:cs="Arial"/>
                <w:bCs/>
                <w:iCs/>
                <w:szCs w:val="18"/>
              </w:rPr>
            </w:pPr>
            <w:r>
              <w:rPr>
                <w:rFonts w:cs="Arial"/>
                <w:bCs/>
                <w:iCs/>
                <w:szCs w:val="18"/>
              </w:rPr>
              <w:t xml:space="preserve">Indicates the additional maximum number of MRBs that the UE supports for MBS multicast reception in RRC_CONNECTED </w:t>
            </w:r>
            <w:r>
              <w:t>as specified in TS 38.331 [9].</w:t>
            </w:r>
          </w:p>
          <w:p w14:paraId="158D2A0E" w14:textId="77777777" w:rsidR="00676CCC" w:rsidRDefault="00676CCC">
            <w:pPr>
              <w:pStyle w:val="TAL"/>
              <w:rPr>
                <w:rFonts w:cs="Arial"/>
                <w:bCs/>
                <w:iCs/>
                <w:szCs w:val="18"/>
              </w:rPr>
            </w:pPr>
          </w:p>
          <w:p w14:paraId="63930C3D" w14:textId="77777777" w:rsidR="00676CCC" w:rsidRDefault="004A037E">
            <w:pPr>
              <w:pStyle w:val="TAL"/>
              <w:rPr>
                <w:b/>
                <w:i/>
              </w:rPr>
            </w:pPr>
            <w:r>
              <w:rPr>
                <w:rFonts w:cs="Arial"/>
                <w:bCs/>
                <w:iCs/>
                <w:szCs w:val="18"/>
              </w:rPr>
              <w:t xml:space="preserve">For the UE indicating support of </w:t>
            </w:r>
            <w:r>
              <w:rPr>
                <w:rFonts w:cs="Arial"/>
                <w:bCs/>
                <w:i/>
                <w:iCs/>
                <w:szCs w:val="18"/>
              </w:rPr>
              <w:t>multicastInactive-r18</w:t>
            </w:r>
            <w:r>
              <w:rPr>
                <w:rFonts w:cs="Arial"/>
                <w:bCs/>
                <w:iCs/>
                <w:szCs w:val="18"/>
              </w:rPr>
              <w:t>, this capability is also applicable to multicast recept</w:t>
            </w:r>
            <w:r>
              <w:rPr>
                <w:rFonts w:cs="Arial"/>
                <w:bCs/>
                <w:iCs/>
                <w:szCs w:val="18"/>
              </w:rPr>
              <w:t>ion in RRC_INACTIVE, as specified in TS 38.331 [9].</w:t>
            </w:r>
          </w:p>
        </w:tc>
        <w:tc>
          <w:tcPr>
            <w:tcW w:w="710" w:type="dxa"/>
          </w:tcPr>
          <w:p w14:paraId="1B495FFF" w14:textId="77777777" w:rsidR="00676CCC" w:rsidRDefault="004A037E">
            <w:pPr>
              <w:pStyle w:val="TAL"/>
              <w:jc w:val="center"/>
            </w:pPr>
            <w:r>
              <w:rPr>
                <w:rFonts w:cs="Arial"/>
                <w:bCs/>
                <w:iCs/>
                <w:szCs w:val="18"/>
              </w:rPr>
              <w:t>UE</w:t>
            </w:r>
          </w:p>
        </w:tc>
        <w:tc>
          <w:tcPr>
            <w:tcW w:w="567" w:type="dxa"/>
          </w:tcPr>
          <w:p w14:paraId="68F47953" w14:textId="77777777" w:rsidR="00676CCC" w:rsidRDefault="004A037E">
            <w:pPr>
              <w:pStyle w:val="TAL"/>
              <w:jc w:val="center"/>
            </w:pPr>
            <w:r>
              <w:rPr>
                <w:rFonts w:cs="Arial"/>
                <w:bCs/>
                <w:iCs/>
                <w:szCs w:val="18"/>
              </w:rPr>
              <w:t>No</w:t>
            </w:r>
          </w:p>
        </w:tc>
        <w:tc>
          <w:tcPr>
            <w:tcW w:w="709" w:type="dxa"/>
          </w:tcPr>
          <w:p w14:paraId="05DF4E21" w14:textId="77777777" w:rsidR="00676CCC" w:rsidRDefault="004A037E">
            <w:pPr>
              <w:pStyle w:val="TAL"/>
              <w:jc w:val="center"/>
            </w:pPr>
            <w:r>
              <w:rPr>
                <w:rFonts w:cs="Arial"/>
                <w:bCs/>
                <w:iCs/>
                <w:szCs w:val="18"/>
              </w:rPr>
              <w:t>No</w:t>
            </w:r>
          </w:p>
        </w:tc>
        <w:tc>
          <w:tcPr>
            <w:tcW w:w="708" w:type="dxa"/>
          </w:tcPr>
          <w:p w14:paraId="62C50DD2" w14:textId="77777777" w:rsidR="00676CCC" w:rsidRDefault="004A037E">
            <w:pPr>
              <w:pStyle w:val="TAL"/>
              <w:jc w:val="center"/>
            </w:pPr>
            <w:r>
              <w:t>No</w:t>
            </w:r>
          </w:p>
        </w:tc>
      </w:tr>
      <w:tr w:rsidR="00676CCC" w14:paraId="66603EBB" w14:textId="77777777">
        <w:trPr>
          <w:gridAfter w:val="1"/>
          <w:wAfter w:w="6" w:type="dxa"/>
          <w:cantSplit/>
        </w:trPr>
        <w:tc>
          <w:tcPr>
            <w:tcW w:w="6945" w:type="dxa"/>
          </w:tcPr>
          <w:p w14:paraId="4A512F85" w14:textId="77777777" w:rsidR="00676CCC" w:rsidRDefault="004A037E">
            <w:pPr>
              <w:pStyle w:val="TAL"/>
              <w:rPr>
                <w:b/>
                <w:bCs/>
                <w:i/>
                <w:iCs/>
              </w:rPr>
            </w:pPr>
            <w:r>
              <w:rPr>
                <w:b/>
                <w:bCs/>
                <w:i/>
                <w:iCs/>
              </w:rPr>
              <w:t>mcgRLF-RecoveryViaSCG-r16</w:t>
            </w:r>
          </w:p>
          <w:p w14:paraId="2798DE9B" w14:textId="77777777" w:rsidR="00676CCC" w:rsidRDefault="004A037E">
            <w:pPr>
              <w:pStyle w:val="TAL"/>
            </w:pPr>
            <w:r>
              <w:t>Indicates whether the UE supports recovery from MCG RLF via split SRB1 (if supported) and via SRB3 (if supported) as specified in TS 38.331[9].</w:t>
            </w:r>
          </w:p>
        </w:tc>
        <w:tc>
          <w:tcPr>
            <w:tcW w:w="710" w:type="dxa"/>
          </w:tcPr>
          <w:p w14:paraId="2EA09941" w14:textId="77777777" w:rsidR="00676CCC" w:rsidRDefault="004A037E">
            <w:pPr>
              <w:pStyle w:val="TAL"/>
              <w:jc w:val="center"/>
            </w:pPr>
            <w:r>
              <w:t>UE</w:t>
            </w:r>
          </w:p>
        </w:tc>
        <w:tc>
          <w:tcPr>
            <w:tcW w:w="567" w:type="dxa"/>
          </w:tcPr>
          <w:p w14:paraId="62242E40" w14:textId="77777777" w:rsidR="00676CCC" w:rsidRDefault="004A037E">
            <w:pPr>
              <w:pStyle w:val="TAL"/>
              <w:jc w:val="center"/>
            </w:pPr>
            <w:r>
              <w:t>No</w:t>
            </w:r>
          </w:p>
        </w:tc>
        <w:tc>
          <w:tcPr>
            <w:tcW w:w="709" w:type="dxa"/>
          </w:tcPr>
          <w:p w14:paraId="210F2CB6" w14:textId="77777777" w:rsidR="00676CCC" w:rsidRDefault="004A037E">
            <w:pPr>
              <w:pStyle w:val="TAL"/>
              <w:jc w:val="center"/>
            </w:pPr>
            <w:r>
              <w:t>No</w:t>
            </w:r>
          </w:p>
        </w:tc>
        <w:tc>
          <w:tcPr>
            <w:tcW w:w="708" w:type="dxa"/>
          </w:tcPr>
          <w:p w14:paraId="5E330554" w14:textId="77777777" w:rsidR="00676CCC" w:rsidRDefault="004A037E">
            <w:pPr>
              <w:pStyle w:val="TAL"/>
              <w:jc w:val="center"/>
            </w:pPr>
            <w:r>
              <w:t>No</w:t>
            </w:r>
          </w:p>
        </w:tc>
      </w:tr>
      <w:tr w:rsidR="00676CCC" w14:paraId="715BFAB6" w14:textId="77777777">
        <w:trPr>
          <w:gridAfter w:val="1"/>
          <w:wAfter w:w="6" w:type="dxa"/>
          <w:cantSplit/>
        </w:trPr>
        <w:tc>
          <w:tcPr>
            <w:tcW w:w="6945" w:type="dxa"/>
          </w:tcPr>
          <w:p w14:paraId="15537643" w14:textId="77777777" w:rsidR="00676CCC" w:rsidRDefault="004A037E">
            <w:pPr>
              <w:pStyle w:val="TAL"/>
              <w:rPr>
                <w:b/>
                <w:bCs/>
                <w:i/>
                <w:iCs/>
              </w:rPr>
            </w:pPr>
            <w:r>
              <w:rPr>
                <w:b/>
                <w:bCs/>
                <w:i/>
                <w:iCs/>
              </w:rPr>
              <w:t>minSchedulingOffsetPreference-r16</w:t>
            </w:r>
          </w:p>
          <w:p w14:paraId="3DEC9226" w14:textId="77777777" w:rsidR="00676CCC" w:rsidRDefault="004A037E">
            <w:pPr>
              <w:pStyle w:val="TAL"/>
            </w:pPr>
            <w:r>
              <w:t>Indicates whether the UE supports providing its preference on the minimum scheduling offset for cross-slot scheduling of the cell group for power saving in RRC_CONNECTED, as specified in TS 38.331 [9].</w:t>
            </w:r>
          </w:p>
        </w:tc>
        <w:tc>
          <w:tcPr>
            <w:tcW w:w="710" w:type="dxa"/>
          </w:tcPr>
          <w:p w14:paraId="37AFA348" w14:textId="77777777" w:rsidR="00676CCC" w:rsidRDefault="004A037E">
            <w:pPr>
              <w:pStyle w:val="TAL"/>
              <w:jc w:val="center"/>
            </w:pPr>
            <w:r>
              <w:t>UE</w:t>
            </w:r>
          </w:p>
        </w:tc>
        <w:tc>
          <w:tcPr>
            <w:tcW w:w="567" w:type="dxa"/>
          </w:tcPr>
          <w:p w14:paraId="6817D513" w14:textId="77777777" w:rsidR="00676CCC" w:rsidRDefault="004A037E">
            <w:pPr>
              <w:pStyle w:val="TAL"/>
              <w:jc w:val="center"/>
            </w:pPr>
            <w:r>
              <w:t>No</w:t>
            </w:r>
          </w:p>
        </w:tc>
        <w:tc>
          <w:tcPr>
            <w:tcW w:w="709" w:type="dxa"/>
          </w:tcPr>
          <w:p w14:paraId="75562486" w14:textId="77777777" w:rsidR="00676CCC" w:rsidRDefault="004A037E">
            <w:pPr>
              <w:pStyle w:val="TAL"/>
              <w:jc w:val="center"/>
            </w:pPr>
            <w:r>
              <w:t>No</w:t>
            </w:r>
          </w:p>
        </w:tc>
        <w:tc>
          <w:tcPr>
            <w:tcW w:w="708" w:type="dxa"/>
          </w:tcPr>
          <w:p w14:paraId="04C414BB" w14:textId="77777777" w:rsidR="00676CCC" w:rsidRDefault="004A037E">
            <w:pPr>
              <w:pStyle w:val="TAL"/>
              <w:jc w:val="center"/>
            </w:pPr>
            <w:r>
              <w:t>No</w:t>
            </w:r>
          </w:p>
        </w:tc>
      </w:tr>
      <w:tr w:rsidR="00676CCC" w14:paraId="186869F9" w14:textId="77777777">
        <w:trPr>
          <w:gridAfter w:val="1"/>
          <w:wAfter w:w="6" w:type="dxa"/>
          <w:cantSplit/>
        </w:trPr>
        <w:tc>
          <w:tcPr>
            <w:tcW w:w="6945" w:type="dxa"/>
          </w:tcPr>
          <w:p w14:paraId="70ADFB78" w14:textId="77777777" w:rsidR="00676CCC" w:rsidRDefault="004A037E">
            <w:pPr>
              <w:pStyle w:val="TAL"/>
              <w:rPr>
                <w:b/>
                <w:i/>
              </w:rPr>
            </w:pPr>
            <w:r>
              <w:rPr>
                <w:b/>
                <w:i/>
              </w:rPr>
              <w:t>mpsPrio</w:t>
            </w:r>
            <w:r>
              <w:rPr>
                <w:b/>
                <w:i/>
              </w:rPr>
              <w:t>rityIndication-r16</w:t>
            </w:r>
          </w:p>
          <w:p w14:paraId="5D952566" w14:textId="77777777" w:rsidR="00676CCC" w:rsidRDefault="004A037E">
            <w:pPr>
              <w:pStyle w:val="TAL"/>
              <w:rPr>
                <w:b/>
                <w:bCs/>
                <w:i/>
                <w:iCs/>
              </w:rPr>
            </w:pPr>
            <w:r>
              <w:rPr>
                <w:bCs/>
                <w:iCs/>
                <w:lang w:eastAsia="en-GB"/>
              </w:rPr>
              <w:t xml:space="preserve">Indicates whether the UE supports </w:t>
            </w:r>
            <w:proofErr w:type="spellStart"/>
            <w:r>
              <w:rPr>
                <w:bCs/>
                <w:i/>
                <w:lang w:eastAsia="en-GB"/>
              </w:rPr>
              <w:t>mpsPriorityIndication</w:t>
            </w:r>
            <w:proofErr w:type="spellEnd"/>
            <w:r>
              <w:rPr>
                <w:bCs/>
                <w:iCs/>
                <w:lang w:eastAsia="en-GB"/>
              </w:rPr>
              <w:t xml:space="preserve"> on RRC release with redirect as defined in TS 38.331 [9].</w:t>
            </w:r>
          </w:p>
        </w:tc>
        <w:tc>
          <w:tcPr>
            <w:tcW w:w="710" w:type="dxa"/>
          </w:tcPr>
          <w:p w14:paraId="3DC8AF2B" w14:textId="77777777" w:rsidR="00676CCC" w:rsidRDefault="004A037E">
            <w:pPr>
              <w:pStyle w:val="TAL"/>
              <w:jc w:val="center"/>
            </w:pPr>
            <w:r>
              <w:rPr>
                <w:rFonts w:cs="Arial"/>
                <w:bCs/>
                <w:iCs/>
                <w:szCs w:val="18"/>
              </w:rPr>
              <w:t>UE</w:t>
            </w:r>
          </w:p>
        </w:tc>
        <w:tc>
          <w:tcPr>
            <w:tcW w:w="567" w:type="dxa"/>
          </w:tcPr>
          <w:p w14:paraId="56F4DACA" w14:textId="77777777" w:rsidR="00676CCC" w:rsidRDefault="004A037E">
            <w:pPr>
              <w:pStyle w:val="TAL"/>
              <w:jc w:val="center"/>
            </w:pPr>
            <w:r>
              <w:rPr>
                <w:rFonts w:cs="Arial"/>
                <w:bCs/>
                <w:iCs/>
                <w:szCs w:val="18"/>
              </w:rPr>
              <w:t>No</w:t>
            </w:r>
          </w:p>
        </w:tc>
        <w:tc>
          <w:tcPr>
            <w:tcW w:w="709" w:type="dxa"/>
          </w:tcPr>
          <w:p w14:paraId="0A7A4CE1" w14:textId="77777777" w:rsidR="00676CCC" w:rsidRDefault="004A037E">
            <w:pPr>
              <w:pStyle w:val="TAL"/>
              <w:jc w:val="center"/>
            </w:pPr>
            <w:r>
              <w:rPr>
                <w:rFonts w:cs="Arial"/>
                <w:bCs/>
                <w:iCs/>
                <w:szCs w:val="18"/>
              </w:rPr>
              <w:t>No</w:t>
            </w:r>
          </w:p>
        </w:tc>
        <w:tc>
          <w:tcPr>
            <w:tcW w:w="708" w:type="dxa"/>
          </w:tcPr>
          <w:p w14:paraId="10E410E2" w14:textId="77777777" w:rsidR="00676CCC" w:rsidRDefault="004A037E">
            <w:pPr>
              <w:pStyle w:val="TAL"/>
              <w:jc w:val="center"/>
            </w:pPr>
            <w:r>
              <w:t>No</w:t>
            </w:r>
          </w:p>
        </w:tc>
      </w:tr>
      <w:tr w:rsidR="00676CCC" w14:paraId="5228A167" w14:textId="77777777">
        <w:trPr>
          <w:gridAfter w:val="1"/>
          <w:wAfter w:w="6" w:type="dxa"/>
          <w:cantSplit/>
        </w:trPr>
        <w:tc>
          <w:tcPr>
            <w:tcW w:w="6945" w:type="dxa"/>
          </w:tcPr>
          <w:p w14:paraId="78B62DF3" w14:textId="77777777" w:rsidR="00676CCC" w:rsidRDefault="004A037E">
            <w:pPr>
              <w:pStyle w:val="TAL"/>
              <w:rPr>
                <w:b/>
                <w:i/>
              </w:rPr>
            </w:pPr>
            <w:r>
              <w:rPr>
                <w:b/>
                <w:i/>
              </w:rPr>
              <w:t>mt-SDT-r18</w:t>
            </w:r>
          </w:p>
          <w:p w14:paraId="000DC1D6" w14:textId="77777777" w:rsidR="00676CCC" w:rsidRDefault="004A037E">
            <w:pPr>
              <w:pStyle w:val="TAL"/>
              <w:rPr>
                <w:b/>
                <w:i/>
              </w:rPr>
            </w:pPr>
            <w:bookmarkStart w:id="773" w:name="_Hlk142425995"/>
            <w:r>
              <w:rPr>
                <w:bCs/>
                <w:iCs/>
              </w:rPr>
              <w:t xml:space="preserve">Indicates whether the UE supports initiating MT-SDT procedure via random access procedure with 4-step RA type and if UE supports </w:t>
            </w:r>
            <w:r>
              <w:rPr>
                <w:bCs/>
                <w:i/>
              </w:rPr>
              <w:t>twoStepRACH-r16</w:t>
            </w:r>
            <w:r>
              <w:rPr>
                <w:bCs/>
                <w:iCs/>
              </w:rPr>
              <w:t xml:space="preserve">, with 2-step RA type, in response to the reception of MT-SDT indication in paging message, </w:t>
            </w:r>
            <w:r>
              <w:t>as specified in TS 3</w:t>
            </w:r>
            <w:r>
              <w:t>8.331</w:t>
            </w:r>
            <w:r>
              <w:rPr>
                <w:bCs/>
                <w:iCs/>
              </w:rPr>
              <w:t xml:space="preserve"> [9].</w:t>
            </w:r>
            <w:bookmarkEnd w:id="773"/>
          </w:p>
        </w:tc>
        <w:tc>
          <w:tcPr>
            <w:tcW w:w="710" w:type="dxa"/>
          </w:tcPr>
          <w:p w14:paraId="2AD1DA47" w14:textId="77777777" w:rsidR="00676CCC" w:rsidRDefault="004A037E">
            <w:pPr>
              <w:pStyle w:val="TAL"/>
              <w:jc w:val="center"/>
              <w:rPr>
                <w:rFonts w:cs="Arial"/>
                <w:bCs/>
                <w:iCs/>
                <w:szCs w:val="18"/>
              </w:rPr>
            </w:pPr>
            <w:r>
              <w:rPr>
                <w:rFonts w:cs="Arial"/>
                <w:bCs/>
                <w:iCs/>
                <w:szCs w:val="18"/>
              </w:rPr>
              <w:t>UE</w:t>
            </w:r>
          </w:p>
        </w:tc>
        <w:tc>
          <w:tcPr>
            <w:tcW w:w="567" w:type="dxa"/>
          </w:tcPr>
          <w:p w14:paraId="4FAF9DBA" w14:textId="77777777" w:rsidR="00676CCC" w:rsidRDefault="004A037E">
            <w:pPr>
              <w:pStyle w:val="TAL"/>
              <w:jc w:val="center"/>
              <w:rPr>
                <w:rFonts w:cs="Arial"/>
                <w:bCs/>
                <w:iCs/>
                <w:szCs w:val="18"/>
              </w:rPr>
            </w:pPr>
            <w:r>
              <w:rPr>
                <w:rFonts w:cs="Arial"/>
                <w:bCs/>
                <w:iCs/>
                <w:szCs w:val="18"/>
              </w:rPr>
              <w:t>No</w:t>
            </w:r>
          </w:p>
        </w:tc>
        <w:tc>
          <w:tcPr>
            <w:tcW w:w="709" w:type="dxa"/>
          </w:tcPr>
          <w:p w14:paraId="1F42B812" w14:textId="77777777" w:rsidR="00676CCC" w:rsidRDefault="004A037E">
            <w:pPr>
              <w:pStyle w:val="TAL"/>
              <w:jc w:val="center"/>
              <w:rPr>
                <w:rFonts w:cs="Arial"/>
                <w:bCs/>
                <w:iCs/>
                <w:szCs w:val="18"/>
              </w:rPr>
            </w:pPr>
            <w:r>
              <w:rPr>
                <w:rFonts w:cs="Arial"/>
                <w:bCs/>
                <w:iCs/>
                <w:szCs w:val="18"/>
              </w:rPr>
              <w:t>No</w:t>
            </w:r>
          </w:p>
        </w:tc>
        <w:tc>
          <w:tcPr>
            <w:tcW w:w="708" w:type="dxa"/>
          </w:tcPr>
          <w:p w14:paraId="5D9C59A9" w14:textId="77777777" w:rsidR="00676CCC" w:rsidRDefault="004A037E">
            <w:pPr>
              <w:pStyle w:val="TAL"/>
              <w:jc w:val="center"/>
            </w:pPr>
            <w:r>
              <w:t>No</w:t>
            </w:r>
          </w:p>
        </w:tc>
      </w:tr>
      <w:tr w:rsidR="00676CCC" w14:paraId="518D37B6" w14:textId="77777777">
        <w:trPr>
          <w:gridAfter w:val="1"/>
          <w:wAfter w:w="6" w:type="dxa"/>
          <w:cantSplit/>
        </w:trPr>
        <w:tc>
          <w:tcPr>
            <w:tcW w:w="6945" w:type="dxa"/>
          </w:tcPr>
          <w:p w14:paraId="7BC4D3AA" w14:textId="77777777" w:rsidR="00676CCC" w:rsidRDefault="004A037E">
            <w:pPr>
              <w:pStyle w:val="TAL"/>
              <w:rPr>
                <w:b/>
                <w:i/>
              </w:rPr>
            </w:pPr>
            <w:r>
              <w:rPr>
                <w:b/>
                <w:i/>
              </w:rPr>
              <w:t>mt-SDT-NTN-r18</w:t>
            </w:r>
          </w:p>
          <w:p w14:paraId="48F92C80" w14:textId="77777777" w:rsidR="00676CCC" w:rsidRDefault="004A037E">
            <w:pPr>
              <w:pStyle w:val="TAL"/>
              <w:rPr>
                <w:b/>
                <w:i/>
              </w:rPr>
            </w:pPr>
            <w:r>
              <w:rPr>
                <w:bCs/>
                <w:iCs/>
              </w:rPr>
              <w:t xml:space="preserve">Indicates whether the UE supports initiating MT-SDT procedure in NTN via random access procedure with 4-step RA type and if UE supports </w:t>
            </w:r>
            <w:r>
              <w:rPr>
                <w:bCs/>
                <w:i/>
              </w:rPr>
              <w:t xml:space="preserve">twoStepRACH-r16 </w:t>
            </w:r>
            <w:r>
              <w:rPr>
                <w:bCs/>
                <w:iCs/>
              </w:rPr>
              <w:t>for NTN, with 2-step RA type, in response to the reception of MT-</w:t>
            </w:r>
            <w:r>
              <w:rPr>
                <w:bCs/>
                <w:iCs/>
              </w:rPr>
              <w:t xml:space="preserve">SDT indication in paging message, </w:t>
            </w:r>
            <w:r>
              <w:t>as specified in TS 38.331</w:t>
            </w:r>
            <w:r>
              <w:rPr>
                <w:bCs/>
                <w:iCs/>
              </w:rPr>
              <w:t xml:space="preserve"> [9].</w:t>
            </w:r>
          </w:p>
        </w:tc>
        <w:tc>
          <w:tcPr>
            <w:tcW w:w="710" w:type="dxa"/>
          </w:tcPr>
          <w:p w14:paraId="1A2CFB33" w14:textId="77777777" w:rsidR="00676CCC" w:rsidRDefault="004A037E">
            <w:pPr>
              <w:pStyle w:val="TAL"/>
              <w:jc w:val="center"/>
              <w:rPr>
                <w:rFonts w:cs="Arial"/>
                <w:bCs/>
                <w:iCs/>
                <w:szCs w:val="18"/>
              </w:rPr>
            </w:pPr>
            <w:r>
              <w:rPr>
                <w:rFonts w:cs="Arial"/>
                <w:bCs/>
                <w:iCs/>
                <w:szCs w:val="18"/>
              </w:rPr>
              <w:t>UE</w:t>
            </w:r>
          </w:p>
        </w:tc>
        <w:tc>
          <w:tcPr>
            <w:tcW w:w="567" w:type="dxa"/>
          </w:tcPr>
          <w:p w14:paraId="4AAD9F0E" w14:textId="77777777" w:rsidR="00676CCC" w:rsidRDefault="004A037E">
            <w:pPr>
              <w:pStyle w:val="TAL"/>
              <w:jc w:val="center"/>
              <w:rPr>
                <w:rFonts w:cs="Arial"/>
                <w:bCs/>
                <w:iCs/>
                <w:szCs w:val="18"/>
              </w:rPr>
            </w:pPr>
            <w:r>
              <w:rPr>
                <w:rFonts w:cs="Arial"/>
                <w:bCs/>
                <w:iCs/>
                <w:szCs w:val="18"/>
              </w:rPr>
              <w:t>No</w:t>
            </w:r>
          </w:p>
        </w:tc>
        <w:tc>
          <w:tcPr>
            <w:tcW w:w="709" w:type="dxa"/>
          </w:tcPr>
          <w:p w14:paraId="01BBB987" w14:textId="77777777" w:rsidR="00676CCC" w:rsidRDefault="004A037E">
            <w:pPr>
              <w:pStyle w:val="TAL"/>
              <w:jc w:val="center"/>
              <w:rPr>
                <w:rFonts w:cs="Arial"/>
                <w:bCs/>
                <w:iCs/>
                <w:szCs w:val="18"/>
              </w:rPr>
            </w:pPr>
            <w:r>
              <w:rPr>
                <w:rFonts w:cs="Arial"/>
                <w:bCs/>
                <w:iCs/>
                <w:szCs w:val="18"/>
              </w:rPr>
              <w:t>No</w:t>
            </w:r>
          </w:p>
        </w:tc>
        <w:tc>
          <w:tcPr>
            <w:tcW w:w="708" w:type="dxa"/>
          </w:tcPr>
          <w:p w14:paraId="19C91091" w14:textId="77777777" w:rsidR="00676CCC" w:rsidRDefault="004A037E">
            <w:pPr>
              <w:pStyle w:val="TAL"/>
              <w:jc w:val="center"/>
            </w:pPr>
            <w:r>
              <w:t>No</w:t>
            </w:r>
          </w:p>
        </w:tc>
      </w:tr>
      <w:tr w:rsidR="00676CCC" w14:paraId="55D2A7A3" w14:textId="77777777">
        <w:trPr>
          <w:gridAfter w:val="1"/>
          <w:wAfter w:w="6" w:type="dxa"/>
          <w:cantSplit/>
        </w:trPr>
        <w:tc>
          <w:tcPr>
            <w:tcW w:w="6945" w:type="dxa"/>
          </w:tcPr>
          <w:p w14:paraId="319F11F7" w14:textId="77777777" w:rsidR="00676CCC" w:rsidRDefault="004A037E">
            <w:pPr>
              <w:pStyle w:val="TAL"/>
              <w:rPr>
                <w:b/>
                <w:bCs/>
                <w:i/>
                <w:iCs/>
              </w:rPr>
            </w:pPr>
            <w:r>
              <w:rPr>
                <w:b/>
                <w:bCs/>
                <w:i/>
                <w:iCs/>
              </w:rPr>
              <w:t>multiRx-FR2-Preference-r18</w:t>
            </w:r>
          </w:p>
          <w:p w14:paraId="3E810A32" w14:textId="77777777" w:rsidR="00676CCC" w:rsidRDefault="004A037E">
            <w:pPr>
              <w:pStyle w:val="TAL"/>
              <w:rPr>
                <w:b/>
                <w:i/>
              </w:rPr>
            </w:pPr>
            <w:r>
              <w:t>Indicates whether the UE supports providing multi-Rx operation preference (</w:t>
            </w:r>
            <w:proofErr w:type="gramStart"/>
            <w:r>
              <w:t>i.e.</w:t>
            </w:r>
            <w:proofErr w:type="gramEnd"/>
            <w:r>
              <w:t xml:space="preserve"> not supporting simultaneous reception with different </w:t>
            </w:r>
            <w:r>
              <w:t>QCL-</w:t>
            </w:r>
            <w:proofErr w:type="spellStart"/>
            <w:r>
              <w:t>typeD</w:t>
            </w:r>
            <w:proofErr w:type="spellEnd"/>
            <w:r>
              <w:t>) for FR2, as defined in TS 38.331 [9].</w:t>
            </w:r>
          </w:p>
        </w:tc>
        <w:tc>
          <w:tcPr>
            <w:tcW w:w="710" w:type="dxa"/>
          </w:tcPr>
          <w:p w14:paraId="7770F55B" w14:textId="77777777" w:rsidR="00676CCC" w:rsidRDefault="004A037E">
            <w:pPr>
              <w:pStyle w:val="TAL"/>
              <w:jc w:val="center"/>
              <w:rPr>
                <w:rFonts w:cs="Arial"/>
                <w:bCs/>
                <w:iCs/>
                <w:szCs w:val="18"/>
              </w:rPr>
            </w:pPr>
            <w:r>
              <w:rPr>
                <w:rFonts w:cs="Arial"/>
                <w:bCs/>
                <w:iCs/>
                <w:szCs w:val="18"/>
              </w:rPr>
              <w:t>UE</w:t>
            </w:r>
          </w:p>
        </w:tc>
        <w:tc>
          <w:tcPr>
            <w:tcW w:w="567" w:type="dxa"/>
          </w:tcPr>
          <w:p w14:paraId="4381920E" w14:textId="77777777" w:rsidR="00676CCC" w:rsidRDefault="004A037E">
            <w:pPr>
              <w:pStyle w:val="TAL"/>
              <w:jc w:val="center"/>
              <w:rPr>
                <w:rFonts w:cs="Arial"/>
                <w:bCs/>
                <w:iCs/>
                <w:szCs w:val="18"/>
              </w:rPr>
            </w:pPr>
            <w:r>
              <w:rPr>
                <w:rFonts w:cs="Arial"/>
                <w:bCs/>
                <w:iCs/>
                <w:szCs w:val="18"/>
              </w:rPr>
              <w:t>No</w:t>
            </w:r>
          </w:p>
        </w:tc>
        <w:tc>
          <w:tcPr>
            <w:tcW w:w="709" w:type="dxa"/>
          </w:tcPr>
          <w:p w14:paraId="5CCCEF70" w14:textId="77777777" w:rsidR="00676CCC" w:rsidRDefault="004A037E">
            <w:pPr>
              <w:pStyle w:val="TAL"/>
              <w:jc w:val="center"/>
              <w:rPr>
                <w:rFonts w:cs="Arial"/>
                <w:bCs/>
                <w:iCs/>
                <w:szCs w:val="18"/>
              </w:rPr>
            </w:pPr>
            <w:r>
              <w:rPr>
                <w:rFonts w:cs="Arial"/>
                <w:bCs/>
                <w:iCs/>
                <w:szCs w:val="18"/>
              </w:rPr>
              <w:t>No</w:t>
            </w:r>
          </w:p>
        </w:tc>
        <w:tc>
          <w:tcPr>
            <w:tcW w:w="708" w:type="dxa"/>
          </w:tcPr>
          <w:p w14:paraId="3D0A790C" w14:textId="77777777" w:rsidR="00676CCC" w:rsidRDefault="004A037E">
            <w:pPr>
              <w:pStyle w:val="TAL"/>
              <w:jc w:val="center"/>
            </w:pPr>
            <w:r>
              <w:t>FR2 only</w:t>
            </w:r>
          </w:p>
        </w:tc>
      </w:tr>
      <w:tr w:rsidR="00676CCC" w14:paraId="1767FAE2" w14:textId="77777777">
        <w:trPr>
          <w:gridAfter w:val="1"/>
          <w:wAfter w:w="6" w:type="dxa"/>
          <w:cantSplit/>
        </w:trPr>
        <w:tc>
          <w:tcPr>
            <w:tcW w:w="6945" w:type="dxa"/>
          </w:tcPr>
          <w:p w14:paraId="0D75EFBC" w14:textId="77777777" w:rsidR="00676CCC" w:rsidRDefault="004A037E">
            <w:pPr>
              <w:pStyle w:val="TAL"/>
              <w:rPr>
                <w:b/>
                <w:i/>
              </w:rPr>
            </w:pPr>
            <w:r>
              <w:rPr>
                <w:b/>
                <w:i/>
              </w:rPr>
              <w:t>musim-CapabilityRestriction-r18</w:t>
            </w:r>
          </w:p>
          <w:p w14:paraId="007AB8C5" w14:textId="77777777" w:rsidR="00676CCC" w:rsidRDefault="004A037E">
            <w:pPr>
              <w:pStyle w:val="TAL"/>
              <w:rPr>
                <w:b/>
                <w:i/>
              </w:rPr>
            </w:pPr>
            <w:r>
              <w:t xml:space="preserve">Indicates whether the UE supports providing MUSIM </w:t>
            </w:r>
            <w:bookmarkStart w:id="774" w:name="_Hlk151623166"/>
            <w:r>
              <w:t>assistance information</w:t>
            </w:r>
            <w:bookmarkEnd w:id="774"/>
            <w:r>
              <w:t xml:space="preserve"> with temporary capability restriction and capability restriction indication (i.e., </w:t>
            </w:r>
            <w:proofErr w:type="spellStart"/>
            <w:r>
              <w:rPr>
                <w:i/>
              </w:rPr>
              <w:t>musim-CapabilityRestrictionIndication</w:t>
            </w:r>
            <w:proofErr w:type="spellEnd"/>
            <w:r>
              <w:t>), as defined in TS 38.331 [9].</w:t>
            </w:r>
          </w:p>
        </w:tc>
        <w:tc>
          <w:tcPr>
            <w:tcW w:w="710" w:type="dxa"/>
          </w:tcPr>
          <w:p w14:paraId="7F0F1D40" w14:textId="77777777" w:rsidR="00676CCC" w:rsidRDefault="004A037E">
            <w:pPr>
              <w:pStyle w:val="TAL"/>
              <w:jc w:val="center"/>
              <w:rPr>
                <w:rFonts w:cs="Arial"/>
                <w:bCs/>
                <w:iCs/>
                <w:szCs w:val="18"/>
              </w:rPr>
            </w:pPr>
            <w:r>
              <w:rPr>
                <w:rFonts w:cs="Arial"/>
                <w:bCs/>
                <w:iCs/>
                <w:szCs w:val="18"/>
              </w:rPr>
              <w:t>UE</w:t>
            </w:r>
          </w:p>
        </w:tc>
        <w:tc>
          <w:tcPr>
            <w:tcW w:w="567" w:type="dxa"/>
          </w:tcPr>
          <w:p w14:paraId="01E22F98" w14:textId="77777777" w:rsidR="00676CCC" w:rsidRDefault="004A037E">
            <w:pPr>
              <w:pStyle w:val="TAL"/>
              <w:jc w:val="center"/>
              <w:rPr>
                <w:rFonts w:cs="Arial"/>
                <w:bCs/>
                <w:iCs/>
                <w:szCs w:val="18"/>
              </w:rPr>
            </w:pPr>
            <w:r>
              <w:rPr>
                <w:rFonts w:cs="Arial"/>
                <w:bCs/>
                <w:iCs/>
                <w:szCs w:val="18"/>
              </w:rPr>
              <w:t>No</w:t>
            </w:r>
          </w:p>
        </w:tc>
        <w:tc>
          <w:tcPr>
            <w:tcW w:w="709" w:type="dxa"/>
          </w:tcPr>
          <w:p w14:paraId="5D48854D" w14:textId="77777777" w:rsidR="00676CCC" w:rsidRDefault="004A037E">
            <w:pPr>
              <w:pStyle w:val="TAL"/>
              <w:jc w:val="center"/>
              <w:rPr>
                <w:rFonts w:cs="Arial"/>
                <w:bCs/>
                <w:iCs/>
                <w:szCs w:val="18"/>
              </w:rPr>
            </w:pPr>
            <w:r>
              <w:rPr>
                <w:rFonts w:cs="Arial"/>
                <w:bCs/>
                <w:iCs/>
                <w:szCs w:val="18"/>
              </w:rPr>
              <w:t>No</w:t>
            </w:r>
          </w:p>
        </w:tc>
        <w:tc>
          <w:tcPr>
            <w:tcW w:w="708" w:type="dxa"/>
          </w:tcPr>
          <w:p w14:paraId="422EC5D3" w14:textId="77777777" w:rsidR="00676CCC" w:rsidRDefault="004A037E">
            <w:pPr>
              <w:pStyle w:val="TAL"/>
              <w:jc w:val="center"/>
            </w:pPr>
            <w:r>
              <w:t>No</w:t>
            </w:r>
          </w:p>
        </w:tc>
      </w:tr>
      <w:tr w:rsidR="00676CCC" w14:paraId="20761EBD" w14:textId="77777777">
        <w:trPr>
          <w:gridAfter w:val="1"/>
          <w:wAfter w:w="6" w:type="dxa"/>
          <w:cantSplit/>
        </w:trPr>
        <w:tc>
          <w:tcPr>
            <w:tcW w:w="6945" w:type="dxa"/>
          </w:tcPr>
          <w:p w14:paraId="0B1071AB" w14:textId="77777777" w:rsidR="00676CCC" w:rsidRDefault="004A037E">
            <w:pPr>
              <w:pStyle w:val="TAL"/>
              <w:rPr>
                <w:b/>
                <w:i/>
              </w:rPr>
            </w:pPr>
            <w:r>
              <w:rPr>
                <w:b/>
                <w:i/>
              </w:rPr>
              <w:t>musim-GapPreference-r17</w:t>
            </w:r>
          </w:p>
          <w:p w14:paraId="10E55E21" w14:textId="77777777" w:rsidR="00676CCC" w:rsidRDefault="004A037E">
            <w:pPr>
              <w:pStyle w:val="TAL"/>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 </w:t>
            </w:r>
            <w:r>
              <w:rPr>
                <w:rFonts w:cs="Arial"/>
                <w:bCs/>
                <w:iCs/>
                <w:lang w:eastAsia="en-GB"/>
              </w:rPr>
              <w:t xml:space="preserve">and related MUSIM gap configuration, </w:t>
            </w:r>
            <w:r>
              <w:rPr>
                <w:bCs/>
                <w:iCs/>
                <w:lang w:eastAsia="en-GB"/>
              </w:rPr>
              <w:t>as defined in TS 38.331 [9]. UE supporting this feature supports 3 periodic gaps and 1 aperiodic gap.</w:t>
            </w:r>
          </w:p>
        </w:tc>
        <w:tc>
          <w:tcPr>
            <w:tcW w:w="710" w:type="dxa"/>
          </w:tcPr>
          <w:p w14:paraId="4A58C385" w14:textId="77777777" w:rsidR="00676CCC" w:rsidRDefault="004A037E">
            <w:pPr>
              <w:pStyle w:val="TAL"/>
              <w:jc w:val="center"/>
              <w:rPr>
                <w:rFonts w:cs="Arial"/>
                <w:bCs/>
                <w:iCs/>
                <w:szCs w:val="18"/>
              </w:rPr>
            </w:pPr>
            <w:r>
              <w:rPr>
                <w:rFonts w:cs="Arial"/>
                <w:bCs/>
                <w:iCs/>
                <w:szCs w:val="18"/>
              </w:rPr>
              <w:t>UE</w:t>
            </w:r>
          </w:p>
        </w:tc>
        <w:tc>
          <w:tcPr>
            <w:tcW w:w="567" w:type="dxa"/>
          </w:tcPr>
          <w:p w14:paraId="4A51B39C" w14:textId="77777777" w:rsidR="00676CCC" w:rsidRDefault="004A037E">
            <w:pPr>
              <w:pStyle w:val="TAL"/>
              <w:jc w:val="center"/>
              <w:rPr>
                <w:rFonts w:cs="Arial"/>
                <w:bCs/>
                <w:iCs/>
                <w:szCs w:val="18"/>
              </w:rPr>
            </w:pPr>
            <w:r>
              <w:rPr>
                <w:rFonts w:cs="Arial"/>
                <w:bCs/>
                <w:iCs/>
                <w:szCs w:val="18"/>
              </w:rPr>
              <w:t>No</w:t>
            </w:r>
          </w:p>
        </w:tc>
        <w:tc>
          <w:tcPr>
            <w:tcW w:w="709" w:type="dxa"/>
          </w:tcPr>
          <w:p w14:paraId="3B644FE6" w14:textId="77777777" w:rsidR="00676CCC" w:rsidRDefault="004A037E">
            <w:pPr>
              <w:pStyle w:val="TAL"/>
              <w:jc w:val="center"/>
              <w:rPr>
                <w:rFonts w:cs="Arial"/>
                <w:bCs/>
                <w:iCs/>
                <w:szCs w:val="18"/>
              </w:rPr>
            </w:pPr>
            <w:r>
              <w:rPr>
                <w:rFonts w:cs="Arial"/>
                <w:bCs/>
                <w:iCs/>
                <w:szCs w:val="18"/>
              </w:rPr>
              <w:t>No</w:t>
            </w:r>
          </w:p>
        </w:tc>
        <w:tc>
          <w:tcPr>
            <w:tcW w:w="708" w:type="dxa"/>
          </w:tcPr>
          <w:p w14:paraId="1259F76F" w14:textId="77777777" w:rsidR="00676CCC" w:rsidRDefault="004A037E">
            <w:pPr>
              <w:pStyle w:val="TAL"/>
              <w:jc w:val="center"/>
            </w:pPr>
            <w:r>
              <w:t>No</w:t>
            </w:r>
          </w:p>
        </w:tc>
      </w:tr>
      <w:tr w:rsidR="00676CCC" w14:paraId="3E534C4A" w14:textId="77777777">
        <w:trPr>
          <w:gridAfter w:val="1"/>
          <w:wAfter w:w="6" w:type="dxa"/>
          <w:cantSplit/>
        </w:trPr>
        <w:tc>
          <w:tcPr>
            <w:tcW w:w="6945" w:type="dxa"/>
          </w:tcPr>
          <w:p w14:paraId="6E860216" w14:textId="77777777" w:rsidR="00676CCC" w:rsidRDefault="004A037E">
            <w:pPr>
              <w:pStyle w:val="TAL"/>
              <w:rPr>
                <w:b/>
                <w:i/>
              </w:rPr>
            </w:pPr>
            <w:r>
              <w:rPr>
                <w:b/>
                <w:i/>
              </w:rPr>
              <w:t>musim-GapPriorityPreference-r18</w:t>
            </w:r>
          </w:p>
          <w:p w14:paraId="260B067F" w14:textId="77777777" w:rsidR="00676CCC" w:rsidRDefault="004A037E">
            <w:pPr>
              <w:pStyle w:val="TAL"/>
              <w:rPr>
                <w:b/>
                <w:i/>
              </w:rPr>
            </w:pPr>
            <w:r>
              <w:t xml:space="preserve">Indicates whether the UE supports providing MUSIM assistance information with periodic MUSIM gap priority preference and related periodic MUSIM gap priority configuration, and its preference of keeping all collided MUSIM gaps, as defined in TS 38.331 [9]. </w:t>
            </w:r>
            <w:r>
              <w:t xml:space="preserve">A UE supporting this feature shall support </w:t>
            </w:r>
            <w:r>
              <w:rPr>
                <w:i/>
              </w:rPr>
              <w:t>musim-GapPreference-r17.</w:t>
            </w:r>
          </w:p>
        </w:tc>
        <w:tc>
          <w:tcPr>
            <w:tcW w:w="710" w:type="dxa"/>
          </w:tcPr>
          <w:p w14:paraId="1004FD66" w14:textId="77777777" w:rsidR="00676CCC" w:rsidRDefault="004A037E">
            <w:pPr>
              <w:pStyle w:val="TAL"/>
              <w:jc w:val="center"/>
              <w:rPr>
                <w:rFonts w:cs="Arial"/>
                <w:bCs/>
                <w:iCs/>
                <w:szCs w:val="18"/>
              </w:rPr>
            </w:pPr>
            <w:r>
              <w:rPr>
                <w:rFonts w:cs="Arial"/>
                <w:bCs/>
                <w:iCs/>
                <w:szCs w:val="18"/>
              </w:rPr>
              <w:t>UE</w:t>
            </w:r>
          </w:p>
        </w:tc>
        <w:tc>
          <w:tcPr>
            <w:tcW w:w="567" w:type="dxa"/>
          </w:tcPr>
          <w:p w14:paraId="2A79DB91" w14:textId="77777777" w:rsidR="00676CCC" w:rsidRDefault="004A037E">
            <w:pPr>
              <w:pStyle w:val="TAL"/>
              <w:jc w:val="center"/>
              <w:rPr>
                <w:rFonts w:cs="Arial"/>
                <w:bCs/>
                <w:iCs/>
                <w:szCs w:val="18"/>
              </w:rPr>
            </w:pPr>
            <w:r>
              <w:rPr>
                <w:rFonts w:cs="Arial"/>
                <w:bCs/>
                <w:iCs/>
                <w:szCs w:val="18"/>
              </w:rPr>
              <w:t>No</w:t>
            </w:r>
          </w:p>
        </w:tc>
        <w:tc>
          <w:tcPr>
            <w:tcW w:w="709" w:type="dxa"/>
          </w:tcPr>
          <w:p w14:paraId="1FE91548" w14:textId="77777777" w:rsidR="00676CCC" w:rsidRDefault="004A037E">
            <w:pPr>
              <w:pStyle w:val="TAL"/>
              <w:jc w:val="center"/>
              <w:rPr>
                <w:rFonts w:cs="Arial"/>
                <w:bCs/>
                <w:iCs/>
                <w:szCs w:val="18"/>
              </w:rPr>
            </w:pPr>
            <w:r>
              <w:rPr>
                <w:rFonts w:cs="Arial"/>
                <w:bCs/>
                <w:iCs/>
                <w:szCs w:val="18"/>
              </w:rPr>
              <w:t>No</w:t>
            </w:r>
          </w:p>
        </w:tc>
        <w:tc>
          <w:tcPr>
            <w:tcW w:w="708" w:type="dxa"/>
          </w:tcPr>
          <w:p w14:paraId="4BE22932" w14:textId="77777777" w:rsidR="00676CCC" w:rsidRDefault="004A037E">
            <w:pPr>
              <w:pStyle w:val="TAL"/>
              <w:jc w:val="center"/>
            </w:pPr>
            <w:r>
              <w:t>No</w:t>
            </w:r>
          </w:p>
        </w:tc>
      </w:tr>
      <w:tr w:rsidR="00676CCC" w14:paraId="2095554E" w14:textId="77777777">
        <w:trPr>
          <w:gridAfter w:val="1"/>
          <w:wAfter w:w="6" w:type="dxa"/>
          <w:cantSplit/>
        </w:trPr>
        <w:tc>
          <w:tcPr>
            <w:tcW w:w="6945" w:type="dxa"/>
          </w:tcPr>
          <w:p w14:paraId="1CA286A8" w14:textId="77777777" w:rsidR="00676CCC" w:rsidRDefault="004A037E">
            <w:pPr>
              <w:pStyle w:val="TAL"/>
              <w:rPr>
                <w:b/>
                <w:i/>
              </w:rPr>
            </w:pPr>
            <w:r>
              <w:rPr>
                <w:b/>
                <w:i/>
              </w:rPr>
              <w:t>musimLeaveConnected-r17</w:t>
            </w:r>
          </w:p>
          <w:p w14:paraId="2214915B" w14:textId="77777777" w:rsidR="00676CCC" w:rsidRDefault="004A037E">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10" w:type="dxa"/>
          </w:tcPr>
          <w:p w14:paraId="0A191DFD" w14:textId="77777777" w:rsidR="00676CCC" w:rsidRDefault="004A037E">
            <w:pPr>
              <w:pStyle w:val="TAL"/>
              <w:jc w:val="center"/>
              <w:rPr>
                <w:rFonts w:cs="Arial"/>
                <w:bCs/>
                <w:iCs/>
                <w:szCs w:val="18"/>
              </w:rPr>
            </w:pPr>
            <w:r>
              <w:rPr>
                <w:rFonts w:cs="Arial"/>
                <w:bCs/>
                <w:iCs/>
                <w:szCs w:val="18"/>
              </w:rPr>
              <w:t>UE</w:t>
            </w:r>
          </w:p>
        </w:tc>
        <w:tc>
          <w:tcPr>
            <w:tcW w:w="567" w:type="dxa"/>
          </w:tcPr>
          <w:p w14:paraId="00A022CB" w14:textId="77777777" w:rsidR="00676CCC" w:rsidRDefault="004A037E">
            <w:pPr>
              <w:pStyle w:val="TAL"/>
              <w:jc w:val="center"/>
              <w:rPr>
                <w:rFonts w:cs="Arial"/>
                <w:bCs/>
                <w:iCs/>
                <w:szCs w:val="18"/>
              </w:rPr>
            </w:pPr>
            <w:r>
              <w:rPr>
                <w:rFonts w:cs="Arial"/>
                <w:bCs/>
                <w:iCs/>
                <w:szCs w:val="18"/>
              </w:rPr>
              <w:t>No</w:t>
            </w:r>
          </w:p>
        </w:tc>
        <w:tc>
          <w:tcPr>
            <w:tcW w:w="709" w:type="dxa"/>
          </w:tcPr>
          <w:p w14:paraId="1A637BD9" w14:textId="77777777" w:rsidR="00676CCC" w:rsidRDefault="004A037E">
            <w:pPr>
              <w:pStyle w:val="TAL"/>
              <w:jc w:val="center"/>
              <w:rPr>
                <w:rFonts w:cs="Arial"/>
                <w:bCs/>
                <w:iCs/>
                <w:szCs w:val="18"/>
              </w:rPr>
            </w:pPr>
            <w:r>
              <w:rPr>
                <w:rFonts w:cs="Arial"/>
                <w:bCs/>
                <w:iCs/>
                <w:szCs w:val="18"/>
              </w:rPr>
              <w:t>No</w:t>
            </w:r>
          </w:p>
        </w:tc>
        <w:tc>
          <w:tcPr>
            <w:tcW w:w="708" w:type="dxa"/>
          </w:tcPr>
          <w:p w14:paraId="7592ECDA" w14:textId="77777777" w:rsidR="00676CCC" w:rsidRDefault="004A037E">
            <w:pPr>
              <w:pStyle w:val="TAL"/>
              <w:jc w:val="center"/>
            </w:pPr>
            <w:r>
              <w:t>No</w:t>
            </w:r>
          </w:p>
        </w:tc>
      </w:tr>
      <w:tr w:rsidR="00676CCC" w14:paraId="585AE1EB" w14:textId="77777777">
        <w:trPr>
          <w:gridAfter w:val="1"/>
          <w:wAfter w:w="6" w:type="dxa"/>
          <w:cantSplit/>
        </w:trPr>
        <w:tc>
          <w:tcPr>
            <w:tcW w:w="6945" w:type="dxa"/>
          </w:tcPr>
          <w:p w14:paraId="1BF65500" w14:textId="77777777" w:rsidR="00676CCC" w:rsidRDefault="004A037E">
            <w:pPr>
              <w:pStyle w:val="TAL"/>
              <w:rPr>
                <w:b/>
                <w:i/>
              </w:rPr>
            </w:pPr>
            <w:r>
              <w:rPr>
                <w:b/>
                <w:i/>
              </w:rPr>
              <w:lastRenderedPageBreak/>
              <w:t>nonTerrestrialNetwork-r17</w:t>
            </w:r>
          </w:p>
          <w:p w14:paraId="5427954D" w14:textId="77777777" w:rsidR="00676CCC" w:rsidRDefault="004A037E">
            <w:pPr>
              <w:pStyle w:val="TAL"/>
              <w:rPr>
                <w:b/>
                <w:i/>
              </w:rPr>
            </w:pPr>
            <w:r>
              <w:rPr>
                <w:bCs/>
                <w:iCs/>
                <w:lang w:eastAsia="en-GB"/>
              </w:rPr>
              <w:t>Indicates whether the UE supports NR NTN access.</w:t>
            </w:r>
            <w:r>
              <w:t xml:space="preserve"> If the UE indicates this capability the UE shall support the following NTN essential features, e.g., timer extension in MAC/RLC/PDCP layers and RACH adaptation to handle long RTT, acquiring NTN specific SIB and more than one TAC per PLMN broadcast in one </w:t>
            </w:r>
            <w:r>
              <w:t>cell.</w:t>
            </w:r>
          </w:p>
        </w:tc>
        <w:tc>
          <w:tcPr>
            <w:tcW w:w="710" w:type="dxa"/>
          </w:tcPr>
          <w:p w14:paraId="0D977C93" w14:textId="77777777" w:rsidR="00676CCC" w:rsidRDefault="004A037E">
            <w:pPr>
              <w:pStyle w:val="TAL"/>
              <w:jc w:val="center"/>
              <w:rPr>
                <w:rFonts w:cs="Arial"/>
                <w:bCs/>
                <w:iCs/>
                <w:szCs w:val="18"/>
              </w:rPr>
            </w:pPr>
            <w:r>
              <w:rPr>
                <w:rFonts w:cs="Arial"/>
                <w:bCs/>
                <w:iCs/>
                <w:szCs w:val="18"/>
              </w:rPr>
              <w:t>UE</w:t>
            </w:r>
          </w:p>
        </w:tc>
        <w:tc>
          <w:tcPr>
            <w:tcW w:w="567" w:type="dxa"/>
          </w:tcPr>
          <w:p w14:paraId="0792BF77" w14:textId="77777777" w:rsidR="00676CCC" w:rsidRDefault="004A037E">
            <w:pPr>
              <w:pStyle w:val="TAL"/>
              <w:jc w:val="center"/>
              <w:rPr>
                <w:rFonts w:cs="Arial"/>
                <w:bCs/>
                <w:iCs/>
                <w:szCs w:val="18"/>
              </w:rPr>
            </w:pPr>
            <w:r>
              <w:rPr>
                <w:rFonts w:cs="Arial"/>
                <w:bCs/>
                <w:iCs/>
                <w:szCs w:val="18"/>
              </w:rPr>
              <w:t>No</w:t>
            </w:r>
          </w:p>
        </w:tc>
        <w:tc>
          <w:tcPr>
            <w:tcW w:w="709" w:type="dxa"/>
          </w:tcPr>
          <w:p w14:paraId="23C7E437" w14:textId="77777777" w:rsidR="00676CCC" w:rsidRDefault="004A037E">
            <w:pPr>
              <w:pStyle w:val="TAL"/>
              <w:jc w:val="center"/>
              <w:rPr>
                <w:rFonts w:cs="Arial"/>
                <w:bCs/>
                <w:iCs/>
                <w:szCs w:val="18"/>
              </w:rPr>
            </w:pPr>
            <w:r>
              <w:rPr>
                <w:rFonts w:cs="Arial"/>
                <w:bCs/>
                <w:iCs/>
                <w:szCs w:val="18"/>
              </w:rPr>
              <w:t>No</w:t>
            </w:r>
          </w:p>
        </w:tc>
        <w:tc>
          <w:tcPr>
            <w:tcW w:w="708" w:type="dxa"/>
          </w:tcPr>
          <w:p w14:paraId="468ADD5C" w14:textId="77777777" w:rsidR="00676CCC" w:rsidRDefault="004A037E">
            <w:pPr>
              <w:pStyle w:val="TAL"/>
              <w:jc w:val="center"/>
            </w:pPr>
            <w:r>
              <w:t>No</w:t>
            </w:r>
          </w:p>
        </w:tc>
      </w:tr>
      <w:tr w:rsidR="00676CCC" w14:paraId="14F3A4EC" w14:textId="77777777">
        <w:trPr>
          <w:gridAfter w:val="1"/>
          <w:wAfter w:w="6" w:type="dxa"/>
          <w:cantSplit/>
        </w:trPr>
        <w:tc>
          <w:tcPr>
            <w:tcW w:w="6945" w:type="dxa"/>
          </w:tcPr>
          <w:p w14:paraId="3199E9DC" w14:textId="77777777" w:rsidR="00676CCC" w:rsidRDefault="004A037E">
            <w:pPr>
              <w:pStyle w:val="TAL"/>
              <w:rPr>
                <w:b/>
                <w:i/>
              </w:rPr>
            </w:pPr>
            <w:r>
              <w:rPr>
                <w:b/>
                <w:i/>
              </w:rPr>
              <w:t>ntn-ScenarioSupport-r17</w:t>
            </w:r>
          </w:p>
          <w:p w14:paraId="78AD6F91" w14:textId="77777777" w:rsidR="00676CCC" w:rsidRDefault="004A037E">
            <w:pPr>
              <w:pStyle w:val="TAL"/>
              <w:rPr>
                <w:b/>
                <w:i/>
              </w:rPr>
            </w:pPr>
            <w:r>
              <w:t xml:space="preserve">Indicates whether the UE supports the NTN features in GSO scenario or NGSO scenario. If a UE does not include this field but includes </w:t>
            </w:r>
            <w:r>
              <w:rPr>
                <w:i/>
                <w:iCs/>
              </w:rPr>
              <w:t>nonTerrestrialNetwork-r17</w:t>
            </w:r>
            <w:r>
              <w:t>, the UE supports the NTN features for both GSO and NG</w:t>
            </w:r>
            <w:r>
              <w:t>SO scenarios, and also supports mobility between GSO and NGSO scenarios.</w:t>
            </w:r>
          </w:p>
        </w:tc>
        <w:tc>
          <w:tcPr>
            <w:tcW w:w="710" w:type="dxa"/>
          </w:tcPr>
          <w:p w14:paraId="309DF4EE" w14:textId="77777777" w:rsidR="00676CCC" w:rsidRDefault="004A037E">
            <w:pPr>
              <w:pStyle w:val="TAL"/>
              <w:jc w:val="center"/>
              <w:rPr>
                <w:rFonts w:cs="Arial"/>
                <w:bCs/>
                <w:iCs/>
                <w:szCs w:val="18"/>
              </w:rPr>
            </w:pPr>
            <w:r>
              <w:rPr>
                <w:rFonts w:cs="Arial"/>
                <w:bCs/>
                <w:iCs/>
                <w:szCs w:val="18"/>
              </w:rPr>
              <w:t>UE</w:t>
            </w:r>
          </w:p>
        </w:tc>
        <w:tc>
          <w:tcPr>
            <w:tcW w:w="567" w:type="dxa"/>
          </w:tcPr>
          <w:p w14:paraId="36CA0DA0" w14:textId="77777777" w:rsidR="00676CCC" w:rsidRDefault="004A037E">
            <w:pPr>
              <w:pStyle w:val="TAL"/>
              <w:jc w:val="center"/>
              <w:rPr>
                <w:rFonts w:cs="Arial"/>
                <w:bCs/>
                <w:iCs/>
                <w:szCs w:val="18"/>
              </w:rPr>
            </w:pPr>
            <w:r>
              <w:rPr>
                <w:rFonts w:cs="Arial"/>
                <w:bCs/>
                <w:iCs/>
                <w:szCs w:val="18"/>
              </w:rPr>
              <w:t>No</w:t>
            </w:r>
          </w:p>
        </w:tc>
        <w:tc>
          <w:tcPr>
            <w:tcW w:w="709" w:type="dxa"/>
          </w:tcPr>
          <w:p w14:paraId="007991B0" w14:textId="77777777" w:rsidR="00676CCC" w:rsidRDefault="004A037E">
            <w:pPr>
              <w:pStyle w:val="TAL"/>
              <w:jc w:val="center"/>
              <w:rPr>
                <w:rFonts w:cs="Arial"/>
                <w:bCs/>
                <w:iCs/>
                <w:szCs w:val="18"/>
              </w:rPr>
            </w:pPr>
            <w:r>
              <w:rPr>
                <w:rFonts w:cs="Arial"/>
                <w:bCs/>
                <w:iCs/>
                <w:szCs w:val="18"/>
              </w:rPr>
              <w:t>No</w:t>
            </w:r>
          </w:p>
        </w:tc>
        <w:tc>
          <w:tcPr>
            <w:tcW w:w="708" w:type="dxa"/>
          </w:tcPr>
          <w:p w14:paraId="52D6C941" w14:textId="77777777" w:rsidR="00676CCC" w:rsidRDefault="004A037E">
            <w:pPr>
              <w:pStyle w:val="TAL"/>
              <w:jc w:val="center"/>
            </w:pPr>
            <w:r>
              <w:t>No</w:t>
            </w:r>
          </w:p>
        </w:tc>
      </w:tr>
      <w:tr w:rsidR="00676CCC" w14:paraId="3E85FADD" w14:textId="77777777">
        <w:trPr>
          <w:gridAfter w:val="1"/>
          <w:wAfter w:w="6" w:type="dxa"/>
          <w:cantSplit/>
        </w:trPr>
        <w:tc>
          <w:tcPr>
            <w:tcW w:w="6945" w:type="dxa"/>
          </w:tcPr>
          <w:p w14:paraId="620ABCA9" w14:textId="77777777" w:rsidR="00676CCC" w:rsidRDefault="004A037E">
            <w:pPr>
              <w:pStyle w:val="TAL"/>
              <w:rPr>
                <w:b/>
                <w:bCs/>
                <w:i/>
                <w:iCs/>
              </w:rPr>
            </w:pPr>
            <w:r>
              <w:rPr>
                <w:b/>
                <w:bCs/>
                <w:i/>
                <w:iCs/>
              </w:rPr>
              <w:t>onDemandSIB-Connected-r16</w:t>
            </w:r>
          </w:p>
          <w:p w14:paraId="50F491CF" w14:textId="77777777" w:rsidR="00676CCC" w:rsidRDefault="004A037E">
            <w:pPr>
              <w:pStyle w:val="TAL"/>
            </w:pPr>
            <w:r>
              <w:rPr>
                <w:bCs/>
                <w:iCs/>
              </w:rPr>
              <w:t xml:space="preserve">Indicates whether the UE supports the on-demand request procedure of SIB(s) or </w:t>
            </w:r>
            <w:proofErr w:type="spellStart"/>
            <w:r>
              <w:rPr>
                <w:bCs/>
                <w:iCs/>
              </w:rPr>
              <w:t>posSIB</w:t>
            </w:r>
            <w:proofErr w:type="spellEnd"/>
            <w:r>
              <w:rPr>
                <w:bCs/>
                <w:iCs/>
              </w:rPr>
              <w:t xml:space="preserve">(s) while in RRC_CONNECTED, as specified in TS 38.331 </w:t>
            </w:r>
            <w:r>
              <w:rPr>
                <w:bCs/>
                <w:iCs/>
              </w:rPr>
              <w:t>[9].</w:t>
            </w:r>
          </w:p>
        </w:tc>
        <w:tc>
          <w:tcPr>
            <w:tcW w:w="710" w:type="dxa"/>
          </w:tcPr>
          <w:p w14:paraId="518A9A0D" w14:textId="77777777" w:rsidR="00676CCC" w:rsidRDefault="004A037E">
            <w:pPr>
              <w:pStyle w:val="TAL"/>
              <w:jc w:val="center"/>
            </w:pPr>
            <w:r>
              <w:t>UE</w:t>
            </w:r>
          </w:p>
        </w:tc>
        <w:tc>
          <w:tcPr>
            <w:tcW w:w="567" w:type="dxa"/>
          </w:tcPr>
          <w:p w14:paraId="4D44B51F" w14:textId="77777777" w:rsidR="00676CCC" w:rsidRDefault="004A037E">
            <w:pPr>
              <w:pStyle w:val="TAL"/>
              <w:jc w:val="center"/>
            </w:pPr>
            <w:r>
              <w:t>No</w:t>
            </w:r>
          </w:p>
        </w:tc>
        <w:tc>
          <w:tcPr>
            <w:tcW w:w="709" w:type="dxa"/>
          </w:tcPr>
          <w:p w14:paraId="5FE53C47" w14:textId="77777777" w:rsidR="00676CCC" w:rsidRDefault="004A037E">
            <w:pPr>
              <w:pStyle w:val="TAL"/>
              <w:jc w:val="center"/>
            </w:pPr>
            <w:r>
              <w:t>No</w:t>
            </w:r>
          </w:p>
        </w:tc>
        <w:tc>
          <w:tcPr>
            <w:tcW w:w="708" w:type="dxa"/>
          </w:tcPr>
          <w:p w14:paraId="78465DB6" w14:textId="77777777" w:rsidR="00676CCC" w:rsidRDefault="004A037E">
            <w:pPr>
              <w:pStyle w:val="TAL"/>
              <w:jc w:val="center"/>
            </w:pPr>
            <w:r>
              <w:t>No</w:t>
            </w:r>
          </w:p>
        </w:tc>
      </w:tr>
      <w:tr w:rsidR="00676CCC" w14:paraId="0F1BD570" w14:textId="77777777">
        <w:trPr>
          <w:gridAfter w:val="1"/>
          <w:wAfter w:w="6" w:type="dxa"/>
          <w:cantSplit/>
        </w:trPr>
        <w:tc>
          <w:tcPr>
            <w:tcW w:w="6945" w:type="dxa"/>
          </w:tcPr>
          <w:p w14:paraId="34F5D1EB" w14:textId="77777777" w:rsidR="00676CCC" w:rsidRDefault="004A037E">
            <w:pPr>
              <w:keepNext/>
              <w:keepLines/>
              <w:rPr>
                <w:rFonts w:ascii="Arial" w:hAnsi="Arial"/>
                <w:b/>
                <w:i/>
                <w:sz w:val="18"/>
              </w:rPr>
            </w:pPr>
            <w:proofErr w:type="spellStart"/>
            <w:r>
              <w:rPr>
                <w:rFonts w:ascii="Arial" w:hAnsi="Arial"/>
                <w:b/>
                <w:i/>
                <w:sz w:val="18"/>
              </w:rPr>
              <w:t>overheatingInd</w:t>
            </w:r>
            <w:proofErr w:type="spellEnd"/>
          </w:p>
          <w:p w14:paraId="5582F1D9" w14:textId="77777777" w:rsidR="00676CCC" w:rsidRDefault="004A037E">
            <w:pPr>
              <w:pStyle w:val="TAL"/>
              <w:rPr>
                <w:b/>
                <w:i/>
              </w:rPr>
            </w:pPr>
            <w:r>
              <w:t>Indicates whether the UE supports overheating assistance information.</w:t>
            </w:r>
          </w:p>
        </w:tc>
        <w:tc>
          <w:tcPr>
            <w:tcW w:w="710" w:type="dxa"/>
          </w:tcPr>
          <w:p w14:paraId="1B84E4A1" w14:textId="77777777" w:rsidR="00676CCC" w:rsidRDefault="004A037E">
            <w:pPr>
              <w:pStyle w:val="TAL"/>
              <w:jc w:val="center"/>
            </w:pPr>
            <w:r>
              <w:t>UE</w:t>
            </w:r>
          </w:p>
        </w:tc>
        <w:tc>
          <w:tcPr>
            <w:tcW w:w="567" w:type="dxa"/>
          </w:tcPr>
          <w:p w14:paraId="5443C350" w14:textId="77777777" w:rsidR="00676CCC" w:rsidRDefault="004A037E">
            <w:pPr>
              <w:pStyle w:val="TAL"/>
              <w:jc w:val="center"/>
            </w:pPr>
            <w:r>
              <w:t>No</w:t>
            </w:r>
          </w:p>
        </w:tc>
        <w:tc>
          <w:tcPr>
            <w:tcW w:w="709" w:type="dxa"/>
          </w:tcPr>
          <w:p w14:paraId="46A8B133" w14:textId="77777777" w:rsidR="00676CCC" w:rsidRDefault="004A037E">
            <w:pPr>
              <w:pStyle w:val="TAL"/>
              <w:jc w:val="center"/>
            </w:pPr>
            <w:r>
              <w:t>No</w:t>
            </w:r>
          </w:p>
        </w:tc>
        <w:tc>
          <w:tcPr>
            <w:tcW w:w="708" w:type="dxa"/>
          </w:tcPr>
          <w:p w14:paraId="50A2C2E6" w14:textId="77777777" w:rsidR="00676CCC" w:rsidRDefault="004A037E">
            <w:pPr>
              <w:pStyle w:val="TAL"/>
              <w:jc w:val="center"/>
            </w:pPr>
            <w:r>
              <w:t>No</w:t>
            </w:r>
          </w:p>
        </w:tc>
      </w:tr>
      <w:tr w:rsidR="00676CCC" w14:paraId="42F6F547" w14:textId="77777777">
        <w:trPr>
          <w:gridAfter w:val="1"/>
          <w:wAfter w:w="6" w:type="dxa"/>
          <w:cantSplit/>
        </w:trPr>
        <w:tc>
          <w:tcPr>
            <w:tcW w:w="6945" w:type="dxa"/>
          </w:tcPr>
          <w:p w14:paraId="39D7E209" w14:textId="77777777" w:rsidR="00676CCC" w:rsidRDefault="004A037E">
            <w:pPr>
              <w:pStyle w:val="TAL"/>
              <w:rPr>
                <w:b/>
                <w:i/>
              </w:rPr>
            </w:pPr>
            <w:r>
              <w:rPr>
                <w:b/>
                <w:i/>
              </w:rPr>
              <w:t>pei-SubgroupingSupportBandList-r17</w:t>
            </w:r>
          </w:p>
          <w:p w14:paraId="2A073D86" w14:textId="77777777" w:rsidR="00676CCC" w:rsidRDefault="004A037E">
            <w:pPr>
              <w:pStyle w:val="TAL"/>
            </w:pPr>
            <w:r>
              <w:rPr>
                <w:rFonts w:cs="Arial"/>
                <w:szCs w:val="18"/>
              </w:rPr>
              <w:t xml:space="preserve">Indicates whether the UE supports receiving paging early indication in DCI format 2_7 as </w:t>
            </w:r>
            <w:r>
              <w:rPr>
                <w:rFonts w:cs="Arial"/>
                <w:szCs w:val="18"/>
              </w:rPr>
              <w:t>specified in TS 38.304 [21] for a list of frequency band. The UE shall support UEID based subgrouping for a frequency band if it indicates supporting of paging early indication reception for the frequency band. The set of OFDM symbols within a slot where U</w:t>
            </w:r>
            <w:r>
              <w:rPr>
                <w:rFonts w:cs="Arial"/>
                <w:szCs w:val="18"/>
              </w:rPr>
              <w:t>E can monitor the PEI PDCCH in Type 2A CSS is the same as the requirement for paging PDCCH in Type 2 CSS for IDLE and INACTIVE mode UEs.</w:t>
            </w:r>
          </w:p>
        </w:tc>
        <w:tc>
          <w:tcPr>
            <w:tcW w:w="710" w:type="dxa"/>
          </w:tcPr>
          <w:p w14:paraId="72D017BE" w14:textId="77777777" w:rsidR="00676CCC" w:rsidRDefault="004A037E">
            <w:pPr>
              <w:pStyle w:val="TAL"/>
              <w:jc w:val="center"/>
            </w:pPr>
            <w:r>
              <w:rPr>
                <w:rFonts w:cs="Arial"/>
                <w:bCs/>
                <w:iCs/>
                <w:szCs w:val="18"/>
              </w:rPr>
              <w:t>UE</w:t>
            </w:r>
          </w:p>
        </w:tc>
        <w:tc>
          <w:tcPr>
            <w:tcW w:w="567" w:type="dxa"/>
          </w:tcPr>
          <w:p w14:paraId="342BBA9A" w14:textId="77777777" w:rsidR="00676CCC" w:rsidRDefault="004A037E">
            <w:pPr>
              <w:pStyle w:val="TAL"/>
              <w:jc w:val="center"/>
            </w:pPr>
            <w:r>
              <w:rPr>
                <w:rFonts w:cs="Arial"/>
                <w:bCs/>
                <w:iCs/>
                <w:szCs w:val="18"/>
              </w:rPr>
              <w:t>No</w:t>
            </w:r>
          </w:p>
        </w:tc>
        <w:tc>
          <w:tcPr>
            <w:tcW w:w="709" w:type="dxa"/>
          </w:tcPr>
          <w:p w14:paraId="0CA2730D" w14:textId="77777777" w:rsidR="00676CCC" w:rsidRDefault="004A037E">
            <w:pPr>
              <w:pStyle w:val="TAL"/>
              <w:jc w:val="center"/>
            </w:pPr>
            <w:r>
              <w:rPr>
                <w:rFonts w:cs="Arial"/>
                <w:bCs/>
                <w:iCs/>
                <w:szCs w:val="18"/>
              </w:rPr>
              <w:t>No</w:t>
            </w:r>
          </w:p>
        </w:tc>
        <w:tc>
          <w:tcPr>
            <w:tcW w:w="708" w:type="dxa"/>
          </w:tcPr>
          <w:p w14:paraId="4F2469AD" w14:textId="77777777" w:rsidR="00676CCC" w:rsidRDefault="004A037E">
            <w:pPr>
              <w:pStyle w:val="TAL"/>
              <w:jc w:val="center"/>
            </w:pPr>
            <w:r>
              <w:t>No</w:t>
            </w:r>
          </w:p>
        </w:tc>
      </w:tr>
      <w:tr w:rsidR="00676CCC" w14:paraId="1AC34901" w14:textId="77777777">
        <w:trPr>
          <w:gridAfter w:val="1"/>
          <w:wAfter w:w="6" w:type="dxa"/>
          <w:cantSplit/>
        </w:trPr>
        <w:tc>
          <w:tcPr>
            <w:tcW w:w="6945" w:type="dxa"/>
          </w:tcPr>
          <w:p w14:paraId="172C800F" w14:textId="77777777" w:rsidR="00676CCC" w:rsidRDefault="004A037E">
            <w:pPr>
              <w:pStyle w:val="TAL"/>
              <w:rPr>
                <w:b/>
                <w:bCs/>
                <w:i/>
                <w:iCs/>
              </w:rPr>
            </w:pPr>
            <w:r>
              <w:rPr>
                <w:b/>
                <w:bCs/>
                <w:i/>
                <w:iCs/>
              </w:rPr>
              <w:t>partialFR2-FallbackRX-Req</w:t>
            </w:r>
          </w:p>
          <w:p w14:paraId="21397C12" w14:textId="77777777" w:rsidR="00676CCC" w:rsidRDefault="004A037E">
            <w:pPr>
              <w:pStyle w:val="TAL"/>
            </w:pPr>
            <w:r>
              <w:t>Indicates whether the UE meets only a partial set of the UE minimum receiver req</w:t>
            </w:r>
            <w:r>
              <w:t>uirements for the eligible FR2 fallback band combinations as defined in Clause 4.2 of TS 38.101-2 [3] and Clause 4.2 of TS 38.101-3 [4]. If not indicated, the UE shall meet all the UE minimum receiver requirements for all the FR2 fallback combinations in T</w:t>
            </w:r>
            <w:r>
              <w:t>S 38.101-2 [3] and TS 38.101-3 [4]. The UE shall support configuration of any of the FR2 fallback band combinations regardless of the presence or the absence of this field.</w:t>
            </w:r>
          </w:p>
        </w:tc>
        <w:tc>
          <w:tcPr>
            <w:tcW w:w="710" w:type="dxa"/>
          </w:tcPr>
          <w:p w14:paraId="35596FFE" w14:textId="77777777" w:rsidR="00676CCC" w:rsidRDefault="004A037E">
            <w:pPr>
              <w:pStyle w:val="TAL"/>
              <w:jc w:val="center"/>
            </w:pPr>
            <w:r>
              <w:rPr>
                <w:rFonts w:cs="Arial"/>
                <w:szCs w:val="18"/>
              </w:rPr>
              <w:t>UE</w:t>
            </w:r>
          </w:p>
        </w:tc>
        <w:tc>
          <w:tcPr>
            <w:tcW w:w="567" w:type="dxa"/>
          </w:tcPr>
          <w:p w14:paraId="432A389E" w14:textId="77777777" w:rsidR="00676CCC" w:rsidRDefault="004A037E">
            <w:pPr>
              <w:pStyle w:val="TAL"/>
              <w:jc w:val="center"/>
            </w:pPr>
            <w:r>
              <w:rPr>
                <w:rFonts w:cs="Arial"/>
                <w:szCs w:val="18"/>
              </w:rPr>
              <w:t>No</w:t>
            </w:r>
          </w:p>
        </w:tc>
        <w:tc>
          <w:tcPr>
            <w:tcW w:w="709" w:type="dxa"/>
          </w:tcPr>
          <w:p w14:paraId="45CADAF7" w14:textId="77777777" w:rsidR="00676CCC" w:rsidRDefault="004A037E">
            <w:pPr>
              <w:pStyle w:val="TAL"/>
              <w:jc w:val="center"/>
            </w:pPr>
            <w:r>
              <w:rPr>
                <w:rFonts w:cs="Arial"/>
                <w:szCs w:val="18"/>
              </w:rPr>
              <w:t>No</w:t>
            </w:r>
          </w:p>
        </w:tc>
        <w:tc>
          <w:tcPr>
            <w:tcW w:w="708" w:type="dxa"/>
          </w:tcPr>
          <w:p w14:paraId="123F2035" w14:textId="77777777" w:rsidR="00676CCC" w:rsidRDefault="004A037E">
            <w:pPr>
              <w:pStyle w:val="TAL"/>
              <w:jc w:val="center"/>
            </w:pPr>
            <w:r>
              <w:t>No</w:t>
            </w:r>
          </w:p>
        </w:tc>
      </w:tr>
      <w:tr w:rsidR="00676CCC" w14:paraId="03E1942B" w14:textId="77777777">
        <w:trPr>
          <w:gridAfter w:val="1"/>
          <w:wAfter w:w="6" w:type="dxa"/>
          <w:cantSplit/>
        </w:trPr>
        <w:tc>
          <w:tcPr>
            <w:tcW w:w="6945" w:type="dxa"/>
          </w:tcPr>
          <w:p w14:paraId="50D4643C" w14:textId="77777777" w:rsidR="00676CCC" w:rsidRDefault="004A037E">
            <w:pPr>
              <w:pStyle w:val="TAL"/>
              <w:rPr>
                <w:b/>
                <w:i/>
              </w:rPr>
            </w:pPr>
            <w:r>
              <w:rPr>
                <w:b/>
                <w:i/>
              </w:rPr>
              <w:t>pdu-SetDiscard-r18</w:t>
            </w:r>
          </w:p>
          <w:p w14:paraId="7F162676" w14:textId="77777777" w:rsidR="00676CCC" w:rsidRDefault="004A037E">
            <w:pPr>
              <w:pStyle w:val="TAL"/>
              <w:rPr>
                <w:bCs/>
                <w:iCs/>
              </w:rPr>
            </w:pPr>
            <w:r>
              <w:rPr>
                <w:bCs/>
                <w:iCs/>
              </w:rPr>
              <w:t>Indicates whether the UE supports PDU set based discard operation (</w:t>
            </w:r>
            <w:proofErr w:type="gramStart"/>
            <w:r>
              <w:rPr>
                <w:bCs/>
                <w:iCs/>
              </w:rPr>
              <w:t>i.e.</w:t>
            </w:r>
            <w:proofErr w:type="gramEnd"/>
            <w:r>
              <w:rPr>
                <w:bCs/>
                <w:iCs/>
              </w:rPr>
              <w:t xml:space="preserve"> </w:t>
            </w:r>
            <w:r>
              <w:rPr>
                <w:bCs/>
                <w:i/>
              </w:rPr>
              <w:t>pdu-SetDiscard-r18</w:t>
            </w:r>
            <w:r>
              <w:rPr>
                <w:bCs/>
                <w:iCs/>
              </w:rPr>
              <w:t xml:space="preserve"> configuration, as specified in TS 38.331 [9]).</w:t>
            </w:r>
          </w:p>
          <w:p w14:paraId="0FCE86D0" w14:textId="77777777" w:rsidR="00676CCC" w:rsidRDefault="004A037E">
            <w:pPr>
              <w:pStyle w:val="TAL"/>
              <w:rPr>
                <w:b/>
                <w:bCs/>
                <w:i/>
                <w:iCs/>
              </w:rPr>
            </w:pPr>
            <w:r>
              <w:rPr>
                <w:bCs/>
                <w:iCs/>
              </w:rPr>
              <w:t xml:space="preserve">UE supporting </w:t>
            </w:r>
            <w:r>
              <w:rPr>
                <w:bCs/>
                <w:i/>
              </w:rPr>
              <w:t>pdu-SetDiscard-r18</w:t>
            </w:r>
            <w:r>
              <w:rPr>
                <w:bCs/>
                <w:iCs/>
              </w:rPr>
              <w:t xml:space="preserve"> shall also support the ability to identify PDU sets for UL XR traffic.</w:t>
            </w:r>
          </w:p>
        </w:tc>
        <w:tc>
          <w:tcPr>
            <w:tcW w:w="710" w:type="dxa"/>
          </w:tcPr>
          <w:p w14:paraId="01169C7A" w14:textId="77777777" w:rsidR="00676CCC" w:rsidRDefault="004A037E">
            <w:pPr>
              <w:pStyle w:val="TAL"/>
              <w:jc w:val="center"/>
              <w:rPr>
                <w:rFonts w:cs="Arial"/>
                <w:szCs w:val="18"/>
              </w:rPr>
            </w:pPr>
            <w:r>
              <w:rPr>
                <w:rFonts w:cs="Arial"/>
                <w:szCs w:val="18"/>
              </w:rPr>
              <w:t>UE</w:t>
            </w:r>
          </w:p>
        </w:tc>
        <w:tc>
          <w:tcPr>
            <w:tcW w:w="567" w:type="dxa"/>
          </w:tcPr>
          <w:p w14:paraId="5B7DAFAA" w14:textId="77777777" w:rsidR="00676CCC" w:rsidRDefault="004A037E">
            <w:pPr>
              <w:pStyle w:val="TAL"/>
              <w:jc w:val="center"/>
              <w:rPr>
                <w:rFonts w:cs="Arial"/>
                <w:szCs w:val="18"/>
              </w:rPr>
            </w:pPr>
            <w:r>
              <w:rPr>
                <w:rFonts w:cs="Arial"/>
                <w:szCs w:val="18"/>
              </w:rPr>
              <w:t>No</w:t>
            </w:r>
          </w:p>
        </w:tc>
        <w:tc>
          <w:tcPr>
            <w:tcW w:w="709" w:type="dxa"/>
          </w:tcPr>
          <w:p w14:paraId="7FC8E133" w14:textId="77777777" w:rsidR="00676CCC" w:rsidRDefault="004A037E">
            <w:pPr>
              <w:pStyle w:val="TAL"/>
              <w:jc w:val="center"/>
              <w:rPr>
                <w:rFonts w:cs="Arial"/>
                <w:szCs w:val="18"/>
              </w:rPr>
            </w:pPr>
            <w:r>
              <w:rPr>
                <w:rFonts w:cs="Arial"/>
                <w:szCs w:val="18"/>
              </w:rPr>
              <w:t>No</w:t>
            </w:r>
          </w:p>
        </w:tc>
        <w:tc>
          <w:tcPr>
            <w:tcW w:w="708" w:type="dxa"/>
          </w:tcPr>
          <w:p w14:paraId="58746207" w14:textId="77777777" w:rsidR="00676CCC" w:rsidRDefault="004A037E">
            <w:pPr>
              <w:pStyle w:val="TAL"/>
              <w:jc w:val="center"/>
            </w:pPr>
            <w:r>
              <w:rPr>
                <w:rFonts w:cs="Arial"/>
                <w:szCs w:val="18"/>
              </w:rPr>
              <w:t>No</w:t>
            </w:r>
          </w:p>
        </w:tc>
      </w:tr>
      <w:tr w:rsidR="00676CCC" w14:paraId="0B746F98" w14:textId="77777777">
        <w:trPr>
          <w:gridAfter w:val="1"/>
          <w:wAfter w:w="6" w:type="dxa"/>
          <w:cantSplit/>
        </w:trPr>
        <w:tc>
          <w:tcPr>
            <w:tcW w:w="6945" w:type="dxa"/>
          </w:tcPr>
          <w:p w14:paraId="7FFDDF21" w14:textId="77777777" w:rsidR="00676CCC" w:rsidRDefault="004A037E">
            <w:pPr>
              <w:pStyle w:val="TAL"/>
              <w:rPr>
                <w:b/>
                <w:i/>
              </w:rPr>
            </w:pPr>
            <w:r>
              <w:rPr>
                <w:b/>
                <w:i/>
              </w:rPr>
              <w:t>psi-BasedDiscard-r18</w:t>
            </w:r>
          </w:p>
          <w:p w14:paraId="4965E6F4" w14:textId="77777777" w:rsidR="00676CCC" w:rsidRDefault="004A037E">
            <w:pPr>
              <w:pStyle w:val="TAL"/>
            </w:pPr>
            <w:r>
              <w:rPr>
                <w:bCs/>
                <w:iCs/>
              </w:rPr>
              <w:t xml:space="preserve">Indicates whether the UEs supports </w:t>
            </w:r>
            <w:r>
              <w:t>PSI based discard (</w:t>
            </w:r>
            <w:proofErr w:type="gramStart"/>
            <w:r>
              <w:t>i.e.</w:t>
            </w:r>
            <w:proofErr w:type="gramEnd"/>
            <w:r>
              <w:t xml:space="preserve"> </w:t>
            </w:r>
            <w:r>
              <w:rPr>
                <w:i/>
                <w:iCs/>
              </w:rPr>
              <w:t>discardTimerForLowImportance-r18</w:t>
            </w:r>
            <w:r>
              <w:t xml:space="preserve"> configuration, as specified in TS 38.331 [9]).</w:t>
            </w:r>
          </w:p>
          <w:p w14:paraId="655A031E" w14:textId="77777777" w:rsidR="00676CCC" w:rsidRDefault="004A037E">
            <w:pPr>
              <w:pStyle w:val="TAL"/>
              <w:rPr>
                <w:b/>
                <w:bCs/>
                <w:i/>
                <w:iCs/>
              </w:rPr>
            </w:pPr>
            <w:r>
              <w:t xml:space="preserve">UE supporting </w:t>
            </w:r>
            <w:r>
              <w:rPr>
                <w:i/>
                <w:iCs/>
              </w:rPr>
              <w:t xml:space="preserve">psi-BasedDiscard-r18 </w:t>
            </w:r>
            <w:r>
              <w:t>shall also support the ability to identify PDU sets and PSI f</w:t>
            </w:r>
            <w:r>
              <w:t>or UL XR traffic.</w:t>
            </w:r>
          </w:p>
        </w:tc>
        <w:tc>
          <w:tcPr>
            <w:tcW w:w="710" w:type="dxa"/>
          </w:tcPr>
          <w:p w14:paraId="493685FE" w14:textId="77777777" w:rsidR="00676CCC" w:rsidRDefault="004A037E">
            <w:pPr>
              <w:pStyle w:val="TAL"/>
              <w:jc w:val="center"/>
              <w:rPr>
                <w:rFonts w:cs="Arial"/>
                <w:szCs w:val="18"/>
              </w:rPr>
            </w:pPr>
            <w:r>
              <w:rPr>
                <w:rFonts w:cs="Arial"/>
                <w:szCs w:val="18"/>
              </w:rPr>
              <w:t>UE</w:t>
            </w:r>
          </w:p>
        </w:tc>
        <w:tc>
          <w:tcPr>
            <w:tcW w:w="567" w:type="dxa"/>
          </w:tcPr>
          <w:p w14:paraId="4BBF30EC" w14:textId="77777777" w:rsidR="00676CCC" w:rsidRDefault="004A037E">
            <w:pPr>
              <w:pStyle w:val="TAL"/>
              <w:jc w:val="center"/>
              <w:rPr>
                <w:rFonts w:cs="Arial"/>
                <w:szCs w:val="18"/>
              </w:rPr>
            </w:pPr>
            <w:r>
              <w:rPr>
                <w:rFonts w:cs="Arial"/>
                <w:szCs w:val="18"/>
              </w:rPr>
              <w:t>No</w:t>
            </w:r>
          </w:p>
        </w:tc>
        <w:tc>
          <w:tcPr>
            <w:tcW w:w="709" w:type="dxa"/>
          </w:tcPr>
          <w:p w14:paraId="00C4AACD" w14:textId="77777777" w:rsidR="00676CCC" w:rsidRDefault="004A037E">
            <w:pPr>
              <w:pStyle w:val="TAL"/>
              <w:jc w:val="center"/>
              <w:rPr>
                <w:rFonts w:cs="Arial"/>
                <w:szCs w:val="18"/>
              </w:rPr>
            </w:pPr>
            <w:r>
              <w:rPr>
                <w:rFonts w:cs="Arial"/>
                <w:szCs w:val="18"/>
              </w:rPr>
              <w:t>No</w:t>
            </w:r>
          </w:p>
        </w:tc>
        <w:tc>
          <w:tcPr>
            <w:tcW w:w="708" w:type="dxa"/>
          </w:tcPr>
          <w:p w14:paraId="13D91E84" w14:textId="77777777" w:rsidR="00676CCC" w:rsidRDefault="004A037E">
            <w:pPr>
              <w:pStyle w:val="TAL"/>
              <w:jc w:val="center"/>
            </w:pPr>
            <w:r>
              <w:rPr>
                <w:rFonts w:cs="Arial"/>
                <w:szCs w:val="18"/>
              </w:rPr>
              <w:t>No</w:t>
            </w:r>
          </w:p>
        </w:tc>
      </w:tr>
      <w:tr w:rsidR="00676CCC" w14:paraId="7DA158A4" w14:textId="77777777">
        <w:trPr>
          <w:gridAfter w:val="1"/>
          <w:wAfter w:w="6" w:type="dxa"/>
          <w:cantSplit/>
        </w:trPr>
        <w:tc>
          <w:tcPr>
            <w:tcW w:w="6945" w:type="dxa"/>
          </w:tcPr>
          <w:p w14:paraId="0CE9DDB2" w14:textId="77777777" w:rsidR="00676CCC" w:rsidRDefault="004A037E">
            <w:pPr>
              <w:pStyle w:val="TAL"/>
              <w:rPr>
                <w:b/>
                <w:bCs/>
                <w:i/>
                <w:iCs/>
              </w:rPr>
            </w:pPr>
            <w:r>
              <w:rPr>
                <w:b/>
                <w:bCs/>
                <w:i/>
                <w:iCs/>
              </w:rPr>
              <w:t>ra-InsteadCG-SDT-r18</w:t>
            </w:r>
          </w:p>
          <w:p w14:paraId="02EAABBB" w14:textId="77777777" w:rsidR="00676CCC" w:rsidRDefault="004A037E">
            <w:pPr>
              <w:pStyle w:val="TAL"/>
            </w:pPr>
            <w:r>
              <w:t xml:space="preserve">Indicates whether the UE supports the selection of RACH resources instead of configured grant type 1 resource when triggering resume for MO-SDT or MT-SDT and next configured grant type 1 resource is </w:t>
            </w:r>
            <w:r>
              <w:t>too far, as specified in TS 38.331 [9].</w:t>
            </w:r>
          </w:p>
          <w:p w14:paraId="7FCAC749" w14:textId="77777777" w:rsidR="00676CCC" w:rsidRDefault="004A037E">
            <w:pPr>
              <w:pStyle w:val="TAL"/>
              <w:rPr>
                <w:b/>
                <w:bCs/>
                <w:i/>
                <w:iCs/>
              </w:rPr>
            </w:pPr>
            <w:r>
              <w:rPr>
                <w:bCs/>
                <w:iCs/>
              </w:rPr>
              <w:t xml:space="preserve">A UE supporting this feature shall also indicate the support of </w:t>
            </w:r>
            <w:r>
              <w:rPr>
                <w:bCs/>
                <w:i/>
              </w:rPr>
              <w:t xml:space="preserve">cg-SDT-r17, </w:t>
            </w:r>
            <w:r>
              <w:rPr>
                <w:bCs/>
                <w:iCs/>
              </w:rPr>
              <w:t>or</w:t>
            </w:r>
            <w:r>
              <w:rPr>
                <w:bCs/>
                <w:i/>
              </w:rPr>
              <w:t xml:space="preserve"> mt-CG-SDT-r18.</w:t>
            </w:r>
          </w:p>
        </w:tc>
        <w:tc>
          <w:tcPr>
            <w:tcW w:w="710" w:type="dxa"/>
          </w:tcPr>
          <w:p w14:paraId="214C335F" w14:textId="77777777" w:rsidR="00676CCC" w:rsidRDefault="004A037E">
            <w:pPr>
              <w:pStyle w:val="TAL"/>
              <w:jc w:val="center"/>
              <w:rPr>
                <w:rFonts w:cs="Arial"/>
                <w:szCs w:val="18"/>
              </w:rPr>
            </w:pPr>
            <w:r>
              <w:t>UE</w:t>
            </w:r>
          </w:p>
        </w:tc>
        <w:tc>
          <w:tcPr>
            <w:tcW w:w="567" w:type="dxa"/>
          </w:tcPr>
          <w:p w14:paraId="035B8F6B" w14:textId="77777777" w:rsidR="00676CCC" w:rsidRDefault="004A037E">
            <w:pPr>
              <w:pStyle w:val="TAL"/>
              <w:jc w:val="center"/>
              <w:rPr>
                <w:rFonts w:cs="Arial"/>
                <w:szCs w:val="18"/>
              </w:rPr>
            </w:pPr>
            <w:r>
              <w:t>No</w:t>
            </w:r>
          </w:p>
        </w:tc>
        <w:tc>
          <w:tcPr>
            <w:tcW w:w="709" w:type="dxa"/>
          </w:tcPr>
          <w:p w14:paraId="6A99AF6B" w14:textId="77777777" w:rsidR="00676CCC" w:rsidRDefault="004A037E">
            <w:pPr>
              <w:pStyle w:val="TAL"/>
              <w:jc w:val="center"/>
              <w:rPr>
                <w:rFonts w:cs="Arial"/>
                <w:szCs w:val="18"/>
              </w:rPr>
            </w:pPr>
            <w:r>
              <w:t>No</w:t>
            </w:r>
          </w:p>
        </w:tc>
        <w:tc>
          <w:tcPr>
            <w:tcW w:w="708" w:type="dxa"/>
          </w:tcPr>
          <w:p w14:paraId="24EB9AE0" w14:textId="77777777" w:rsidR="00676CCC" w:rsidRDefault="004A037E">
            <w:pPr>
              <w:pStyle w:val="TAL"/>
              <w:jc w:val="center"/>
            </w:pPr>
            <w:r>
              <w:t>No</w:t>
            </w:r>
          </w:p>
        </w:tc>
      </w:tr>
      <w:tr w:rsidR="00676CCC" w14:paraId="32614468" w14:textId="77777777">
        <w:trPr>
          <w:gridAfter w:val="1"/>
          <w:wAfter w:w="6" w:type="dxa"/>
          <w:cantSplit/>
        </w:trPr>
        <w:tc>
          <w:tcPr>
            <w:tcW w:w="6945" w:type="dxa"/>
          </w:tcPr>
          <w:p w14:paraId="31D2808B" w14:textId="77777777" w:rsidR="00676CCC" w:rsidRDefault="004A037E">
            <w:pPr>
              <w:pStyle w:val="TAL"/>
              <w:rPr>
                <w:b/>
                <w:i/>
              </w:rPr>
            </w:pPr>
            <w:r>
              <w:rPr>
                <w:b/>
                <w:i/>
              </w:rPr>
              <w:t>ra-SDT-r17</w:t>
            </w:r>
          </w:p>
          <w:p w14:paraId="739A1CCD" w14:textId="77777777" w:rsidR="00676CCC" w:rsidRDefault="004A037E">
            <w:pPr>
              <w:pStyle w:val="TAL"/>
              <w:rPr>
                <w:b/>
                <w:bCs/>
                <w:i/>
                <w:iCs/>
              </w:rPr>
            </w:pPr>
            <w:r>
              <w:rPr>
                <w:bCs/>
                <w:iCs/>
              </w:rPr>
              <w:t xml:space="preserve">Indicates whether the UE supports initiating </w:t>
            </w:r>
            <w:r>
              <w:t>MO-SDT procedure (</w:t>
            </w:r>
            <w:proofErr w:type="gramStart"/>
            <w:r>
              <w:t>i.e.</w:t>
            </w:r>
            <w:proofErr w:type="gramEnd"/>
            <w:r>
              <w:t xml:space="preserve"> </w:t>
            </w:r>
            <w:r>
              <w:rPr>
                <w:bCs/>
                <w:iCs/>
              </w:rPr>
              <w:t xml:space="preserve">transmission of data and/or </w:t>
            </w:r>
            <w:proofErr w:type="spellStart"/>
            <w:r>
              <w:rPr>
                <w:bCs/>
                <w:iCs/>
              </w:rPr>
              <w:t>si</w:t>
            </w:r>
            <w:r>
              <w:rPr>
                <w:bCs/>
                <w:iCs/>
              </w:rPr>
              <w:t>gnalling</w:t>
            </w:r>
            <w:proofErr w:type="spellEnd"/>
            <w:r>
              <w:rPr>
                <w:bCs/>
                <w:iCs/>
              </w:rPr>
              <w:t xml:space="preserve">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10" w:type="dxa"/>
          </w:tcPr>
          <w:p w14:paraId="7A4FC92C" w14:textId="77777777" w:rsidR="00676CCC" w:rsidRDefault="004A037E">
            <w:pPr>
              <w:pStyle w:val="TAL"/>
              <w:jc w:val="center"/>
              <w:rPr>
                <w:rFonts w:cs="Arial"/>
                <w:szCs w:val="18"/>
              </w:rPr>
            </w:pPr>
            <w:r>
              <w:t>UE</w:t>
            </w:r>
          </w:p>
        </w:tc>
        <w:tc>
          <w:tcPr>
            <w:tcW w:w="567" w:type="dxa"/>
          </w:tcPr>
          <w:p w14:paraId="61E5A1FB" w14:textId="77777777" w:rsidR="00676CCC" w:rsidRDefault="004A037E">
            <w:pPr>
              <w:pStyle w:val="TAL"/>
              <w:jc w:val="center"/>
              <w:rPr>
                <w:rFonts w:cs="Arial"/>
                <w:szCs w:val="18"/>
              </w:rPr>
            </w:pPr>
            <w:r>
              <w:t>No</w:t>
            </w:r>
          </w:p>
        </w:tc>
        <w:tc>
          <w:tcPr>
            <w:tcW w:w="709" w:type="dxa"/>
          </w:tcPr>
          <w:p w14:paraId="418403E8" w14:textId="77777777" w:rsidR="00676CCC" w:rsidRDefault="004A037E">
            <w:pPr>
              <w:pStyle w:val="TAL"/>
              <w:jc w:val="center"/>
              <w:rPr>
                <w:rFonts w:cs="Arial"/>
                <w:szCs w:val="18"/>
              </w:rPr>
            </w:pPr>
            <w:r>
              <w:t>No</w:t>
            </w:r>
          </w:p>
        </w:tc>
        <w:tc>
          <w:tcPr>
            <w:tcW w:w="708" w:type="dxa"/>
          </w:tcPr>
          <w:p w14:paraId="0096C070" w14:textId="77777777" w:rsidR="00676CCC" w:rsidRDefault="004A037E">
            <w:pPr>
              <w:pStyle w:val="TAL"/>
              <w:jc w:val="center"/>
            </w:pPr>
            <w:r>
              <w:t>No</w:t>
            </w:r>
          </w:p>
        </w:tc>
      </w:tr>
      <w:tr w:rsidR="00676CCC" w14:paraId="79D8EA36"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588A1AB4" w14:textId="77777777" w:rsidR="00676CCC" w:rsidRDefault="004A037E">
            <w:pPr>
              <w:pStyle w:val="TAL"/>
              <w:rPr>
                <w:b/>
                <w:i/>
              </w:rPr>
            </w:pPr>
            <w:r>
              <w:rPr>
                <w:b/>
                <w:i/>
              </w:rPr>
              <w:t>ra-SDT-NTN-r17</w:t>
            </w:r>
          </w:p>
          <w:p w14:paraId="452F5753" w14:textId="77777777" w:rsidR="00676CCC" w:rsidRDefault="004A037E">
            <w:pPr>
              <w:pStyle w:val="TAL"/>
              <w:rPr>
                <w:b/>
                <w:i/>
              </w:rPr>
            </w:pPr>
            <w:r>
              <w:rPr>
                <w:bCs/>
                <w:iCs/>
              </w:rPr>
              <w:t xml:space="preserve">Indicates whether the UE supports initiating </w:t>
            </w:r>
            <w:r>
              <w:t>MO-SDT procedure (</w:t>
            </w:r>
            <w:proofErr w:type="gramStart"/>
            <w:r>
              <w:t>i.e.</w:t>
            </w:r>
            <w:proofErr w:type="gramEnd"/>
            <w:r>
              <w:t xml:space="preserve"> </w:t>
            </w:r>
            <w:r>
              <w:rPr>
                <w:bCs/>
                <w:iCs/>
              </w:rPr>
              <w:t xml:space="preserve">transmission of data and/or </w:t>
            </w:r>
            <w:proofErr w:type="spellStart"/>
            <w:r>
              <w:rPr>
                <w:bCs/>
                <w:iCs/>
              </w:rPr>
              <w:t>signalling</w:t>
            </w:r>
            <w:proofErr w:type="spellEnd"/>
            <w:r>
              <w:rPr>
                <w:bCs/>
                <w:iCs/>
              </w:rPr>
              <w:t xml:space="preserve"> over allowed radio bearers in RRC_INACTIVE state) </w:t>
            </w:r>
            <w:r>
              <w:t xml:space="preserve">in NTN </w:t>
            </w:r>
            <w:r>
              <w:rPr>
                <w:bCs/>
                <w:iCs/>
              </w:rPr>
              <w:t xml:space="preserve">via Random Access procedure (i.e., RA-SDT) with 4-step RA type and if UE supports </w:t>
            </w:r>
            <w:r>
              <w:rPr>
                <w:bCs/>
                <w:i/>
              </w:rPr>
              <w:t>twoStepRAC</w:t>
            </w:r>
            <w:r>
              <w:rPr>
                <w:bCs/>
                <w:i/>
              </w:rPr>
              <w:t xml:space="preserve">H-r16 </w:t>
            </w:r>
            <w:r>
              <w:rPr>
                <w:bCs/>
                <w:iCs/>
              </w:rPr>
              <w:t>for NTN</w:t>
            </w:r>
            <w:r>
              <w:rPr>
                <w:bCs/>
                <w:i/>
              </w:rPr>
              <w:t xml:space="preserve">, </w:t>
            </w:r>
            <w:r>
              <w:rPr>
                <w:bCs/>
                <w:iCs/>
              </w:rPr>
              <w:t>with 2-step RA type, as specified in TS 38.331 [9].</w:t>
            </w:r>
            <w:r>
              <w:t xml:space="preserve"> </w:t>
            </w:r>
            <w:r>
              <w:rPr>
                <w:bCs/>
                <w:iCs/>
              </w:rPr>
              <w:t xml:space="preserve">A UE supporting this feature shall also indicate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4435EAE9" w14:textId="77777777" w:rsidR="00676CCC" w:rsidRDefault="004A037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6381CBBA" w14:textId="77777777" w:rsidR="00676CCC" w:rsidRDefault="004A037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05718BAB" w14:textId="77777777" w:rsidR="00676CCC" w:rsidRDefault="004A037E">
            <w:pPr>
              <w:pStyle w:val="TAL"/>
              <w:jc w:val="center"/>
            </w:pPr>
            <w:r>
              <w:t>No</w:t>
            </w:r>
          </w:p>
        </w:tc>
        <w:tc>
          <w:tcPr>
            <w:tcW w:w="714" w:type="dxa"/>
            <w:gridSpan w:val="2"/>
            <w:tcBorders>
              <w:top w:val="single" w:sz="4" w:space="0" w:color="808080"/>
              <w:left w:val="single" w:sz="4" w:space="0" w:color="808080"/>
              <w:bottom w:val="single" w:sz="4" w:space="0" w:color="808080"/>
              <w:right w:val="single" w:sz="4" w:space="0" w:color="808080"/>
            </w:tcBorders>
          </w:tcPr>
          <w:p w14:paraId="7007E494" w14:textId="77777777" w:rsidR="00676CCC" w:rsidRDefault="004A037E">
            <w:pPr>
              <w:pStyle w:val="TAL"/>
              <w:jc w:val="center"/>
            </w:pPr>
            <w:r>
              <w:t>No</w:t>
            </w:r>
          </w:p>
        </w:tc>
      </w:tr>
      <w:tr w:rsidR="00676CCC" w14:paraId="571821BF" w14:textId="77777777">
        <w:trPr>
          <w:gridAfter w:val="1"/>
          <w:wAfter w:w="6" w:type="dxa"/>
          <w:cantSplit/>
        </w:trPr>
        <w:tc>
          <w:tcPr>
            <w:tcW w:w="6945" w:type="dxa"/>
          </w:tcPr>
          <w:p w14:paraId="119E21EA" w14:textId="77777777" w:rsidR="00676CCC" w:rsidRDefault="004A037E">
            <w:pPr>
              <w:pStyle w:val="TAL"/>
              <w:rPr>
                <w:b/>
                <w:bCs/>
                <w:i/>
                <w:iCs/>
              </w:rPr>
            </w:pPr>
            <w:r>
              <w:rPr>
                <w:b/>
                <w:bCs/>
                <w:i/>
                <w:iCs/>
              </w:rPr>
              <w:t>redirectAtResumeByNAS-r16</w:t>
            </w:r>
          </w:p>
          <w:p w14:paraId="7A87D111" w14:textId="77777777" w:rsidR="00676CCC" w:rsidRDefault="004A037E">
            <w:pPr>
              <w:pStyle w:val="TAL"/>
              <w:rPr>
                <w:b/>
                <w:bCs/>
                <w:i/>
                <w:iCs/>
              </w:rPr>
            </w:pPr>
            <w:r>
              <w:rPr>
                <w:bCs/>
                <w:iCs/>
              </w:rPr>
              <w:t xml:space="preserve">Indicates whether the UE supports reception of </w:t>
            </w:r>
            <w:proofErr w:type="spellStart"/>
            <w:r>
              <w:rPr>
                <w:bCs/>
                <w:i/>
              </w:rPr>
              <w:t>redirectedCarrierInfo</w:t>
            </w:r>
            <w:proofErr w:type="spellEnd"/>
            <w:r>
              <w:rPr>
                <w:bCs/>
                <w:iCs/>
              </w:rPr>
              <w:t xml:space="preserve"> in an </w:t>
            </w:r>
            <w:proofErr w:type="spellStart"/>
            <w:r>
              <w:rPr>
                <w:bCs/>
                <w:i/>
              </w:rPr>
              <w:t>RRCRelease</w:t>
            </w:r>
            <w:proofErr w:type="spellEnd"/>
            <w:r>
              <w:rPr>
                <w:bCs/>
                <w:iCs/>
              </w:rPr>
              <w:t xml:space="preserve"> message in response to an </w:t>
            </w:r>
            <w:proofErr w:type="spellStart"/>
            <w:r>
              <w:rPr>
                <w:bCs/>
                <w:i/>
              </w:rPr>
              <w:t>RRCResumeRequest</w:t>
            </w:r>
            <w:proofErr w:type="spellEnd"/>
            <w:r>
              <w:rPr>
                <w:bCs/>
                <w:iCs/>
              </w:rPr>
              <w:t xml:space="preserve"> or </w:t>
            </w:r>
            <w:r>
              <w:rPr>
                <w:bCs/>
                <w:i/>
              </w:rPr>
              <w:t>RRCResumeRequest1</w:t>
            </w:r>
            <w:r>
              <w:rPr>
                <w:bCs/>
                <w:iCs/>
              </w:rPr>
              <w:t xml:space="preserve"> which is triggered by the NAS layer, as specified in TS 38.331 [9].</w:t>
            </w:r>
          </w:p>
        </w:tc>
        <w:tc>
          <w:tcPr>
            <w:tcW w:w="710" w:type="dxa"/>
          </w:tcPr>
          <w:p w14:paraId="476C68D2" w14:textId="77777777" w:rsidR="00676CCC" w:rsidRDefault="004A037E">
            <w:pPr>
              <w:pStyle w:val="TAL"/>
              <w:jc w:val="center"/>
              <w:rPr>
                <w:rFonts w:cs="Arial"/>
                <w:szCs w:val="18"/>
              </w:rPr>
            </w:pPr>
            <w:r>
              <w:t>UE</w:t>
            </w:r>
          </w:p>
        </w:tc>
        <w:tc>
          <w:tcPr>
            <w:tcW w:w="567" w:type="dxa"/>
          </w:tcPr>
          <w:p w14:paraId="24FE0CA5" w14:textId="77777777" w:rsidR="00676CCC" w:rsidRDefault="004A037E">
            <w:pPr>
              <w:pStyle w:val="TAL"/>
              <w:jc w:val="center"/>
              <w:rPr>
                <w:rFonts w:cs="Arial"/>
                <w:szCs w:val="18"/>
              </w:rPr>
            </w:pPr>
            <w:r>
              <w:t>No</w:t>
            </w:r>
          </w:p>
        </w:tc>
        <w:tc>
          <w:tcPr>
            <w:tcW w:w="709" w:type="dxa"/>
          </w:tcPr>
          <w:p w14:paraId="4137CCF0" w14:textId="77777777" w:rsidR="00676CCC" w:rsidRDefault="004A037E">
            <w:pPr>
              <w:pStyle w:val="TAL"/>
              <w:jc w:val="center"/>
              <w:rPr>
                <w:rFonts w:cs="Arial"/>
                <w:szCs w:val="18"/>
              </w:rPr>
            </w:pPr>
            <w:r>
              <w:t>No</w:t>
            </w:r>
          </w:p>
        </w:tc>
        <w:tc>
          <w:tcPr>
            <w:tcW w:w="708" w:type="dxa"/>
          </w:tcPr>
          <w:p w14:paraId="14BDF978" w14:textId="77777777" w:rsidR="00676CCC" w:rsidRDefault="004A037E">
            <w:pPr>
              <w:pStyle w:val="TAL"/>
              <w:jc w:val="center"/>
            </w:pPr>
            <w:r>
              <w:t>No</w:t>
            </w:r>
          </w:p>
        </w:tc>
      </w:tr>
      <w:tr w:rsidR="00676CCC" w14:paraId="49731078" w14:textId="77777777">
        <w:trPr>
          <w:gridAfter w:val="1"/>
          <w:wAfter w:w="6" w:type="dxa"/>
          <w:cantSplit/>
        </w:trPr>
        <w:tc>
          <w:tcPr>
            <w:tcW w:w="6945" w:type="dxa"/>
          </w:tcPr>
          <w:p w14:paraId="53D37C38" w14:textId="77777777" w:rsidR="00676CCC" w:rsidRDefault="004A037E">
            <w:pPr>
              <w:pStyle w:val="TAL"/>
              <w:rPr>
                <w:i/>
                <w:lang w:eastAsia="en-GB"/>
              </w:rPr>
            </w:pPr>
            <w:proofErr w:type="spellStart"/>
            <w:r>
              <w:rPr>
                <w:b/>
                <w:i/>
              </w:rPr>
              <w:t>reducedCP</w:t>
            </w:r>
            <w:proofErr w:type="spellEnd"/>
            <w:r>
              <w:rPr>
                <w:b/>
                <w:i/>
              </w:rPr>
              <w:t>-Latency</w:t>
            </w:r>
          </w:p>
          <w:p w14:paraId="73515665" w14:textId="77777777" w:rsidR="00676CCC" w:rsidRDefault="004A037E">
            <w:pPr>
              <w:keepNext/>
              <w:keepLines/>
              <w:rPr>
                <w:rFonts w:ascii="Arial" w:hAnsi="Arial"/>
                <w:b/>
                <w:i/>
                <w:sz w:val="18"/>
              </w:rPr>
            </w:pPr>
            <w:r>
              <w:rPr>
                <w:rFonts w:ascii="Arial" w:hAnsi="Arial"/>
                <w:sz w:val="18"/>
              </w:rPr>
              <w:t>Indicates whether the UE supports reduced control plane latency as defined in TS 38.331 [9]</w:t>
            </w:r>
          </w:p>
        </w:tc>
        <w:tc>
          <w:tcPr>
            <w:tcW w:w="710" w:type="dxa"/>
          </w:tcPr>
          <w:p w14:paraId="126C49AB" w14:textId="77777777" w:rsidR="00676CCC" w:rsidRDefault="004A037E">
            <w:pPr>
              <w:pStyle w:val="TAL"/>
              <w:jc w:val="center"/>
            </w:pPr>
            <w:r>
              <w:t>UE</w:t>
            </w:r>
          </w:p>
        </w:tc>
        <w:tc>
          <w:tcPr>
            <w:tcW w:w="567" w:type="dxa"/>
          </w:tcPr>
          <w:p w14:paraId="5F52EB07" w14:textId="77777777" w:rsidR="00676CCC" w:rsidRDefault="004A037E">
            <w:pPr>
              <w:pStyle w:val="TAL"/>
              <w:jc w:val="center"/>
            </w:pPr>
            <w:r>
              <w:t>No</w:t>
            </w:r>
          </w:p>
        </w:tc>
        <w:tc>
          <w:tcPr>
            <w:tcW w:w="709" w:type="dxa"/>
          </w:tcPr>
          <w:p w14:paraId="0B0F5771" w14:textId="77777777" w:rsidR="00676CCC" w:rsidRDefault="004A037E">
            <w:pPr>
              <w:pStyle w:val="TAL"/>
              <w:jc w:val="center"/>
            </w:pPr>
            <w:r>
              <w:t>No</w:t>
            </w:r>
          </w:p>
        </w:tc>
        <w:tc>
          <w:tcPr>
            <w:tcW w:w="708" w:type="dxa"/>
          </w:tcPr>
          <w:p w14:paraId="669A531B" w14:textId="77777777" w:rsidR="00676CCC" w:rsidRDefault="004A037E">
            <w:pPr>
              <w:pStyle w:val="TAL"/>
              <w:jc w:val="center"/>
            </w:pPr>
            <w:r>
              <w:t>No</w:t>
            </w:r>
          </w:p>
        </w:tc>
      </w:tr>
      <w:tr w:rsidR="00676CCC" w14:paraId="3E66E41A" w14:textId="77777777">
        <w:trPr>
          <w:gridAfter w:val="1"/>
          <w:wAfter w:w="6" w:type="dxa"/>
          <w:cantSplit/>
        </w:trPr>
        <w:tc>
          <w:tcPr>
            <w:tcW w:w="6945" w:type="dxa"/>
          </w:tcPr>
          <w:p w14:paraId="5E4BA761" w14:textId="77777777" w:rsidR="00676CCC" w:rsidRDefault="004A037E">
            <w:pPr>
              <w:pStyle w:val="TAL"/>
              <w:rPr>
                <w:b/>
                <w:i/>
              </w:rPr>
            </w:pPr>
            <w:r>
              <w:rPr>
                <w:b/>
                <w:i/>
              </w:rPr>
              <w:lastRenderedPageBreak/>
              <w:t>referenceTimeProvision-r16</w:t>
            </w:r>
          </w:p>
          <w:p w14:paraId="176121A3" w14:textId="77777777" w:rsidR="00676CCC" w:rsidRDefault="004A037E">
            <w:pPr>
              <w:pStyle w:val="TAL"/>
              <w:rPr>
                <w:b/>
                <w:i/>
              </w:rPr>
            </w:pPr>
            <w:r>
              <w:t xml:space="preserve">Indicates whether the UE supports provision of </w:t>
            </w:r>
            <w:proofErr w:type="spellStart"/>
            <w:r>
              <w:t>referenceTimeInfo</w:t>
            </w:r>
            <w:proofErr w:type="spellEnd"/>
            <w:r>
              <w:t xml:space="preserve"> in </w:t>
            </w:r>
            <w:proofErr w:type="spellStart"/>
            <w:r>
              <w:rPr>
                <w:i/>
                <w:iCs/>
              </w:rPr>
              <w:t>DLInformationTransfer</w:t>
            </w:r>
            <w:proofErr w:type="spellEnd"/>
            <w:r>
              <w:t xml:space="preserve"> message and in S</w:t>
            </w:r>
            <w:r>
              <w:t>IB9 and reference time information preference indication via assistance information, as specified in TS 38.331 [9].</w:t>
            </w:r>
          </w:p>
        </w:tc>
        <w:tc>
          <w:tcPr>
            <w:tcW w:w="710" w:type="dxa"/>
          </w:tcPr>
          <w:p w14:paraId="04542530" w14:textId="77777777" w:rsidR="00676CCC" w:rsidRDefault="004A037E">
            <w:pPr>
              <w:pStyle w:val="TAL"/>
              <w:jc w:val="center"/>
            </w:pPr>
            <w:r>
              <w:t>UE</w:t>
            </w:r>
          </w:p>
        </w:tc>
        <w:tc>
          <w:tcPr>
            <w:tcW w:w="567" w:type="dxa"/>
          </w:tcPr>
          <w:p w14:paraId="2B23540B" w14:textId="77777777" w:rsidR="00676CCC" w:rsidRDefault="004A037E">
            <w:pPr>
              <w:pStyle w:val="TAL"/>
              <w:jc w:val="center"/>
            </w:pPr>
            <w:r>
              <w:t>No</w:t>
            </w:r>
          </w:p>
        </w:tc>
        <w:tc>
          <w:tcPr>
            <w:tcW w:w="709" w:type="dxa"/>
          </w:tcPr>
          <w:p w14:paraId="055BE6EB" w14:textId="77777777" w:rsidR="00676CCC" w:rsidRDefault="004A037E">
            <w:pPr>
              <w:pStyle w:val="TAL"/>
              <w:jc w:val="center"/>
            </w:pPr>
            <w:r>
              <w:t>No</w:t>
            </w:r>
          </w:p>
        </w:tc>
        <w:tc>
          <w:tcPr>
            <w:tcW w:w="708" w:type="dxa"/>
          </w:tcPr>
          <w:p w14:paraId="31B66C56" w14:textId="77777777" w:rsidR="00676CCC" w:rsidRDefault="004A037E">
            <w:pPr>
              <w:pStyle w:val="TAL"/>
              <w:jc w:val="center"/>
            </w:pPr>
            <w:r>
              <w:t>No</w:t>
            </w:r>
          </w:p>
        </w:tc>
      </w:tr>
      <w:tr w:rsidR="00676CCC" w14:paraId="0D9AF4AA" w14:textId="77777777">
        <w:trPr>
          <w:gridAfter w:val="1"/>
          <w:wAfter w:w="6" w:type="dxa"/>
          <w:cantSplit/>
        </w:trPr>
        <w:tc>
          <w:tcPr>
            <w:tcW w:w="6945" w:type="dxa"/>
          </w:tcPr>
          <w:p w14:paraId="0C499084" w14:textId="77777777" w:rsidR="00676CCC" w:rsidRDefault="004A037E">
            <w:pPr>
              <w:pStyle w:val="TAL"/>
              <w:rPr>
                <w:b/>
                <w:i/>
              </w:rPr>
            </w:pPr>
            <w:r>
              <w:rPr>
                <w:b/>
                <w:i/>
              </w:rPr>
              <w:t>releasePreference-r16</w:t>
            </w:r>
          </w:p>
          <w:p w14:paraId="7D39CDF9" w14:textId="77777777" w:rsidR="00676CCC" w:rsidRDefault="004A037E">
            <w:pPr>
              <w:pStyle w:val="TAL"/>
              <w:rPr>
                <w:b/>
                <w:i/>
              </w:rPr>
            </w:pPr>
            <w:r>
              <w:rPr>
                <w:bCs/>
                <w:iCs/>
              </w:rPr>
              <w:t xml:space="preserve">Indicates whether the UE supports providing its preference assistance information to transition out of </w:t>
            </w:r>
            <w:r>
              <w:rPr>
                <w:bCs/>
                <w:iCs/>
              </w:rPr>
              <w:t>RRC_CONNECTED for power saving, as specified in TS 38.331 [9].</w:t>
            </w:r>
          </w:p>
        </w:tc>
        <w:tc>
          <w:tcPr>
            <w:tcW w:w="710" w:type="dxa"/>
          </w:tcPr>
          <w:p w14:paraId="2D9FC83D" w14:textId="77777777" w:rsidR="00676CCC" w:rsidRDefault="004A037E">
            <w:pPr>
              <w:pStyle w:val="TAL"/>
              <w:jc w:val="center"/>
            </w:pPr>
            <w:r>
              <w:t>UE</w:t>
            </w:r>
          </w:p>
        </w:tc>
        <w:tc>
          <w:tcPr>
            <w:tcW w:w="567" w:type="dxa"/>
          </w:tcPr>
          <w:p w14:paraId="65D18C86" w14:textId="77777777" w:rsidR="00676CCC" w:rsidRDefault="004A037E">
            <w:pPr>
              <w:pStyle w:val="TAL"/>
              <w:jc w:val="center"/>
            </w:pPr>
            <w:r>
              <w:t>No</w:t>
            </w:r>
          </w:p>
        </w:tc>
        <w:tc>
          <w:tcPr>
            <w:tcW w:w="709" w:type="dxa"/>
          </w:tcPr>
          <w:p w14:paraId="3308CBA5" w14:textId="77777777" w:rsidR="00676CCC" w:rsidRDefault="004A037E">
            <w:pPr>
              <w:pStyle w:val="TAL"/>
              <w:jc w:val="center"/>
            </w:pPr>
            <w:r>
              <w:t>No</w:t>
            </w:r>
          </w:p>
        </w:tc>
        <w:tc>
          <w:tcPr>
            <w:tcW w:w="708" w:type="dxa"/>
          </w:tcPr>
          <w:p w14:paraId="7379400C" w14:textId="77777777" w:rsidR="00676CCC" w:rsidRDefault="004A037E">
            <w:pPr>
              <w:pStyle w:val="TAL"/>
              <w:jc w:val="center"/>
            </w:pPr>
            <w:r>
              <w:t>No</w:t>
            </w:r>
          </w:p>
        </w:tc>
      </w:tr>
      <w:tr w:rsidR="00676CCC" w14:paraId="4174D17B" w14:textId="77777777">
        <w:trPr>
          <w:gridAfter w:val="1"/>
          <w:wAfter w:w="6" w:type="dxa"/>
          <w:cantSplit/>
        </w:trPr>
        <w:tc>
          <w:tcPr>
            <w:tcW w:w="6945" w:type="dxa"/>
          </w:tcPr>
          <w:p w14:paraId="0CA8CB3E" w14:textId="77777777" w:rsidR="00676CCC" w:rsidRDefault="004A037E">
            <w:pPr>
              <w:pStyle w:val="TAL"/>
              <w:rPr>
                <w:b/>
                <w:i/>
              </w:rPr>
            </w:pPr>
            <w:r>
              <w:rPr>
                <w:b/>
                <w:i/>
              </w:rPr>
              <w:t>requirementTypeIndication-r18</w:t>
            </w:r>
          </w:p>
          <w:p w14:paraId="4289C6D1" w14:textId="77777777" w:rsidR="00676CCC" w:rsidRDefault="004A037E">
            <w:pPr>
              <w:pStyle w:val="TAL"/>
              <w:rPr>
                <w:rFonts w:eastAsia="MS Gothic" w:cs="Arial"/>
                <w:szCs w:val="18"/>
              </w:rPr>
            </w:pPr>
            <w:r>
              <w:rPr>
                <w:bCs/>
                <w:iCs/>
              </w:rPr>
              <w:t xml:space="preserve">Indicates whether the UE supports </w:t>
            </w:r>
            <w:r>
              <w:rPr>
                <w:rFonts w:cs="Arial"/>
                <w:szCs w:val="18"/>
              </w:rPr>
              <w:t xml:space="preserve">network control of requirement applicability for UE </w:t>
            </w:r>
            <w:r>
              <w:rPr>
                <w:rFonts w:eastAsia="MS Gothic" w:cs="Arial"/>
                <w:szCs w:val="18"/>
              </w:rPr>
              <w:t>supporting interBandMRDC-WithOverlapDL-Bands-r16. This field is only applicable to the UE indicating </w:t>
            </w:r>
            <w:r>
              <w:rPr>
                <w:rFonts w:eastAsia="MS Gothic" w:cs="Arial"/>
                <w:i/>
                <w:iCs/>
                <w:szCs w:val="18"/>
              </w:rPr>
              <w:t>interBandMRDC-WithOverlapDL-Bands-r16</w:t>
            </w:r>
            <w:r>
              <w:rPr>
                <w:rFonts w:eastAsia="MS Gothic" w:cs="Arial"/>
                <w:szCs w:val="18"/>
              </w:rPr>
              <w:t>.</w:t>
            </w:r>
          </w:p>
          <w:p w14:paraId="3A9D09BB" w14:textId="77777777" w:rsidR="00676CCC" w:rsidRDefault="004A037E">
            <w:pPr>
              <w:pStyle w:val="TAL"/>
              <w:rPr>
                <w:b/>
                <w:i/>
              </w:rPr>
            </w:pPr>
            <w:r>
              <w:rPr>
                <w:rFonts w:eastAsia="MS Gothic" w:cs="Arial"/>
                <w:szCs w:val="18"/>
              </w:rPr>
              <w:t xml:space="preserve">The UE supports this feature shall also indicate support of </w:t>
            </w:r>
            <w:r>
              <w:rPr>
                <w:rFonts w:cs="Arial"/>
                <w:i/>
                <w:iCs/>
                <w:szCs w:val="18"/>
              </w:rPr>
              <w:t>interBandMRDC-WithOverlapDL-Bands-r16</w:t>
            </w:r>
            <w:r>
              <w:rPr>
                <w:rFonts w:cs="Arial"/>
                <w:szCs w:val="18"/>
              </w:rPr>
              <w:t>.</w:t>
            </w:r>
          </w:p>
        </w:tc>
        <w:tc>
          <w:tcPr>
            <w:tcW w:w="710" w:type="dxa"/>
          </w:tcPr>
          <w:p w14:paraId="358B218D" w14:textId="77777777" w:rsidR="00676CCC" w:rsidRDefault="004A037E">
            <w:pPr>
              <w:pStyle w:val="TAL"/>
              <w:jc w:val="center"/>
            </w:pPr>
            <w:r>
              <w:t>UE</w:t>
            </w:r>
          </w:p>
        </w:tc>
        <w:tc>
          <w:tcPr>
            <w:tcW w:w="567" w:type="dxa"/>
          </w:tcPr>
          <w:p w14:paraId="3592F72A" w14:textId="77777777" w:rsidR="00676CCC" w:rsidRDefault="004A037E">
            <w:pPr>
              <w:pStyle w:val="TAL"/>
              <w:jc w:val="center"/>
            </w:pPr>
            <w:r>
              <w:t>No</w:t>
            </w:r>
          </w:p>
        </w:tc>
        <w:tc>
          <w:tcPr>
            <w:tcW w:w="709" w:type="dxa"/>
          </w:tcPr>
          <w:p w14:paraId="6220D109" w14:textId="77777777" w:rsidR="00676CCC" w:rsidRDefault="004A037E">
            <w:pPr>
              <w:pStyle w:val="TAL"/>
              <w:jc w:val="center"/>
            </w:pPr>
            <w:r>
              <w:t>No</w:t>
            </w:r>
          </w:p>
        </w:tc>
        <w:tc>
          <w:tcPr>
            <w:tcW w:w="708" w:type="dxa"/>
          </w:tcPr>
          <w:p w14:paraId="20002AC0" w14:textId="77777777" w:rsidR="00676CCC" w:rsidRDefault="004A037E">
            <w:pPr>
              <w:pStyle w:val="TAL"/>
              <w:jc w:val="center"/>
            </w:pPr>
            <w:r>
              <w:t>FR1 only</w:t>
            </w:r>
          </w:p>
        </w:tc>
      </w:tr>
      <w:tr w:rsidR="00676CCC" w14:paraId="775E0DDA" w14:textId="77777777">
        <w:trPr>
          <w:gridAfter w:val="1"/>
          <w:wAfter w:w="6" w:type="dxa"/>
          <w:cantSplit/>
        </w:trPr>
        <w:tc>
          <w:tcPr>
            <w:tcW w:w="6945" w:type="dxa"/>
          </w:tcPr>
          <w:p w14:paraId="39952B55" w14:textId="77777777" w:rsidR="00676CCC" w:rsidRDefault="004A037E">
            <w:pPr>
              <w:pStyle w:val="TAL"/>
              <w:rPr>
                <w:b/>
                <w:i/>
              </w:rPr>
            </w:pPr>
            <w:r>
              <w:rPr>
                <w:b/>
                <w:i/>
              </w:rPr>
              <w:t>resumeAfterSDT-Release-r18</w:t>
            </w:r>
          </w:p>
          <w:p w14:paraId="2AAC38F1" w14:textId="77777777" w:rsidR="00676CCC" w:rsidRDefault="004A037E">
            <w:pPr>
              <w:pStyle w:val="TAL"/>
            </w:pPr>
            <w:r>
              <w:t xml:space="preserve">Indicates whether the UE supports immediate </w:t>
            </w:r>
            <w:r>
              <w:rPr>
                <w:iCs/>
              </w:rPr>
              <w:t xml:space="preserve">RRC connection resume procedure triggering </w:t>
            </w:r>
            <w:r>
              <w:t xml:space="preserve">after receiving </w:t>
            </w:r>
            <w:proofErr w:type="spellStart"/>
            <w:r>
              <w:rPr>
                <w:i/>
              </w:rPr>
              <w:t>RRCRelease</w:t>
            </w:r>
            <w:proofErr w:type="spellEnd"/>
            <w:r>
              <w:rPr>
                <w:i/>
              </w:rPr>
              <w:t xml:space="preserve"> </w:t>
            </w:r>
            <w:r>
              <w:t xml:space="preserve">message with a </w:t>
            </w:r>
            <w:proofErr w:type="spellStart"/>
            <w:r>
              <w:rPr>
                <w:i/>
              </w:rPr>
              <w:t>resumeIndication</w:t>
            </w:r>
            <w:proofErr w:type="spellEnd"/>
            <w:r>
              <w:rPr>
                <w:i/>
              </w:rPr>
              <w:t xml:space="preserve"> </w:t>
            </w:r>
            <w:r>
              <w:t>included during an ongoing SDT procedure, as specified in TS 38.331 [9].</w:t>
            </w:r>
          </w:p>
          <w:p w14:paraId="2C113FF5" w14:textId="77777777" w:rsidR="00676CCC" w:rsidRDefault="004A037E">
            <w:pPr>
              <w:pStyle w:val="TAL"/>
              <w:rPr>
                <w:b/>
                <w:i/>
              </w:rPr>
            </w:pPr>
            <w:r>
              <w:t xml:space="preserve">The UE indicating support of this feature shall also support any of </w:t>
            </w:r>
            <w:r>
              <w:rPr>
                <w:i/>
              </w:rPr>
              <w:t>ra-SDT-r17</w:t>
            </w:r>
            <w:r>
              <w:t xml:space="preserve">, </w:t>
            </w:r>
            <w:r>
              <w:rPr>
                <w:i/>
              </w:rPr>
              <w:t>ra-SDT-NTN-r17</w:t>
            </w:r>
            <w:r>
              <w:t xml:space="preserve">, </w:t>
            </w:r>
            <w:r>
              <w:rPr>
                <w:rFonts w:cs="Arial"/>
                <w:i/>
                <w:szCs w:val="18"/>
              </w:rPr>
              <w:t>cg-SDT-r17</w:t>
            </w:r>
            <w:r>
              <w:rPr>
                <w:rFonts w:cs="Arial"/>
                <w:szCs w:val="18"/>
              </w:rPr>
              <w:t xml:space="preserve">, </w:t>
            </w:r>
            <w:r>
              <w:rPr>
                <w:rFonts w:cs="Arial"/>
                <w:i/>
                <w:szCs w:val="18"/>
              </w:rPr>
              <w:t>mt-SDT-r18, mt-SDT-NTN-r18</w:t>
            </w:r>
            <w:r>
              <w:rPr>
                <w:rFonts w:cs="Arial"/>
                <w:szCs w:val="18"/>
              </w:rPr>
              <w:t xml:space="preserve"> or </w:t>
            </w:r>
            <w:r>
              <w:rPr>
                <w:i/>
                <w:iCs/>
              </w:rPr>
              <w:t>mt-CG-SDT-r18</w:t>
            </w:r>
            <w:r>
              <w:rPr>
                <w:iCs/>
              </w:rPr>
              <w:t>.</w:t>
            </w:r>
          </w:p>
        </w:tc>
        <w:tc>
          <w:tcPr>
            <w:tcW w:w="710" w:type="dxa"/>
          </w:tcPr>
          <w:p w14:paraId="2CCF5BA5" w14:textId="77777777" w:rsidR="00676CCC" w:rsidRDefault="004A037E">
            <w:pPr>
              <w:pStyle w:val="TAL"/>
              <w:jc w:val="center"/>
            </w:pPr>
            <w:r>
              <w:t>UE</w:t>
            </w:r>
          </w:p>
        </w:tc>
        <w:tc>
          <w:tcPr>
            <w:tcW w:w="567" w:type="dxa"/>
          </w:tcPr>
          <w:p w14:paraId="29FB80EA" w14:textId="77777777" w:rsidR="00676CCC" w:rsidRDefault="004A037E">
            <w:pPr>
              <w:pStyle w:val="TAL"/>
              <w:jc w:val="center"/>
            </w:pPr>
            <w:r>
              <w:t>No</w:t>
            </w:r>
          </w:p>
        </w:tc>
        <w:tc>
          <w:tcPr>
            <w:tcW w:w="709" w:type="dxa"/>
          </w:tcPr>
          <w:p w14:paraId="308D5EC9" w14:textId="77777777" w:rsidR="00676CCC" w:rsidRDefault="004A037E">
            <w:pPr>
              <w:pStyle w:val="TAL"/>
              <w:jc w:val="center"/>
            </w:pPr>
            <w:r>
              <w:t>No</w:t>
            </w:r>
          </w:p>
        </w:tc>
        <w:tc>
          <w:tcPr>
            <w:tcW w:w="708" w:type="dxa"/>
          </w:tcPr>
          <w:p w14:paraId="3A7A0D53" w14:textId="77777777" w:rsidR="00676CCC" w:rsidRDefault="004A037E">
            <w:pPr>
              <w:pStyle w:val="TAL"/>
              <w:jc w:val="center"/>
            </w:pPr>
            <w:r>
              <w:t>No</w:t>
            </w:r>
          </w:p>
        </w:tc>
      </w:tr>
      <w:tr w:rsidR="00676CCC" w14:paraId="277ADA5E" w14:textId="77777777">
        <w:trPr>
          <w:gridAfter w:val="1"/>
          <w:wAfter w:w="6" w:type="dxa"/>
          <w:cantSplit/>
        </w:trPr>
        <w:tc>
          <w:tcPr>
            <w:tcW w:w="6945" w:type="dxa"/>
          </w:tcPr>
          <w:p w14:paraId="6E466931" w14:textId="77777777" w:rsidR="00676CCC" w:rsidRDefault="004A037E">
            <w:pPr>
              <w:pStyle w:val="TAL"/>
              <w:rPr>
                <w:b/>
                <w:i/>
              </w:rPr>
            </w:pPr>
            <w:r>
              <w:rPr>
                <w:b/>
                <w:i/>
              </w:rPr>
              <w:t>resumeWithStoredMCG-SCells-r16</w:t>
            </w:r>
          </w:p>
          <w:p w14:paraId="1E3E6687" w14:textId="77777777" w:rsidR="00676CCC" w:rsidRDefault="004A037E">
            <w:pPr>
              <w:pStyle w:val="TAL"/>
              <w:rPr>
                <w:b/>
                <w:i/>
              </w:rPr>
            </w:pPr>
            <w:r>
              <w:t>Indicates whether the UE supports not deleting the stored M</w:t>
            </w:r>
            <w:r>
              <w:t xml:space="preserve">CG </w:t>
            </w:r>
            <w:proofErr w:type="spellStart"/>
            <w:r>
              <w:t>SCell</w:t>
            </w:r>
            <w:proofErr w:type="spellEnd"/>
            <w:r>
              <w:t xml:space="preserve"> configuration when initiating the resume procedure.</w:t>
            </w:r>
          </w:p>
        </w:tc>
        <w:tc>
          <w:tcPr>
            <w:tcW w:w="710" w:type="dxa"/>
          </w:tcPr>
          <w:p w14:paraId="5AF007E8" w14:textId="77777777" w:rsidR="00676CCC" w:rsidRDefault="004A037E">
            <w:pPr>
              <w:pStyle w:val="TAL"/>
              <w:jc w:val="center"/>
            </w:pPr>
            <w:r>
              <w:t>UE</w:t>
            </w:r>
          </w:p>
        </w:tc>
        <w:tc>
          <w:tcPr>
            <w:tcW w:w="567" w:type="dxa"/>
          </w:tcPr>
          <w:p w14:paraId="456C3855" w14:textId="77777777" w:rsidR="00676CCC" w:rsidRDefault="004A037E">
            <w:pPr>
              <w:pStyle w:val="TAL"/>
              <w:jc w:val="center"/>
            </w:pPr>
            <w:r>
              <w:t>No</w:t>
            </w:r>
          </w:p>
        </w:tc>
        <w:tc>
          <w:tcPr>
            <w:tcW w:w="709" w:type="dxa"/>
          </w:tcPr>
          <w:p w14:paraId="63B9E1AE" w14:textId="77777777" w:rsidR="00676CCC" w:rsidRDefault="004A037E">
            <w:pPr>
              <w:pStyle w:val="TAL"/>
              <w:jc w:val="center"/>
            </w:pPr>
            <w:r>
              <w:t>No</w:t>
            </w:r>
          </w:p>
        </w:tc>
        <w:tc>
          <w:tcPr>
            <w:tcW w:w="708" w:type="dxa"/>
          </w:tcPr>
          <w:p w14:paraId="6D13B104" w14:textId="77777777" w:rsidR="00676CCC" w:rsidRDefault="004A037E">
            <w:pPr>
              <w:pStyle w:val="TAL"/>
              <w:jc w:val="center"/>
            </w:pPr>
            <w:r>
              <w:t>No</w:t>
            </w:r>
          </w:p>
        </w:tc>
      </w:tr>
      <w:tr w:rsidR="00676CCC" w14:paraId="253FC9D3" w14:textId="77777777">
        <w:trPr>
          <w:gridAfter w:val="1"/>
          <w:wAfter w:w="6" w:type="dxa"/>
          <w:cantSplit/>
        </w:trPr>
        <w:tc>
          <w:tcPr>
            <w:tcW w:w="6945" w:type="dxa"/>
          </w:tcPr>
          <w:p w14:paraId="2F1821FD" w14:textId="77777777" w:rsidR="00676CCC" w:rsidRDefault="004A037E">
            <w:pPr>
              <w:pStyle w:val="TAL"/>
              <w:rPr>
                <w:b/>
                <w:i/>
              </w:rPr>
            </w:pPr>
            <w:r>
              <w:rPr>
                <w:b/>
                <w:i/>
              </w:rPr>
              <w:t>resumeWithStoredSCG-r16</w:t>
            </w:r>
          </w:p>
          <w:p w14:paraId="4BDCB895" w14:textId="77777777" w:rsidR="00676CCC" w:rsidRDefault="004A037E">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10" w:type="dxa"/>
          </w:tcPr>
          <w:p w14:paraId="6DA20584" w14:textId="77777777" w:rsidR="00676CCC" w:rsidRDefault="004A037E">
            <w:pPr>
              <w:pStyle w:val="TAL"/>
              <w:jc w:val="center"/>
            </w:pPr>
            <w:r>
              <w:t>UE</w:t>
            </w:r>
          </w:p>
        </w:tc>
        <w:tc>
          <w:tcPr>
            <w:tcW w:w="567" w:type="dxa"/>
          </w:tcPr>
          <w:p w14:paraId="7BBA8D8A" w14:textId="77777777" w:rsidR="00676CCC" w:rsidRDefault="004A037E">
            <w:pPr>
              <w:pStyle w:val="TAL"/>
              <w:jc w:val="center"/>
            </w:pPr>
            <w:r>
              <w:t>No</w:t>
            </w:r>
          </w:p>
        </w:tc>
        <w:tc>
          <w:tcPr>
            <w:tcW w:w="709" w:type="dxa"/>
          </w:tcPr>
          <w:p w14:paraId="3ED4D940" w14:textId="77777777" w:rsidR="00676CCC" w:rsidRDefault="004A037E">
            <w:pPr>
              <w:pStyle w:val="TAL"/>
              <w:jc w:val="center"/>
            </w:pPr>
            <w:r>
              <w:t>No</w:t>
            </w:r>
          </w:p>
        </w:tc>
        <w:tc>
          <w:tcPr>
            <w:tcW w:w="708" w:type="dxa"/>
          </w:tcPr>
          <w:p w14:paraId="069F384E" w14:textId="77777777" w:rsidR="00676CCC" w:rsidRDefault="004A037E">
            <w:pPr>
              <w:pStyle w:val="TAL"/>
              <w:jc w:val="center"/>
            </w:pPr>
            <w:r>
              <w:t>No</w:t>
            </w:r>
          </w:p>
        </w:tc>
      </w:tr>
      <w:tr w:rsidR="00676CCC" w14:paraId="1F931618" w14:textId="77777777">
        <w:trPr>
          <w:gridAfter w:val="1"/>
          <w:wAfter w:w="6" w:type="dxa"/>
          <w:cantSplit/>
        </w:trPr>
        <w:tc>
          <w:tcPr>
            <w:tcW w:w="6945" w:type="dxa"/>
          </w:tcPr>
          <w:p w14:paraId="1B2E740E" w14:textId="77777777" w:rsidR="00676CCC" w:rsidRDefault="004A037E">
            <w:pPr>
              <w:pStyle w:val="TAL"/>
              <w:rPr>
                <w:b/>
                <w:i/>
              </w:rPr>
            </w:pPr>
            <w:r>
              <w:rPr>
                <w:b/>
                <w:i/>
              </w:rPr>
              <w:t>resumeWithSCG-Config-r16</w:t>
            </w:r>
          </w:p>
          <w:p w14:paraId="6026ECBD" w14:textId="77777777" w:rsidR="00676CCC" w:rsidRDefault="004A037E">
            <w:pPr>
              <w:pStyle w:val="TAL"/>
              <w:rPr>
                <w:b/>
                <w:i/>
              </w:rPr>
            </w:pPr>
            <w:r>
              <w:t>Indicates whether the UE supports (re-)configuration of an SCG during the resume procedure.</w:t>
            </w:r>
          </w:p>
        </w:tc>
        <w:tc>
          <w:tcPr>
            <w:tcW w:w="710" w:type="dxa"/>
          </w:tcPr>
          <w:p w14:paraId="5054FC94" w14:textId="77777777" w:rsidR="00676CCC" w:rsidRDefault="004A037E">
            <w:pPr>
              <w:pStyle w:val="TAL"/>
              <w:jc w:val="center"/>
            </w:pPr>
            <w:r>
              <w:t>UE</w:t>
            </w:r>
          </w:p>
        </w:tc>
        <w:tc>
          <w:tcPr>
            <w:tcW w:w="567" w:type="dxa"/>
          </w:tcPr>
          <w:p w14:paraId="676AA583" w14:textId="77777777" w:rsidR="00676CCC" w:rsidRDefault="004A037E">
            <w:pPr>
              <w:pStyle w:val="TAL"/>
              <w:jc w:val="center"/>
            </w:pPr>
            <w:r>
              <w:t>No</w:t>
            </w:r>
          </w:p>
        </w:tc>
        <w:tc>
          <w:tcPr>
            <w:tcW w:w="709" w:type="dxa"/>
          </w:tcPr>
          <w:p w14:paraId="015C7413" w14:textId="77777777" w:rsidR="00676CCC" w:rsidRDefault="004A037E">
            <w:pPr>
              <w:pStyle w:val="TAL"/>
              <w:jc w:val="center"/>
            </w:pPr>
            <w:r>
              <w:t>No</w:t>
            </w:r>
          </w:p>
        </w:tc>
        <w:tc>
          <w:tcPr>
            <w:tcW w:w="708" w:type="dxa"/>
          </w:tcPr>
          <w:p w14:paraId="52DDBC71" w14:textId="77777777" w:rsidR="00676CCC" w:rsidRDefault="004A037E">
            <w:pPr>
              <w:pStyle w:val="TAL"/>
              <w:jc w:val="center"/>
            </w:pPr>
            <w:r>
              <w:t>No</w:t>
            </w:r>
          </w:p>
        </w:tc>
      </w:tr>
      <w:tr w:rsidR="00676CCC" w14:paraId="0AD4E684" w14:textId="77777777">
        <w:trPr>
          <w:gridAfter w:val="1"/>
          <w:wAfter w:w="6" w:type="dxa"/>
          <w:cantSplit/>
        </w:trPr>
        <w:tc>
          <w:tcPr>
            <w:tcW w:w="6945" w:type="dxa"/>
          </w:tcPr>
          <w:p w14:paraId="68C349E5" w14:textId="77777777" w:rsidR="00676CCC" w:rsidRDefault="004A037E">
            <w:pPr>
              <w:pStyle w:val="TAL"/>
              <w:rPr>
                <w:b/>
                <w:bCs/>
                <w:i/>
                <w:iCs/>
              </w:rPr>
            </w:pPr>
            <w:r>
              <w:rPr>
                <w:b/>
                <w:bCs/>
                <w:i/>
                <w:iCs/>
              </w:rPr>
              <w:t>sliceInfoforCellReselection-r17</w:t>
            </w:r>
          </w:p>
          <w:p w14:paraId="26F6B25B" w14:textId="77777777" w:rsidR="00676CCC" w:rsidRDefault="004A037E">
            <w:pPr>
              <w:pStyle w:val="TAL"/>
              <w:rPr>
                <w:b/>
                <w:i/>
              </w:rPr>
            </w:pPr>
            <w:r>
              <w:t>Indicates whether the UE supports slice-based cell reselection information in SIB and on RRC r</w:t>
            </w:r>
            <w:r>
              <w:t>elease for slice-based cell reselection in RRC _IDLE and RRC INACTIVE as defined in TS 38.304 [21].</w:t>
            </w:r>
          </w:p>
        </w:tc>
        <w:tc>
          <w:tcPr>
            <w:tcW w:w="710" w:type="dxa"/>
          </w:tcPr>
          <w:p w14:paraId="61251091" w14:textId="77777777" w:rsidR="00676CCC" w:rsidRDefault="004A037E">
            <w:pPr>
              <w:pStyle w:val="TAL"/>
              <w:jc w:val="center"/>
            </w:pPr>
            <w:r>
              <w:t>UE</w:t>
            </w:r>
          </w:p>
        </w:tc>
        <w:tc>
          <w:tcPr>
            <w:tcW w:w="567" w:type="dxa"/>
          </w:tcPr>
          <w:p w14:paraId="65F97DC3" w14:textId="77777777" w:rsidR="00676CCC" w:rsidRDefault="004A037E">
            <w:pPr>
              <w:pStyle w:val="TAL"/>
              <w:jc w:val="center"/>
            </w:pPr>
            <w:r>
              <w:t>No</w:t>
            </w:r>
          </w:p>
        </w:tc>
        <w:tc>
          <w:tcPr>
            <w:tcW w:w="709" w:type="dxa"/>
          </w:tcPr>
          <w:p w14:paraId="2F5AA20B" w14:textId="77777777" w:rsidR="00676CCC" w:rsidRDefault="004A037E">
            <w:pPr>
              <w:pStyle w:val="TAL"/>
              <w:jc w:val="center"/>
            </w:pPr>
            <w:r>
              <w:t>No</w:t>
            </w:r>
          </w:p>
        </w:tc>
        <w:tc>
          <w:tcPr>
            <w:tcW w:w="708" w:type="dxa"/>
          </w:tcPr>
          <w:p w14:paraId="430751AB" w14:textId="77777777" w:rsidR="00676CCC" w:rsidRDefault="004A037E">
            <w:pPr>
              <w:pStyle w:val="TAL"/>
              <w:jc w:val="center"/>
            </w:pPr>
            <w:r>
              <w:t>No</w:t>
            </w:r>
          </w:p>
        </w:tc>
      </w:tr>
      <w:tr w:rsidR="00676CCC" w14:paraId="0F4EFC20" w14:textId="77777777">
        <w:trPr>
          <w:gridAfter w:val="1"/>
          <w:wAfter w:w="6" w:type="dxa"/>
          <w:cantSplit/>
        </w:trPr>
        <w:tc>
          <w:tcPr>
            <w:tcW w:w="6945" w:type="dxa"/>
          </w:tcPr>
          <w:p w14:paraId="249BFDD1" w14:textId="77777777" w:rsidR="00676CCC" w:rsidRDefault="004A037E">
            <w:pPr>
              <w:pStyle w:val="TAL"/>
              <w:rPr>
                <w:rFonts w:cs="Arial"/>
                <w:b/>
                <w:bCs/>
                <w:i/>
                <w:iCs/>
                <w:szCs w:val="18"/>
              </w:rPr>
            </w:pPr>
            <w:proofErr w:type="spellStart"/>
            <w:r>
              <w:rPr>
                <w:rFonts w:cs="Arial"/>
                <w:b/>
                <w:bCs/>
                <w:i/>
                <w:iCs/>
                <w:szCs w:val="18"/>
              </w:rPr>
              <w:t>splitSRB</w:t>
            </w:r>
            <w:proofErr w:type="spellEnd"/>
            <w:r>
              <w:rPr>
                <w:rFonts w:cs="Arial"/>
                <w:b/>
                <w:bCs/>
                <w:i/>
                <w:iCs/>
                <w:szCs w:val="18"/>
              </w:rPr>
              <w:t>-</w:t>
            </w:r>
            <w:proofErr w:type="spellStart"/>
            <w:r>
              <w:rPr>
                <w:rFonts w:cs="Arial"/>
                <w:b/>
                <w:bCs/>
                <w:i/>
                <w:iCs/>
                <w:szCs w:val="18"/>
              </w:rPr>
              <w:t>WithOneUL</w:t>
            </w:r>
            <w:proofErr w:type="spellEnd"/>
            <w:r>
              <w:rPr>
                <w:rFonts w:cs="Arial"/>
                <w:b/>
                <w:bCs/>
                <w:i/>
                <w:iCs/>
                <w:szCs w:val="18"/>
              </w:rPr>
              <w:t>-Path</w:t>
            </w:r>
          </w:p>
          <w:p w14:paraId="0F6506AE" w14:textId="77777777" w:rsidR="00676CCC" w:rsidRDefault="004A037E">
            <w:pPr>
              <w:pStyle w:val="TAL"/>
              <w:rPr>
                <w:rFonts w:cs="Arial"/>
                <w:bCs/>
                <w:iCs/>
                <w:szCs w:val="18"/>
              </w:rPr>
            </w:pPr>
            <w:r>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Pr>
                <w:rFonts w:cs="Arial"/>
                <w:bCs/>
                <w:iCs/>
                <w:szCs w:val="18"/>
              </w:rPr>
              <w:t>i.e.</w:t>
            </w:r>
            <w:proofErr w:type="gramEnd"/>
            <w:r>
              <w:rPr>
                <w:rFonts w:cs="Arial"/>
                <w:bCs/>
                <w:iCs/>
                <w:szCs w:val="18"/>
              </w:rPr>
              <w:t xml:space="preserve"> it shall not includ</w:t>
            </w:r>
            <w:r>
              <w:rPr>
                <w:rFonts w:cs="Arial"/>
                <w:bCs/>
                <w:iCs/>
                <w:szCs w:val="18"/>
              </w:rPr>
              <w:t xml:space="preserve">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10" w:type="dxa"/>
          </w:tcPr>
          <w:p w14:paraId="31BE0D30" w14:textId="77777777" w:rsidR="00676CCC" w:rsidRDefault="004A037E">
            <w:pPr>
              <w:pStyle w:val="TAL"/>
              <w:jc w:val="center"/>
              <w:rPr>
                <w:rFonts w:cs="Arial"/>
                <w:bCs/>
                <w:iCs/>
                <w:szCs w:val="18"/>
              </w:rPr>
            </w:pPr>
            <w:r>
              <w:rPr>
                <w:rFonts w:cs="Arial"/>
                <w:bCs/>
                <w:iCs/>
                <w:szCs w:val="18"/>
              </w:rPr>
              <w:t>UE</w:t>
            </w:r>
          </w:p>
        </w:tc>
        <w:tc>
          <w:tcPr>
            <w:tcW w:w="567" w:type="dxa"/>
          </w:tcPr>
          <w:p w14:paraId="630CCB51" w14:textId="77777777" w:rsidR="00676CCC" w:rsidRDefault="004A037E">
            <w:pPr>
              <w:pStyle w:val="TAL"/>
              <w:jc w:val="center"/>
              <w:rPr>
                <w:rFonts w:cs="Arial"/>
                <w:bCs/>
                <w:iCs/>
                <w:szCs w:val="18"/>
              </w:rPr>
            </w:pPr>
            <w:r>
              <w:rPr>
                <w:rFonts w:cs="Arial"/>
                <w:bCs/>
                <w:iCs/>
                <w:szCs w:val="18"/>
              </w:rPr>
              <w:t>No</w:t>
            </w:r>
          </w:p>
        </w:tc>
        <w:tc>
          <w:tcPr>
            <w:tcW w:w="709" w:type="dxa"/>
          </w:tcPr>
          <w:p w14:paraId="7CE0DD4E" w14:textId="77777777" w:rsidR="00676CCC" w:rsidRDefault="004A037E">
            <w:pPr>
              <w:pStyle w:val="TAL"/>
              <w:jc w:val="center"/>
              <w:rPr>
                <w:rFonts w:cs="Arial"/>
                <w:bCs/>
                <w:iCs/>
                <w:szCs w:val="18"/>
              </w:rPr>
            </w:pPr>
            <w:r>
              <w:rPr>
                <w:rFonts w:cs="Arial"/>
                <w:bCs/>
                <w:iCs/>
                <w:szCs w:val="18"/>
              </w:rPr>
              <w:t>No</w:t>
            </w:r>
          </w:p>
        </w:tc>
        <w:tc>
          <w:tcPr>
            <w:tcW w:w="708" w:type="dxa"/>
          </w:tcPr>
          <w:p w14:paraId="5996F557" w14:textId="77777777" w:rsidR="00676CCC" w:rsidRDefault="004A037E">
            <w:pPr>
              <w:pStyle w:val="TAL"/>
              <w:jc w:val="center"/>
              <w:rPr>
                <w:rFonts w:cs="Arial"/>
                <w:bCs/>
                <w:iCs/>
                <w:szCs w:val="18"/>
              </w:rPr>
            </w:pPr>
            <w:r>
              <w:t>No</w:t>
            </w:r>
          </w:p>
        </w:tc>
      </w:tr>
      <w:tr w:rsidR="00676CCC" w14:paraId="6F02986F" w14:textId="77777777">
        <w:trPr>
          <w:gridAfter w:val="1"/>
          <w:wAfter w:w="6" w:type="dxa"/>
          <w:cantSplit/>
        </w:trPr>
        <w:tc>
          <w:tcPr>
            <w:tcW w:w="6945" w:type="dxa"/>
          </w:tcPr>
          <w:p w14:paraId="642B1238" w14:textId="77777777" w:rsidR="00676CCC" w:rsidRDefault="004A037E">
            <w:pPr>
              <w:pStyle w:val="TAL"/>
              <w:rPr>
                <w:b/>
                <w:bCs/>
                <w:i/>
                <w:iCs/>
              </w:rPr>
            </w:pPr>
            <w:r>
              <w:rPr>
                <w:b/>
                <w:bCs/>
                <w:i/>
                <w:iCs/>
              </w:rPr>
              <w:t>softSatelliteSwitchResyncNTN-r18</w:t>
            </w:r>
          </w:p>
          <w:p w14:paraId="6366C9D4" w14:textId="77777777" w:rsidR="00676CCC" w:rsidRDefault="004A037E">
            <w:pPr>
              <w:pStyle w:val="TAL"/>
            </w:pPr>
            <w:r>
              <w:t>Indicates whether UE supports soft satellite switch with re-sync, as specified in TS 38.331 [9].</w:t>
            </w:r>
          </w:p>
          <w:p w14:paraId="7959C1E6" w14:textId="77777777" w:rsidR="00676CCC" w:rsidRDefault="004A037E">
            <w:pPr>
              <w:pStyle w:val="TAL"/>
              <w:rPr>
                <w:rFonts w:cs="Arial"/>
                <w:b/>
                <w:bCs/>
                <w:i/>
                <w:iCs/>
                <w:szCs w:val="18"/>
              </w:rPr>
            </w:pPr>
            <w:r>
              <w:t xml:space="preserve">A UE supporting this feature shall also indicate support of </w:t>
            </w:r>
            <w:r>
              <w:rPr>
                <w:i/>
                <w:iCs/>
              </w:rPr>
              <w:t>hardS</w:t>
            </w:r>
            <w:r>
              <w:rPr>
                <w:i/>
                <w:iCs/>
              </w:rPr>
              <w:t>atelliteSwitchResyncNTN-r18.</w:t>
            </w:r>
          </w:p>
        </w:tc>
        <w:tc>
          <w:tcPr>
            <w:tcW w:w="710" w:type="dxa"/>
          </w:tcPr>
          <w:p w14:paraId="03708660" w14:textId="77777777" w:rsidR="00676CCC" w:rsidRDefault="004A037E">
            <w:pPr>
              <w:pStyle w:val="TAL"/>
              <w:jc w:val="center"/>
              <w:rPr>
                <w:rFonts w:cs="Arial"/>
                <w:bCs/>
                <w:iCs/>
                <w:szCs w:val="18"/>
              </w:rPr>
            </w:pPr>
            <w:r>
              <w:rPr>
                <w:rFonts w:cs="Arial"/>
                <w:bCs/>
                <w:iCs/>
                <w:szCs w:val="18"/>
              </w:rPr>
              <w:t>UE</w:t>
            </w:r>
          </w:p>
        </w:tc>
        <w:tc>
          <w:tcPr>
            <w:tcW w:w="567" w:type="dxa"/>
          </w:tcPr>
          <w:p w14:paraId="0EDFC10F" w14:textId="77777777" w:rsidR="00676CCC" w:rsidRDefault="004A037E">
            <w:pPr>
              <w:pStyle w:val="TAL"/>
              <w:jc w:val="center"/>
              <w:rPr>
                <w:rFonts w:cs="Arial"/>
                <w:bCs/>
                <w:iCs/>
                <w:szCs w:val="18"/>
              </w:rPr>
            </w:pPr>
            <w:r>
              <w:rPr>
                <w:rFonts w:cs="Arial"/>
                <w:bCs/>
                <w:iCs/>
                <w:szCs w:val="18"/>
              </w:rPr>
              <w:t>No</w:t>
            </w:r>
          </w:p>
        </w:tc>
        <w:tc>
          <w:tcPr>
            <w:tcW w:w="709" w:type="dxa"/>
          </w:tcPr>
          <w:p w14:paraId="38FE080F" w14:textId="77777777" w:rsidR="00676CCC" w:rsidRDefault="004A037E">
            <w:pPr>
              <w:pStyle w:val="TAL"/>
              <w:jc w:val="center"/>
              <w:rPr>
                <w:rFonts w:cs="Arial"/>
                <w:bCs/>
                <w:iCs/>
                <w:szCs w:val="18"/>
              </w:rPr>
            </w:pPr>
            <w:r>
              <w:rPr>
                <w:rFonts w:cs="Arial"/>
                <w:bCs/>
                <w:iCs/>
                <w:szCs w:val="18"/>
              </w:rPr>
              <w:t>No</w:t>
            </w:r>
          </w:p>
        </w:tc>
        <w:tc>
          <w:tcPr>
            <w:tcW w:w="708" w:type="dxa"/>
          </w:tcPr>
          <w:p w14:paraId="0487F65A" w14:textId="77777777" w:rsidR="00676CCC" w:rsidRDefault="004A037E">
            <w:pPr>
              <w:pStyle w:val="TAL"/>
              <w:jc w:val="center"/>
            </w:pPr>
            <w:r>
              <w:t>No</w:t>
            </w:r>
          </w:p>
        </w:tc>
      </w:tr>
      <w:tr w:rsidR="00676CCC" w14:paraId="5841B0AF" w14:textId="77777777">
        <w:trPr>
          <w:gridAfter w:val="1"/>
          <w:wAfter w:w="6" w:type="dxa"/>
          <w:cantSplit/>
        </w:trPr>
        <w:tc>
          <w:tcPr>
            <w:tcW w:w="6945" w:type="dxa"/>
          </w:tcPr>
          <w:p w14:paraId="519ECDF0" w14:textId="77777777" w:rsidR="00676CCC" w:rsidRDefault="004A037E">
            <w:pPr>
              <w:pStyle w:val="TAL"/>
              <w:rPr>
                <w:b/>
                <w:i/>
              </w:rPr>
            </w:pPr>
            <w:proofErr w:type="spellStart"/>
            <w:r>
              <w:rPr>
                <w:b/>
                <w:i/>
              </w:rPr>
              <w:t>splitDRB</w:t>
            </w:r>
            <w:proofErr w:type="spellEnd"/>
            <w:r>
              <w:rPr>
                <w:b/>
                <w:i/>
              </w:rPr>
              <w:t>-</w:t>
            </w:r>
            <w:proofErr w:type="spellStart"/>
            <w:r>
              <w:rPr>
                <w:b/>
                <w:i/>
              </w:rPr>
              <w:t>withUL</w:t>
            </w:r>
            <w:proofErr w:type="spellEnd"/>
            <w:r>
              <w:rPr>
                <w:b/>
                <w:i/>
              </w:rPr>
              <w:t>-Both-MCG-SCG</w:t>
            </w:r>
          </w:p>
          <w:p w14:paraId="544F5484" w14:textId="77777777" w:rsidR="00676CCC" w:rsidRDefault="004A037E">
            <w:pPr>
              <w:pStyle w:val="TAL"/>
            </w:pPr>
            <w:r>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Pr>
                <w:rFonts w:cs="Arial"/>
                <w:bCs/>
                <w:iCs/>
                <w:szCs w:val="18"/>
              </w:rPr>
              <w:t>i.e.</w:t>
            </w:r>
            <w:proofErr w:type="gramEnd"/>
            <w:r>
              <w:rPr>
                <w:rFonts w:cs="Arial"/>
                <w:bCs/>
                <w:iCs/>
                <w:szCs w:val="18"/>
              </w:rPr>
              <w:t xml:space="preserve"> it shall not include this field in </w:t>
            </w:r>
            <w:r>
              <w:rPr>
                <w:rFonts w:cs="Arial"/>
                <w:bCs/>
                <w:i/>
                <w:iCs/>
                <w:szCs w:val="18"/>
              </w:rPr>
              <w:t>UE-MRDC-</w:t>
            </w:r>
            <w:proofErr w:type="spellStart"/>
            <w:r>
              <w:rPr>
                <w:rFonts w:cs="Arial"/>
                <w:bCs/>
                <w:i/>
                <w:iCs/>
                <w:szCs w:val="18"/>
              </w:rPr>
              <w:t>Capabili</w:t>
            </w:r>
            <w:r>
              <w:rPr>
                <w:rFonts w:cs="Arial"/>
                <w:bCs/>
                <w:i/>
                <w:iCs/>
                <w:szCs w:val="18"/>
              </w:rPr>
              <w:t>tyAddXDD</w:t>
            </w:r>
            <w:proofErr w:type="spellEnd"/>
            <w:r>
              <w:rPr>
                <w:rFonts w:cs="Arial"/>
                <w:bCs/>
                <w:i/>
                <w:iCs/>
                <w:szCs w:val="18"/>
              </w:rPr>
              <w:t>-Mode</w:t>
            </w:r>
            <w:r>
              <w:rPr>
                <w:rFonts w:cs="Arial"/>
                <w:bCs/>
                <w:iCs/>
                <w:szCs w:val="18"/>
              </w:rPr>
              <w:t>).</w:t>
            </w:r>
          </w:p>
        </w:tc>
        <w:tc>
          <w:tcPr>
            <w:tcW w:w="710" w:type="dxa"/>
          </w:tcPr>
          <w:p w14:paraId="026A2E1D" w14:textId="77777777" w:rsidR="00676CCC" w:rsidRDefault="004A037E">
            <w:pPr>
              <w:pStyle w:val="TAL"/>
              <w:jc w:val="center"/>
              <w:rPr>
                <w:rFonts w:cs="Arial"/>
                <w:bCs/>
                <w:iCs/>
                <w:szCs w:val="18"/>
              </w:rPr>
            </w:pPr>
            <w:r>
              <w:rPr>
                <w:rFonts w:cs="Arial"/>
                <w:bCs/>
                <w:iCs/>
                <w:szCs w:val="18"/>
              </w:rPr>
              <w:t>UE</w:t>
            </w:r>
          </w:p>
        </w:tc>
        <w:tc>
          <w:tcPr>
            <w:tcW w:w="567" w:type="dxa"/>
          </w:tcPr>
          <w:p w14:paraId="3E77C010" w14:textId="77777777" w:rsidR="00676CCC" w:rsidRDefault="004A037E">
            <w:pPr>
              <w:pStyle w:val="TAL"/>
              <w:jc w:val="center"/>
              <w:rPr>
                <w:rFonts w:cs="Arial"/>
                <w:bCs/>
                <w:iCs/>
                <w:szCs w:val="18"/>
              </w:rPr>
            </w:pPr>
            <w:r>
              <w:rPr>
                <w:rFonts w:cs="Arial"/>
                <w:bCs/>
                <w:iCs/>
                <w:szCs w:val="18"/>
              </w:rPr>
              <w:t>Yes</w:t>
            </w:r>
          </w:p>
        </w:tc>
        <w:tc>
          <w:tcPr>
            <w:tcW w:w="709" w:type="dxa"/>
          </w:tcPr>
          <w:p w14:paraId="13100221" w14:textId="77777777" w:rsidR="00676CCC" w:rsidRDefault="004A037E">
            <w:pPr>
              <w:pStyle w:val="TAL"/>
              <w:jc w:val="center"/>
              <w:rPr>
                <w:rFonts w:cs="Arial"/>
                <w:bCs/>
                <w:iCs/>
                <w:szCs w:val="18"/>
              </w:rPr>
            </w:pPr>
            <w:r>
              <w:rPr>
                <w:rFonts w:cs="Arial"/>
                <w:bCs/>
                <w:iCs/>
                <w:szCs w:val="18"/>
              </w:rPr>
              <w:t>No</w:t>
            </w:r>
          </w:p>
        </w:tc>
        <w:tc>
          <w:tcPr>
            <w:tcW w:w="708" w:type="dxa"/>
          </w:tcPr>
          <w:p w14:paraId="682E6E13" w14:textId="77777777" w:rsidR="00676CCC" w:rsidRDefault="004A037E">
            <w:pPr>
              <w:pStyle w:val="TAL"/>
              <w:jc w:val="center"/>
              <w:rPr>
                <w:rFonts w:cs="Arial"/>
                <w:bCs/>
                <w:iCs/>
                <w:szCs w:val="18"/>
              </w:rPr>
            </w:pPr>
            <w:r>
              <w:t>No</w:t>
            </w:r>
          </w:p>
        </w:tc>
      </w:tr>
      <w:tr w:rsidR="00676CCC" w14:paraId="42841836" w14:textId="77777777">
        <w:trPr>
          <w:gridAfter w:val="1"/>
          <w:wAfter w:w="6" w:type="dxa"/>
          <w:cantSplit/>
        </w:trPr>
        <w:tc>
          <w:tcPr>
            <w:tcW w:w="6945" w:type="dxa"/>
          </w:tcPr>
          <w:p w14:paraId="6B2404FC" w14:textId="77777777" w:rsidR="00676CCC" w:rsidRDefault="004A037E">
            <w:pPr>
              <w:pStyle w:val="TAL"/>
              <w:rPr>
                <w:b/>
                <w:i/>
              </w:rPr>
            </w:pPr>
            <w:r>
              <w:rPr>
                <w:b/>
                <w:i/>
              </w:rPr>
              <w:t>srb3</w:t>
            </w:r>
          </w:p>
          <w:p w14:paraId="5FE02876" w14:textId="77777777" w:rsidR="00676CCC" w:rsidRDefault="004A037E">
            <w:pPr>
              <w:pStyle w:val="TAL"/>
              <w:rPr>
                <w:rFonts w:cs="Arial"/>
                <w:b/>
                <w:bCs/>
                <w:i/>
                <w:iCs/>
                <w:szCs w:val="18"/>
              </w:rPr>
            </w:pPr>
            <w:r>
              <w:rPr>
                <w:rFonts w:cs="Arial"/>
                <w:bCs/>
                <w:iCs/>
                <w:szCs w:val="18"/>
              </w:rPr>
              <w:t>Indicates whether the UE supports SRB3 which is a direct SRB between the SN and the UE as specified in TS 37.340 [7]. The UE shall not set the FDD/TDD specific fields for this capability (</w:t>
            </w:r>
            <w:proofErr w:type="gramStart"/>
            <w:r>
              <w:rPr>
                <w:rFonts w:cs="Arial"/>
                <w:bCs/>
                <w:iCs/>
                <w:szCs w:val="18"/>
              </w:rPr>
              <w:t>i.e.</w:t>
            </w:r>
            <w:proofErr w:type="gramEnd"/>
            <w:r>
              <w:rPr>
                <w:rFonts w:cs="Arial"/>
                <w:bCs/>
                <w:iCs/>
                <w:szCs w:val="18"/>
              </w:rPr>
              <w:t xml:space="preserve"> it shall not include this fi</w:t>
            </w:r>
            <w:r>
              <w:rPr>
                <w:rFonts w:cs="Arial"/>
                <w:bCs/>
                <w:iCs/>
                <w:szCs w:val="18"/>
              </w:rPr>
              <w:t xml:space="preserve">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 This field is not applied to NE-DC.</w:t>
            </w:r>
          </w:p>
        </w:tc>
        <w:tc>
          <w:tcPr>
            <w:tcW w:w="710" w:type="dxa"/>
          </w:tcPr>
          <w:p w14:paraId="357D2CE1" w14:textId="77777777" w:rsidR="00676CCC" w:rsidRDefault="004A037E">
            <w:pPr>
              <w:pStyle w:val="TAL"/>
              <w:jc w:val="center"/>
              <w:rPr>
                <w:rFonts w:cs="Arial"/>
                <w:bCs/>
                <w:iCs/>
                <w:szCs w:val="18"/>
              </w:rPr>
            </w:pPr>
            <w:r>
              <w:rPr>
                <w:rFonts w:cs="Arial"/>
                <w:bCs/>
                <w:iCs/>
                <w:szCs w:val="18"/>
              </w:rPr>
              <w:t>UE</w:t>
            </w:r>
          </w:p>
        </w:tc>
        <w:tc>
          <w:tcPr>
            <w:tcW w:w="567" w:type="dxa"/>
          </w:tcPr>
          <w:p w14:paraId="1E2F90CD" w14:textId="77777777" w:rsidR="00676CCC" w:rsidRDefault="004A037E">
            <w:pPr>
              <w:pStyle w:val="TAL"/>
              <w:jc w:val="center"/>
              <w:rPr>
                <w:rFonts w:cs="Arial"/>
                <w:bCs/>
                <w:iCs/>
                <w:szCs w:val="18"/>
              </w:rPr>
            </w:pPr>
            <w:r>
              <w:rPr>
                <w:rFonts w:cs="Arial"/>
                <w:bCs/>
                <w:iCs/>
                <w:szCs w:val="18"/>
              </w:rPr>
              <w:t>Yes</w:t>
            </w:r>
          </w:p>
        </w:tc>
        <w:tc>
          <w:tcPr>
            <w:tcW w:w="709" w:type="dxa"/>
          </w:tcPr>
          <w:p w14:paraId="21D2D2E1" w14:textId="77777777" w:rsidR="00676CCC" w:rsidRDefault="004A037E">
            <w:pPr>
              <w:pStyle w:val="TAL"/>
              <w:jc w:val="center"/>
              <w:rPr>
                <w:rFonts w:cs="Arial"/>
                <w:bCs/>
                <w:iCs/>
                <w:szCs w:val="18"/>
              </w:rPr>
            </w:pPr>
            <w:r>
              <w:rPr>
                <w:rFonts w:cs="Arial"/>
                <w:bCs/>
                <w:iCs/>
                <w:szCs w:val="18"/>
              </w:rPr>
              <w:t>No</w:t>
            </w:r>
          </w:p>
        </w:tc>
        <w:tc>
          <w:tcPr>
            <w:tcW w:w="708" w:type="dxa"/>
          </w:tcPr>
          <w:p w14:paraId="2FF0C360" w14:textId="77777777" w:rsidR="00676CCC" w:rsidRDefault="004A037E">
            <w:pPr>
              <w:pStyle w:val="TAL"/>
              <w:jc w:val="center"/>
              <w:rPr>
                <w:rFonts w:cs="Arial"/>
                <w:bCs/>
                <w:iCs/>
                <w:szCs w:val="18"/>
              </w:rPr>
            </w:pPr>
            <w:r>
              <w:t>No</w:t>
            </w:r>
          </w:p>
        </w:tc>
      </w:tr>
      <w:tr w:rsidR="00676CCC" w14:paraId="639260EC" w14:textId="77777777">
        <w:trPr>
          <w:cantSplit/>
        </w:trPr>
        <w:tc>
          <w:tcPr>
            <w:tcW w:w="6945" w:type="dxa"/>
          </w:tcPr>
          <w:p w14:paraId="60A19D64" w14:textId="77777777" w:rsidR="00676CCC" w:rsidRDefault="004A037E">
            <w:pPr>
              <w:pStyle w:val="TAL"/>
              <w:rPr>
                <w:b/>
                <w:i/>
              </w:rPr>
            </w:pPr>
            <w:r>
              <w:rPr>
                <w:b/>
                <w:i/>
              </w:rPr>
              <w:t>srb-SDT-NTN-r17</w:t>
            </w:r>
          </w:p>
          <w:p w14:paraId="331FF400" w14:textId="77777777" w:rsidR="00676CCC" w:rsidRDefault="004A037E">
            <w:pPr>
              <w:pStyle w:val="TAL"/>
              <w:rPr>
                <w:bCs/>
                <w:iCs/>
                <w:szCs w:val="18"/>
              </w:rPr>
            </w:pPr>
            <w:r>
              <w:rPr>
                <w:bCs/>
                <w:iCs/>
              </w:rPr>
              <w:t xml:space="preserve">Indicates whether the UE supports the usage of </w:t>
            </w:r>
            <w:proofErr w:type="spellStart"/>
            <w:r>
              <w:rPr>
                <w:bCs/>
                <w:iCs/>
              </w:rPr>
              <w:t>signalling</w:t>
            </w:r>
            <w:proofErr w:type="spellEnd"/>
            <w:r>
              <w:rPr>
                <w:bCs/>
                <w:iCs/>
              </w:rPr>
              <w:t xml:space="preserve"> radio bearer SRB2 for MO-SDT (over RA-SDT or CG-SDT) or MT-SDT (over RA or CG-SDT) in NTN</w:t>
            </w:r>
            <w:r>
              <w:rPr>
                <w:bCs/>
                <w:iCs/>
                <w:szCs w:val="18"/>
              </w:rPr>
              <w:t xml:space="preserve">, </w:t>
            </w:r>
            <w:r>
              <w:rPr>
                <w:bCs/>
                <w:iCs/>
                <w:szCs w:val="18"/>
              </w:rPr>
              <w:t>as specified in TS 38.331 [9].</w:t>
            </w:r>
          </w:p>
          <w:p w14:paraId="6BE06257" w14:textId="77777777" w:rsidR="00676CCC" w:rsidRDefault="00676CCC">
            <w:pPr>
              <w:pStyle w:val="TAL"/>
              <w:rPr>
                <w:bCs/>
                <w:iCs/>
                <w:szCs w:val="18"/>
              </w:rPr>
            </w:pPr>
          </w:p>
          <w:p w14:paraId="1A29823E" w14:textId="77777777" w:rsidR="00676CCC" w:rsidRDefault="004A037E">
            <w:pPr>
              <w:pStyle w:val="TAL"/>
              <w:rPr>
                <w:b/>
                <w:i/>
              </w:rPr>
            </w:pPr>
            <w:r>
              <w:t xml:space="preserve">A UE supporting this feature shall also indicate support of </w:t>
            </w:r>
            <w:r>
              <w:rPr>
                <w:i/>
                <w:iCs/>
              </w:rPr>
              <w:t>ra-SDT-NTN-r17</w:t>
            </w:r>
            <w:r>
              <w:rPr>
                <w:bCs/>
                <w:iCs/>
              </w:rPr>
              <w:t>,</w:t>
            </w:r>
            <w:r>
              <w:rPr>
                <w:i/>
                <w:iCs/>
              </w:rPr>
              <w:t xml:space="preserve"> cg-SDT-r17</w:t>
            </w:r>
            <w:r>
              <w:t>,</w:t>
            </w:r>
            <w:r>
              <w:rPr>
                <w:i/>
                <w:iCs/>
              </w:rPr>
              <w:t xml:space="preserve"> mt-SDT-NTN-r18</w:t>
            </w:r>
            <w:r>
              <w:t xml:space="preserve"> or</w:t>
            </w:r>
            <w:r>
              <w:rPr>
                <w:i/>
                <w:iCs/>
              </w:rPr>
              <w:t xml:space="preserve"> mt-CG-SDT-r18 </w:t>
            </w:r>
            <w:r>
              <w:t xml:space="preserve">in NTN bands. A UE supporting this feature shall also indicate the support of </w:t>
            </w:r>
            <w:r>
              <w:rPr>
                <w:i/>
                <w:iCs/>
              </w:rPr>
              <w:t>nonTerrestrialNetwork-r17</w:t>
            </w:r>
            <w:r>
              <w:t>.</w:t>
            </w:r>
          </w:p>
        </w:tc>
        <w:tc>
          <w:tcPr>
            <w:tcW w:w="710" w:type="dxa"/>
          </w:tcPr>
          <w:p w14:paraId="457647E2" w14:textId="77777777" w:rsidR="00676CCC" w:rsidRDefault="004A037E">
            <w:pPr>
              <w:pStyle w:val="TAL"/>
              <w:jc w:val="center"/>
              <w:rPr>
                <w:rFonts w:cs="Arial"/>
                <w:bCs/>
                <w:iCs/>
                <w:szCs w:val="18"/>
              </w:rPr>
            </w:pPr>
            <w:r>
              <w:rPr>
                <w:rFonts w:cs="Arial"/>
                <w:bCs/>
                <w:iCs/>
                <w:szCs w:val="18"/>
              </w:rPr>
              <w:t>UE</w:t>
            </w:r>
          </w:p>
        </w:tc>
        <w:tc>
          <w:tcPr>
            <w:tcW w:w="567" w:type="dxa"/>
          </w:tcPr>
          <w:p w14:paraId="65B08E41" w14:textId="77777777" w:rsidR="00676CCC" w:rsidRDefault="004A037E">
            <w:pPr>
              <w:pStyle w:val="TAL"/>
              <w:jc w:val="center"/>
              <w:rPr>
                <w:rFonts w:cs="Arial"/>
                <w:bCs/>
                <w:iCs/>
                <w:szCs w:val="18"/>
              </w:rPr>
            </w:pPr>
            <w:r>
              <w:rPr>
                <w:rFonts w:cs="Arial"/>
                <w:bCs/>
                <w:iCs/>
                <w:szCs w:val="18"/>
              </w:rPr>
              <w:t>No</w:t>
            </w:r>
          </w:p>
        </w:tc>
        <w:tc>
          <w:tcPr>
            <w:tcW w:w="709" w:type="dxa"/>
          </w:tcPr>
          <w:p w14:paraId="414E35B2" w14:textId="77777777" w:rsidR="00676CCC" w:rsidRDefault="004A037E">
            <w:pPr>
              <w:pStyle w:val="TAL"/>
              <w:jc w:val="center"/>
              <w:rPr>
                <w:rFonts w:cs="Arial"/>
                <w:bCs/>
                <w:iCs/>
                <w:szCs w:val="18"/>
              </w:rPr>
            </w:pPr>
            <w:r>
              <w:rPr>
                <w:rFonts w:cs="Arial"/>
                <w:bCs/>
                <w:iCs/>
                <w:szCs w:val="18"/>
              </w:rPr>
              <w:t>No</w:t>
            </w:r>
          </w:p>
        </w:tc>
        <w:tc>
          <w:tcPr>
            <w:tcW w:w="714" w:type="dxa"/>
            <w:gridSpan w:val="2"/>
          </w:tcPr>
          <w:p w14:paraId="706EBE96" w14:textId="77777777" w:rsidR="00676CCC" w:rsidRDefault="004A037E">
            <w:pPr>
              <w:pStyle w:val="TAL"/>
              <w:jc w:val="center"/>
            </w:pPr>
            <w:r>
              <w:t>No</w:t>
            </w:r>
          </w:p>
        </w:tc>
      </w:tr>
      <w:tr w:rsidR="00676CCC" w14:paraId="4CFD6AE6" w14:textId="77777777">
        <w:trPr>
          <w:gridAfter w:val="1"/>
          <w:wAfter w:w="6" w:type="dxa"/>
          <w:cantSplit/>
        </w:trPr>
        <w:tc>
          <w:tcPr>
            <w:tcW w:w="6945" w:type="dxa"/>
          </w:tcPr>
          <w:p w14:paraId="019D3540" w14:textId="77777777" w:rsidR="00676CCC" w:rsidRDefault="004A037E">
            <w:pPr>
              <w:pStyle w:val="TAL"/>
              <w:rPr>
                <w:b/>
                <w:i/>
              </w:rPr>
            </w:pPr>
            <w:r>
              <w:rPr>
                <w:b/>
                <w:i/>
              </w:rPr>
              <w:t>srb-SDT-r17</w:t>
            </w:r>
          </w:p>
          <w:p w14:paraId="071080DD" w14:textId="77777777" w:rsidR="00676CCC" w:rsidRDefault="004A037E">
            <w:pPr>
              <w:pStyle w:val="TAL"/>
              <w:rPr>
                <w:bCs/>
                <w:iCs/>
                <w:szCs w:val="18"/>
              </w:rPr>
            </w:pPr>
            <w:r>
              <w:rPr>
                <w:bCs/>
                <w:iCs/>
              </w:rPr>
              <w:t xml:space="preserve">Indicates whether the UE supports the usage of </w:t>
            </w:r>
            <w:proofErr w:type="spellStart"/>
            <w:r>
              <w:rPr>
                <w:bCs/>
                <w:iCs/>
              </w:rPr>
              <w:t>signalling</w:t>
            </w:r>
            <w:proofErr w:type="spellEnd"/>
            <w:r>
              <w:rPr>
                <w:bCs/>
                <w:iCs/>
              </w:rPr>
              <w:t xml:space="preserve"> radio bearer SRB2 for MO-SDT (over RA-SDT or CG-SDT) or MT-SDT (over RA or CG-SDT)</w:t>
            </w:r>
            <w:r>
              <w:rPr>
                <w:bCs/>
                <w:iCs/>
                <w:szCs w:val="18"/>
              </w:rPr>
              <w:t>, as specified in TS 38.331 [9].</w:t>
            </w:r>
          </w:p>
          <w:p w14:paraId="1F2C62FF" w14:textId="77777777" w:rsidR="00676CCC" w:rsidRDefault="00676CCC">
            <w:pPr>
              <w:pStyle w:val="TAL"/>
              <w:rPr>
                <w:bCs/>
                <w:iCs/>
                <w:szCs w:val="18"/>
              </w:rPr>
            </w:pPr>
          </w:p>
          <w:p w14:paraId="04DEA546" w14:textId="77777777" w:rsidR="00676CCC" w:rsidRDefault="004A037E">
            <w:pPr>
              <w:pStyle w:val="TAL"/>
              <w:rPr>
                <w:b/>
                <w:i/>
              </w:rPr>
            </w:pPr>
            <w:r>
              <w:t xml:space="preserve">A UE supporting this feature shall also indicate support of </w:t>
            </w:r>
            <w:r>
              <w:rPr>
                <w:i/>
                <w:iCs/>
              </w:rPr>
              <w:t>ra-SDT-r17 cg-SDT-r17</w:t>
            </w:r>
            <w:r>
              <w:t xml:space="preserve">, </w:t>
            </w:r>
            <w:r>
              <w:rPr>
                <w:i/>
                <w:iCs/>
              </w:rPr>
              <w:t>mt-SDT-r18</w:t>
            </w:r>
            <w:r>
              <w:t xml:space="preserve"> or</w:t>
            </w:r>
            <w:r>
              <w:rPr>
                <w:i/>
                <w:iCs/>
              </w:rPr>
              <w:t xml:space="preserve"> mt-CG-SDT-r18</w:t>
            </w:r>
            <w:r>
              <w:t>.</w:t>
            </w:r>
          </w:p>
        </w:tc>
        <w:tc>
          <w:tcPr>
            <w:tcW w:w="710" w:type="dxa"/>
          </w:tcPr>
          <w:p w14:paraId="6C7714FA" w14:textId="77777777" w:rsidR="00676CCC" w:rsidRDefault="004A037E">
            <w:pPr>
              <w:pStyle w:val="TAL"/>
              <w:jc w:val="center"/>
              <w:rPr>
                <w:rFonts w:cs="Arial"/>
                <w:bCs/>
                <w:iCs/>
                <w:szCs w:val="18"/>
              </w:rPr>
            </w:pPr>
            <w:r>
              <w:rPr>
                <w:rFonts w:cs="Arial"/>
                <w:bCs/>
                <w:iCs/>
                <w:szCs w:val="18"/>
              </w:rPr>
              <w:t>UE</w:t>
            </w:r>
          </w:p>
        </w:tc>
        <w:tc>
          <w:tcPr>
            <w:tcW w:w="567" w:type="dxa"/>
          </w:tcPr>
          <w:p w14:paraId="2F6CB943" w14:textId="77777777" w:rsidR="00676CCC" w:rsidRDefault="004A037E">
            <w:pPr>
              <w:pStyle w:val="TAL"/>
              <w:jc w:val="center"/>
              <w:rPr>
                <w:rFonts w:cs="Arial"/>
                <w:bCs/>
                <w:iCs/>
                <w:szCs w:val="18"/>
              </w:rPr>
            </w:pPr>
            <w:r>
              <w:rPr>
                <w:rFonts w:cs="Arial"/>
                <w:bCs/>
                <w:iCs/>
                <w:szCs w:val="18"/>
              </w:rPr>
              <w:t>No</w:t>
            </w:r>
          </w:p>
        </w:tc>
        <w:tc>
          <w:tcPr>
            <w:tcW w:w="709" w:type="dxa"/>
          </w:tcPr>
          <w:p w14:paraId="790C19ED" w14:textId="77777777" w:rsidR="00676CCC" w:rsidRDefault="004A037E">
            <w:pPr>
              <w:pStyle w:val="TAL"/>
              <w:jc w:val="center"/>
              <w:rPr>
                <w:rFonts w:cs="Arial"/>
                <w:bCs/>
                <w:iCs/>
                <w:szCs w:val="18"/>
              </w:rPr>
            </w:pPr>
            <w:r>
              <w:rPr>
                <w:rFonts w:cs="Arial"/>
                <w:bCs/>
                <w:iCs/>
                <w:szCs w:val="18"/>
              </w:rPr>
              <w:t>No</w:t>
            </w:r>
          </w:p>
        </w:tc>
        <w:tc>
          <w:tcPr>
            <w:tcW w:w="708" w:type="dxa"/>
          </w:tcPr>
          <w:p w14:paraId="604B8A16" w14:textId="77777777" w:rsidR="00676CCC" w:rsidRDefault="004A037E">
            <w:pPr>
              <w:pStyle w:val="TAL"/>
              <w:jc w:val="center"/>
            </w:pPr>
            <w:r>
              <w:t>No</w:t>
            </w:r>
          </w:p>
        </w:tc>
      </w:tr>
      <w:tr w:rsidR="00676CCC" w14:paraId="377200FC" w14:textId="77777777">
        <w:trPr>
          <w:gridAfter w:val="1"/>
          <w:wAfter w:w="6" w:type="dxa"/>
          <w:cantSplit/>
        </w:trPr>
        <w:tc>
          <w:tcPr>
            <w:tcW w:w="6945" w:type="dxa"/>
          </w:tcPr>
          <w:p w14:paraId="30FACB87" w14:textId="77777777" w:rsidR="00676CCC" w:rsidRDefault="004A037E">
            <w:pPr>
              <w:pStyle w:val="TAL"/>
              <w:rPr>
                <w:ins w:id="775" w:author="Ericsson" w:date="2024-03-24T22:23:00Z"/>
                <w:b/>
                <w:i/>
              </w:rPr>
            </w:pPr>
            <w:commentRangeStart w:id="776"/>
            <w:ins w:id="777" w:author="Ericsson" w:date="2024-03-24T22:23:00Z">
              <w:r>
                <w:rPr>
                  <w:b/>
                  <w:i/>
                </w:rPr>
                <w:lastRenderedPageBreak/>
                <w:t>sdu-</w:t>
              </w:r>
            </w:ins>
            <w:commentRangeEnd w:id="776"/>
            <w:r>
              <w:rPr>
                <w:rStyle w:val="affff3"/>
                <w:rFonts w:asciiTheme="minorHAnsi" w:hAnsiTheme="minorHAnsi"/>
              </w:rPr>
              <w:commentReference w:id="776"/>
            </w:r>
            <w:ins w:id="778" w:author="Ericsson" w:date="2024-03-25T01:05:00Z">
              <w:r>
                <w:rPr>
                  <w:b/>
                  <w:i/>
                </w:rPr>
                <w:t>SNGap</w:t>
              </w:r>
            </w:ins>
            <w:ins w:id="779" w:author="Ericsson" w:date="2024-03-24T22:23:00Z">
              <w:r>
                <w:rPr>
                  <w:b/>
                  <w:i/>
                </w:rPr>
                <w:t>Report-r18</w:t>
              </w:r>
            </w:ins>
          </w:p>
          <w:p w14:paraId="6F4FA9A7" w14:textId="77777777" w:rsidR="00676CCC" w:rsidRDefault="004A037E">
            <w:pPr>
              <w:pStyle w:val="TAL"/>
              <w:rPr>
                <w:b/>
                <w:i/>
              </w:rPr>
            </w:pPr>
            <w:ins w:id="780" w:author="Ericsson" w:date="2024-03-24T22:23:00Z">
              <w:r>
                <w:rPr>
                  <w:bCs/>
                  <w:iCs/>
                </w:rPr>
                <w:t xml:space="preserve">Indicates whether the UE supports the </w:t>
              </w:r>
            </w:ins>
            <w:ins w:id="781" w:author="Ericsson" w:date="2024-03-26T11:21:00Z">
              <w:r>
                <w:rPr>
                  <w:bCs/>
                  <w:iCs/>
                </w:rPr>
                <w:t>PDCP SN gap</w:t>
              </w:r>
            </w:ins>
            <w:commentRangeStart w:id="782"/>
            <w:commentRangeStart w:id="783"/>
            <w:ins w:id="784" w:author="Ericsson" w:date="2024-03-24T22:23:00Z">
              <w:r>
                <w:rPr>
                  <w:bCs/>
                  <w:iCs/>
                </w:rPr>
                <w:t xml:space="preserve"> report </w:t>
              </w:r>
            </w:ins>
            <w:commentRangeEnd w:id="782"/>
            <w:r>
              <w:rPr>
                <w:rStyle w:val="affff3"/>
                <w:rFonts w:asciiTheme="minorHAnsi" w:hAnsiTheme="minorHAnsi"/>
              </w:rPr>
              <w:commentReference w:id="782"/>
            </w:r>
            <w:commentRangeEnd w:id="783"/>
            <w:r>
              <w:rPr>
                <w:rStyle w:val="affff3"/>
                <w:rFonts w:asciiTheme="minorHAnsi" w:hAnsiTheme="minorHAnsi"/>
              </w:rPr>
              <w:commentReference w:id="783"/>
            </w:r>
            <w:ins w:id="785" w:author="Ericsson" w:date="2024-03-24T22:23:00Z">
              <w:r>
                <w:rPr>
                  <w:bCs/>
                  <w:iCs/>
                </w:rPr>
                <w:t xml:space="preserve">as specified in TS 38.323 [16] and TS </w:t>
              </w:r>
              <w:r>
                <w:rPr>
                  <w:bCs/>
                  <w:iCs/>
                </w:rPr>
                <w:t>38.331 [9].</w:t>
              </w:r>
            </w:ins>
          </w:p>
        </w:tc>
        <w:tc>
          <w:tcPr>
            <w:tcW w:w="710" w:type="dxa"/>
          </w:tcPr>
          <w:p w14:paraId="0A874435" w14:textId="77777777" w:rsidR="00676CCC" w:rsidRDefault="004A037E">
            <w:pPr>
              <w:pStyle w:val="TAL"/>
              <w:jc w:val="center"/>
              <w:rPr>
                <w:rFonts w:cs="Arial"/>
                <w:bCs/>
                <w:iCs/>
                <w:szCs w:val="18"/>
              </w:rPr>
            </w:pPr>
            <w:ins w:id="786" w:author="Ericsson" w:date="2024-03-24T22:23:00Z">
              <w:r>
                <w:rPr>
                  <w:rFonts w:cs="Arial"/>
                  <w:bCs/>
                  <w:iCs/>
                  <w:szCs w:val="18"/>
                </w:rPr>
                <w:t>UE</w:t>
              </w:r>
            </w:ins>
          </w:p>
        </w:tc>
        <w:tc>
          <w:tcPr>
            <w:tcW w:w="567" w:type="dxa"/>
          </w:tcPr>
          <w:p w14:paraId="025056C9" w14:textId="77777777" w:rsidR="00676CCC" w:rsidRDefault="004A037E">
            <w:pPr>
              <w:pStyle w:val="TAL"/>
              <w:jc w:val="center"/>
              <w:rPr>
                <w:rFonts w:cs="Arial"/>
                <w:bCs/>
                <w:iCs/>
                <w:szCs w:val="18"/>
              </w:rPr>
            </w:pPr>
            <w:ins w:id="787" w:author="Ericsson" w:date="2024-03-24T22:23:00Z">
              <w:r>
                <w:rPr>
                  <w:rFonts w:cs="Arial"/>
                  <w:bCs/>
                  <w:iCs/>
                  <w:szCs w:val="18"/>
                </w:rPr>
                <w:t>No</w:t>
              </w:r>
            </w:ins>
          </w:p>
        </w:tc>
        <w:tc>
          <w:tcPr>
            <w:tcW w:w="709" w:type="dxa"/>
          </w:tcPr>
          <w:p w14:paraId="5F1E12F7" w14:textId="77777777" w:rsidR="00676CCC" w:rsidRDefault="004A037E">
            <w:pPr>
              <w:pStyle w:val="TAL"/>
              <w:jc w:val="center"/>
              <w:rPr>
                <w:rFonts w:cs="Arial"/>
                <w:bCs/>
                <w:iCs/>
                <w:szCs w:val="18"/>
              </w:rPr>
            </w:pPr>
            <w:ins w:id="788" w:author="Ericsson" w:date="2024-03-24T22:23:00Z">
              <w:r>
                <w:rPr>
                  <w:rFonts w:cs="Arial"/>
                  <w:bCs/>
                  <w:iCs/>
                  <w:szCs w:val="18"/>
                </w:rPr>
                <w:t>No</w:t>
              </w:r>
            </w:ins>
          </w:p>
        </w:tc>
        <w:tc>
          <w:tcPr>
            <w:tcW w:w="708" w:type="dxa"/>
          </w:tcPr>
          <w:p w14:paraId="1FCA858C" w14:textId="77777777" w:rsidR="00676CCC" w:rsidRDefault="004A037E">
            <w:pPr>
              <w:pStyle w:val="TAL"/>
              <w:jc w:val="center"/>
            </w:pPr>
            <w:ins w:id="789" w:author="Ericsson" w:date="2024-03-24T22:23:00Z">
              <w:r>
                <w:t>No</w:t>
              </w:r>
            </w:ins>
          </w:p>
        </w:tc>
      </w:tr>
      <w:tr w:rsidR="00676CCC" w14:paraId="786E85C4" w14:textId="77777777">
        <w:trPr>
          <w:gridAfter w:val="1"/>
          <w:wAfter w:w="6" w:type="dxa"/>
          <w:cantSplit/>
        </w:trPr>
        <w:tc>
          <w:tcPr>
            <w:tcW w:w="6945" w:type="dxa"/>
          </w:tcPr>
          <w:p w14:paraId="2B9C9512" w14:textId="77777777" w:rsidR="00676CCC" w:rsidRDefault="004A037E">
            <w:pPr>
              <w:keepNext/>
              <w:keepLines/>
              <w:rPr>
                <w:rFonts w:ascii="Arial" w:hAnsi="Arial"/>
                <w:b/>
                <w:i/>
                <w:sz w:val="18"/>
              </w:rPr>
            </w:pPr>
            <w:r>
              <w:rPr>
                <w:rFonts w:ascii="Arial" w:hAnsi="Arial"/>
                <w:b/>
                <w:i/>
                <w:sz w:val="18"/>
              </w:rPr>
              <w:t>ul-GapFR2-Pattern-r17</w:t>
            </w:r>
          </w:p>
          <w:p w14:paraId="310F9EFE" w14:textId="77777777" w:rsidR="00676CCC" w:rsidRDefault="004A037E">
            <w:pPr>
              <w:pStyle w:val="TAL"/>
              <w:rPr>
                <w:b/>
                <w:i/>
              </w:rPr>
            </w:pPr>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w:t>
            </w:r>
            <w:r>
              <w:rPr>
                <w:bCs/>
                <w:iCs/>
              </w:rPr>
              <w:t xml:space="preserve">corresponds to the FR2 UL gap pattern 1, as specified in TS 38.133 [5] and so on. The UE shall set at least one of the bits to 1 for FR2 UL gap pattern 1 and 3, if the UE indicates support for </w:t>
            </w:r>
            <w:r>
              <w:rPr>
                <w:bCs/>
                <w:i/>
                <w:iCs/>
              </w:rPr>
              <w:t>ul-GapFR2-r17</w:t>
            </w:r>
            <w:r>
              <w:rPr>
                <w:bCs/>
                <w:iCs/>
              </w:rPr>
              <w:t xml:space="preserve"> in an FR2 band.</w:t>
            </w:r>
          </w:p>
        </w:tc>
        <w:tc>
          <w:tcPr>
            <w:tcW w:w="710" w:type="dxa"/>
          </w:tcPr>
          <w:p w14:paraId="3F534CBE" w14:textId="77777777" w:rsidR="00676CCC" w:rsidRDefault="004A037E">
            <w:pPr>
              <w:pStyle w:val="TAL"/>
              <w:jc w:val="center"/>
              <w:rPr>
                <w:rFonts w:cs="Arial"/>
                <w:bCs/>
                <w:iCs/>
                <w:szCs w:val="18"/>
              </w:rPr>
            </w:pPr>
            <w:r>
              <w:rPr>
                <w:rFonts w:cs="Arial"/>
                <w:bCs/>
                <w:iCs/>
                <w:szCs w:val="18"/>
              </w:rPr>
              <w:t>UE</w:t>
            </w:r>
          </w:p>
        </w:tc>
        <w:tc>
          <w:tcPr>
            <w:tcW w:w="567" w:type="dxa"/>
          </w:tcPr>
          <w:p w14:paraId="79B3E006" w14:textId="77777777" w:rsidR="00676CCC" w:rsidRDefault="004A037E">
            <w:pPr>
              <w:pStyle w:val="TAL"/>
              <w:jc w:val="center"/>
              <w:rPr>
                <w:rFonts w:cs="Arial"/>
                <w:bCs/>
                <w:iCs/>
                <w:szCs w:val="18"/>
              </w:rPr>
            </w:pPr>
            <w:r>
              <w:rPr>
                <w:rFonts w:cs="Arial"/>
                <w:bCs/>
                <w:iCs/>
                <w:szCs w:val="18"/>
              </w:rPr>
              <w:t>CY</w:t>
            </w:r>
          </w:p>
        </w:tc>
        <w:tc>
          <w:tcPr>
            <w:tcW w:w="709" w:type="dxa"/>
          </w:tcPr>
          <w:p w14:paraId="04A63F91" w14:textId="77777777" w:rsidR="00676CCC" w:rsidRDefault="004A037E">
            <w:pPr>
              <w:pStyle w:val="TAL"/>
              <w:jc w:val="center"/>
              <w:rPr>
                <w:rFonts w:cs="Arial"/>
                <w:bCs/>
                <w:iCs/>
                <w:szCs w:val="18"/>
              </w:rPr>
            </w:pPr>
            <w:r>
              <w:rPr>
                <w:rFonts w:cs="Arial"/>
                <w:bCs/>
                <w:iCs/>
                <w:szCs w:val="18"/>
              </w:rPr>
              <w:t>No</w:t>
            </w:r>
          </w:p>
        </w:tc>
        <w:tc>
          <w:tcPr>
            <w:tcW w:w="708" w:type="dxa"/>
          </w:tcPr>
          <w:p w14:paraId="78E15B0A" w14:textId="77777777" w:rsidR="00676CCC" w:rsidRDefault="004A037E">
            <w:pPr>
              <w:pStyle w:val="TAL"/>
              <w:jc w:val="center"/>
            </w:pPr>
            <w:r>
              <w:t>FR2 only</w:t>
            </w:r>
          </w:p>
        </w:tc>
      </w:tr>
      <w:tr w:rsidR="00676CCC" w14:paraId="4E3CF67B" w14:textId="77777777">
        <w:trPr>
          <w:gridAfter w:val="1"/>
          <w:wAfter w:w="6" w:type="dxa"/>
          <w:cantSplit/>
        </w:trPr>
        <w:tc>
          <w:tcPr>
            <w:tcW w:w="6945" w:type="dxa"/>
          </w:tcPr>
          <w:p w14:paraId="430EA936" w14:textId="77777777" w:rsidR="00676CCC" w:rsidRDefault="004A037E">
            <w:pPr>
              <w:pStyle w:val="TAL"/>
              <w:rPr>
                <w:b/>
                <w:bCs/>
                <w:i/>
                <w:iCs/>
              </w:rPr>
            </w:pPr>
            <w:r>
              <w:rPr>
                <w:b/>
                <w:bCs/>
                <w:i/>
                <w:iCs/>
              </w:rPr>
              <w:t>ul-RRC-Segmentation-r16</w:t>
            </w:r>
          </w:p>
          <w:p w14:paraId="247E63F2" w14:textId="77777777" w:rsidR="00676CCC" w:rsidRDefault="004A037E">
            <w:pPr>
              <w:pStyle w:val="TAL"/>
            </w:pPr>
            <w:r>
              <w:rPr>
                <w:rFonts w:cs="Arial"/>
                <w:bCs/>
                <w:iCs/>
                <w:szCs w:val="18"/>
              </w:rPr>
              <w:t>Indicates</w:t>
            </w:r>
            <w:r>
              <w:rPr>
                <w:bCs/>
                <w:iCs/>
              </w:rPr>
              <w:t xml:space="preserve"> whether</w:t>
            </w:r>
            <w:r>
              <w:rPr>
                <w:rFonts w:cs="Arial"/>
                <w:bCs/>
                <w:iCs/>
                <w:szCs w:val="18"/>
              </w:rPr>
              <w:t xml:space="preserve"> the UE supports uplink RRC segmentation</w:t>
            </w:r>
            <w:r>
              <w:t xml:space="preserve"> of </w:t>
            </w:r>
            <w:proofErr w:type="spellStart"/>
            <w:r>
              <w:rPr>
                <w:i/>
                <w:iCs/>
              </w:rPr>
              <w:t>UECapabilityInformation</w:t>
            </w:r>
            <w:proofErr w:type="spellEnd"/>
            <w:r>
              <w:t xml:space="preserve"> as specified in TS 38.331 [9]</w:t>
            </w:r>
            <w:r>
              <w:rPr>
                <w:rFonts w:cs="Arial"/>
                <w:bCs/>
                <w:iCs/>
                <w:szCs w:val="18"/>
              </w:rPr>
              <w:t>.</w:t>
            </w:r>
          </w:p>
        </w:tc>
        <w:tc>
          <w:tcPr>
            <w:tcW w:w="710" w:type="dxa"/>
          </w:tcPr>
          <w:p w14:paraId="1FCD00E6" w14:textId="77777777" w:rsidR="00676CCC" w:rsidRDefault="004A037E">
            <w:pPr>
              <w:pStyle w:val="TAL"/>
              <w:rPr>
                <w:rFonts w:cs="Arial"/>
                <w:bCs/>
                <w:iCs/>
                <w:szCs w:val="18"/>
              </w:rPr>
            </w:pPr>
            <w:r>
              <w:rPr>
                <w:rFonts w:cs="Arial"/>
                <w:bCs/>
                <w:iCs/>
                <w:szCs w:val="18"/>
              </w:rPr>
              <w:t>UE</w:t>
            </w:r>
          </w:p>
        </w:tc>
        <w:tc>
          <w:tcPr>
            <w:tcW w:w="567" w:type="dxa"/>
          </w:tcPr>
          <w:p w14:paraId="16A8440F" w14:textId="77777777" w:rsidR="00676CCC" w:rsidRDefault="004A037E">
            <w:pPr>
              <w:pStyle w:val="TAL"/>
              <w:rPr>
                <w:rFonts w:cs="Arial"/>
                <w:bCs/>
                <w:iCs/>
                <w:szCs w:val="18"/>
              </w:rPr>
            </w:pPr>
            <w:r>
              <w:rPr>
                <w:rFonts w:cs="Arial"/>
                <w:bCs/>
                <w:iCs/>
                <w:szCs w:val="18"/>
              </w:rPr>
              <w:t>No</w:t>
            </w:r>
          </w:p>
        </w:tc>
        <w:tc>
          <w:tcPr>
            <w:tcW w:w="709" w:type="dxa"/>
          </w:tcPr>
          <w:p w14:paraId="5047B862" w14:textId="77777777" w:rsidR="00676CCC" w:rsidRDefault="004A037E">
            <w:pPr>
              <w:pStyle w:val="TAL"/>
              <w:rPr>
                <w:rFonts w:cs="Arial"/>
                <w:bCs/>
                <w:iCs/>
                <w:szCs w:val="18"/>
              </w:rPr>
            </w:pPr>
            <w:r>
              <w:rPr>
                <w:rFonts w:cs="Arial"/>
                <w:bCs/>
                <w:iCs/>
                <w:szCs w:val="18"/>
              </w:rPr>
              <w:t>No</w:t>
            </w:r>
          </w:p>
        </w:tc>
        <w:tc>
          <w:tcPr>
            <w:tcW w:w="708" w:type="dxa"/>
          </w:tcPr>
          <w:p w14:paraId="6A7965A2" w14:textId="77777777" w:rsidR="00676CCC" w:rsidRDefault="004A037E">
            <w:pPr>
              <w:pStyle w:val="TAL"/>
            </w:pPr>
            <w:r>
              <w:t>No</w:t>
            </w:r>
          </w:p>
        </w:tc>
      </w:tr>
      <w:tr w:rsidR="00676CCC" w14:paraId="3233A92C" w14:textId="77777777">
        <w:trPr>
          <w:gridAfter w:val="1"/>
          <w:wAfter w:w="6" w:type="dxa"/>
          <w:cantSplit/>
        </w:trPr>
        <w:tc>
          <w:tcPr>
            <w:tcW w:w="6945" w:type="dxa"/>
          </w:tcPr>
          <w:p w14:paraId="13C8A57A" w14:textId="77777777" w:rsidR="00676CCC" w:rsidRDefault="004A037E">
            <w:pPr>
              <w:pStyle w:val="TAL"/>
            </w:pPr>
            <w:r>
              <w:rPr>
                <w:b/>
                <w:bCs/>
                <w:i/>
                <w:iCs/>
              </w:rPr>
              <w:t>ul-TrafficInfo-r18</w:t>
            </w:r>
          </w:p>
          <w:p w14:paraId="1380F62A" w14:textId="77777777" w:rsidR="00676CCC" w:rsidRDefault="004A037E">
            <w:pPr>
              <w:pStyle w:val="TAL"/>
              <w:rPr>
                <w:b/>
                <w:bCs/>
                <w:i/>
                <w:iCs/>
              </w:rPr>
            </w:pPr>
            <w:r>
              <w:t>Indicates whether UE supports sending UE assistance information with UL traffic info</w:t>
            </w:r>
            <w:r>
              <w:t>rmation such as jitter range, burst arrival time, data burst periodicity and whether UE is able to identify PDU Set related information per UL QoS flow as specified in TS 38.331 [9].</w:t>
            </w:r>
          </w:p>
        </w:tc>
        <w:tc>
          <w:tcPr>
            <w:tcW w:w="710" w:type="dxa"/>
          </w:tcPr>
          <w:p w14:paraId="55706F9D" w14:textId="77777777" w:rsidR="00676CCC" w:rsidRDefault="004A037E">
            <w:pPr>
              <w:pStyle w:val="TAL"/>
              <w:rPr>
                <w:rFonts w:cs="Arial"/>
                <w:bCs/>
                <w:iCs/>
                <w:szCs w:val="18"/>
              </w:rPr>
            </w:pPr>
            <w:r>
              <w:rPr>
                <w:rFonts w:cs="Arial"/>
                <w:bCs/>
                <w:iCs/>
                <w:szCs w:val="18"/>
              </w:rPr>
              <w:t>UE</w:t>
            </w:r>
          </w:p>
        </w:tc>
        <w:tc>
          <w:tcPr>
            <w:tcW w:w="567" w:type="dxa"/>
          </w:tcPr>
          <w:p w14:paraId="5576C961" w14:textId="77777777" w:rsidR="00676CCC" w:rsidRDefault="004A037E">
            <w:pPr>
              <w:pStyle w:val="TAL"/>
              <w:rPr>
                <w:rFonts w:cs="Arial"/>
                <w:bCs/>
                <w:iCs/>
                <w:szCs w:val="18"/>
              </w:rPr>
            </w:pPr>
            <w:r>
              <w:rPr>
                <w:rFonts w:cs="Arial"/>
                <w:bCs/>
                <w:iCs/>
                <w:szCs w:val="18"/>
              </w:rPr>
              <w:t>No</w:t>
            </w:r>
          </w:p>
        </w:tc>
        <w:tc>
          <w:tcPr>
            <w:tcW w:w="709" w:type="dxa"/>
          </w:tcPr>
          <w:p w14:paraId="491864EE" w14:textId="77777777" w:rsidR="00676CCC" w:rsidRDefault="004A037E">
            <w:pPr>
              <w:pStyle w:val="TAL"/>
              <w:rPr>
                <w:rFonts w:cs="Arial"/>
                <w:bCs/>
                <w:iCs/>
                <w:szCs w:val="18"/>
              </w:rPr>
            </w:pPr>
            <w:r>
              <w:rPr>
                <w:rFonts w:cs="Arial"/>
                <w:bCs/>
                <w:iCs/>
                <w:szCs w:val="18"/>
              </w:rPr>
              <w:t>No</w:t>
            </w:r>
          </w:p>
        </w:tc>
        <w:tc>
          <w:tcPr>
            <w:tcW w:w="708" w:type="dxa"/>
          </w:tcPr>
          <w:p w14:paraId="47E4DE5E" w14:textId="77777777" w:rsidR="00676CCC" w:rsidRDefault="004A037E">
            <w:pPr>
              <w:pStyle w:val="TAL"/>
            </w:pPr>
            <w:r>
              <w:t>No</w:t>
            </w:r>
          </w:p>
        </w:tc>
      </w:tr>
    </w:tbl>
    <w:p w14:paraId="02EDBB7B" w14:textId="77777777" w:rsidR="00676CCC" w:rsidRDefault="00676CCC"/>
    <w:p w14:paraId="753DFD86" w14:textId="77777777" w:rsidR="00676CCC" w:rsidRDefault="00676CCC"/>
    <w:p w14:paraId="179ED80B" w14:textId="77777777" w:rsidR="00676CCC" w:rsidRDefault="004A037E">
      <w:pPr>
        <w:tabs>
          <w:tab w:val="left" w:pos="432"/>
        </w:tabs>
        <w:sectPr w:rsidR="00676CCC">
          <w:headerReference w:type="even" r:id="rId16"/>
          <w:footerReference w:type="default" r:id="rId17"/>
          <w:footnotePr>
            <w:numRestart w:val="eachSect"/>
          </w:footnotePr>
          <w:pgSz w:w="11907" w:h="16840"/>
          <w:pgMar w:top="1134" w:right="1134" w:bottom="1418" w:left="1134" w:header="680" w:footer="567" w:gutter="0"/>
          <w:cols w:space="720"/>
          <w:docGrid w:linePitch="272"/>
        </w:sectPr>
      </w:pPr>
      <w:r>
        <w:tab/>
      </w:r>
    </w:p>
    <w:p w14:paraId="43D2EB06" w14:textId="77777777" w:rsidR="00676CCC" w:rsidRDefault="004A037E">
      <w:pPr>
        <w:pStyle w:val="21"/>
      </w:pPr>
      <w:r>
        <w:lastRenderedPageBreak/>
        <w:t xml:space="preserve">4.3.3 TP for TS 38.331 </w:t>
      </w:r>
    </w:p>
    <w:tbl>
      <w:tblPr>
        <w:tblStyle w:val="afffd"/>
        <w:tblW w:w="14312" w:type="dxa"/>
        <w:tblLook w:val="04A0" w:firstRow="1" w:lastRow="0" w:firstColumn="1" w:lastColumn="0" w:noHBand="0" w:noVBand="1"/>
      </w:tblPr>
      <w:tblGrid>
        <w:gridCol w:w="14312"/>
      </w:tblGrid>
      <w:tr w:rsidR="00676CCC" w14:paraId="45136698" w14:textId="77777777">
        <w:trPr>
          <w:trHeight w:val="416"/>
        </w:trPr>
        <w:tc>
          <w:tcPr>
            <w:tcW w:w="14312" w:type="dxa"/>
            <w:shd w:val="clear" w:color="auto" w:fill="FFFF00"/>
          </w:tcPr>
          <w:p w14:paraId="0D8F1488" w14:textId="77777777" w:rsidR="00676CCC" w:rsidRDefault="004A037E">
            <w:pPr>
              <w:jc w:val="center"/>
              <w:rPr>
                <w:rFonts w:ascii="Calibri" w:eastAsia="Calibri" w:hAnsi="Calibri"/>
                <w:sz w:val="28"/>
                <w:szCs w:val="28"/>
              </w:rPr>
            </w:pPr>
            <w:r>
              <w:rPr>
                <w:rFonts w:ascii="Calibri" w:eastAsia="Calibri" w:hAnsi="Calibri"/>
                <w:color w:val="FF0000"/>
                <w:sz w:val="28"/>
                <w:szCs w:val="28"/>
              </w:rPr>
              <w:t>START OF CHANGE</w:t>
            </w:r>
          </w:p>
        </w:tc>
      </w:tr>
    </w:tbl>
    <w:p w14:paraId="1453B01C" w14:textId="77777777" w:rsidR="00676CCC" w:rsidRDefault="004A037E">
      <w:pPr>
        <w:pStyle w:val="51"/>
        <w:rPr>
          <w:rStyle w:val="42"/>
          <w:sz w:val="22"/>
        </w:rPr>
      </w:pPr>
      <w:bookmarkStart w:id="790" w:name="_Toc156130501"/>
      <w:bookmarkStart w:id="791" w:name="_Toc60777300"/>
      <w:r>
        <w:rPr>
          <w:rFonts w:eastAsia="宋体"/>
          <w:sz w:val="24"/>
          <w:lang w:eastAsia="zh-CN"/>
        </w:rPr>
        <w:t xml:space="preserve">– </w:t>
      </w:r>
      <w:r>
        <w:rPr>
          <w:rFonts w:eastAsia="宋体"/>
          <w:sz w:val="24"/>
          <w:lang w:eastAsia="zh-CN"/>
        </w:rPr>
        <w:tab/>
      </w:r>
      <w:r>
        <w:rPr>
          <w:rStyle w:val="52"/>
          <w:i/>
          <w:iCs/>
          <w:lang w:eastAsia="zh-CN"/>
        </w:rPr>
        <w:t>PDCP-Config</w:t>
      </w:r>
      <w:r>
        <w:rPr>
          <w:rFonts w:eastAsia="宋体"/>
          <w:sz w:val="24"/>
          <w:lang w:eastAsia="zh-CN"/>
        </w:rPr>
        <w:tab/>
      </w:r>
      <w:bookmarkEnd w:id="790"/>
      <w:bookmarkEnd w:id="791"/>
    </w:p>
    <w:p w14:paraId="6997E24F" w14:textId="77777777" w:rsidR="00676CCC" w:rsidRDefault="004A037E">
      <w:pPr>
        <w:overflowPunct w:val="0"/>
        <w:adjustRightInd w:val="0"/>
        <w:textAlignment w:val="baseline"/>
      </w:pPr>
      <w:r>
        <w:t xml:space="preserve">The IE </w:t>
      </w:r>
      <w:r>
        <w:rPr>
          <w:i/>
        </w:rPr>
        <w:t>PDCP-Config</w:t>
      </w:r>
      <w:r>
        <w:t xml:space="preserve"> is used to set the configurable PDCP parameters for </w:t>
      </w:r>
      <w:proofErr w:type="spellStart"/>
      <w:r>
        <w:t>signalling</w:t>
      </w:r>
      <w:proofErr w:type="spellEnd"/>
      <w:r>
        <w:t>, MBS multicast and data radio bearers.</w:t>
      </w:r>
    </w:p>
    <w:p w14:paraId="02D1DD20" w14:textId="77777777" w:rsidR="00676CCC" w:rsidRDefault="004A037E">
      <w:pPr>
        <w:keepNext/>
        <w:keepLines/>
        <w:overflowPunct w:val="0"/>
        <w:adjustRightInd w:val="0"/>
        <w:spacing w:before="60"/>
        <w:jc w:val="center"/>
        <w:textAlignment w:val="baseline"/>
        <w:rPr>
          <w:rFonts w:ascii="Arial" w:hAnsi="Arial"/>
          <w:b/>
        </w:rPr>
      </w:pPr>
      <w:r>
        <w:rPr>
          <w:rFonts w:ascii="Arial" w:hAnsi="Arial"/>
          <w:b/>
          <w:i/>
        </w:rPr>
        <w:t>PDCP-Config</w:t>
      </w:r>
      <w:r>
        <w:rPr>
          <w:rFonts w:ascii="Arial" w:hAnsi="Arial"/>
          <w:b/>
        </w:rPr>
        <w:t xml:space="preserve"> information element</w:t>
      </w:r>
    </w:p>
    <w:p w14:paraId="481CC1B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ASN1START</w:t>
      </w:r>
    </w:p>
    <w:p w14:paraId="12410A1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TAG-PDCP-CONFIG-START</w:t>
      </w:r>
    </w:p>
    <w:p w14:paraId="642DC995"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4B9B4B2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PDCP-</w:t>
      </w:r>
      <w:proofErr w:type="gramStart"/>
      <w:r>
        <w:rPr>
          <w:rFonts w:ascii="Courier New" w:hAnsi="Courier New"/>
          <w:sz w:val="16"/>
        </w:rPr>
        <w:t>Config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1F9F9BF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drb</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4930444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discardTimer</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{ms10, ms20, ms30, ms40, ms50, ms60, ms75, ms100, ms150, ms200,</w:t>
      </w:r>
    </w:p>
    <w:p w14:paraId="5BB82BF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ms250, ms300, ms500, ms750, ms1500, </w:t>
      </w:r>
      <w:proofErr w:type="gramStart"/>
      <w:r>
        <w:rPr>
          <w:rFonts w:ascii="Courier New" w:hAnsi="Courier New"/>
          <w:sz w:val="16"/>
        </w:rPr>
        <w:t xml:space="preserve">infinity}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w:t>
      </w:r>
      <w:r>
        <w:rPr>
          <w:rFonts w:ascii="Courier New" w:hAnsi="Courier New"/>
          <w:color w:val="808080"/>
          <w:sz w:val="16"/>
        </w:rPr>
        <w:t>ond Setup</w:t>
      </w:r>
    </w:p>
    <w:p w14:paraId="437A6F5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pdcp</w:t>
      </w:r>
      <w:proofErr w:type="spellEnd"/>
      <w:r>
        <w:rPr>
          <w:rFonts w:ascii="Courier New" w:hAnsi="Courier New"/>
          <w:sz w:val="16"/>
        </w:rPr>
        <w:t>-SN-</w:t>
      </w:r>
      <w:proofErr w:type="spellStart"/>
      <w:r>
        <w:rPr>
          <w:rFonts w:ascii="Courier New" w:hAnsi="Courier New"/>
          <w:sz w:val="16"/>
        </w:rPr>
        <w:t>SizeUL</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{len12bits, len18</w:t>
      </w:r>
      <w:proofErr w:type="gramStart"/>
      <w:r>
        <w:rPr>
          <w:rFonts w:ascii="Courier New" w:hAnsi="Courier New"/>
          <w:sz w:val="16"/>
        </w:rPr>
        <w:t xml:space="preserve">bits}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Setup1</w:t>
      </w:r>
    </w:p>
    <w:p w14:paraId="4B0EAF6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pdcp</w:t>
      </w:r>
      <w:proofErr w:type="spellEnd"/>
      <w:r>
        <w:rPr>
          <w:rFonts w:ascii="Courier New" w:hAnsi="Courier New"/>
          <w:sz w:val="16"/>
        </w:rPr>
        <w:t>-SN-</w:t>
      </w:r>
      <w:proofErr w:type="spellStart"/>
      <w:r>
        <w:rPr>
          <w:rFonts w:ascii="Courier New" w:hAnsi="Courier New"/>
          <w:sz w:val="16"/>
        </w:rPr>
        <w:t>SizeDL</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{len12bits, len18</w:t>
      </w:r>
      <w:proofErr w:type="gramStart"/>
      <w:r>
        <w:rPr>
          <w:rFonts w:ascii="Courier New" w:hAnsi="Courier New"/>
          <w:sz w:val="16"/>
        </w:rPr>
        <w:t xml:space="preserve">bits}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Setup2</w:t>
      </w:r>
    </w:p>
    <w:p w14:paraId="0D6AF45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headerCompression</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5B2D11E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notUsed</w:t>
      </w:r>
      <w:proofErr w:type="spellEnd"/>
      <w:r>
        <w:rPr>
          <w:rFonts w:ascii="Courier New" w:hAnsi="Courier New"/>
          <w:sz w:val="16"/>
        </w:rPr>
        <w:t xml:space="preserve">                 </w:t>
      </w:r>
      <w:r>
        <w:rPr>
          <w:rFonts w:ascii="Courier New" w:hAnsi="Courier New"/>
          <w:color w:val="993366"/>
          <w:sz w:val="16"/>
        </w:rPr>
        <w:t>NULL</w:t>
      </w:r>
      <w:r>
        <w:rPr>
          <w:rFonts w:ascii="Courier New" w:hAnsi="Courier New"/>
          <w:sz w:val="16"/>
        </w:rPr>
        <w:t>,</w:t>
      </w:r>
    </w:p>
    <w:p w14:paraId="6B15031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rohc</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2024755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maxCID</w:t>
      </w:r>
      <w:proofErr w:type="spellEnd"/>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w:t>
      </w:r>
      <w:proofErr w:type="gramStart"/>
      <w:r>
        <w:rPr>
          <w:rFonts w:ascii="Courier New" w:hAnsi="Courier New"/>
          <w:sz w:val="16"/>
        </w:rPr>
        <w:t>1..</w:t>
      </w:r>
      <w:proofErr w:type="gramEnd"/>
      <w:r>
        <w:rPr>
          <w:rFonts w:ascii="Courier New" w:hAnsi="Courier New"/>
          <w:sz w:val="16"/>
        </w:rPr>
        <w:t>16383)                                      DEFAULT 15,</w:t>
      </w:r>
    </w:p>
    <w:p w14:paraId="31B5E79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profiles                </w:t>
      </w:r>
      <w:r>
        <w:rPr>
          <w:rFonts w:ascii="Courier New" w:hAnsi="Courier New"/>
          <w:color w:val="993366"/>
          <w:sz w:val="16"/>
        </w:rPr>
        <w:t>SEQUENCE</w:t>
      </w:r>
      <w:r>
        <w:rPr>
          <w:rFonts w:ascii="Courier New" w:hAnsi="Courier New"/>
          <w:sz w:val="16"/>
        </w:rPr>
        <w:t xml:space="preserve"> {</w:t>
      </w:r>
    </w:p>
    <w:p w14:paraId="2A83528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profile0x0001           </w:t>
      </w:r>
      <w:r>
        <w:rPr>
          <w:rFonts w:ascii="Courier New" w:hAnsi="Courier New"/>
          <w:color w:val="993366"/>
          <w:sz w:val="16"/>
        </w:rPr>
        <w:t>BOOLEAN</w:t>
      </w:r>
      <w:r>
        <w:rPr>
          <w:rFonts w:ascii="Courier New" w:hAnsi="Courier New"/>
          <w:sz w:val="16"/>
        </w:rPr>
        <w:t>,</w:t>
      </w:r>
    </w:p>
    <w:p w14:paraId="0B02768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profile0x0002           </w:t>
      </w:r>
      <w:r>
        <w:rPr>
          <w:rFonts w:ascii="Courier New" w:hAnsi="Courier New"/>
          <w:color w:val="993366"/>
          <w:sz w:val="16"/>
        </w:rPr>
        <w:t>BOOLEAN</w:t>
      </w:r>
      <w:r>
        <w:rPr>
          <w:rFonts w:ascii="Courier New" w:hAnsi="Courier New"/>
          <w:sz w:val="16"/>
        </w:rPr>
        <w:t>,</w:t>
      </w:r>
    </w:p>
    <w:p w14:paraId="788A500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profile0x0003     </w:t>
      </w:r>
      <w:r>
        <w:rPr>
          <w:rFonts w:ascii="Courier New" w:hAnsi="Courier New"/>
          <w:sz w:val="16"/>
        </w:rPr>
        <w:t xml:space="preserve">      </w:t>
      </w:r>
      <w:r>
        <w:rPr>
          <w:rFonts w:ascii="Courier New" w:hAnsi="Courier New"/>
          <w:color w:val="993366"/>
          <w:sz w:val="16"/>
        </w:rPr>
        <w:t>BOOLEAN</w:t>
      </w:r>
      <w:r>
        <w:rPr>
          <w:rFonts w:ascii="Courier New" w:hAnsi="Courier New"/>
          <w:sz w:val="16"/>
        </w:rPr>
        <w:t>,</w:t>
      </w:r>
    </w:p>
    <w:p w14:paraId="6D2C990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profile0x0004           </w:t>
      </w:r>
      <w:r>
        <w:rPr>
          <w:rFonts w:ascii="Courier New" w:hAnsi="Courier New"/>
          <w:color w:val="993366"/>
          <w:sz w:val="16"/>
        </w:rPr>
        <w:t>BOOLEAN</w:t>
      </w:r>
      <w:r>
        <w:rPr>
          <w:rFonts w:ascii="Courier New" w:hAnsi="Courier New"/>
          <w:sz w:val="16"/>
        </w:rPr>
        <w:t>,</w:t>
      </w:r>
    </w:p>
    <w:p w14:paraId="62F7407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profile0x0006           </w:t>
      </w:r>
      <w:r>
        <w:rPr>
          <w:rFonts w:ascii="Courier New" w:hAnsi="Courier New"/>
          <w:color w:val="993366"/>
          <w:sz w:val="16"/>
        </w:rPr>
        <w:t>BOOLEAN</w:t>
      </w:r>
      <w:r>
        <w:rPr>
          <w:rFonts w:ascii="Courier New" w:hAnsi="Courier New"/>
          <w:sz w:val="16"/>
        </w:rPr>
        <w:t>,</w:t>
      </w:r>
    </w:p>
    <w:p w14:paraId="4271D60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profile0x0101           </w:t>
      </w:r>
      <w:r>
        <w:rPr>
          <w:rFonts w:ascii="Courier New" w:hAnsi="Courier New"/>
          <w:color w:val="993366"/>
          <w:sz w:val="16"/>
        </w:rPr>
        <w:t>BOOLEAN</w:t>
      </w:r>
      <w:r>
        <w:rPr>
          <w:rFonts w:ascii="Courier New" w:hAnsi="Courier New"/>
          <w:sz w:val="16"/>
        </w:rPr>
        <w:t>,</w:t>
      </w:r>
    </w:p>
    <w:p w14:paraId="242B88A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profile0x0102           </w:t>
      </w:r>
      <w:r>
        <w:rPr>
          <w:rFonts w:ascii="Courier New" w:hAnsi="Courier New"/>
          <w:color w:val="993366"/>
          <w:sz w:val="16"/>
        </w:rPr>
        <w:t>BOOLEAN</w:t>
      </w:r>
      <w:r>
        <w:rPr>
          <w:rFonts w:ascii="Courier New" w:hAnsi="Courier New"/>
          <w:sz w:val="16"/>
        </w:rPr>
        <w:t>,</w:t>
      </w:r>
    </w:p>
    <w:p w14:paraId="35255F0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w:t>
      </w:r>
      <w:r>
        <w:rPr>
          <w:rFonts w:ascii="Courier New" w:hAnsi="Courier New"/>
          <w:sz w:val="16"/>
        </w:rPr>
        <w:t xml:space="preserve">0103           </w:t>
      </w:r>
      <w:r>
        <w:rPr>
          <w:rFonts w:ascii="Courier New" w:hAnsi="Courier New"/>
          <w:color w:val="993366"/>
          <w:sz w:val="16"/>
        </w:rPr>
        <w:t>BOOLEAN</w:t>
      </w:r>
      <w:r>
        <w:rPr>
          <w:rFonts w:ascii="Courier New" w:hAnsi="Courier New"/>
          <w:sz w:val="16"/>
        </w:rPr>
        <w:t>,</w:t>
      </w:r>
    </w:p>
    <w:p w14:paraId="75BB87E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profile0x0104           </w:t>
      </w:r>
      <w:r>
        <w:rPr>
          <w:rFonts w:ascii="Courier New" w:hAnsi="Courier New"/>
          <w:color w:val="993366"/>
          <w:sz w:val="16"/>
        </w:rPr>
        <w:t>BOOLEAN</w:t>
      </w:r>
    </w:p>
    <w:p w14:paraId="365891A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7ED7FE6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drb-ContinueROHC</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true</w:t>
      </w:r>
      <w:proofErr w:type="gramEnd"/>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F473CE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2AF896C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uplinkOnlyROHC</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1DBD2BD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maxCID</w:t>
      </w:r>
      <w:proofErr w:type="spellEnd"/>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w:t>
      </w:r>
      <w:proofErr w:type="gramStart"/>
      <w:r>
        <w:rPr>
          <w:rFonts w:ascii="Courier New" w:hAnsi="Courier New"/>
          <w:sz w:val="16"/>
        </w:rPr>
        <w:t>1..</w:t>
      </w:r>
      <w:proofErr w:type="gramEnd"/>
      <w:r>
        <w:rPr>
          <w:rFonts w:ascii="Courier New" w:hAnsi="Courier New"/>
          <w:sz w:val="16"/>
        </w:rPr>
        <w:t>16383)                                      DEFAULT 15,</w:t>
      </w:r>
    </w:p>
    <w:p w14:paraId="7D48490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profiles                </w:t>
      </w:r>
      <w:r>
        <w:rPr>
          <w:rFonts w:ascii="Courier New" w:hAnsi="Courier New"/>
          <w:color w:val="993366"/>
          <w:sz w:val="16"/>
        </w:rPr>
        <w:t>SEQUENCE</w:t>
      </w:r>
      <w:r>
        <w:rPr>
          <w:rFonts w:ascii="Courier New" w:hAnsi="Courier New"/>
          <w:sz w:val="16"/>
        </w:rPr>
        <w:t xml:space="preserve"> {</w:t>
      </w:r>
    </w:p>
    <w:p w14:paraId="59273F0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profile0x0006           </w:t>
      </w:r>
      <w:r>
        <w:rPr>
          <w:rFonts w:ascii="Courier New" w:hAnsi="Courier New"/>
          <w:color w:val="993366"/>
          <w:sz w:val="16"/>
        </w:rPr>
        <w:t>BOOLEAN</w:t>
      </w:r>
    </w:p>
    <w:p w14:paraId="51AAD2E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216ABBF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drb-ContinueROHC</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true</w:t>
      </w:r>
      <w:proofErr w:type="gramEnd"/>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16B8F15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500F091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6BDDA96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31B9992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integrityProtecti</w:t>
      </w:r>
      <w:r>
        <w:rPr>
          <w:rFonts w:ascii="Courier New" w:hAnsi="Courier New"/>
          <w:sz w:val="16"/>
        </w:rPr>
        <w:t>on</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enabled</w:t>
      </w:r>
      <w:proofErr w:type="gramEnd"/>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ConnectedTo5GC1</w:t>
      </w:r>
    </w:p>
    <w:p w14:paraId="3835765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statusReportRequired</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true</w:t>
      </w:r>
      <w:proofErr w:type="gramEnd"/>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Cond </w:t>
      </w:r>
      <w:proofErr w:type="spellStart"/>
      <w:r>
        <w:rPr>
          <w:rFonts w:ascii="Courier New" w:hAnsi="Courier New"/>
          <w:color w:val="808080"/>
          <w:sz w:val="16"/>
        </w:rPr>
        <w:t>Rlc</w:t>
      </w:r>
      <w:proofErr w:type="spellEnd"/>
      <w:r>
        <w:rPr>
          <w:rFonts w:ascii="Courier New" w:hAnsi="Courier New"/>
          <w:color w:val="808080"/>
          <w:sz w:val="16"/>
        </w:rPr>
        <w:t>-AM-UM</w:t>
      </w:r>
    </w:p>
    <w:p w14:paraId="760A97A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outOfOrderDeliv</w:t>
      </w:r>
      <w:r>
        <w:rPr>
          <w:rFonts w:ascii="Courier New" w:hAnsi="Courier New"/>
          <w:sz w:val="16"/>
        </w:rPr>
        <w:t>ery</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true</w:t>
      </w:r>
      <w:proofErr w:type="gramEnd"/>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F69325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gramStart"/>
      <w:r>
        <w:rPr>
          <w:rFonts w:ascii="Courier New" w:hAnsi="Courier New"/>
          <w:sz w:val="16"/>
        </w:rPr>
        <w:t xml:space="preserve">}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DRB</w:t>
      </w:r>
    </w:p>
    <w:p w14:paraId="51BD2ED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moreThanOneRLC</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1BBA66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 xml:space="preserve">  </w:t>
      </w:r>
      <w:r>
        <w:rPr>
          <w:rFonts w:ascii="Courier New" w:hAnsi="Courier New"/>
          <w:sz w:val="16"/>
        </w:rPr>
        <w:t xml:space="preserve">      </w:t>
      </w:r>
      <w:proofErr w:type="spellStart"/>
      <w:r>
        <w:rPr>
          <w:rFonts w:ascii="Courier New" w:hAnsi="Courier New"/>
          <w:sz w:val="16"/>
        </w:rPr>
        <w:t>primaryPath</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76EBC09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cellGroup</w:t>
      </w:r>
      <w:proofErr w:type="spellEnd"/>
      <w:r>
        <w:rPr>
          <w:rFonts w:ascii="Courier New" w:hAnsi="Courier New"/>
          <w:sz w:val="16"/>
        </w:rPr>
        <w:t xml:space="preserve">               </w:t>
      </w:r>
      <w:proofErr w:type="spellStart"/>
      <w:r>
        <w:rPr>
          <w:rFonts w:ascii="Courier New" w:hAnsi="Courier New"/>
          <w:sz w:val="16"/>
        </w:rPr>
        <w:t>CellGroupId</w:t>
      </w:r>
      <w:proofErr w:type="spellEnd"/>
      <w:r>
        <w:rPr>
          <w:rFonts w:ascii="Courier New" w:hAnsi="Courier New"/>
          <w:sz w:val="16"/>
        </w:rPr>
        <w:t xml:space="preserve">                                                 </w:t>
      </w:r>
      <w:proofErr w:type="gramStart"/>
      <w:r>
        <w:rPr>
          <w:rFonts w:ascii="Courier New" w:hAnsi="Courier New"/>
          <w:color w:val="993366"/>
          <w:sz w:val="16"/>
        </w:rPr>
        <w:t>OPTIONAL</w:t>
      </w:r>
      <w:r>
        <w:rPr>
          <w:rFonts w:ascii="Courier New" w:hAnsi="Courier New"/>
          <w:sz w:val="16"/>
        </w:rPr>
        <w:t xml:space="preserve">,   </w:t>
      </w:r>
      <w:proofErr w:type="gramEnd"/>
      <w:r>
        <w:rPr>
          <w:rFonts w:ascii="Courier New" w:hAnsi="Courier New"/>
          <w:color w:val="808080"/>
          <w:sz w:val="16"/>
        </w:rPr>
        <w:t>-- Need R</w:t>
      </w:r>
    </w:p>
    <w:p w14:paraId="4D49494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logicalChannel</w:t>
      </w:r>
      <w:proofErr w:type="spellEnd"/>
      <w:r>
        <w:rPr>
          <w:rFonts w:ascii="Courier New" w:hAnsi="Courier New"/>
          <w:sz w:val="16"/>
        </w:rPr>
        <w:t xml:space="preserve">          </w:t>
      </w:r>
      <w:proofErr w:type="spellStart"/>
      <w:r>
        <w:rPr>
          <w:rFonts w:ascii="Courier New" w:hAnsi="Courier New"/>
          <w:sz w:val="16"/>
        </w:rPr>
        <w:t>LogicalChannelIdentity</w:t>
      </w:r>
      <w:proofErr w:type="spellEnd"/>
      <w:r>
        <w:rPr>
          <w:rFonts w:ascii="Courier New" w:hAnsi="Courier New"/>
          <w:sz w:val="16"/>
        </w:rPr>
        <w:t xml:space="preserve">                                      </w:t>
      </w:r>
      <w:r>
        <w:rPr>
          <w:rFonts w:ascii="Courier New" w:hAnsi="Courier New"/>
          <w:color w:val="993366"/>
          <w:sz w:val="16"/>
        </w:rPr>
        <w:t>O</w:t>
      </w:r>
      <w:r>
        <w:rPr>
          <w:rFonts w:ascii="Courier New" w:hAnsi="Courier New"/>
          <w:color w:val="993366"/>
          <w:sz w:val="16"/>
        </w:rPr>
        <w:t>PTIONAL</w:t>
      </w:r>
      <w:r>
        <w:rPr>
          <w:rFonts w:ascii="Courier New" w:hAnsi="Courier New"/>
          <w:sz w:val="16"/>
        </w:rPr>
        <w:t xml:space="preserve">    </w:t>
      </w:r>
      <w:r>
        <w:rPr>
          <w:rFonts w:ascii="Courier New" w:hAnsi="Courier New"/>
          <w:color w:val="808080"/>
          <w:sz w:val="16"/>
        </w:rPr>
        <w:t>-- Need R</w:t>
      </w:r>
    </w:p>
    <w:p w14:paraId="0F8C5D7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16EB6F8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ul-</w:t>
      </w:r>
      <w:proofErr w:type="spellStart"/>
      <w:r>
        <w:rPr>
          <w:rFonts w:ascii="Courier New" w:hAnsi="Courier New"/>
          <w:sz w:val="16"/>
        </w:rPr>
        <w:t>DataSplitThreshold</w:t>
      </w:r>
      <w:proofErr w:type="spellEnd"/>
      <w:r>
        <w:rPr>
          <w:rFonts w:ascii="Courier New" w:hAnsi="Courier New"/>
          <w:sz w:val="16"/>
        </w:rPr>
        <w:t xml:space="preserve">   UL-</w:t>
      </w:r>
      <w:proofErr w:type="spellStart"/>
      <w:r>
        <w:rPr>
          <w:rFonts w:ascii="Courier New" w:hAnsi="Courier New"/>
          <w:sz w:val="16"/>
        </w:rPr>
        <w:t>DataSplitThreshold</w:t>
      </w:r>
      <w:proofErr w:type="spellEnd"/>
      <w:r>
        <w:rPr>
          <w:rFonts w:ascii="Courier New" w:hAnsi="Courier New"/>
          <w:sz w:val="16"/>
        </w:rPr>
        <w:t xml:space="preserve">                                           </w:t>
      </w:r>
      <w:proofErr w:type="gramStart"/>
      <w:r>
        <w:rPr>
          <w:rFonts w:ascii="Courier New" w:hAnsi="Courier New"/>
          <w:color w:val="993366"/>
          <w:sz w:val="16"/>
        </w:rPr>
        <w:t>OPTIONAL</w:t>
      </w:r>
      <w:r>
        <w:rPr>
          <w:rFonts w:ascii="Courier New" w:hAnsi="Courier New"/>
          <w:sz w:val="16"/>
        </w:rPr>
        <w:t xml:space="preserve">,   </w:t>
      </w:r>
      <w:proofErr w:type="gramEnd"/>
      <w:r>
        <w:rPr>
          <w:rFonts w:ascii="Courier New" w:hAnsi="Courier New"/>
          <w:color w:val="808080"/>
          <w:sz w:val="16"/>
        </w:rPr>
        <w:t xml:space="preserve">-- Cond </w:t>
      </w:r>
      <w:proofErr w:type="spellStart"/>
      <w:r>
        <w:rPr>
          <w:rFonts w:ascii="Courier New" w:hAnsi="Courier New"/>
          <w:color w:val="808080"/>
          <w:sz w:val="16"/>
        </w:rPr>
        <w:t>SplitBearer</w:t>
      </w:r>
      <w:proofErr w:type="spellEnd"/>
    </w:p>
    <w:p w14:paraId="6123910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pdcp</w:t>
      </w:r>
      <w:proofErr w:type="spellEnd"/>
      <w:r>
        <w:rPr>
          <w:rFonts w:ascii="Courier New" w:hAnsi="Courier New"/>
          <w:sz w:val="16"/>
        </w:rPr>
        <w:t xml:space="preserve">-Duplication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2C8059D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gramStart"/>
      <w:r>
        <w:rPr>
          <w:rFonts w:ascii="Courier New" w:hAnsi="Courier New"/>
          <w:sz w:val="16"/>
        </w:rPr>
        <w:t xml:space="preserve">}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Cond </w:t>
      </w:r>
      <w:proofErr w:type="spellStart"/>
      <w:r>
        <w:rPr>
          <w:rFonts w:ascii="Courier New" w:hAnsi="Courier New"/>
          <w:color w:val="808080"/>
          <w:sz w:val="16"/>
        </w:rPr>
        <w:t>MoreThanOneRLC</w:t>
      </w:r>
      <w:proofErr w:type="spellEnd"/>
    </w:p>
    <w:p w14:paraId="530471B0"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C8A572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t-Reordering                </w:t>
      </w:r>
      <w:r>
        <w:rPr>
          <w:rFonts w:ascii="Courier New" w:hAnsi="Courier New"/>
          <w:color w:val="993366"/>
          <w:sz w:val="16"/>
        </w:rPr>
        <w:t>ENUMERATED</w:t>
      </w:r>
      <w:r>
        <w:rPr>
          <w:rFonts w:ascii="Courier New" w:hAnsi="Courier New"/>
          <w:sz w:val="16"/>
        </w:rPr>
        <w:t xml:space="preserve"> {</w:t>
      </w:r>
    </w:p>
    <w:p w14:paraId="123F95A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ms0, ms1, ms2, ms4, ms5, ms8, ms10, ms15, ms20, ms30, ms40,</w:t>
      </w:r>
    </w:p>
    <w:p w14:paraId="2C5CA04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ms50, ms60, ms80, ms100, ms120, ms140, ms160, ms180, ms200, ms220,</w:t>
      </w:r>
    </w:p>
    <w:p w14:paraId="787C91C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ms240, ms260, ms280, </w:t>
      </w:r>
      <w:r>
        <w:rPr>
          <w:rFonts w:ascii="Courier New" w:hAnsi="Courier New"/>
          <w:sz w:val="16"/>
        </w:rPr>
        <w:t>ms300, ms500, ms750, ms1000, ms1250,</w:t>
      </w:r>
    </w:p>
    <w:p w14:paraId="5DF0CFD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ms1500, ms1750, ms2000, ms2250, ms2500, ms2750,</w:t>
      </w:r>
    </w:p>
    <w:p w14:paraId="7A632C0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ms3000, spare28, spare27, spare26, spare25, spare24,</w:t>
      </w:r>
    </w:p>
    <w:p w14:paraId="499CBAB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spare23, s</w:t>
      </w:r>
      <w:r>
        <w:rPr>
          <w:rFonts w:ascii="Courier New" w:hAnsi="Courier New"/>
          <w:sz w:val="16"/>
        </w:rPr>
        <w:t>pare22, spare21, spare20,</w:t>
      </w:r>
    </w:p>
    <w:p w14:paraId="1CB4FFD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spare19, spare18, spare17, spare16, spare15, spare14,</w:t>
      </w:r>
    </w:p>
    <w:p w14:paraId="66C7956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spare13, spare12, spare11, spare10, spare09,</w:t>
      </w:r>
    </w:p>
    <w:p w14:paraId="11BB500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spare08, spare07, spare</w:t>
      </w:r>
      <w:r>
        <w:rPr>
          <w:rFonts w:ascii="Courier New" w:hAnsi="Courier New"/>
          <w:sz w:val="16"/>
        </w:rPr>
        <w:t>06, spare05, spare04, spare03,</w:t>
      </w:r>
    </w:p>
    <w:p w14:paraId="59FA24E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spare02, spare</w:t>
      </w:r>
      <w:proofErr w:type="gramStart"/>
      <w:r>
        <w:rPr>
          <w:rFonts w:ascii="Courier New" w:hAnsi="Courier New"/>
          <w:sz w:val="16"/>
        </w:rPr>
        <w:t>01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6C66EEF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43EA37E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0B70299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cipheringDisabled</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true}   </w:t>
      </w:r>
      <w:proofErr w:type="gramEnd"/>
      <w:r>
        <w:rPr>
          <w:rFonts w:ascii="Courier New" w:hAnsi="Courier New"/>
          <w:sz w:val="16"/>
        </w:rPr>
        <w:t xml:space="preserve">                                             </w:t>
      </w: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ConnectedTo5GC</w:t>
      </w:r>
    </w:p>
    <w:p w14:paraId="68F8129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0FEE266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3E44782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discardTimerExt-r16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DiscardTimerExt</w:t>
      </w:r>
      <w:proofErr w:type="gramEnd"/>
      <w:r>
        <w:rPr>
          <w:rFonts w:ascii="Courier New" w:hAnsi="Courier New"/>
          <w:sz w:val="16"/>
        </w:rPr>
        <w:t xml:space="preserve">-r16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DRB2</w:t>
      </w:r>
    </w:p>
    <w:p w14:paraId="63C1C96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moreThanTwoRLC-DRB-r</w:t>
      </w:r>
      <w:proofErr w:type="gramStart"/>
      <w:r>
        <w:rPr>
          <w:rFonts w:ascii="Courier New" w:hAnsi="Courier New"/>
          <w:sz w:val="16"/>
        </w:rPr>
        <w:t xml:space="preserve">16  </w:t>
      </w:r>
      <w:r>
        <w:rPr>
          <w:rFonts w:ascii="Courier New" w:hAnsi="Courier New"/>
          <w:color w:val="993366"/>
          <w:sz w:val="16"/>
        </w:rPr>
        <w:t>SEQUENCE</w:t>
      </w:r>
      <w:proofErr w:type="gramEnd"/>
      <w:r>
        <w:rPr>
          <w:rFonts w:ascii="Courier New" w:hAnsi="Courier New"/>
          <w:sz w:val="16"/>
        </w:rPr>
        <w:t xml:space="preserve"> {</w:t>
      </w:r>
    </w:p>
    <w:p w14:paraId="1C595E5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splitSecondaryPath-r</w:t>
      </w:r>
      <w:proofErr w:type="gramStart"/>
      <w:r>
        <w:rPr>
          <w:rFonts w:ascii="Courier New" w:hAnsi="Courier New"/>
          <w:sz w:val="16"/>
        </w:rPr>
        <w:t xml:space="preserve">16  </w:t>
      </w:r>
      <w:proofErr w:type="spellStart"/>
      <w:r>
        <w:rPr>
          <w:rFonts w:ascii="Courier New" w:hAnsi="Courier New"/>
          <w:sz w:val="16"/>
        </w:rPr>
        <w:t>LogicalCha</w:t>
      </w:r>
      <w:r>
        <w:rPr>
          <w:rFonts w:ascii="Courier New" w:hAnsi="Courier New"/>
          <w:sz w:val="16"/>
        </w:rPr>
        <w:t>nnelIdentity</w:t>
      </w:r>
      <w:proofErr w:type="spellEnd"/>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SplitBearer2</w:t>
      </w:r>
    </w:p>
    <w:p w14:paraId="2B84561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duplicationState-r16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(3))</w:t>
      </w:r>
      <w:r>
        <w:rPr>
          <w:rFonts w:ascii="Courier New" w:hAnsi="Courier New"/>
          <w:color w:val="993366"/>
          <w:sz w:val="16"/>
        </w:rPr>
        <w:t xml:space="preserve"> OF</w:t>
      </w:r>
      <w:r>
        <w:rPr>
          <w:rFonts w:ascii="Courier New" w:hAnsi="Courier New"/>
          <w:sz w:val="16"/>
        </w:rPr>
        <w:t xml:space="preserve">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EE6A1B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等线" w:hAnsi="Courier New"/>
          <w:color w:val="808080"/>
          <w:sz w:val="16"/>
        </w:rPr>
      </w:pPr>
      <w:r>
        <w:rPr>
          <w:rFonts w:ascii="Courier New" w:hAnsi="Courier New"/>
          <w:sz w:val="16"/>
        </w:rPr>
        <w:t xml:space="preserve">    </w:t>
      </w:r>
      <w:proofErr w:type="gramStart"/>
      <w:r>
        <w:rPr>
          <w:rFonts w:ascii="Courier New" w:hAnsi="Courier New"/>
          <w:sz w:val="16"/>
        </w:rPr>
        <w:t xml:space="preserve">}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Cond </w:t>
      </w:r>
      <w:proofErr w:type="spellStart"/>
      <w:r>
        <w:rPr>
          <w:rFonts w:ascii="Courier New" w:hAnsi="Courier New"/>
          <w:color w:val="808080"/>
          <w:sz w:val="16"/>
        </w:rPr>
        <w:t>MoreThanTwoRLC</w:t>
      </w:r>
      <w:proofErr w:type="spellEnd"/>
      <w:r>
        <w:rPr>
          <w:rFonts w:ascii="Courier New" w:hAnsi="Courier New"/>
          <w:color w:val="808080"/>
          <w:sz w:val="16"/>
        </w:rPr>
        <w:t>-DRB</w:t>
      </w:r>
    </w:p>
    <w:p w14:paraId="40D5E32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ethernetHeaderCompression-r</w:t>
      </w:r>
      <w:proofErr w:type="gramStart"/>
      <w:r>
        <w:rPr>
          <w:rFonts w:ascii="Courier New" w:hAnsi="Courier New"/>
          <w:sz w:val="16"/>
        </w:rPr>
        <w:t xml:space="preserve">16  </w:t>
      </w:r>
      <w:proofErr w:type="spellStart"/>
      <w:r>
        <w:rPr>
          <w:rFonts w:ascii="Courier New" w:hAnsi="Courier New"/>
          <w:sz w:val="16"/>
        </w:rPr>
        <w:t>SetupRelease</w:t>
      </w:r>
      <w:proofErr w:type="spellEnd"/>
      <w:proofErr w:type="gramEnd"/>
      <w:r>
        <w:rPr>
          <w:rFonts w:ascii="Courier New" w:hAnsi="Courier New"/>
          <w:sz w:val="16"/>
        </w:rPr>
        <w:t xml:space="preserve"> { EthernetHeaderCompression-r16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6877756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r>
        <w:rPr>
          <w:rFonts w:ascii="Courier New" w:hAnsi="Courier New"/>
          <w:sz w:val="16"/>
        </w:rPr>
        <w:t xml:space="preserve"> ]],</w:t>
      </w:r>
    </w:p>
    <w:p w14:paraId="49DFD96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2BA3BD8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survivalTimeStateSupport-r17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true}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Cond </w:t>
      </w:r>
      <w:proofErr w:type="spellStart"/>
      <w:r>
        <w:rPr>
          <w:rFonts w:ascii="Courier New" w:hAnsi="Courier New"/>
          <w:color w:val="808080"/>
          <w:sz w:val="16"/>
        </w:rPr>
        <w:t>Drb</w:t>
      </w:r>
      <w:proofErr w:type="spellEnd"/>
      <w:r>
        <w:rPr>
          <w:rFonts w:ascii="Courier New" w:hAnsi="Courier New"/>
          <w:color w:val="808080"/>
          <w:sz w:val="16"/>
        </w:rPr>
        <w:t>-Duplication</w:t>
      </w:r>
    </w:p>
    <w:p w14:paraId="43AAA29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uplinkDataCompression-r17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UplinkDataCompression</w:t>
      </w:r>
      <w:proofErr w:type="gramEnd"/>
      <w:r>
        <w:rPr>
          <w:rFonts w:ascii="Courier New" w:hAnsi="Courier New"/>
          <w:sz w:val="16"/>
        </w:rPr>
        <w:t xml:space="preserve">-r17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Cond </w:t>
      </w:r>
      <w:proofErr w:type="spellStart"/>
      <w:r>
        <w:rPr>
          <w:rFonts w:ascii="Courier New" w:hAnsi="Courier New"/>
          <w:color w:val="808080"/>
          <w:sz w:val="16"/>
        </w:rPr>
        <w:t>Rlc</w:t>
      </w:r>
      <w:proofErr w:type="spellEnd"/>
      <w:r>
        <w:rPr>
          <w:rFonts w:ascii="Courier New" w:hAnsi="Courier New"/>
          <w:color w:val="808080"/>
          <w:sz w:val="16"/>
        </w:rPr>
        <w:t>-AM</w:t>
      </w:r>
    </w:p>
    <w:p w14:paraId="042D07D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discardTimerExt2-r17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DiscardTimerExt</w:t>
      </w:r>
      <w:proofErr w:type="gramEnd"/>
      <w:r>
        <w:rPr>
          <w:rFonts w:ascii="Courier New" w:hAnsi="Courier New"/>
          <w:sz w:val="16"/>
        </w:rPr>
        <w:t xml:space="preserve">2-r17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E92ED1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initialRX-D</w:t>
      </w:r>
      <w:r>
        <w:rPr>
          <w:rFonts w:ascii="Courier New" w:hAnsi="Courier New"/>
          <w:sz w:val="16"/>
        </w:rPr>
        <w:t xml:space="preserve">ELIV-r17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(32</w:t>
      </w:r>
      <w:proofErr w:type="gramStart"/>
      <w:r>
        <w:rPr>
          <w:rFonts w:ascii="Courier New" w:hAnsi="Courier New"/>
          <w:sz w:val="16"/>
        </w:rPr>
        <w:t xml:space="preserve">))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MRB-Initialization</w:t>
      </w:r>
    </w:p>
    <w:p w14:paraId="759F773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01AD07E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6614955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pdu-SetDiscard-r18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true}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3EB2DAF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sz w:val="16"/>
        </w:rPr>
        <w:t xml:space="preserve"> discardTimerForLowImportance-r18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DiscardTimerForLowImportance</w:t>
      </w:r>
      <w:proofErr w:type="gramEnd"/>
      <w:r>
        <w:rPr>
          <w:rFonts w:ascii="Courier New" w:hAnsi="Courier New"/>
          <w:sz w:val="16"/>
        </w:rPr>
        <w:t xml:space="preserve">-r18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DRB2</w:t>
      </w:r>
    </w:p>
    <w:p w14:paraId="6E871FD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primaryPathOnIndirectPath-r</w:t>
      </w:r>
      <w:proofErr w:type="gramStart"/>
      <w:r>
        <w:rPr>
          <w:rFonts w:ascii="Courier New" w:hAnsi="Courier New"/>
          <w:sz w:val="16"/>
        </w:rPr>
        <w:t xml:space="preserve">18  </w:t>
      </w:r>
      <w:r>
        <w:rPr>
          <w:rFonts w:ascii="Courier New" w:hAnsi="Courier New"/>
          <w:color w:val="993366"/>
          <w:sz w:val="16"/>
        </w:rPr>
        <w:t>ENUMERATED</w:t>
      </w:r>
      <w:proofErr w:type="gramEnd"/>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Cond </w:t>
      </w:r>
      <w:proofErr w:type="spellStart"/>
      <w:r>
        <w:rPr>
          <w:rFonts w:ascii="Courier New" w:hAnsi="Courier New"/>
          <w:color w:val="808080"/>
          <w:sz w:val="16"/>
        </w:rPr>
        <w:t>SplitBearerMP</w:t>
      </w:r>
      <w:proofErr w:type="spellEnd"/>
    </w:p>
    <w:p w14:paraId="50DCE9A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 </w:t>
      </w:r>
      <w:r>
        <w:rPr>
          <w:rFonts w:ascii="Courier New" w:hAnsi="Courier New"/>
          <w:sz w:val="16"/>
        </w:rPr>
        <w:t xml:space="preserve">   </w:t>
      </w:r>
    </w:p>
    <w:p w14:paraId="45FC52DB" w14:textId="77777777" w:rsidR="00676CCC" w:rsidRDefault="004A037E">
      <w:pPr>
        <w:pStyle w:val="PL"/>
        <w:rPr>
          <w:ins w:id="792" w:author="Ericsson" w:date="2024-03-24T22:10:00Z"/>
          <w:rFonts w:eastAsia="宋体"/>
          <w:lang w:val="en-US" w:eastAsia="zh-CN"/>
        </w:rPr>
      </w:pPr>
      <w:r>
        <w:rPr>
          <w:rFonts w:eastAsia="宋体"/>
          <w:lang w:val="en-US" w:eastAsia="zh-CN"/>
        </w:rPr>
        <w:t xml:space="preserve">    </w:t>
      </w:r>
      <w:ins w:id="793" w:author="Ericsson" w:date="2024-03-24T22:10:00Z">
        <w:r>
          <w:rPr>
            <w:rFonts w:eastAsia="宋体"/>
            <w:lang w:val="en-US" w:eastAsia="zh-CN"/>
          </w:rPr>
          <w:t>[[</w:t>
        </w:r>
      </w:ins>
    </w:p>
    <w:p w14:paraId="7C03755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89"/>
        <w:textAlignment w:val="baseline"/>
        <w:rPr>
          <w:ins w:id="794" w:author="Ericsson" w:date="2024-03-24T22:10:00Z"/>
          <w:rFonts w:ascii="Courier New" w:hAnsi="Courier New"/>
          <w:color w:val="808080"/>
          <w:sz w:val="16"/>
        </w:rPr>
      </w:pPr>
      <w:ins w:id="795" w:author="Ericsson" w:date="2024-03-24T22:10:00Z">
        <w:r>
          <w:rPr>
            <w:rFonts w:ascii="Courier New" w:hAnsi="Courier New"/>
            <w:color w:val="808080"/>
            <w:sz w:val="16"/>
          </w:rPr>
          <w:t xml:space="preserve">    </w:t>
        </w:r>
      </w:ins>
      <w:commentRangeStart w:id="796"/>
      <w:ins w:id="797" w:author="Ericsson" w:date="2024-03-25T01:04:00Z">
        <w:r>
          <w:rPr>
            <w:rFonts w:ascii="Courier New" w:hAnsi="Courier New"/>
            <w:sz w:val="16"/>
          </w:rPr>
          <w:t>SNGap</w:t>
        </w:r>
      </w:ins>
      <w:ins w:id="798" w:author="Ericsson" w:date="2024-03-24T22:10:00Z">
        <w:r>
          <w:rPr>
            <w:rFonts w:ascii="Courier New" w:hAnsi="Courier New"/>
            <w:sz w:val="16"/>
          </w:rPr>
          <w:t xml:space="preserve">ReportEnabled-r18       </w:t>
        </w:r>
      </w:ins>
      <w:commentRangeEnd w:id="796"/>
      <w:r>
        <w:rPr>
          <w:rStyle w:val="affff3"/>
        </w:rPr>
        <w:commentReference w:id="796"/>
      </w:r>
      <w:ins w:id="799" w:author="Ericsson" w:date="2024-03-24T22:10:00Z">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true}   </w:t>
        </w:r>
        <w:proofErr w:type="gramEnd"/>
        <w:r>
          <w:rPr>
            <w:rFonts w:ascii="Courier New" w:hAnsi="Courier New"/>
            <w:sz w:val="16"/>
          </w:rPr>
          <w:t xml:space="preserve">                                         </w:t>
        </w:r>
        <w:r>
          <w:rPr>
            <w:rFonts w:ascii="Courier New" w:hAnsi="Courier New"/>
            <w:color w:val="993366"/>
            <w:sz w:val="16"/>
          </w:rPr>
          <w:t xml:space="preserve">OPTIONAL </w:t>
        </w:r>
        <w:r>
          <w:rPr>
            <w:rFonts w:ascii="Courier New" w:hAnsi="Courier New"/>
            <w:sz w:val="16"/>
          </w:rPr>
          <w:t xml:space="preserve">   </w:t>
        </w:r>
        <w:r>
          <w:rPr>
            <w:rFonts w:ascii="Courier New" w:hAnsi="Courier New"/>
            <w:color w:val="808080"/>
            <w:sz w:val="16"/>
          </w:rPr>
          <w:t>-- Need R</w:t>
        </w:r>
      </w:ins>
    </w:p>
    <w:p w14:paraId="690B9E2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89"/>
        <w:textAlignment w:val="baseline"/>
        <w:rPr>
          <w:ins w:id="800" w:author="Ericsson" w:date="2024-03-24T22:10:00Z"/>
          <w:rFonts w:ascii="Courier New" w:hAnsi="Courier New"/>
          <w:sz w:val="16"/>
        </w:rPr>
      </w:pPr>
      <w:ins w:id="801" w:author="Ericsson" w:date="2024-03-24T22:10:00Z">
        <w:r>
          <w:rPr>
            <w:rFonts w:ascii="Courier New" w:hAnsi="Courier New"/>
            <w:sz w:val="16"/>
          </w:rPr>
          <w:t xml:space="preserve">    ]]</w:t>
        </w:r>
      </w:ins>
    </w:p>
    <w:p w14:paraId="7DBEC642"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1AC8C37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230099CF"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919564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EthernetHeaderCompression-r</w:t>
      </w:r>
      <w:proofErr w:type="gramStart"/>
      <w:r>
        <w:rPr>
          <w:rFonts w:ascii="Courier New" w:hAnsi="Courier New"/>
          <w:sz w:val="16"/>
        </w:rPr>
        <w:t>16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0C1048A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ehc-Common-r16                     </w:t>
      </w:r>
      <w:r>
        <w:rPr>
          <w:rFonts w:ascii="Courier New" w:hAnsi="Courier New"/>
          <w:color w:val="993366"/>
          <w:sz w:val="16"/>
        </w:rPr>
        <w:t>SEQUENCE</w:t>
      </w:r>
      <w:r>
        <w:rPr>
          <w:rFonts w:ascii="Courier New" w:hAnsi="Courier New"/>
          <w:sz w:val="16"/>
        </w:rPr>
        <w:t xml:space="preserve"> {</w:t>
      </w:r>
    </w:p>
    <w:p w14:paraId="67BFD42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ehc-CID-Length-r16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bits</w:t>
      </w:r>
      <w:proofErr w:type="gramEnd"/>
      <w:r>
        <w:rPr>
          <w:rFonts w:ascii="Courier New" w:hAnsi="Courier New"/>
          <w:sz w:val="16"/>
        </w:rPr>
        <w:t>7, bits15 },</w:t>
      </w:r>
    </w:p>
    <w:p w14:paraId="4539EF4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5A9E135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7D59F86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 xml:space="preserve">    ehc-Downlink-r16               </w:t>
      </w:r>
      <w:r>
        <w:rPr>
          <w:rFonts w:ascii="Courier New" w:hAnsi="Courier New"/>
          <w:color w:val="993366"/>
          <w:sz w:val="16"/>
        </w:rPr>
        <w:t>SEQUENCE</w:t>
      </w:r>
      <w:r>
        <w:rPr>
          <w:rFonts w:ascii="Courier New" w:hAnsi="Courier New"/>
          <w:sz w:val="16"/>
        </w:rPr>
        <w:t xml:space="preserve"> {</w:t>
      </w:r>
    </w:p>
    <w:p w14:paraId="7F9B7FE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drb-ContinueEHC-DL-r16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true</w:t>
      </w:r>
      <w:proofErr w:type="gramEnd"/>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B869DC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465ED10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gramStart"/>
      <w:r>
        <w:rPr>
          <w:rFonts w:ascii="Courier New" w:hAnsi="Courier New"/>
          <w:sz w:val="16"/>
        </w:rPr>
        <w:t xml:space="preserve">}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3E86B4B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ehc-</w:t>
      </w:r>
      <w:r>
        <w:rPr>
          <w:rFonts w:ascii="Courier New" w:hAnsi="Courier New"/>
          <w:sz w:val="16"/>
        </w:rPr>
        <w:t xml:space="preserve">Uplink-r16                 </w:t>
      </w:r>
      <w:r>
        <w:rPr>
          <w:rFonts w:ascii="Courier New" w:hAnsi="Courier New"/>
          <w:color w:val="993366"/>
          <w:sz w:val="16"/>
        </w:rPr>
        <w:t>SEQUENCE</w:t>
      </w:r>
      <w:r>
        <w:rPr>
          <w:rFonts w:ascii="Courier New" w:hAnsi="Courier New"/>
          <w:sz w:val="16"/>
        </w:rPr>
        <w:t xml:space="preserve"> {</w:t>
      </w:r>
    </w:p>
    <w:p w14:paraId="50CEC36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maxCID-EHC-UL-r16              </w:t>
      </w:r>
      <w:r>
        <w:rPr>
          <w:rFonts w:ascii="Courier New" w:hAnsi="Courier New"/>
          <w:color w:val="993366"/>
          <w:sz w:val="16"/>
        </w:rPr>
        <w:t>INTEGER</w:t>
      </w:r>
      <w:r>
        <w:rPr>
          <w:rFonts w:ascii="Courier New" w:hAnsi="Courier New"/>
          <w:sz w:val="16"/>
        </w:rPr>
        <w:t xml:space="preserve"> (</w:t>
      </w:r>
      <w:proofErr w:type="gramStart"/>
      <w:r>
        <w:rPr>
          <w:rFonts w:ascii="Courier New" w:hAnsi="Courier New"/>
          <w:sz w:val="16"/>
        </w:rPr>
        <w:t>1..</w:t>
      </w:r>
      <w:proofErr w:type="gramEnd"/>
      <w:r>
        <w:rPr>
          <w:rFonts w:ascii="Courier New" w:hAnsi="Courier New"/>
          <w:sz w:val="16"/>
        </w:rPr>
        <w:t>32767),</w:t>
      </w:r>
    </w:p>
    <w:p w14:paraId="272AAC0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drb-ContinueEHC-UL-r16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true</w:t>
      </w:r>
      <w:proofErr w:type="gramEnd"/>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2B16FE3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2C240E4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gramStart"/>
      <w:r>
        <w:rPr>
          <w:rFonts w:ascii="Courier New" w:hAnsi="Courier New"/>
          <w:sz w:val="16"/>
        </w:rPr>
        <w:t xml:space="preserve">}   </w:t>
      </w:r>
      <w:proofErr w:type="gramEnd"/>
      <w:r>
        <w:rPr>
          <w:rFonts w:ascii="Courier New" w:hAnsi="Courier New"/>
          <w:sz w:val="16"/>
        </w:rPr>
        <w:t xml:space="preserve">                     </w:t>
      </w: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E44826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254B5D45"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5745EE3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UL-</w:t>
      </w:r>
      <w:proofErr w:type="spellStart"/>
      <w:proofErr w:type="gramStart"/>
      <w:r>
        <w:rPr>
          <w:rFonts w:ascii="Courier New" w:hAnsi="Courier New"/>
          <w:sz w:val="16"/>
        </w:rPr>
        <w:t>DataSplitThreshold</w:t>
      </w:r>
      <w:proofErr w:type="spellEnd"/>
      <w:r>
        <w:rPr>
          <w:rFonts w:ascii="Courier New" w:hAnsi="Courier New"/>
          <w:sz w:val="16"/>
        </w:rPr>
        <w:t xml:space="preserve"> ::=</w:t>
      </w:r>
      <w:proofErr w:type="gram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
    <w:p w14:paraId="30D09F2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b0, b100, b200, b400, b800, b1600, b3200, b6400, b12800, b25600, b51200, b102400,</w:t>
      </w:r>
      <w:r>
        <w:rPr>
          <w:rFonts w:ascii="Courier New" w:hAnsi="Courier New"/>
          <w:sz w:val="16"/>
        </w:rPr>
        <w:t xml:space="preserve"> b204800,</w:t>
      </w:r>
    </w:p>
    <w:p w14:paraId="4E75851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b409600, b819200, b1228800, b1638400, b2457600, b3276800, b4096000, b4915200, b5734400,</w:t>
      </w:r>
    </w:p>
    <w:p w14:paraId="0D7F7D8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b6553600, infinity, spare8, spare7, spare6, spare5, spare4, spare3, sp</w:t>
      </w:r>
      <w:r>
        <w:rPr>
          <w:rFonts w:ascii="Courier New" w:hAnsi="Courier New"/>
          <w:sz w:val="16"/>
        </w:rPr>
        <w:t>are2, spare1}</w:t>
      </w:r>
    </w:p>
    <w:p w14:paraId="6EFE6F8A"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209EB6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DiscardTimerExt-r</w:t>
      </w:r>
      <w:proofErr w:type="gramStart"/>
      <w:r>
        <w:rPr>
          <w:rFonts w:ascii="Courier New" w:hAnsi="Courier New"/>
          <w:sz w:val="16"/>
        </w:rPr>
        <w:t>16 ::=</w:t>
      </w:r>
      <w:proofErr w:type="gram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{ms0dot5, ms1, ms2, ms4, ms6, ms8, spare2, spare1}</w:t>
      </w:r>
    </w:p>
    <w:p w14:paraId="4197D7F5"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7944A52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bookmarkStart w:id="802" w:name="_Hlk94000260"/>
      <w:r>
        <w:rPr>
          <w:rFonts w:ascii="Courier New" w:hAnsi="Courier New"/>
          <w:sz w:val="16"/>
        </w:rPr>
        <w:t>DiscardTimerExt2-r</w:t>
      </w:r>
      <w:proofErr w:type="gramStart"/>
      <w:r>
        <w:rPr>
          <w:rFonts w:ascii="Courier New" w:hAnsi="Courier New"/>
          <w:sz w:val="16"/>
        </w:rPr>
        <w:t>17 ::=</w:t>
      </w:r>
      <w:proofErr w:type="gram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{ms2000, spare3, spare2, spare1}</w:t>
      </w:r>
    </w:p>
    <w:bookmarkEnd w:id="802"/>
    <w:p w14:paraId="59817AA6"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574B214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UplinkDataCompression-r</w:t>
      </w:r>
      <w:proofErr w:type="gramStart"/>
      <w:r>
        <w:rPr>
          <w:rFonts w:ascii="Courier New" w:hAnsi="Courier New"/>
          <w:sz w:val="16"/>
        </w:rPr>
        <w:t>17 ::=</w:t>
      </w:r>
      <w:proofErr w:type="gram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784854A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newSetup</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09E40C1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bufferSize-r17                </w:t>
      </w:r>
      <w:r>
        <w:rPr>
          <w:rFonts w:ascii="Courier New" w:hAnsi="Courier New"/>
          <w:color w:val="993366"/>
          <w:sz w:val="16"/>
        </w:rPr>
        <w:t>ENUMERATED</w:t>
      </w:r>
      <w:r>
        <w:rPr>
          <w:rFonts w:ascii="Courier New" w:hAnsi="Courier New"/>
          <w:sz w:val="16"/>
        </w:rPr>
        <w:t xml:space="preserve"> {kbyte2, kbyte4, kbyte8, spare1},</w:t>
      </w:r>
    </w:p>
    <w:p w14:paraId="0CB0B99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dictionary-r17                </w:t>
      </w:r>
      <w:r>
        <w:rPr>
          <w:rFonts w:ascii="Courier New" w:hAnsi="Courier New"/>
          <w:color w:val="993366"/>
          <w:sz w:val="16"/>
        </w:rPr>
        <w:t>ENUMERATED</w:t>
      </w:r>
      <w:r>
        <w:rPr>
          <w:rFonts w:ascii="Courier New" w:hAnsi="Courier New"/>
          <w:sz w:val="16"/>
        </w:rPr>
        <w:t xml:space="preserve"> {sip-SDP, </w:t>
      </w:r>
      <w:proofErr w:type="gramStart"/>
      <w:r>
        <w:rPr>
          <w:rFonts w:ascii="Courier New" w:hAnsi="Courier New"/>
          <w:sz w:val="16"/>
        </w:rPr>
        <w:t xml:space="preserve">operator}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72CC39D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1FD37CC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drb-ContinueUDC</w:t>
      </w:r>
      <w:proofErr w:type="spellEnd"/>
      <w:r>
        <w:rPr>
          <w:rFonts w:ascii="Courier New" w:hAnsi="Courier New"/>
          <w:sz w:val="16"/>
        </w:rPr>
        <w:t xml:space="preserve">           </w:t>
      </w:r>
      <w:r>
        <w:rPr>
          <w:rFonts w:ascii="Courier New" w:hAnsi="Courier New"/>
          <w:color w:val="993366"/>
          <w:sz w:val="16"/>
        </w:rPr>
        <w:t>NULL</w:t>
      </w:r>
    </w:p>
    <w:p w14:paraId="0F6643B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613FCAFE"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75B6F7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DiscardTimerForLowImportance-r</w:t>
      </w:r>
      <w:proofErr w:type="gramStart"/>
      <w:r>
        <w:rPr>
          <w:rFonts w:ascii="Courier New" w:hAnsi="Courier New"/>
          <w:sz w:val="16"/>
        </w:rPr>
        <w:t>18 ::=</w:t>
      </w:r>
      <w:proofErr w:type="gram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{ms0, ms2, ms4, ms6, ms8, ms10, ms12, ms14, ms18, ms22, ms26, ms30, ms40, ms50, ms75, ms100}</w:t>
      </w:r>
    </w:p>
    <w:p w14:paraId="39D0892A"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102AF50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TAG-PDCP-CONFIG-STOP</w:t>
      </w:r>
    </w:p>
    <w:p w14:paraId="5B073FD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ASN1STOP</w:t>
      </w:r>
    </w:p>
    <w:p w14:paraId="402A338A" w14:textId="77777777" w:rsidR="00676CCC" w:rsidRDefault="00676CCC">
      <w:pPr>
        <w:overflowPunct w:val="0"/>
        <w:adjustRightInd w:val="0"/>
        <w:textAlignment w:val="baseline"/>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676CCC" w14:paraId="06E84FFC"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E0813B2" w14:textId="77777777" w:rsidR="00676CCC" w:rsidRDefault="004A037E">
            <w:pPr>
              <w:keepNext/>
              <w:keepLines/>
              <w:overflowPunct w:val="0"/>
              <w:adjustRightInd w:val="0"/>
              <w:jc w:val="center"/>
              <w:textAlignment w:val="baseline"/>
              <w:rPr>
                <w:rFonts w:ascii="Arial" w:hAnsi="Arial"/>
                <w:b/>
                <w:sz w:val="18"/>
                <w:lang w:eastAsia="en-GB"/>
              </w:rPr>
            </w:pPr>
            <w:r>
              <w:rPr>
                <w:rFonts w:ascii="Arial" w:hAnsi="Arial"/>
                <w:b/>
                <w:i/>
                <w:sz w:val="18"/>
                <w:lang w:eastAsia="en-GB"/>
              </w:rPr>
              <w:lastRenderedPageBreak/>
              <w:t xml:space="preserve">PDCP-Config </w:t>
            </w:r>
            <w:r>
              <w:rPr>
                <w:rFonts w:ascii="Arial" w:hAnsi="Arial"/>
                <w:b/>
                <w:sz w:val="18"/>
                <w:lang w:eastAsia="en-GB"/>
              </w:rPr>
              <w:t>field descriptions</w:t>
            </w:r>
          </w:p>
        </w:tc>
      </w:tr>
      <w:tr w:rsidR="00676CCC" w14:paraId="4823B73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951327E" w14:textId="77777777" w:rsidR="00676CCC" w:rsidRDefault="004A037E">
            <w:pPr>
              <w:keepNext/>
              <w:keepLines/>
              <w:overflowPunct w:val="0"/>
              <w:adjustRightInd w:val="0"/>
              <w:textAlignment w:val="baseline"/>
              <w:rPr>
                <w:rFonts w:ascii="Arial" w:hAnsi="Arial"/>
                <w:b/>
                <w:i/>
                <w:sz w:val="18"/>
                <w:lang w:eastAsia="sv-SE"/>
              </w:rPr>
            </w:pPr>
            <w:proofErr w:type="spellStart"/>
            <w:r>
              <w:rPr>
                <w:rFonts w:ascii="Arial" w:hAnsi="Arial"/>
                <w:b/>
                <w:i/>
                <w:sz w:val="18"/>
                <w:lang w:eastAsia="sv-SE"/>
              </w:rPr>
              <w:t>cipheringDisabled</w:t>
            </w:r>
            <w:proofErr w:type="spellEnd"/>
          </w:p>
          <w:p w14:paraId="5B0ACB3D" w14:textId="77777777" w:rsidR="00676CCC" w:rsidRDefault="004A037E">
            <w:pPr>
              <w:keepNext/>
              <w:keepLines/>
              <w:overflowPunct w:val="0"/>
              <w:adjustRightInd w:val="0"/>
              <w:textAlignment w:val="baseline"/>
              <w:rPr>
                <w:rFonts w:ascii="Arial" w:hAnsi="Arial"/>
                <w:sz w:val="18"/>
                <w:lang w:eastAsia="sv-SE"/>
              </w:rPr>
            </w:pPr>
            <w:r>
              <w:rPr>
                <w:rFonts w:ascii="Arial" w:hAnsi="Arial"/>
                <w:sz w:val="18"/>
                <w:lang w:eastAsia="sv-SE"/>
              </w:rPr>
              <w:t xml:space="preserve">If included, ciphering is disabled for this DRB regardless of which ciphering algorithm is configured for the SRB/DRBs. The field may only be included if the UE is connected to 5GC. </w:t>
            </w:r>
            <w:proofErr w:type="gramStart"/>
            <w:r>
              <w:rPr>
                <w:rFonts w:ascii="Arial" w:hAnsi="Arial"/>
                <w:sz w:val="18"/>
                <w:lang w:eastAsia="sv-SE"/>
              </w:rPr>
              <w:t>Otherwise</w:t>
            </w:r>
            <w:proofErr w:type="gramEnd"/>
            <w:r>
              <w:rPr>
                <w:rFonts w:ascii="Arial" w:hAnsi="Arial"/>
                <w:sz w:val="18"/>
                <w:lang w:eastAsia="sv-SE"/>
              </w:rPr>
              <w:t xml:space="preserve"> the field is absent. The network configures a</w:t>
            </w:r>
            <w:r>
              <w:rPr>
                <w:rFonts w:ascii="Arial" w:hAnsi="Arial"/>
                <w:sz w:val="18"/>
                <w:lang w:eastAsia="sv-SE"/>
              </w:rPr>
              <w:t>ll DRBs with the same PDU-session ID with same value for this field. The value for this field cannot be changed after the DRB is set up.</w:t>
            </w:r>
          </w:p>
        </w:tc>
      </w:tr>
      <w:tr w:rsidR="00676CCC" w14:paraId="7393CCF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D3924A2" w14:textId="77777777" w:rsidR="00676CCC" w:rsidRDefault="004A037E">
            <w:pPr>
              <w:keepNext/>
              <w:keepLines/>
              <w:overflowPunct w:val="0"/>
              <w:adjustRightInd w:val="0"/>
              <w:textAlignment w:val="baseline"/>
              <w:rPr>
                <w:rFonts w:ascii="Arial" w:hAnsi="Arial"/>
                <w:b/>
                <w:bCs/>
                <w:i/>
                <w:sz w:val="18"/>
                <w:lang w:eastAsia="en-GB"/>
              </w:rPr>
            </w:pPr>
            <w:proofErr w:type="spellStart"/>
            <w:r>
              <w:rPr>
                <w:rFonts w:ascii="Arial" w:hAnsi="Arial"/>
                <w:b/>
                <w:bCs/>
                <w:i/>
                <w:sz w:val="18"/>
                <w:lang w:eastAsia="en-GB"/>
              </w:rPr>
              <w:t>discardTimer</w:t>
            </w:r>
            <w:proofErr w:type="spellEnd"/>
          </w:p>
          <w:p w14:paraId="343F184B"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sz w:val="18"/>
                <w:lang w:eastAsia="en-GB"/>
              </w:rPr>
              <w:t xml:space="preserve">Value in </w:t>
            </w:r>
            <w:proofErr w:type="spellStart"/>
            <w:r>
              <w:rPr>
                <w:rFonts w:ascii="Arial" w:hAnsi="Arial"/>
                <w:sz w:val="18"/>
                <w:lang w:eastAsia="en-GB"/>
              </w:rPr>
              <w:t>ms</w:t>
            </w:r>
            <w:proofErr w:type="spellEnd"/>
            <w:r>
              <w:rPr>
                <w:rFonts w:ascii="Arial" w:hAnsi="Arial"/>
                <w:sz w:val="18"/>
                <w:lang w:eastAsia="en-GB"/>
              </w:rPr>
              <w:t xml:space="preserve"> of </w:t>
            </w:r>
            <w:proofErr w:type="spellStart"/>
            <w:r>
              <w:rPr>
                <w:rFonts w:ascii="Arial" w:hAnsi="Arial"/>
                <w:i/>
                <w:sz w:val="18"/>
                <w:lang w:eastAsia="en-GB"/>
              </w:rPr>
              <w:t>discardTimer</w:t>
            </w:r>
            <w:proofErr w:type="spellEnd"/>
            <w:r>
              <w:rPr>
                <w:rFonts w:ascii="Arial" w:hAnsi="Arial"/>
                <w:i/>
                <w:sz w:val="18"/>
                <w:lang w:eastAsia="en-GB"/>
              </w:rPr>
              <w:t xml:space="preserve"> </w:t>
            </w:r>
            <w:r>
              <w:rPr>
                <w:rFonts w:ascii="Arial" w:hAnsi="Arial"/>
                <w:sz w:val="18"/>
                <w:lang w:eastAsia="en-GB"/>
              </w:rPr>
              <w:t xml:space="preserve">specified in TS 38.323 [5]. Value </w:t>
            </w:r>
            <w:r>
              <w:rPr>
                <w:rFonts w:ascii="Arial" w:hAnsi="Arial"/>
                <w:i/>
                <w:sz w:val="18"/>
                <w:lang w:eastAsia="en-GB"/>
              </w:rPr>
              <w:t>ms10</w:t>
            </w:r>
            <w:r>
              <w:rPr>
                <w:rFonts w:ascii="Arial" w:hAnsi="Arial"/>
                <w:sz w:val="18"/>
                <w:lang w:eastAsia="en-GB"/>
              </w:rPr>
              <w:t xml:space="preserve"> corresponds to 10 </w:t>
            </w:r>
            <w:proofErr w:type="spellStart"/>
            <w:r>
              <w:rPr>
                <w:rFonts w:ascii="Arial" w:hAnsi="Arial"/>
                <w:sz w:val="18"/>
                <w:lang w:eastAsia="en-GB"/>
              </w:rPr>
              <w:t>ms</w:t>
            </w:r>
            <w:proofErr w:type="spellEnd"/>
            <w:r>
              <w:rPr>
                <w:rFonts w:ascii="Arial" w:hAnsi="Arial"/>
                <w:sz w:val="18"/>
                <w:lang w:eastAsia="en-GB"/>
              </w:rPr>
              <w:t xml:space="preserve">, value </w:t>
            </w:r>
            <w:r>
              <w:rPr>
                <w:rFonts w:ascii="Arial" w:hAnsi="Arial"/>
                <w:i/>
                <w:sz w:val="18"/>
                <w:lang w:eastAsia="en-GB"/>
              </w:rPr>
              <w:t>ms20</w:t>
            </w:r>
            <w:r>
              <w:rPr>
                <w:rFonts w:ascii="Arial" w:hAnsi="Arial"/>
                <w:sz w:val="18"/>
                <w:lang w:eastAsia="en-GB"/>
              </w:rPr>
              <w:t xml:space="preserve"> corresponds to 20 </w:t>
            </w:r>
            <w:proofErr w:type="spellStart"/>
            <w:r>
              <w:rPr>
                <w:rFonts w:ascii="Arial" w:hAnsi="Arial"/>
                <w:sz w:val="18"/>
                <w:lang w:eastAsia="en-GB"/>
              </w:rPr>
              <w:t>ms</w:t>
            </w:r>
            <w:proofErr w:type="spellEnd"/>
            <w:r>
              <w:rPr>
                <w:rFonts w:ascii="Arial" w:hAnsi="Arial"/>
                <w:sz w:val="18"/>
                <w:lang w:eastAsia="en-GB"/>
              </w:rPr>
              <w:t xml:space="preserve"> and so on.</w:t>
            </w:r>
            <w:r>
              <w:rPr>
                <w:rFonts w:ascii="Arial" w:hAnsi="Arial"/>
                <w:sz w:val="18"/>
                <w:lang w:eastAsia="sv-SE"/>
              </w:rPr>
              <w:t xml:space="preserve"> The value for this field cannot be changed </w:t>
            </w:r>
            <w:r>
              <w:rPr>
                <w:rFonts w:ascii="Arial" w:hAnsi="Arial" w:cs="Arial"/>
                <w:sz w:val="18"/>
                <w:lang w:eastAsia="sv-SE"/>
              </w:rPr>
              <w:t xml:space="preserve">in case of reconfiguration with sync, </w:t>
            </w:r>
            <w:r>
              <w:rPr>
                <w:rFonts w:ascii="Arial" w:hAnsi="Arial"/>
                <w:sz w:val="18"/>
                <w:lang w:eastAsia="sv-SE"/>
              </w:rPr>
              <w:t xml:space="preserve">if </w:t>
            </w:r>
            <w:r>
              <w:rPr>
                <w:rFonts w:ascii="Arial" w:hAnsi="Arial"/>
                <w:sz w:val="18"/>
              </w:rPr>
              <w:t>the bearer is configured as DAPS bearer</w:t>
            </w:r>
            <w:r>
              <w:rPr>
                <w:rFonts w:ascii="Arial" w:hAnsi="Arial"/>
                <w:sz w:val="18"/>
                <w:lang w:eastAsia="sv-SE"/>
              </w:rPr>
              <w:t>.</w:t>
            </w:r>
          </w:p>
        </w:tc>
      </w:tr>
      <w:tr w:rsidR="00676CCC" w14:paraId="6CA8711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82BD44A" w14:textId="77777777" w:rsidR="00676CCC" w:rsidRDefault="004A037E">
            <w:pPr>
              <w:keepNext/>
              <w:keepLines/>
              <w:overflowPunct w:val="0"/>
              <w:adjustRightInd w:val="0"/>
              <w:textAlignment w:val="baseline"/>
              <w:rPr>
                <w:rFonts w:ascii="Arial" w:hAnsi="Arial"/>
                <w:b/>
                <w:bCs/>
                <w:i/>
                <w:iCs/>
                <w:sz w:val="18"/>
              </w:rPr>
            </w:pPr>
            <w:proofErr w:type="spellStart"/>
            <w:r>
              <w:rPr>
                <w:rFonts w:ascii="Arial" w:hAnsi="Arial"/>
                <w:b/>
                <w:bCs/>
                <w:i/>
                <w:iCs/>
                <w:sz w:val="18"/>
              </w:rPr>
              <w:t>discardTimerExt</w:t>
            </w:r>
            <w:proofErr w:type="spellEnd"/>
          </w:p>
          <w:p w14:paraId="147BCE5D"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sz w:val="18"/>
                <w:lang w:eastAsia="en-GB"/>
              </w:rPr>
              <w:t xml:space="preserve">Value in </w:t>
            </w:r>
            <w:proofErr w:type="spellStart"/>
            <w:r>
              <w:rPr>
                <w:rFonts w:ascii="Arial" w:hAnsi="Arial"/>
                <w:sz w:val="18"/>
                <w:lang w:eastAsia="en-GB"/>
              </w:rPr>
              <w:t>ms</w:t>
            </w:r>
            <w:proofErr w:type="spellEnd"/>
            <w:r>
              <w:rPr>
                <w:rFonts w:ascii="Arial" w:hAnsi="Arial"/>
                <w:sz w:val="18"/>
                <w:lang w:eastAsia="en-GB"/>
              </w:rPr>
              <w:t xml:space="preserve"> of </w:t>
            </w:r>
            <w:proofErr w:type="spellStart"/>
            <w:r>
              <w:rPr>
                <w:rFonts w:ascii="Arial" w:hAnsi="Arial"/>
                <w:i/>
                <w:sz w:val="18"/>
                <w:lang w:eastAsia="en-GB"/>
              </w:rPr>
              <w:t>discardTimer</w:t>
            </w:r>
            <w:proofErr w:type="spellEnd"/>
            <w:r>
              <w:rPr>
                <w:rFonts w:ascii="Arial" w:hAnsi="Arial"/>
                <w:sz w:val="18"/>
                <w:lang w:eastAsia="en-GB"/>
              </w:rPr>
              <w:t xml:space="preserve"> specified in TS 38.3</w:t>
            </w:r>
            <w:r>
              <w:rPr>
                <w:rFonts w:ascii="Arial" w:hAnsi="Arial"/>
                <w:sz w:val="18"/>
                <w:lang w:eastAsia="en-GB"/>
              </w:rPr>
              <w:t xml:space="preserve">23 [5]. Value </w:t>
            </w:r>
            <w:r>
              <w:rPr>
                <w:rFonts w:ascii="Arial" w:hAnsi="Arial"/>
                <w:i/>
                <w:sz w:val="18"/>
                <w:lang w:eastAsia="en-GB"/>
              </w:rPr>
              <w:t>ms0dot5</w:t>
            </w:r>
            <w:r>
              <w:rPr>
                <w:rFonts w:ascii="Arial" w:hAnsi="Arial"/>
                <w:sz w:val="18"/>
                <w:lang w:eastAsia="en-GB"/>
              </w:rPr>
              <w:t xml:space="preserve"> corresponds to 0.5 </w:t>
            </w:r>
            <w:proofErr w:type="spellStart"/>
            <w:r>
              <w:rPr>
                <w:rFonts w:ascii="Arial" w:hAnsi="Arial"/>
                <w:sz w:val="18"/>
                <w:lang w:eastAsia="en-GB"/>
              </w:rPr>
              <w:t>ms</w:t>
            </w:r>
            <w:proofErr w:type="spellEnd"/>
            <w:r>
              <w:rPr>
                <w:rFonts w:ascii="Arial" w:hAnsi="Arial"/>
                <w:sz w:val="18"/>
                <w:lang w:eastAsia="en-GB"/>
              </w:rPr>
              <w:t xml:space="preserve">, value </w:t>
            </w:r>
            <w:r>
              <w:rPr>
                <w:rFonts w:ascii="Arial" w:hAnsi="Arial"/>
                <w:i/>
                <w:sz w:val="18"/>
                <w:lang w:eastAsia="en-GB"/>
              </w:rPr>
              <w:t>ms1</w:t>
            </w:r>
            <w:r>
              <w:rPr>
                <w:rFonts w:ascii="Arial" w:hAnsi="Arial"/>
                <w:sz w:val="18"/>
                <w:lang w:eastAsia="en-GB"/>
              </w:rPr>
              <w:t xml:space="preserve"> corresponds to 1ms and so on. If this field is present, the field </w:t>
            </w:r>
            <w:proofErr w:type="spellStart"/>
            <w:r>
              <w:rPr>
                <w:rFonts w:ascii="Arial" w:hAnsi="Arial"/>
                <w:i/>
                <w:sz w:val="18"/>
                <w:lang w:eastAsia="en-GB"/>
              </w:rPr>
              <w:t>discardTimer</w:t>
            </w:r>
            <w:proofErr w:type="spellEnd"/>
            <w:r>
              <w:rPr>
                <w:rFonts w:ascii="Arial" w:hAnsi="Arial"/>
                <w:sz w:val="18"/>
                <w:lang w:eastAsia="en-GB"/>
              </w:rPr>
              <w:t xml:space="preserve"> is ignored and </w:t>
            </w:r>
            <w:proofErr w:type="spellStart"/>
            <w:r>
              <w:rPr>
                <w:rFonts w:ascii="Arial" w:hAnsi="Arial"/>
                <w:i/>
                <w:sz w:val="18"/>
                <w:lang w:eastAsia="en-GB"/>
              </w:rPr>
              <w:t>discardTimerExt</w:t>
            </w:r>
            <w:proofErr w:type="spellEnd"/>
            <w:r>
              <w:rPr>
                <w:rFonts w:ascii="Arial" w:hAnsi="Arial"/>
                <w:sz w:val="18"/>
                <w:lang w:eastAsia="en-GB"/>
              </w:rPr>
              <w:t xml:space="preserve"> is used instead.</w:t>
            </w:r>
          </w:p>
        </w:tc>
      </w:tr>
      <w:tr w:rsidR="00676CCC" w14:paraId="42F1ABA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5077F1C" w14:textId="77777777" w:rsidR="00676CCC" w:rsidRDefault="004A037E">
            <w:pPr>
              <w:keepNext/>
              <w:keepLines/>
              <w:overflowPunct w:val="0"/>
              <w:adjustRightInd w:val="0"/>
              <w:textAlignment w:val="baseline"/>
              <w:rPr>
                <w:rFonts w:ascii="Arial" w:hAnsi="Arial"/>
                <w:b/>
                <w:bCs/>
                <w:i/>
                <w:iCs/>
                <w:sz w:val="18"/>
              </w:rPr>
            </w:pPr>
            <w:r>
              <w:rPr>
                <w:rFonts w:ascii="Arial" w:hAnsi="Arial"/>
                <w:b/>
                <w:bCs/>
                <w:i/>
                <w:iCs/>
                <w:sz w:val="18"/>
              </w:rPr>
              <w:t>discardTimerExt2</w:t>
            </w:r>
          </w:p>
          <w:p w14:paraId="5BA42378" w14:textId="77777777" w:rsidR="00676CCC" w:rsidRDefault="004A037E">
            <w:pPr>
              <w:keepNext/>
              <w:keepLines/>
              <w:overflowPunct w:val="0"/>
              <w:adjustRightInd w:val="0"/>
              <w:textAlignment w:val="baseline"/>
              <w:rPr>
                <w:rFonts w:ascii="Arial" w:hAnsi="Arial"/>
                <w:b/>
                <w:bCs/>
                <w:i/>
                <w:iCs/>
                <w:sz w:val="18"/>
              </w:rPr>
            </w:pPr>
            <w:r>
              <w:rPr>
                <w:rFonts w:ascii="Arial" w:hAnsi="Arial"/>
                <w:sz w:val="18"/>
                <w:lang w:eastAsia="en-GB"/>
              </w:rPr>
              <w:t xml:space="preserve">Value in </w:t>
            </w:r>
            <w:proofErr w:type="spellStart"/>
            <w:r>
              <w:rPr>
                <w:rFonts w:ascii="Arial" w:hAnsi="Arial"/>
                <w:sz w:val="18"/>
                <w:lang w:eastAsia="en-GB"/>
              </w:rPr>
              <w:t>ms</w:t>
            </w:r>
            <w:proofErr w:type="spellEnd"/>
            <w:r>
              <w:rPr>
                <w:rFonts w:ascii="Arial" w:hAnsi="Arial"/>
                <w:sz w:val="18"/>
                <w:lang w:eastAsia="en-GB"/>
              </w:rPr>
              <w:t xml:space="preserve"> of </w:t>
            </w:r>
            <w:proofErr w:type="spellStart"/>
            <w:r>
              <w:rPr>
                <w:rFonts w:ascii="Arial" w:hAnsi="Arial"/>
                <w:i/>
                <w:sz w:val="18"/>
                <w:lang w:eastAsia="en-GB"/>
              </w:rPr>
              <w:t>discardTimerExt</w:t>
            </w:r>
            <w:proofErr w:type="spellEnd"/>
            <w:r>
              <w:rPr>
                <w:rFonts w:ascii="Arial" w:hAnsi="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w:t>
            </w:r>
            <w:proofErr w:type="spellStart"/>
            <w:r>
              <w:rPr>
                <w:rFonts w:ascii="Arial" w:hAnsi="Arial" w:cs="Arial"/>
                <w:sz w:val="18"/>
                <w:szCs w:val="18"/>
                <w:lang w:eastAsia="en-GB"/>
              </w:rPr>
              <w:t>ms</w:t>
            </w:r>
            <w:r>
              <w:rPr>
                <w:rFonts w:ascii="Arial" w:hAnsi="Arial"/>
                <w:sz w:val="18"/>
                <w:lang w:eastAsia="en-GB"/>
              </w:rPr>
              <w:t>.</w:t>
            </w:r>
            <w:proofErr w:type="spellEnd"/>
            <w:r>
              <w:rPr>
                <w:rFonts w:ascii="Arial" w:hAnsi="Arial"/>
                <w:sz w:val="18"/>
                <w:lang w:eastAsia="en-GB"/>
              </w:rPr>
              <w:t xml:space="preserve"> If this field is present, the field </w:t>
            </w:r>
            <w:proofErr w:type="spellStart"/>
            <w:r>
              <w:rPr>
                <w:rFonts w:ascii="Arial" w:hAnsi="Arial"/>
                <w:i/>
                <w:sz w:val="18"/>
                <w:lang w:eastAsia="en-GB"/>
              </w:rPr>
              <w:t>discardTimer</w:t>
            </w:r>
            <w:proofErr w:type="spellEnd"/>
            <w:r>
              <w:rPr>
                <w:rFonts w:ascii="Arial" w:hAnsi="Arial"/>
                <w:sz w:val="18"/>
                <w:lang w:eastAsia="en-GB"/>
              </w:rPr>
              <w:t xml:space="preserve"> and </w:t>
            </w:r>
            <w:proofErr w:type="spellStart"/>
            <w:r>
              <w:rPr>
                <w:rFonts w:ascii="Arial" w:hAnsi="Arial"/>
                <w:i/>
                <w:sz w:val="18"/>
                <w:lang w:eastAsia="en-GB"/>
              </w:rPr>
              <w:t>discardTimerExt</w:t>
            </w:r>
            <w:proofErr w:type="spellEnd"/>
            <w:r>
              <w:rPr>
                <w:rFonts w:ascii="Arial" w:hAnsi="Arial"/>
                <w:sz w:val="18"/>
                <w:lang w:eastAsia="en-GB"/>
              </w:rPr>
              <w:t xml:space="preserve"> are ignored and </w:t>
            </w:r>
            <w:r>
              <w:rPr>
                <w:rFonts w:ascii="Arial" w:hAnsi="Arial"/>
                <w:i/>
                <w:sz w:val="18"/>
                <w:lang w:eastAsia="en-GB"/>
              </w:rPr>
              <w:t>discardTimerExt2</w:t>
            </w:r>
            <w:r>
              <w:rPr>
                <w:rFonts w:ascii="Arial" w:hAnsi="Arial"/>
                <w:sz w:val="18"/>
                <w:lang w:eastAsia="en-GB"/>
              </w:rPr>
              <w:t xml:space="preserve"> is used instead.</w:t>
            </w:r>
          </w:p>
        </w:tc>
      </w:tr>
      <w:tr w:rsidR="00676CCC" w14:paraId="2D67565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C53FA11" w14:textId="77777777" w:rsidR="00676CCC" w:rsidRDefault="004A037E">
            <w:pPr>
              <w:keepNext/>
              <w:keepLines/>
              <w:overflowPunct w:val="0"/>
              <w:adjustRightInd w:val="0"/>
              <w:textAlignment w:val="baseline"/>
              <w:rPr>
                <w:rFonts w:ascii="Arial" w:hAnsi="Arial"/>
                <w:b/>
                <w:i/>
                <w:iCs/>
                <w:sz w:val="18"/>
                <w:lang w:eastAsia="en-GB"/>
              </w:rPr>
            </w:pPr>
            <w:proofErr w:type="spellStart"/>
            <w:r>
              <w:rPr>
                <w:rFonts w:ascii="Arial" w:hAnsi="Arial"/>
                <w:b/>
                <w:i/>
                <w:iCs/>
                <w:sz w:val="18"/>
                <w:lang w:eastAsia="en-GB"/>
              </w:rPr>
              <w:t>discardTimerForLowImportance</w:t>
            </w:r>
            <w:proofErr w:type="spellEnd"/>
          </w:p>
          <w:p w14:paraId="4CAD3F6F" w14:textId="77777777" w:rsidR="00676CCC" w:rsidRDefault="004A037E">
            <w:pPr>
              <w:keepNext/>
              <w:keepLines/>
              <w:overflowPunct w:val="0"/>
              <w:adjustRightInd w:val="0"/>
              <w:textAlignment w:val="baseline"/>
              <w:rPr>
                <w:rFonts w:ascii="Arial" w:hAnsi="Arial"/>
                <w:b/>
                <w:i/>
                <w:iCs/>
                <w:sz w:val="18"/>
                <w:lang w:eastAsia="en-GB"/>
              </w:rPr>
            </w:pPr>
            <w:r>
              <w:rPr>
                <w:rFonts w:ascii="Arial" w:hAnsi="Arial" w:cs="Arial"/>
                <w:sz w:val="18"/>
                <w:lang w:eastAsia="en-GB"/>
              </w:rPr>
              <w:t xml:space="preserve">Value in </w:t>
            </w:r>
            <w:proofErr w:type="spellStart"/>
            <w:r>
              <w:rPr>
                <w:rFonts w:ascii="Arial" w:hAnsi="Arial" w:cs="Arial"/>
                <w:sz w:val="18"/>
                <w:lang w:eastAsia="en-GB"/>
              </w:rPr>
              <w:t>ms</w:t>
            </w:r>
            <w:proofErr w:type="spellEnd"/>
            <w:r>
              <w:rPr>
                <w:rFonts w:ascii="Arial" w:hAnsi="Arial" w:cs="Arial"/>
                <w:sz w:val="18"/>
                <w:lang w:eastAsia="en-GB"/>
              </w:rPr>
              <w:t xml:space="preserve"> of </w:t>
            </w:r>
            <w:proofErr w:type="spellStart"/>
            <w:r>
              <w:rPr>
                <w:rFonts w:ascii="Arial" w:hAnsi="Arial" w:cs="Arial"/>
                <w:sz w:val="18"/>
                <w:lang w:eastAsia="en-GB"/>
              </w:rPr>
              <w:t>d</w:t>
            </w:r>
            <w:r>
              <w:rPr>
                <w:rFonts w:ascii="Arial" w:hAnsi="Arial" w:cs="Arial"/>
                <w:i/>
                <w:sz w:val="18"/>
                <w:lang w:eastAsia="en-GB"/>
              </w:rPr>
              <w:t>iscardTimerForLowImportance</w:t>
            </w:r>
            <w:proofErr w:type="spellEnd"/>
            <w:r>
              <w:rPr>
                <w:rFonts w:ascii="Arial" w:hAnsi="Arial" w:cs="Arial"/>
                <w:i/>
                <w:sz w:val="18"/>
                <w:lang w:eastAsia="en-GB"/>
              </w:rPr>
              <w:t xml:space="preserve"> </w:t>
            </w:r>
            <w:r>
              <w:rPr>
                <w:rFonts w:ascii="Arial" w:hAnsi="Arial" w:cs="Arial"/>
                <w:sz w:val="18"/>
                <w:lang w:eastAsia="en-GB"/>
              </w:rPr>
              <w:t xml:space="preserve">specified in TS 38.323 [5]. Value </w:t>
            </w:r>
            <w:r>
              <w:rPr>
                <w:rFonts w:ascii="Arial" w:hAnsi="Arial" w:cs="Arial"/>
                <w:i/>
                <w:sz w:val="18"/>
                <w:lang w:eastAsia="en-GB"/>
              </w:rPr>
              <w:t>ms0</w:t>
            </w:r>
            <w:r>
              <w:rPr>
                <w:rFonts w:ascii="Arial" w:hAnsi="Arial" w:cs="Arial"/>
                <w:sz w:val="18"/>
                <w:lang w:eastAsia="en-GB"/>
              </w:rPr>
              <w:t xml:space="preserve"> corresponds to 0 </w:t>
            </w:r>
            <w:proofErr w:type="spellStart"/>
            <w:r>
              <w:rPr>
                <w:rFonts w:ascii="Arial" w:hAnsi="Arial" w:cs="Arial"/>
                <w:sz w:val="18"/>
                <w:lang w:eastAsia="en-GB"/>
              </w:rPr>
              <w:t>ms</w:t>
            </w:r>
            <w:proofErr w:type="spellEnd"/>
            <w:r>
              <w:rPr>
                <w:rFonts w:ascii="Arial" w:hAnsi="Arial" w:cs="Arial"/>
                <w:sz w:val="18"/>
                <w:lang w:eastAsia="en-GB"/>
              </w:rPr>
              <w:t xml:space="preserve">, value </w:t>
            </w:r>
            <w:r>
              <w:rPr>
                <w:rFonts w:ascii="Arial" w:hAnsi="Arial" w:cs="Arial"/>
                <w:i/>
                <w:sz w:val="18"/>
                <w:lang w:eastAsia="en-GB"/>
              </w:rPr>
              <w:t>ms2</w:t>
            </w:r>
            <w:r>
              <w:rPr>
                <w:rFonts w:ascii="Arial" w:hAnsi="Arial" w:cs="Arial"/>
                <w:sz w:val="18"/>
                <w:lang w:eastAsia="en-GB"/>
              </w:rPr>
              <w:t xml:space="preserve"> corresponds to 2 </w:t>
            </w:r>
            <w:proofErr w:type="spellStart"/>
            <w:r>
              <w:rPr>
                <w:rFonts w:ascii="Arial" w:hAnsi="Arial" w:cs="Arial"/>
                <w:sz w:val="18"/>
                <w:lang w:eastAsia="en-GB"/>
              </w:rPr>
              <w:t>ms</w:t>
            </w:r>
            <w:proofErr w:type="spellEnd"/>
            <w:r>
              <w:rPr>
                <w:rFonts w:ascii="Arial" w:hAnsi="Arial" w:cs="Arial"/>
                <w:sz w:val="18"/>
                <w:lang w:eastAsia="en-GB"/>
              </w:rPr>
              <w:t xml:space="preserve"> and so on. The value of this timer for a PDCP entity is always configured shorter than </w:t>
            </w:r>
            <w:proofErr w:type="spellStart"/>
            <w:r>
              <w:rPr>
                <w:rFonts w:ascii="Arial" w:hAnsi="Arial" w:cs="Arial"/>
                <w:i/>
                <w:sz w:val="18"/>
                <w:lang w:eastAsia="en-GB"/>
              </w:rPr>
              <w:t>discardTimer</w:t>
            </w:r>
            <w:proofErr w:type="spellEnd"/>
            <w:r>
              <w:rPr>
                <w:rFonts w:ascii="Arial" w:hAnsi="Arial" w:cs="Arial"/>
                <w:sz w:val="18"/>
                <w:lang w:eastAsia="en-GB"/>
              </w:rPr>
              <w:t xml:space="preserve">, </w:t>
            </w:r>
            <w:proofErr w:type="spellStart"/>
            <w:r>
              <w:rPr>
                <w:rFonts w:ascii="Arial" w:hAnsi="Arial" w:cs="Arial"/>
                <w:i/>
                <w:sz w:val="18"/>
                <w:lang w:eastAsia="en-GB"/>
              </w:rPr>
              <w:t>discardTimerExt</w:t>
            </w:r>
            <w:proofErr w:type="spellEnd"/>
            <w:r>
              <w:rPr>
                <w:rFonts w:ascii="Arial" w:hAnsi="Arial" w:cs="Arial"/>
                <w:sz w:val="18"/>
                <w:lang w:eastAsia="en-GB"/>
              </w:rPr>
              <w:t xml:space="preserve"> or </w:t>
            </w:r>
            <w:r>
              <w:rPr>
                <w:rFonts w:ascii="Arial" w:hAnsi="Arial" w:cs="Arial"/>
                <w:i/>
                <w:sz w:val="18"/>
                <w:lang w:eastAsia="en-GB"/>
              </w:rPr>
              <w:t>discardTimerExt2</w:t>
            </w:r>
            <w:r>
              <w:rPr>
                <w:rFonts w:ascii="Arial" w:hAnsi="Arial" w:cs="Arial"/>
                <w:sz w:val="18"/>
                <w:lang w:eastAsia="en-GB"/>
              </w:rPr>
              <w:t>, w</w:t>
            </w:r>
            <w:r>
              <w:rPr>
                <w:rFonts w:ascii="Arial" w:hAnsi="Arial" w:cs="Arial"/>
                <w:sz w:val="18"/>
                <w:lang w:eastAsia="en-GB"/>
              </w:rPr>
              <w:t>hichever is used for the PDCP entity.</w:t>
            </w:r>
          </w:p>
        </w:tc>
      </w:tr>
      <w:tr w:rsidR="00676CCC" w14:paraId="37A179D2" w14:textId="77777777">
        <w:trPr>
          <w:cantSplit/>
          <w:trHeight w:val="52"/>
          <w:ins w:id="803" w:author="Ericsson" w:date="2024-03-24T22:10:00Z"/>
        </w:trPr>
        <w:tc>
          <w:tcPr>
            <w:tcW w:w="14055" w:type="dxa"/>
            <w:tcBorders>
              <w:top w:val="single" w:sz="4" w:space="0" w:color="auto"/>
              <w:left w:val="single" w:sz="4" w:space="0" w:color="auto"/>
              <w:bottom w:val="single" w:sz="4" w:space="0" w:color="auto"/>
              <w:right w:val="single" w:sz="4" w:space="0" w:color="auto"/>
            </w:tcBorders>
          </w:tcPr>
          <w:p w14:paraId="70676F30" w14:textId="77777777" w:rsidR="00676CCC" w:rsidRDefault="004A037E">
            <w:pPr>
              <w:keepNext/>
              <w:keepLines/>
              <w:overflowPunct w:val="0"/>
              <w:adjustRightInd w:val="0"/>
              <w:textAlignment w:val="baseline"/>
              <w:rPr>
                <w:ins w:id="804" w:author="Ericsson" w:date="2024-03-25T01:04:00Z"/>
                <w:rFonts w:ascii="Arial" w:hAnsi="Arial"/>
                <w:b/>
                <w:i/>
                <w:iCs/>
                <w:sz w:val="18"/>
                <w:lang w:eastAsia="en-GB"/>
              </w:rPr>
            </w:pPr>
            <w:proofErr w:type="spellStart"/>
            <w:ins w:id="805" w:author="Ericsson" w:date="2024-03-25T01:04:00Z">
              <w:r>
                <w:rPr>
                  <w:rFonts w:ascii="Arial" w:hAnsi="Arial"/>
                  <w:b/>
                  <w:i/>
                  <w:sz w:val="18"/>
                  <w:lang w:eastAsia="en-GB"/>
                </w:rPr>
                <w:t>SNGapReportEnabled</w:t>
              </w:r>
              <w:proofErr w:type="spellEnd"/>
              <w:r>
                <w:rPr>
                  <w:rFonts w:ascii="Arial" w:hAnsi="Arial"/>
                  <w:b/>
                  <w:i/>
                  <w:iCs/>
                  <w:sz w:val="18"/>
                  <w:lang w:eastAsia="en-GB"/>
                </w:rPr>
                <w:t xml:space="preserve"> </w:t>
              </w:r>
            </w:ins>
          </w:p>
          <w:p w14:paraId="4B2177C0" w14:textId="77777777" w:rsidR="00676CCC" w:rsidRDefault="004A037E">
            <w:pPr>
              <w:keepNext/>
              <w:keepLines/>
              <w:overflowPunct w:val="0"/>
              <w:adjustRightInd w:val="0"/>
              <w:ind w:leftChars="90" w:left="189"/>
              <w:textAlignment w:val="baseline"/>
              <w:rPr>
                <w:ins w:id="806" w:author="Ericsson" w:date="2024-03-24T22:10:00Z"/>
                <w:rFonts w:ascii="Arial" w:hAnsi="Arial"/>
                <w:b/>
                <w:i/>
                <w:iCs/>
                <w:sz w:val="18"/>
                <w:lang w:eastAsia="en-GB"/>
              </w:rPr>
            </w:pPr>
            <w:ins w:id="807" w:author="Ericsson" w:date="2024-03-24T22:10:00Z">
              <w:r>
                <w:rPr>
                  <w:rFonts w:ascii="Arial" w:hAnsi="Arial" w:cs="Arial"/>
                  <w:sz w:val="18"/>
                  <w:lang w:eastAsia="en-GB"/>
                </w:rPr>
                <w:t xml:space="preserve">Indicates whether the PDCP entity is configured to send a PDCP </w:t>
              </w:r>
            </w:ins>
            <w:ins w:id="808" w:author="Ericsson" w:date="2024-03-25T01:04:00Z">
              <w:r>
                <w:rPr>
                  <w:rFonts w:ascii="Arial" w:hAnsi="Arial" w:cs="Arial"/>
                  <w:sz w:val="18"/>
                  <w:lang w:eastAsia="en-GB"/>
                </w:rPr>
                <w:t xml:space="preserve">SN </w:t>
              </w:r>
              <w:commentRangeStart w:id="809"/>
              <w:commentRangeStart w:id="810"/>
              <w:r>
                <w:rPr>
                  <w:rFonts w:ascii="Arial" w:hAnsi="Arial" w:cs="Arial"/>
                  <w:sz w:val="18"/>
                  <w:lang w:eastAsia="en-GB"/>
                </w:rPr>
                <w:t>G</w:t>
              </w:r>
            </w:ins>
            <w:commentRangeEnd w:id="809"/>
            <w:r>
              <w:rPr>
                <w:rStyle w:val="affff3"/>
              </w:rPr>
              <w:commentReference w:id="809"/>
            </w:r>
            <w:commentRangeEnd w:id="810"/>
            <w:r>
              <w:rPr>
                <w:rStyle w:val="affff3"/>
              </w:rPr>
              <w:commentReference w:id="810"/>
            </w:r>
            <w:ins w:id="811" w:author="Ericsson" w:date="2024-03-25T01:04:00Z">
              <w:r>
                <w:rPr>
                  <w:rFonts w:ascii="Arial" w:hAnsi="Arial" w:cs="Arial"/>
                  <w:sz w:val="18"/>
                  <w:lang w:eastAsia="en-GB"/>
                </w:rPr>
                <w:t>ap</w:t>
              </w:r>
            </w:ins>
            <w:ins w:id="812" w:author="Ericsson" w:date="2024-03-24T22:10:00Z">
              <w:r>
                <w:rPr>
                  <w:rFonts w:ascii="Arial" w:hAnsi="Arial" w:cs="Arial"/>
                  <w:sz w:val="18"/>
                  <w:lang w:eastAsia="en-GB"/>
                </w:rPr>
                <w:t xml:space="preserve"> report in the uplink, as specified in TS 38.323 [5]. This field is only configured for DRBs.</w:t>
              </w:r>
            </w:ins>
          </w:p>
        </w:tc>
      </w:tr>
      <w:tr w:rsidR="00676CCC" w14:paraId="6D87649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CB3153" w14:textId="77777777" w:rsidR="00676CCC" w:rsidRDefault="004A037E">
            <w:pPr>
              <w:keepNext/>
              <w:keepLines/>
              <w:overflowPunct w:val="0"/>
              <w:adjustRightInd w:val="0"/>
              <w:textAlignment w:val="baseline"/>
              <w:rPr>
                <w:rFonts w:ascii="Arial" w:hAnsi="Arial"/>
                <w:b/>
                <w:i/>
                <w:sz w:val="18"/>
                <w:lang w:eastAsia="en-GB"/>
              </w:rPr>
            </w:pPr>
            <w:proofErr w:type="spellStart"/>
            <w:r>
              <w:rPr>
                <w:rFonts w:ascii="Arial" w:hAnsi="Arial"/>
                <w:b/>
                <w:i/>
                <w:sz w:val="18"/>
                <w:lang w:eastAsia="en-GB"/>
              </w:rPr>
              <w:t>drb-ContinueROHC</w:t>
            </w:r>
            <w:proofErr w:type="spellEnd"/>
          </w:p>
          <w:p w14:paraId="3630144B" w14:textId="77777777" w:rsidR="00676CCC" w:rsidRDefault="004A037E">
            <w:pPr>
              <w:keepNext/>
              <w:keepLines/>
              <w:overflowPunct w:val="0"/>
              <w:adjustRightInd w:val="0"/>
              <w:textAlignment w:val="baseline"/>
              <w:rPr>
                <w:rFonts w:ascii="Arial" w:hAnsi="Arial"/>
                <w:sz w:val="18"/>
                <w:lang w:eastAsia="en-GB"/>
              </w:rPr>
            </w:pPr>
            <w:r>
              <w:rPr>
                <w:rFonts w:ascii="Arial" w:hAnsi="Arial" w:cs="Arial"/>
                <w:sz w:val="18"/>
                <w:lang w:eastAsia="sv-SE"/>
              </w:rPr>
              <w:t>Indicates whether the PDCP entity continues or resets the ROHC header compression protocol during PDCP re-establishment, as specified in TS 38.3</w:t>
            </w:r>
            <w:r>
              <w:rPr>
                <w:rFonts w:ascii="Arial" w:hAnsi="Arial" w:cs="Arial"/>
                <w:sz w:val="18"/>
                <w:lang w:eastAsia="sv-SE"/>
              </w:rPr>
              <w:t xml:space="preserve">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proofErr w:type="spellStart"/>
            <w:r>
              <w:rPr>
                <w:rFonts w:ascii="Arial" w:hAnsi="Arial" w:cs="Arial"/>
                <w:i/>
                <w:sz w:val="18"/>
                <w:lang w:eastAsia="sv-SE"/>
              </w:rPr>
              <w:t>fullConfig</w:t>
            </w:r>
            <w:proofErr w:type="spellEnd"/>
            <w:r>
              <w:rPr>
                <w:rFonts w:ascii="Arial" w:hAnsi="Arial" w:cs="Arial"/>
                <w:sz w:val="18"/>
                <w:lang w:eastAsia="sv-SE"/>
              </w:rPr>
              <w:t xml:space="preserve"> is not indicated.</w:t>
            </w:r>
            <w:r>
              <w:rPr>
                <w:rFonts w:ascii="Arial" w:hAnsi="Arial" w:cs="Arial"/>
                <w:sz w:val="18"/>
              </w:rPr>
              <w:t xml:space="preserve"> The network does not include the field if the bearer is configure</w:t>
            </w:r>
            <w:r>
              <w:rPr>
                <w:rFonts w:ascii="Arial" w:hAnsi="Arial" w:cs="Arial"/>
                <w:sz w:val="18"/>
              </w:rPr>
              <w:t>d as DAPS bearer. This field can be configured for both DRB and multicast MRB.</w:t>
            </w:r>
          </w:p>
        </w:tc>
      </w:tr>
      <w:tr w:rsidR="00676CCC" w14:paraId="76FBDCB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E2B3C3C" w14:textId="77777777" w:rsidR="00676CCC" w:rsidRDefault="004A037E">
            <w:pPr>
              <w:keepNext/>
              <w:keepLines/>
              <w:overflowPunct w:val="0"/>
              <w:adjustRightInd w:val="0"/>
              <w:textAlignment w:val="baseline"/>
              <w:rPr>
                <w:rFonts w:ascii="Arial" w:hAnsi="Arial"/>
                <w:b/>
                <w:i/>
                <w:sz w:val="18"/>
                <w:lang w:eastAsia="en-GB"/>
              </w:rPr>
            </w:pPr>
            <w:proofErr w:type="spellStart"/>
            <w:r>
              <w:rPr>
                <w:rFonts w:ascii="Arial" w:hAnsi="Arial"/>
                <w:b/>
                <w:i/>
                <w:sz w:val="18"/>
                <w:lang w:eastAsia="en-GB"/>
              </w:rPr>
              <w:t>duplicationState</w:t>
            </w:r>
            <w:proofErr w:type="spellEnd"/>
          </w:p>
          <w:p w14:paraId="5BB2D756"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sz w:val="18"/>
                <w:lang w:eastAsia="en-GB"/>
              </w:rPr>
              <w:t xml:space="preserve">This field indicates the uplink PDCP duplication state for the associated RLC entities at the time of receiving this IE. If set to </w:t>
            </w:r>
            <w:r>
              <w:rPr>
                <w:rFonts w:ascii="Arial" w:hAnsi="Arial"/>
                <w:i/>
                <w:sz w:val="18"/>
                <w:lang w:eastAsia="en-GB"/>
              </w:rPr>
              <w:t xml:space="preserve">true, </w:t>
            </w:r>
            <w:r>
              <w:rPr>
                <w:rFonts w:ascii="Arial" w:hAnsi="Arial"/>
                <w:sz w:val="18"/>
                <w:lang w:eastAsia="en-GB"/>
              </w:rPr>
              <w:t>the PDCP duplication s</w:t>
            </w:r>
            <w:r>
              <w:rPr>
                <w:rFonts w:ascii="Arial" w:hAnsi="Arial"/>
                <w:sz w:val="18"/>
                <w:lang w:eastAsia="en-GB"/>
              </w:rPr>
              <w:t>tate is activated for the associated RLC entity. The index for the indication is determined by ascending order of logical channel ID of all RLC entities other than the primary RLC entity</w:t>
            </w:r>
            <w:r>
              <w:rPr>
                <w:rFonts w:ascii="Arial" w:hAnsi="Arial"/>
                <w:i/>
                <w:sz w:val="18"/>
                <w:lang w:eastAsia="en-GB"/>
              </w:rPr>
              <w:t xml:space="preserve"> </w:t>
            </w:r>
            <w:r>
              <w:rPr>
                <w:rFonts w:ascii="Arial" w:hAnsi="Arial"/>
                <w:sz w:val="18"/>
                <w:lang w:eastAsia="en-GB"/>
              </w:rPr>
              <w:t xml:space="preserve">indicated by </w:t>
            </w:r>
            <w:proofErr w:type="spellStart"/>
            <w:r>
              <w:rPr>
                <w:rFonts w:ascii="Arial" w:hAnsi="Arial"/>
                <w:i/>
                <w:sz w:val="18"/>
                <w:lang w:eastAsia="en-GB"/>
              </w:rPr>
              <w:t>primaryPath</w:t>
            </w:r>
            <w:proofErr w:type="spellEnd"/>
            <w:r>
              <w:rPr>
                <w:rFonts w:ascii="Arial" w:hAnsi="Arial"/>
                <w:i/>
                <w:sz w:val="18"/>
                <w:lang w:eastAsia="en-GB"/>
              </w:rPr>
              <w:t xml:space="preserve"> </w:t>
            </w:r>
            <w:r>
              <w:rPr>
                <w:rFonts w:ascii="Arial" w:hAnsi="Arial"/>
                <w:sz w:val="18"/>
                <w:lang w:eastAsia="en-GB"/>
              </w:rPr>
              <w:t>in the order of MCG and SCG, as in clause 6.1.3.32 of TS 38.321 [3]. If the number of associated RLC entities other than the primary RLC entity is two, UE ignores the value in the largest index of this field. If the field is absent, the PDCP duplication st</w:t>
            </w:r>
            <w:r>
              <w:rPr>
                <w:rFonts w:ascii="Arial" w:hAnsi="Arial"/>
                <w:sz w:val="18"/>
                <w:lang w:eastAsia="en-GB"/>
              </w:rPr>
              <w:t xml:space="preserve">ates are deactivated for all associated RLC entities. </w:t>
            </w:r>
          </w:p>
        </w:tc>
      </w:tr>
      <w:tr w:rsidR="00676CCC" w14:paraId="4BB34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74FA749" w14:textId="77777777" w:rsidR="00676CCC" w:rsidRDefault="004A037E">
            <w:pPr>
              <w:keepNext/>
              <w:keepLines/>
              <w:overflowPunct w:val="0"/>
              <w:adjustRightInd w:val="0"/>
              <w:textAlignment w:val="baseline"/>
              <w:rPr>
                <w:rFonts w:ascii="Arial" w:eastAsia="等线" w:hAnsi="Arial"/>
                <w:b/>
                <w:i/>
                <w:sz w:val="18"/>
              </w:rPr>
            </w:pPr>
            <w:proofErr w:type="spellStart"/>
            <w:r>
              <w:rPr>
                <w:rFonts w:ascii="Arial" w:hAnsi="Arial"/>
                <w:b/>
                <w:i/>
                <w:sz w:val="18"/>
                <w:lang w:eastAsia="en-GB"/>
              </w:rPr>
              <w:t>ethernetHeaderCompression</w:t>
            </w:r>
            <w:proofErr w:type="spellEnd"/>
          </w:p>
          <w:p w14:paraId="05D15B96" w14:textId="77777777" w:rsidR="00676CCC" w:rsidRDefault="004A037E">
            <w:pPr>
              <w:keepNext/>
              <w:keepLines/>
              <w:overflowPunct w:val="0"/>
              <w:adjustRightInd w:val="0"/>
              <w:textAlignment w:val="baseline"/>
              <w:rPr>
                <w:rFonts w:ascii="Arial" w:hAnsi="Arial"/>
                <w:bCs/>
                <w:iCs/>
                <w:sz w:val="18"/>
                <w:lang w:eastAsia="en-GB"/>
              </w:rPr>
            </w:pPr>
            <w:r>
              <w:rPr>
                <w:rFonts w:ascii="Arial" w:hAnsi="Arial"/>
                <w:bCs/>
                <w:iCs/>
                <w:sz w:val="18"/>
                <w:lang w:eastAsia="en-GB"/>
              </w:rPr>
              <w:t xml:space="preserve">This fields configures Ethernet Header Compression. This field can only be configured for a bi-directional DRB or a bi-directional multicast MRB. </w:t>
            </w:r>
            <w:r>
              <w:rPr>
                <w:rFonts w:ascii="Arial" w:hAnsi="Arial"/>
                <w:sz w:val="18"/>
              </w:rPr>
              <w:t xml:space="preserve">The network reconfigures </w:t>
            </w:r>
            <w:proofErr w:type="spellStart"/>
            <w:r>
              <w:rPr>
                <w:rFonts w:ascii="Arial" w:hAnsi="Arial"/>
                <w:i/>
                <w:sz w:val="18"/>
              </w:rPr>
              <w:t>ethernetHeaderCompression</w:t>
            </w:r>
            <w:proofErr w:type="spellEnd"/>
            <w:r>
              <w:rPr>
                <w:rFonts w:ascii="Arial" w:hAnsi="Arial"/>
                <w:sz w:val="18"/>
              </w:rPr>
              <w:t xml:space="preserve"> only upon reconfiguration involving PDCP re-establishment a</w:t>
            </w:r>
            <w:r>
              <w:rPr>
                <w:rFonts w:ascii="Arial" w:hAnsi="Arial"/>
                <w:sz w:val="18"/>
              </w:rPr>
              <w:t xml:space="preserve">nd with neither </w:t>
            </w:r>
            <w:proofErr w:type="spellStart"/>
            <w:r>
              <w:rPr>
                <w:rFonts w:ascii="Arial" w:hAnsi="Arial"/>
                <w:i/>
                <w:sz w:val="18"/>
              </w:rPr>
              <w:t>drb</w:t>
            </w:r>
            <w:proofErr w:type="spellEnd"/>
            <w:r>
              <w:rPr>
                <w:rFonts w:ascii="Arial" w:hAnsi="Arial"/>
                <w:i/>
                <w:sz w:val="18"/>
              </w:rPr>
              <w:t>-</w:t>
            </w:r>
            <w:proofErr w:type="spellStart"/>
            <w:r>
              <w:rPr>
                <w:rFonts w:ascii="Arial" w:hAnsi="Arial"/>
                <w:i/>
                <w:sz w:val="18"/>
              </w:rPr>
              <w:t>ContinueEHC</w:t>
            </w:r>
            <w:proofErr w:type="spellEnd"/>
            <w:r>
              <w:rPr>
                <w:rFonts w:ascii="Arial" w:hAnsi="Arial"/>
                <w:i/>
                <w:sz w:val="18"/>
              </w:rPr>
              <w:t>-DL</w:t>
            </w:r>
            <w:r>
              <w:rPr>
                <w:rFonts w:ascii="Arial" w:hAnsi="Arial"/>
                <w:sz w:val="18"/>
              </w:rPr>
              <w:t xml:space="preserve"> nor </w:t>
            </w:r>
            <w:proofErr w:type="spellStart"/>
            <w:r>
              <w:rPr>
                <w:rFonts w:ascii="Arial" w:hAnsi="Arial"/>
                <w:i/>
                <w:sz w:val="18"/>
              </w:rPr>
              <w:t>drb</w:t>
            </w:r>
            <w:proofErr w:type="spellEnd"/>
            <w:r>
              <w:rPr>
                <w:rFonts w:ascii="Arial" w:hAnsi="Arial"/>
                <w:i/>
                <w:sz w:val="18"/>
              </w:rPr>
              <w:t>-</w:t>
            </w:r>
            <w:proofErr w:type="spellStart"/>
            <w:r>
              <w:rPr>
                <w:rFonts w:ascii="Arial" w:hAnsi="Arial"/>
                <w:i/>
                <w:sz w:val="18"/>
              </w:rPr>
              <w:t>ContinueEHC</w:t>
            </w:r>
            <w:proofErr w:type="spellEnd"/>
            <w:r>
              <w:rPr>
                <w:rFonts w:ascii="Arial" w:hAnsi="Arial"/>
                <w:i/>
                <w:sz w:val="18"/>
              </w:rPr>
              <w:t xml:space="preserve">-UL </w:t>
            </w:r>
            <w:r>
              <w:rPr>
                <w:rFonts w:ascii="Arial" w:hAnsi="Arial"/>
                <w:sz w:val="18"/>
              </w:rPr>
              <w:t xml:space="preserve">configured. Network only configures this field when </w:t>
            </w:r>
            <w:proofErr w:type="spellStart"/>
            <w:r>
              <w:rPr>
                <w:rFonts w:ascii="Arial" w:hAnsi="Arial" w:cs="Arial"/>
                <w:i/>
                <w:sz w:val="18"/>
              </w:rPr>
              <w:t>uplinkDataCompression</w:t>
            </w:r>
            <w:proofErr w:type="spellEnd"/>
            <w:r>
              <w:rPr>
                <w:rFonts w:ascii="Arial" w:hAnsi="Arial" w:cs="Arial"/>
                <w:sz w:val="18"/>
              </w:rPr>
              <w:t xml:space="preserve"> is not configured.</w:t>
            </w:r>
          </w:p>
        </w:tc>
      </w:tr>
      <w:tr w:rsidR="00676CCC" w14:paraId="37EBBBE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7F453B9" w14:textId="77777777" w:rsidR="00676CCC" w:rsidRDefault="004A037E">
            <w:pPr>
              <w:keepNext/>
              <w:keepLines/>
              <w:overflowPunct w:val="0"/>
              <w:adjustRightInd w:val="0"/>
              <w:textAlignment w:val="baseline"/>
              <w:rPr>
                <w:rFonts w:ascii="Arial" w:hAnsi="Arial"/>
                <w:b/>
                <w:i/>
                <w:sz w:val="18"/>
                <w:lang w:eastAsia="en-GB"/>
              </w:rPr>
            </w:pPr>
            <w:proofErr w:type="spellStart"/>
            <w:r>
              <w:rPr>
                <w:rFonts w:ascii="Arial" w:hAnsi="Arial"/>
                <w:b/>
                <w:i/>
                <w:sz w:val="18"/>
                <w:lang w:eastAsia="en-GB"/>
              </w:rPr>
              <w:t>headerCompression</w:t>
            </w:r>
            <w:proofErr w:type="spellEnd"/>
          </w:p>
          <w:p w14:paraId="333CA0A5" w14:textId="77777777" w:rsidR="00676CCC" w:rsidRDefault="004A037E">
            <w:pPr>
              <w:keepNext/>
              <w:keepLines/>
              <w:overflowPunct w:val="0"/>
              <w:adjustRightInd w:val="0"/>
              <w:textAlignment w:val="baseline"/>
              <w:rPr>
                <w:rFonts w:ascii="Arial" w:hAnsi="Arial"/>
                <w:sz w:val="18"/>
              </w:rPr>
            </w:pPr>
            <w:r>
              <w:rPr>
                <w:rFonts w:ascii="Arial" w:hAnsi="Arial"/>
                <w:sz w:val="18"/>
              </w:rPr>
              <w:t xml:space="preserve">If </w:t>
            </w:r>
            <w:proofErr w:type="spellStart"/>
            <w:r>
              <w:rPr>
                <w:rFonts w:ascii="Arial" w:hAnsi="Arial"/>
                <w:sz w:val="18"/>
              </w:rPr>
              <w:t>rohc</w:t>
            </w:r>
            <w:proofErr w:type="spellEnd"/>
            <w:r>
              <w:rPr>
                <w:rFonts w:ascii="Arial" w:hAnsi="Arial"/>
                <w:sz w:val="18"/>
              </w:rPr>
              <w:t xml:space="preserve"> is configured, the UE shall apply the configured ROHC profile(s) in both uplin</w:t>
            </w:r>
            <w:r>
              <w:rPr>
                <w:rFonts w:ascii="Arial" w:hAnsi="Arial"/>
                <w:sz w:val="18"/>
              </w:rPr>
              <w:t xml:space="preserve">k and downlink. If </w:t>
            </w:r>
            <w:proofErr w:type="spellStart"/>
            <w:r>
              <w:rPr>
                <w:rFonts w:ascii="Arial" w:hAnsi="Arial"/>
                <w:i/>
                <w:sz w:val="18"/>
              </w:rPr>
              <w:t>uplinkOnlyROHC</w:t>
            </w:r>
            <w:proofErr w:type="spellEnd"/>
            <w:r>
              <w:rPr>
                <w:rFonts w:ascii="Arial" w:hAnsi="Arial"/>
                <w:sz w:val="18"/>
              </w:rPr>
              <w:t xml:space="preserve"> is configured, the UE shall apply the configured ROHC profile(s) in uplink (there is no header compression in downlink). </w:t>
            </w:r>
            <w:r>
              <w:rPr>
                <w:rFonts w:ascii="Arial" w:hAnsi="Arial"/>
                <w:sz w:val="18"/>
                <w:lang w:eastAsia="sv-SE"/>
              </w:rPr>
              <w:t xml:space="preserve">ROHC can be configured for any bearer type. ROHC and EHC can be both configured simultaneously for a </w:t>
            </w:r>
            <w:r>
              <w:rPr>
                <w:rFonts w:ascii="Arial" w:hAnsi="Arial"/>
                <w:sz w:val="18"/>
                <w:lang w:eastAsia="sv-SE"/>
              </w:rPr>
              <w:t xml:space="preserve">DRB or a multicast MRB. The network reconfigures </w:t>
            </w:r>
            <w:proofErr w:type="spellStart"/>
            <w:r>
              <w:rPr>
                <w:rFonts w:ascii="Arial" w:hAnsi="Arial"/>
                <w:i/>
                <w:sz w:val="18"/>
                <w:lang w:eastAsia="sv-SE"/>
              </w:rPr>
              <w:t>headerCompression</w:t>
            </w:r>
            <w:proofErr w:type="spellEnd"/>
            <w:r>
              <w:rPr>
                <w:rFonts w:ascii="Arial" w:hAnsi="Arial"/>
                <w:sz w:val="18"/>
                <w:lang w:eastAsia="sv-SE"/>
              </w:rPr>
              <w:t xml:space="preserve"> only upon reconfiguration involving PDCP re-establishment</w:t>
            </w:r>
            <w:r>
              <w:rPr>
                <w:rFonts w:ascii="Arial" w:hAnsi="Arial"/>
                <w:sz w:val="18"/>
              </w:rPr>
              <w:t xml:space="preserve"> </w:t>
            </w:r>
            <w:r>
              <w:rPr>
                <w:rFonts w:ascii="Arial" w:hAnsi="Arial"/>
                <w:sz w:val="18"/>
                <w:lang w:eastAsia="sv-SE"/>
              </w:rPr>
              <w:t>or involving PDCP entity reconfiguration to configure DAPS</w:t>
            </w:r>
            <w:r>
              <w:rPr>
                <w:rFonts w:ascii="Arial" w:hAnsi="Arial"/>
                <w:sz w:val="18"/>
              </w:rPr>
              <w:t xml:space="preserve"> bearer(s), and without any </w:t>
            </w:r>
            <w:proofErr w:type="spellStart"/>
            <w:r>
              <w:rPr>
                <w:rFonts w:ascii="Arial" w:hAnsi="Arial"/>
                <w:i/>
                <w:iCs/>
                <w:sz w:val="18"/>
              </w:rPr>
              <w:t>drb-ContinueROHC</w:t>
            </w:r>
            <w:proofErr w:type="spellEnd"/>
            <w:r>
              <w:rPr>
                <w:rFonts w:ascii="Arial" w:hAnsi="Arial"/>
                <w:sz w:val="18"/>
                <w:lang w:eastAsia="sv-SE"/>
              </w:rPr>
              <w:t xml:space="preserve">. Network configures </w:t>
            </w:r>
            <w:proofErr w:type="spellStart"/>
            <w:r>
              <w:rPr>
                <w:rFonts w:ascii="Arial" w:hAnsi="Arial"/>
                <w:i/>
                <w:sz w:val="18"/>
                <w:lang w:eastAsia="sv-SE"/>
              </w:rPr>
              <w:t>headerCo</w:t>
            </w:r>
            <w:r>
              <w:rPr>
                <w:rFonts w:ascii="Arial" w:hAnsi="Arial"/>
                <w:i/>
                <w:sz w:val="18"/>
                <w:lang w:eastAsia="sv-SE"/>
              </w:rPr>
              <w:t>mpression</w:t>
            </w:r>
            <w:proofErr w:type="spellEnd"/>
            <w:r>
              <w:rPr>
                <w:rFonts w:ascii="Arial" w:hAnsi="Arial"/>
                <w:sz w:val="18"/>
                <w:lang w:eastAsia="sv-SE"/>
              </w:rPr>
              <w:t xml:space="preserve"> to </w:t>
            </w:r>
            <w:proofErr w:type="spellStart"/>
            <w:r>
              <w:rPr>
                <w:rFonts w:ascii="Arial" w:hAnsi="Arial"/>
                <w:i/>
                <w:sz w:val="18"/>
                <w:lang w:eastAsia="sv-SE"/>
              </w:rPr>
              <w:t>notUsed</w:t>
            </w:r>
            <w:proofErr w:type="spellEnd"/>
            <w:r>
              <w:rPr>
                <w:rFonts w:ascii="Arial" w:hAnsi="Arial"/>
                <w:sz w:val="18"/>
                <w:lang w:eastAsia="sv-SE"/>
              </w:rPr>
              <w:t xml:space="preserve"> when </w:t>
            </w:r>
            <w:proofErr w:type="spellStart"/>
            <w:r>
              <w:rPr>
                <w:rFonts w:ascii="Arial" w:hAnsi="Arial"/>
                <w:i/>
                <w:sz w:val="18"/>
                <w:lang w:eastAsia="sv-SE"/>
              </w:rPr>
              <w:t>outOfOrderDelivery</w:t>
            </w:r>
            <w:proofErr w:type="spellEnd"/>
            <w:r>
              <w:rPr>
                <w:rFonts w:ascii="Arial" w:hAnsi="Arial"/>
                <w:sz w:val="18"/>
                <w:lang w:eastAsia="sv-SE"/>
              </w:rPr>
              <w:t xml:space="preserve"> is configured.</w:t>
            </w:r>
            <w:r>
              <w:rPr>
                <w:rFonts w:ascii="Arial" w:hAnsi="Arial"/>
                <w:sz w:val="18"/>
              </w:rPr>
              <w:t xml:space="preserve"> Network only configures this field when </w:t>
            </w:r>
            <w:proofErr w:type="spellStart"/>
            <w:r>
              <w:rPr>
                <w:rFonts w:ascii="Arial" w:hAnsi="Arial" w:cs="Arial"/>
                <w:i/>
                <w:sz w:val="18"/>
              </w:rPr>
              <w:t>uplinkDataCompression</w:t>
            </w:r>
            <w:proofErr w:type="spellEnd"/>
            <w:r>
              <w:rPr>
                <w:rFonts w:ascii="Arial" w:hAnsi="Arial" w:cs="Arial"/>
                <w:sz w:val="18"/>
              </w:rPr>
              <w:t xml:space="preserve"> is not configured.</w:t>
            </w:r>
          </w:p>
        </w:tc>
      </w:tr>
      <w:tr w:rsidR="00676CCC" w14:paraId="0445D46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993435C" w14:textId="77777777" w:rsidR="00676CCC" w:rsidRDefault="004A037E">
            <w:pPr>
              <w:keepNext/>
              <w:keepLines/>
              <w:overflowPunct w:val="0"/>
              <w:adjustRightInd w:val="0"/>
              <w:textAlignment w:val="baseline"/>
              <w:rPr>
                <w:rFonts w:ascii="Arial" w:hAnsi="Arial"/>
                <w:b/>
                <w:bCs/>
                <w:i/>
                <w:iCs/>
                <w:sz w:val="18"/>
                <w:lang w:eastAsia="en-GB"/>
              </w:rPr>
            </w:pPr>
            <w:proofErr w:type="spellStart"/>
            <w:r>
              <w:rPr>
                <w:rFonts w:ascii="Arial" w:hAnsi="Arial"/>
                <w:b/>
                <w:bCs/>
                <w:i/>
                <w:iCs/>
                <w:sz w:val="18"/>
                <w:lang w:eastAsia="en-GB"/>
              </w:rPr>
              <w:t>initialRX</w:t>
            </w:r>
            <w:proofErr w:type="spellEnd"/>
            <w:r>
              <w:rPr>
                <w:rFonts w:ascii="Arial" w:hAnsi="Arial"/>
                <w:b/>
                <w:bCs/>
                <w:i/>
                <w:iCs/>
                <w:sz w:val="18"/>
                <w:lang w:eastAsia="en-GB"/>
              </w:rPr>
              <w:t>-DELIV</w:t>
            </w:r>
          </w:p>
          <w:p w14:paraId="518C0919"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bCs/>
                <w:sz w:val="18"/>
                <w:lang w:eastAsia="en-GB"/>
              </w:rPr>
              <w:t>Indicates</w:t>
            </w:r>
            <w:r>
              <w:rPr>
                <w:rFonts w:ascii="Arial" w:hAnsi="Arial"/>
                <w:sz w:val="18"/>
              </w:rPr>
              <w:t xml:space="preserve"> the initial value of RX_DELIV during PDCP window initialization for multicast MRB as specified in TS 38.323 [5].</w:t>
            </w:r>
          </w:p>
        </w:tc>
      </w:tr>
      <w:tr w:rsidR="00676CCC" w14:paraId="5793277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5F268D6" w14:textId="77777777" w:rsidR="00676CCC" w:rsidRDefault="004A037E">
            <w:pPr>
              <w:keepNext/>
              <w:keepLines/>
              <w:overflowPunct w:val="0"/>
              <w:adjustRightInd w:val="0"/>
              <w:textAlignment w:val="baseline"/>
              <w:rPr>
                <w:rFonts w:ascii="Arial" w:hAnsi="Arial"/>
                <w:b/>
                <w:bCs/>
                <w:i/>
                <w:sz w:val="18"/>
                <w:lang w:eastAsia="en-GB"/>
              </w:rPr>
            </w:pPr>
            <w:proofErr w:type="spellStart"/>
            <w:r>
              <w:rPr>
                <w:rFonts w:ascii="Arial" w:hAnsi="Arial"/>
                <w:b/>
                <w:bCs/>
                <w:i/>
                <w:sz w:val="18"/>
                <w:lang w:eastAsia="en-GB"/>
              </w:rPr>
              <w:t>integrityProtection</w:t>
            </w:r>
            <w:proofErr w:type="spellEnd"/>
          </w:p>
          <w:p w14:paraId="3FAC7F0F" w14:textId="77777777" w:rsidR="00676CCC" w:rsidRDefault="004A037E">
            <w:pPr>
              <w:keepNext/>
              <w:keepLines/>
              <w:overflowPunct w:val="0"/>
              <w:adjustRightInd w:val="0"/>
              <w:textAlignment w:val="baseline"/>
              <w:rPr>
                <w:rFonts w:ascii="Arial" w:hAnsi="Arial"/>
                <w:bCs/>
                <w:sz w:val="18"/>
                <w:lang w:eastAsia="en-GB"/>
              </w:rPr>
            </w:pPr>
            <w:r>
              <w:rPr>
                <w:rFonts w:ascii="Arial" w:hAnsi="Arial"/>
                <w:bCs/>
                <w:sz w:val="18"/>
                <w:lang w:eastAsia="en-GB"/>
              </w:rPr>
              <w:t>Indicates whether or not integrity protection is configured for this radio bearer. The network configures all DRBs with t</w:t>
            </w:r>
            <w:r>
              <w:rPr>
                <w:rFonts w:ascii="Arial" w:hAnsi="Arial"/>
                <w:bCs/>
                <w:sz w:val="18"/>
                <w:lang w:eastAsia="en-GB"/>
              </w:rPr>
              <w:t xml:space="preserve">he same PDU-session ID with same value for this field. </w:t>
            </w:r>
            <w:r>
              <w:rPr>
                <w:rFonts w:ascii="Arial" w:hAnsi="Arial"/>
                <w:sz w:val="18"/>
                <w:lang w:eastAsia="sv-SE"/>
              </w:rPr>
              <w:t>The value for this field cannot be changed after the DRB is set up.</w:t>
            </w:r>
          </w:p>
        </w:tc>
      </w:tr>
      <w:tr w:rsidR="00676CCC" w14:paraId="48606CA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35D9882" w14:textId="77777777" w:rsidR="00676CCC" w:rsidRDefault="004A037E">
            <w:pPr>
              <w:keepNext/>
              <w:keepLines/>
              <w:overflowPunct w:val="0"/>
              <w:adjustRightInd w:val="0"/>
              <w:textAlignment w:val="baseline"/>
              <w:rPr>
                <w:rFonts w:ascii="Arial" w:hAnsi="Arial"/>
                <w:b/>
                <w:bCs/>
                <w:i/>
                <w:sz w:val="18"/>
                <w:lang w:eastAsia="en-GB"/>
              </w:rPr>
            </w:pPr>
            <w:proofErr w:type="spellStart"/>
            <w:r>
              <w:rPr>
                <w:rFonts w:ascii="Arial" w:hAnsi="Arial"/>
                <w:b/>
                <w:bCs/>
                <w:i/>
                <w:sz w:val="18"/>
                <w:lang w:eastAsia="en-GB"/>
              </w:rPr>
              <w:lastRenderedPageBreak/>
              <w:t>maxCID</w:t>
            </w:r>
            <w:proofErr w:type="spellEnd"/>
          </w:p>
          <w:p w14:paraId="78B0875E" w14:textId="77777777" w:rsidR="00676CCC" w:rsidRDefault="004A037E">
            <w:pPr>
              <w:keepNext/>
              <w:keepLines/>
              <w:overflowPunct w:val="0"/>
              <w:adjustRightInd w:val="0"/>
              <w:textAlignment w:val="baseline"/>
              <w:rPr>
                <w:rFonts w:ascii="Arial" w:hAnsi="Arial"/>
                <w:sz w:val="18"/>
                <w:lang w:eastAsia="en-GB"/>
              </w:rPr>
            </w:pPr>
            <w:r>
              <w:rPr>
                <w:rFonts w:ascii="Arial" w:hAnsi="Arial"/>
                <w:sz w:val="18"/>
                <w:lang w:eastAsia="en-GB"/>
              </w:rPr>
              <w:t>Indicates the value of the MAX_CID parameter as specified in TS 38.323 [5].</w:t>
            </w:r>
          </w:p>
          <w:p w14:paraId="274620AE" w14:textId="77777777" w:rsidR="00676CCC" w:rsidRDefault="004A037E">
            <w:pPr>
              <w:keepNext/>
              <w:keepLines/>
              <w:overflowPunct w:val="0"/>
              <w:adjustRightInd w:val="0"/>
              <w:textAlignment w:val="baseline"/>
              <w:rPr>
                <w:rFonts w:ascii="Arial" w:hAnsi="Arial"/>
                <w:sz w:val="18"/>
              </w:rPr>
            </w:pPr>
            <w:r>
              <w:rPr>
                <w:rFonts w:ascii="Arial" w:hAnsi="Arial"/>
                <w:sz w:val="18"/>
                <w:lang w:eastAsia="en-GB"/>
              </w:rPr>
              <w:t>The total value of MAX_CIDs across all bearers fo</w:t>
            </w:r>
            <w:r>
              <w:rPr>
                <w:rFonts w:ascii="Arial" w:hAnsi="Arial"/>
                <w:sz w:val="18"/>
                <w:lang w:eastAsia="en-GB"/>
              </w:rPr>
              <w:t xml:space="preserve">r the UE should be less than or equal to the value of </w:t>
            </w:r>
            <w:proofErr w:type="spellStart"/>
            <w:r>
              <w:rPr>
                <w:rFonts w:ascii="Arial" w:hAnsi="Arial"/>
                <w:i/>
                <w:sz w:val="18"/>
                <w:lang w:eastAsia="en-GB"/>
              </w:rPr>
              <w:t>maxNumberROHC-ContextSessions</w:t>
            </w:r>
            <w:proofErr w:type="spellEnd"/>
            <w:r>
              <w:rPr>
                <w:rFonts w:ascii="Arial" w:hAnsi="Arial"/>
                <w:sz w:val="18"/>
                <w:lang w:eastAsia="en-GB"/>
              </w:rPr>
              <w:t xml:space="preserve"> parameter as indicated by the UE.</w:t>
            </w:r>
          </w:p>
        </w:tc>
      </w:tr>
      <w:tr w:rsidR="00676CCC" w14:paraId="7B31CD4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6363544" w14:textId="77777777" w:rsidR="00676CCC" w:rsidRDefault="004A037E">
            <w:pPr>
              <w:keepNext/>
              <w:keepLines/>
              <w:overflowPunct w:val="0"/>
              <w:adjustRightInd w:val="0"/>
              <w:textAlignment w:val="baseline"/>
              <w:rPr>
                <w:rFonts w:ascii="Arial" w:hAnsi="Arial"/>
                <w:bCs/>
                <w:sz w:val="18"/>
                <w:lang w:eastAsia="en-GB"/>
              </w:rPr>
            </w:pPr>
            <w:proofErr w:type="spellStart"/>
            <w:r>
              <w:rPr>
                <w:rFonts w:ascii="Arial" w:hAnsi="Arial"/>
                <w:b/>
                <w:bCs/>
                <w:i/>
                <w:sz w:val="18"/>
                <w:lang w:eastAsia="en-GB"/>
              </w:rPr>
              <w:t>moreThanOneRLC</w:t>
            </w:r>
            <w:proofErr w:type="spellEnd"/>
          </w:p>
          <w:p w14:paraId="58A63450" w14:textId="77777777" w:rsidR="00676CCC" w:rsidRDefault="004A037E">
            <w:pPr>
              <w:keepNext/>
              <w:keepLines/>
              <w:overflowPunct w:val="0"/>
              <w:adjustRightInd w:val="0"/>
              <w:textAlignment w:val="baseline"/>
              <w:rPr>
                <w:rFonts w:ascii="Arial" w:hAnsi="Arial"/>
                <w:bCs/>
                <w:sz w:val="18"/>
                <w:lang w:eastAsia="en-GB"/>
              </w:rPr>
            </w:pPr>
            <w:r>
              <w:rPr>
                <w:rFonts w:ascii="Arial" w:hAnsi="Arial"/>
                <w:bCs/>
                <w:sz w:val="18"/>
                <w:lang w:eastAsia="en-GB"/>
              </w:rPr>
              <w:t xml:space="preserve">This field configures UL data transmission when more than one RLC entity is associated with the PDCP entity. This </w:t>
            </w:r>
            <w:r>
              <w:rPr>
                <w:rFonts w:ascii="Arial" w:hAnsi="Arial"/>
                <w:bCs/>
                <w:sz w:val="18"/>
                <w:lang w:eastAsia="en-GB"/>
              </w:rPr>
              <w:t>field is not present if the bearer is configured as DAPS bearer.</w:t>
            </w:r>
          </w:p>
        </w:tc>
      </w:tr>
      <w:tr w:rsidR="00676CCC" w14:paraId="209AFB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09C41E8" w14:textId="77777777" w:rsidR="00676CCC" w:rsidRDefault="004A037E">
            <w:pPr>
              <w:keepNext/>
              <w:keepLines/>
              <w:overflowPunct w:val="0"/>
              <w:adjustRightInd w:val="0"/>
              <w:textAlignment w:val="baseline"/>
              <w:rPr>
                <w:rFonts w:ascii="Arial" w:hAnsi="Arial"/>
                <w:b/>
                <w:bCs/>
                <w:i/>
                <w:sz w:val="18"/>
                <w:lang w:eastAsia="en-GB"/>
              </w:rPr>
            </w:pPr>
            <w:proofErr w:type="spellStart"/>
            <w:r>
              <w:rPr>
                <w:rFonts w:ascii="Arial" w:hAnsi="Arial"/>
                <w:b/>
                <w:bCs/>
                <w:i/>
                <w:sz w:val="18"/>
                <w:lang w:eastAsia="en-GB"/>
              </w:rPr>
              <w:t>moreThanTwoRLC</w:t>
            </w:r>
            <w:proofErr w:type="spellEnd"/>
            <w:r>
              <w:rPr>
                <w:rFonts w:ascii="Arial" w:hAnsi="Arial"/>
                <w:b/>
                <w:bCs/>
                <w:i/>
                <w:sz w:val="18"/>
                <w:lang w:eastAsia="en-GB"/>
              </w:rPr>
              <w:t>-DRB</w:t>
            </w:r>
          </w:p>
          <w:p w14:paraId="45992E88"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bCs/>
                <w:sz w:val="18"/>
                <w:lang w:eastAsia="en-GB"/>
              </w:rPr>
              <w:t>This field configures UL data transmission when more than two RLC entities are associated with the PDCP entity for DRBs.</w:t>
            </w:r>
          </w:p>
        </w:tc>
      </w:tr>
      <w:tr w:rsidR="00676CCC" w14:paraId="1B09B60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4B55D94" w14:textId="77777777" w:rsidR="00676CCC" w:rsidRDefault="004A037E">
            <w:pPr>
              <w:keepNext/>
              <w:keepLines/>
              <w:overflowPunct w:val="0"/>
              <w:adjustRightInd w:val="0"/>
              <w:textAlignment w:val="baseline"/>
              <w:rPr>
                <w:rFonts w:ascii="Arial" w:hAnsi="Arial"/>
                <w:b/>
                <w:bCs/>
                <w:i/>
                <w:sz w:val="18"/>
                <w:lang w:eastAsia="en-GB"/>
              </w:rPr>
            </w:pPr>
            <w:proofErr w:type="spellStart"/>
            <w:r>
              <w:rPr>
                <w:rFonts w:ascii="Arial" w:hAnsi="Arial"/>
                <w:b/>
                <w:bCs/>
                <w:i/>
                <w:sz w:val="18"/>
                <w:lang w:eastAsia="en-GB"/>
              </w:rPr>
              <w:t>outOfOrderDelivery</w:t>
            </w:r>
            <w:proofErr w:type="spellEnd"/>
          </w:p>
          <w:p w14:paraId="6CD3F923" w14:textId="77777777" w:rsidR="00676CCC" w:rsidRDefault="004A037E">
            <w:pPr>
              <w:keepNext/>
              <w:keepLines/>
              <w:overflowPunct w:val="0"/>
              <w:adjustRightInd w:val="0"/>
              <w:textAlignment w:val="baseline"/>
              <w:rPr>
                <w:rFonts w:ascii="Arial" w:hAnsi="Arial"/>
                <w:bCs/>
                <w:sz w:val="18"/>
                <w:lang w:eastAsia="sv-SE"/>
              </w:rPr>
            </w:pPr>
            <w:r>
              <w:rPr>
                <w:rFonts w:ascii="Arial" w:hAnsi="Arial"/>
                <w:bCs/>
                <w:sz w:val="18"/>
                <w:lang w:eastAsia="en-GB"/>
              </w:rPr>
              <w:t xml:space="preserve">Indicates whether or not </w:t>
            </w:r>
            <w:proofErr w:type="spellStart"/>
            <w:r>
              <w:rPr>
                <w:rFonts w:ascii="Arial" w:hAnsi="Arial"/>
                <w:i/>
                <w:sz w:val="18"/>
              </w:rPr>
              <w:t>outOfOrderDelivery</w:t>
            </w:r>
            <w:proofErr w:type="spellEnd"/>
            <w:r>
              <w:rPr>
                <w:rFonts w:ascii="Arial" w:hAnsi="Arial"/>
                <w:sz w:val="18"/>
              </w:rPr>
              <w:t xml:space="preserve"> specified in TS 38.323 [5] is configured.</w:t>
            </w:r>
            <w:r>
              <w:rPr>
                <w:rFonts w:ascii="Arial" w:hAnsi="Arial"/>
                <w:sz w:val="18"/>
                <w:lang w:eastAsia="sv-SE"/>
              </w:rPr>
              <w:t xml:space="preserve"> </w:t>
            </w:r>
            <w:r>
              <w:rPr>
                <w:rFonts w:ascii="Arial" w:eastAsia="Malgun Gothic" w:hAnsi="Arial"/>
                <w:sz w:val="18"/>
              </w:rPr>
              <w:t>This field</w:t>
            </w:r>
            <w:r>
              <w:rPr>
                <w:rFonts w:ascii="Arial" w:hAnsi="Arial"/>
                <w:sz w:val="18"/>
                <w:lang w:eastAsia="sv-SE"/>
              </w:rPr>
              <w:t xml:space="preserve"> should be either always present or always absent, after the radio bearer is established.</w:t>
            </w:r>
          </w:p>
        </w:tc>
      </w:tr>
      <w:tr w:rsidR="00676CCC" w14:paraId="0B3D86C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988C7F" w14:textId="77777777" w:rsidR="00676CCC" w:rsidRDefault="004A037E">
            <w:pPr>
              <w:keepNext/>
              <w:keepLines/>
              <w:overflowPunct w:val="0"/>
              <w:adjustRightInd w:val="0"/>
              <w:textAlignment w:val="baseline"/>
              <w:rPr>
                <w:rFonts w:ascii="Arial" w:hAnsi="Arial"/>
                <w:b/>
                <w:bCs/>
                <w:i/>
                <w:sz w:val="18"/>
                <w:lang w:eastAsia="en-GB"/>
              </w:rPr>
            </w:pPr>
            <w:proofErr w:type="spellStart"/>
            <w:r>
              <w:rPr>
                <w:rFonts w:ascii="Arial" w:hAnsi="Arial"/>
                <w:b/>
                <w:bCs/>
                <w:i/>
                <w:sz w:val="18"/>
                <w:lang w:eastAsia="en-GB"/>
              </w:rPr>
              <w:t>pdcp</w:t>
            </w:r>
            <w:proofErr w:type="spellEnd"/>
            <w:r>
              <w:rPr>
                <w:rFonts w:ascii="Arial" w:hAnsi="Arial"/>
                <w:b/>
                <w:bCs/>
                <w:i/>
                <w:sz w:val="18"/>
                <w:lang w:eastAsia="en-GB"/>
              </w:rPr>
              <w:t>-</w:t>
            </w:r>
            <w:r>
              <w:rPr>
                <w:rFonts w:ascii="Arial" w:eastAsia="Yu Mincho" w:hAnsi="Arial"/>
                <w:b/>
                <w:bCs/>
                <w:i/>
                <w:sz w:val="18"/>
                <w:lang w:eastAsia="sv-SE"/>
              </w:rPr>
              <w:t>Duplication</w:t>
            </w:r>
          </w:p>
          <w:p w14:paraId="1D52C432" w14:textId="77777777" w:rsidR="00676CCC" w:rsidRDefault="004A037E">
            <w:pPr>
              <w:keepNext/>
              <w:keepLines/>
              <w:overflowPunct w:val="0"/>
              <w:adjustRightInd w:val="0"/>
              <w:textAlignment w:val="baseline"/>
              <w:rPr>
                <w:rFonts w:ascii="Arial" w:hAnsi="Arial"/>
                <w:b/>
                <w:bCs/>
                <w:i/>
                <w:sz w:val="18"/>
                <w:lang w:eastAsia="en-GB"/>
              </w:rPr>
            </w:pPr>
            <w:r>
              <w:rPr>
                <w:rFonts w:ascii="Arial" w:eastAsia="Malgun Gothic" w:hAnsi="Arial"/>
                <w:sz w:val="18"/>
              </w:rPr>
              <w:t>Indicates whether or not uplink duplication status a</w:t>
            </w:r>
            <w:r>
              <w:rPr>
                <w:rFonts w:ascii="Arial" w:eastAsia="Malgun Gothic" w:hAnsi="Arial"/>
                <w:sz w:val="18"/>
              </w:rPr>
              <w:t>t the time of receiving this IE is configured and activated</w:t>
            </w:r>
            <w:r>
              <w:rPr>
                <w:rFonts w:ascii="Arial" w:eastAsia="Yu Mincho" w:hAnsi="Arial"/>
                <w:sz w:val="18"/>
                <w:lang w:eastAsia="sv-SE"/>
              </w:rPr>
              <w:t xml:space="preserve"> as specified in TS 38.323 [5]</w:t>
            </w:r>
            <w:r>
              <w:rPr>
                <w:rFonts w:ascii="Arial" w:eastAsia="Malgun Gothic" w:hAnsi="Arial"/>
                <w:sz w:val="18"/>
              </w:rPr>
              <w:t xml:space="preserve">. The presence of this field indicates that duplication is configured. </w:t>
            </w:r>
            <w:r>
              <w:rPr>
                <w:rFonts w:ascii="Arial" w:hAnsi="Arial"/>
                <w:sz w:val="18"/>
              </w:rPr>
              <w:t xml:space="preserve">PDCP duplication is not configured for CA packet duplication of LTE RLC bearer. </w:t>
            </w:r>
            <w:r>
              <w:rPr>
                <w:rFonts w:ascii="Arial" w:eastAsia="Malgun Gothic" w:hAnsi="Arial"/>
                <w:sz w:val="18"/>
              </w:rPr>
              <w:t>The value of thi</w:t>
            </w:r>
            <w:r>
              <w:rPr>
                <w:rFonts w:ascii="Arial" w:eastAsia="Malgun Gothic" w:hAnsi="Arial"/>
                <w:sz w:val="18"/>
              </w:rPr>
              <w:t xml:space="preserve">s field, when the field is present, indicates the state of the duplication at the time of receiving this IE. If set to </w:t>
            </w:r>
            <w:r>
              <w:rPr>
                <w:rFonts w:ascii="Arial" w:hAnsi="Arial"/>
                <w:i/>
                <w:iCs/>
                <w:sz w:val="18"/>
                <w:lang w:eastAsia="en-GB"/>
              </w:rPr>
              <w:t>true</w:t>
            </w:r>
            <w:r>
              <w:rPr>
                <w:rFonts w:ascii="Arial" w:eastAsia="Malgun Gothic" w:hAnsi="Arial"/>
                <w:sz w:val="18"/>
              </w:rPr>
              <w:t xml:space="preserve">, duplication is activated. The value of this field is always </w:t>
            </w:r>
            <w:r>
              <w:rPr>
                <w:rFonts w:ascii="Arial" w:hAnsi="Arial"/>
                <w:i/>
                <w:iCs/>
                <w:sz w:val="18"/>
                <w:lang w:eastAsia="en-GB"/>
              </w:rPr>
              <w:t>true</w:t>
            </w:r>
            <w:r>
              <w:rPr>
                <w:rFonts w:ascii="Arial" w:eastAsia="Malgun Gothic" w:hAnsi="Arial"/>
                <w:sz w:val="18"/>
              </w:rPr>
              <w:t xml:space="preserve">, when configured for </w:t>
            </w:r>
            <w:proofErr w:type="gramStart"/>
            <w:r>
              <w:rPr>
                <w:rFonts w:ascii="Arial" w:eastAsia="Malgun Gothic" w:hAnsi="Arial"/>
                <w:sz w:val="18"/>
              </w:rPr>
              <w:t>a</w:t>
            </w:r>
            <w:proofErr w:type="gramEnd"/>
            <w:r>
              <w:rPr>
                <w:rFonts w:ascii="Arial" w:eastAsia="Malgun Gothic" w:hAnsi="Arial"/>
                <w:sz w:val="18"/>
              </w:rPr>
              <w:t xml:space="preserve"> SRB. For PDCP entity with more than two ass</w:t>
            </w:r>
            <w:r>
              <w:rPr>
                <w:rFonts w:ascii="Arial" w:eastAsia="Malgun Gothic" w:hAnsi="Arial"/>
                <w:sz w:val="18"/>
              </w:rPr>
              <w:t xml:space="preserve">ociated RLC entities for UL transmission, this field is always present. If the field </w:t>
            </w:r>
            <w:proofErr w:type="spellStart"/>
            <w:r>
              <w:rPr>
                <w:rFonts w:ascii="Arial" w:eastAsia="Malgun Gothic" w:hAnsi="Arial"/>
                <w:i/>
                <w:sz w:val="18"/>
              </w:rPr>
              <w:t>moreThanTwoRLC</w:t>
            </w:r>
            <w:proofErr w:type="spellEnd"/>
            <w:r>
              <w:rPr>
                <w:rFonts w:ascii="Arial" w:eastAsia="Malgun Gothic" w:hAnsi="Arial"/>
                <w:i/>
                <w:sz w:val="18"/>
              </w:rPr>
              <w:t xml:space="preserve">-DRB </w:t>
            </w:r>
            <w:r>
              <w:rPr>
                <w:rFonts w:ascii="Arial" w:eastAsia="Malgun Gothic" w:hAnsi="Arial"/>
                <w:sz w:val="18"/>
              </w:rPr>
              <w:t xml:space="preserve">is present, the value of this field is ignored and the state of the duplication is indicated by </w:t>
            </w:r>
            <w:proofErr w:type="spellStart"/>
            <w:r>
              <w:rPr>
                <w:rFonts w:ascii="Arial" w:eastAsia="Malgun Gothic" w:hAnsi="Arial"/>
                <w:i/>
                <w:iCs/>
                <w:sz w:val="18"/>
              </w:rPr>
              <w:t>duplicationState</w:t>
            </w:r>
            <w:proofErr w:type="spellEnd"/>
            <w:r>
              <w:rPr>
                <w:rFonts w:ascii="Arial" w:eastAsia="Malgun Gothic" w:hAnsi="Arial"/>
                <w:sz w:val="18"/>
              </w:rPr>
              <w:t>. For PDCP entity with more than two associated RLC entities, only NR RLC bearer is supported.</w:t>
            </w:r>
          </w:p>
        </w:tc>
      </w:tr>
      <w:tr w:rsidR="00676CCC" w14:paraId="2DB6D1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2679D16" w14:textId="77777777" w:rsidR="00676CCC" w:rsidRDefault="004A037E">
            <w:pPr>
              <w:keepNext/>
              <w:keepLines/>
              <w:overflowPunct w:val="0"/>
              <w:adjustRightInd w:val="0"/>
              <w:textAlignment w:val="baseline"/>
              <w:rPr>
                <w:rFonts w:ascii="Arial" w:hAnsi="Arial"/>
                <w:b/>
                <w:bCs/>
                <w:sz w:val="18"/>
                <w:lang w:eastAsia="en-GB"/>
              </w:rPr>
            </w:pPr>
            <w:proofErr w:type="spellStart"/>
            <w:r>
              <w:rPr>
                <w:rFonts w:ascii="Arial" w:hAnsi="Arial"/>
                <w:b/>
                <w:bCs/>
                <w:i/>
                <w:sz w:val="18"/>
                <w:lang w:eastAsia="en-GB"/>
              </w:rPr>
              <w:t>pdcp</w:t>
            </w:r>
            <w:proofErr w:type="spellEnd"/>
            <w:r>
              <w:rPr>
                <w:rFonts w:ascii="Arial" w:hAnsi="Arial"/>
                <w:b/>
                <w:bCs/>
                <w:i/>
                <w:sz w:val="18"/>
                <w:lang w:eastAsia="en-GB"/>
              </w:rPr>
              <w:t>-SN-</w:t>
            </w:r>
            <w:proofErr w:type="spellStart"/>
            <w:r>
              <w:rPr>
                <w:rFonts w:ascii="Arial" w:hAnsi="Arial"/>
                <w:b/>
                <w:bCs/>
                <w:i/>
                <w:sz w:val="18"/>
                <w:lang w:eastAsia="en-GB"/>
              </w:rPr>
              <w:t>SizeDL</w:t>
            </w:r>
            <w:proofErr w:type="spellEnd"/>
          </w:p>
          <w:p w14:paraId="6C02424F" w14:textId="77777777" w:rsidR="00676CCC" w:rsidRDefault="004A037E">
            <w:pPr>
              <w:keepNext/>
              <w:keepLines/>
              <w:overflowPunct w:val="0"/>
              <w:adjustRightInd w:val="0"/>
              <w:textAlignment w:val="baseline"/>
              <w:rPr>
                <w:rFonts w:ascii="Arial" w:hAnsi="Arial"/>
                <w:i/>
                <w:iCs/>
                <w:sz w:val="18"/>
                <w:lang w:eastAsia="sv-SE"/>
              </w:rPr>
            </w:pPr>
            <w:r>
              <w:rPr>
                <w:rFonts w:ascii="Arial" w:hAnsi="Arial"/>
                <w:iCs/>
                <w:sz w:val="18"/>
                <w:lang w:eastAsia="sv-SE"/>
              </w:rPr>
              <w:t>PDCP sequence number size for dow</w:t>
            </w:r>
            <w:r>
              <w:rPr>
                <w:rFonts w:ascii="Arial" w:hAnsi="Arial"/>
                <w:iCs/>
                <w:sz w:val="18"/>
                <w:lang w:eastAsia="sv-SE"/>
              </w:rPr>
              <w:t xml:space="preserve">nlink, 12 or 18 bits, as specified in TS 38.323 [5]. For SRBs only the value </w:t>
            </w:r>
            <w:r>
              <w:rPr>
                <w:rFonts w:ascii="Arial" w:hAnsi="Arial"/>
                <w:i/>
                <w:iCs/>
                <w:sz w:val="18"/>
                <w:lang w:eastAsia="sv-SE"/>
              </w:rPr>
              <w:t>len12bits</w:t>
            </w:r>
            <w:r>
              <w:rPr>
                <w:rFonts w:ascii="Arial" w:hAnsi="Arial"/>
                <w:iCs/>
                <w:sz w:val="18"/>
                <w:lang w:eastAsia="sv-SE"/>
              </w:rPr>
              <w:t xml:space="preserve"> is applicable.</w:t>
            </w:r>
            <w:r>
              <w:rPr>
                <w:rFonts w:ascii="Arial" w:hAnsi="Arial"/>
                <w:sz w:val="18"/>
                <w:lang w:eastAsia="sv-SE"/>
              </w:rPr>
              <w:t xml:space="preserve"> The value for this field cannot be changed </w:t>
            </w:r>
            <w:r>
              <w:rPr>
                <w:rFonts w:ascii="Arial" w:hAnsi="Arial" w:cs="Arial"/>
                <w:sz w:val="18"/>
                <w:lang w:eastAsia="sv-SE"/>
              </w:rPr>
              <w:t xml:space="preserve">in case of reconfiguration with sync, </w:t>
            </w:r>
            <w:r>
              <w:rPr>
                <w:rFonts w:ascii="Arial" w:hAnsi="Arial"/>
                <w:sz w:val="18"/>
                <w:lang w:eastAsia="sv-SE"/>
              </w:rPr>
              <w:t xml:space="preserve">if </w:t>
            </w:r>
            <w:r>
              <w:rPr>
                <w:rFonts w:ascii="Arial" w:hAnsi="Arial"/>
                <w:sz w:val="18"/>
              </w:rPr>
              <w:t>the bearer is configured as DAPS bearer</w:t>
            </w:r>
            <w:r>
              <w:rPr>
                <w:rFonts w:ascii="Arial" w:hAnsi="Arial"/>
                <w:sz w:val="18"/>
                <w:lang w:eastAsia="sv-SE"/>
              </w:rPr>
              <w:t>.</w:t>
            </w:r>
          </w:p>
        </w:tc>
      </w:tr>
      <w:tr w:rsidR="00676CCC" w14:paraId="03FBCD5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98D1ED5" w14:textId="77777777" w:rsidR="00676CCC" w:rsidRDefault="004A037E">
            <w:pPr>
              <w:keepNext/>
              <w:keepLines/>
              <w:overflowPunct w:val="0"/>
              <w:adjustRightInd w:val="0"/>
              <w:textAlignment w:val="baseline"/>
              <w:rPr>
                <w:rFonts w:ascii="Arial" w:hAnsi="Arial"/>
                <w:b/>
                <w:bCs/>
                <w:i/>
                <w:sz w:val="18"/>
                <w:lang w:eastAsia="en-GB"/>
              </w:rPr>
            </w:pPr>
            <w:proofErr w:type="spellStart"/>
            <w:r>
              <w:rPr>
                <w:rFonts w:ascii="Arial" w:hAnsi="Arial"/>
                <w:b/>
                <w:bCs/>
                <w:i/>
                <w:sz w:val="18"/>
                <w:lang w:eastAsia="en-GB"/>
              </w:rPr>
              <w:t>pdcp</w:t>
            </w:r>
            <w:proofErr w:type="spellEnd"/>
            <w:r>
              <w:rPr>
                <w:rFonts w:ascii="Arial" w:hAnsi="Arial"/>
                <w:b/>
                <w:bCs/>
                <w:i/>
                <w:sz w:val="18"/>
                <w:lang w:eastAsia="en-GB"/>
              </w:rPr>
              <w:t>-SN-</w:t>
            </w:r>
            <w:proofErr w:type="spellStart"/>
            <w:r>
              <w:rPr>
                <w:rFonts w:ascii="Arial" w:hAnsi="Arial"/>
                <w:b/>
                <w:bCs/>
                <w:i/>
                <w:sz w:val="18"/>
                <w:lang w:eastAsia="en-GB"/>
              </w:rPr>
              <w:t>SizeUL</w:t>
            </w:r>
            <w:proofErr w:type="spellEnd"/>
          </w:p>
          <w:p w14:paraId="15E4C239" w14:textId="77777777" w:rsidR="00676CCC" w:rsidRDefault="004A037E">
            <w:pPr>
              <w:keepNext/>
              <w:keepLines/>
              <w:overflowPunct w:val="0"/>
              <w:adjustRightInd w:val="0"/>
              <w:textAlignment w:val="baseline"/>
              <w:rPr>
                <w:rFonts w:ascii="Arial" w:hAnsi="Arial"/>
                <w:iCs/>
                <w:sz w:val="18"/>
                <w:lang w:eastAsia="sv-SE"/>
              </w:rPr>
            </w:pPr>
            <w:r>
              <w:rPr>
                <w:rFonts w:ascii="Arial" w:hAnsi="Arial"/>
                <w:iCs/>
                <w:sz w:val="18"/>
                <w:lang w:eastAsia="sv-SE"/>
              </w:rPr>
              <w:t>PDCP sequence</w:t>
            </w:r>
            <w:r>
              <w:rPr>
                <w:rFonts w:ascii="Arial" w:hAnsi="Arial"/>
                <w:iCs/>
                <w:sz w:val="18"/>
                <w:lang w:eastAsia="sv-SE"/>
              </w:rPr>
              <w:t xml:space="preserve"> number size for uplink, 12 or 18 bits, as specified in TS 38.323 [5]. For SRBs only the value </w:t>
            </w:r>
            <w:r>
              <w:rPr>
                <w:rFonts w:ascii="Arial" w:hAnsi="Arial"/>
                <w:i/>
                <w:iCs/>
                <w:sz w:val="18"/>
                <w:lang w:eastAsia="sv-SE"/>
              </w:rPr>
              <w:t>len12bits</w:t>
            </w:r>
            <w:r>
              <w:rPr>
                <w:rFonts w:ascii="Arial" w:hAnsi="Arial"/>
                <w:iCs/>
                <w:sz w:val="18"/>
                <w:lang w:eastAsia="sv-SE"/>
              </w:rPr>
              <w:t xml:space="preserve"> is applicable.</w:t>
            </w:r>
            <w:r>
              <w:rPr>
                <w:rFonts w:ascii="Arial" w:hAnsi="Arial"/>
                <w:sz w:val="18"/>
                <w:lang w:eastAsia="sv-SE"/>
              </w:rPr>
              <w:t xml:space="preserve"> The value for this field cannot be changed </w:t>
            </w:r>
            <w:r>
              <w:rPr>
                <w:rFonts w:ascii="Arial" w:hAnsi="Arial" w:cs="Arial"/>
                <w:sz w:val="18"/>
                <w:lang w:eastAsia="sv-SE"/>
              </w:rPr>
              <w:t xml:space="preserve">in case of reconfiguration with sync, </w:t>
            </w:r>
            <w:r>
              <w:rPr>
                <w:rFonts w:ascii="Arial" w:hAnsi="Arial"/>
                <w:sz w:val="18"/>
                <w:lang w:eastAsia="sv-SE"/>
              </w:rPr>
              <w:t xml:space="preserve">if </w:t>
            </w:r>
            <w:r>
              <w:rPr>
                <w:rFonts w:ascii="Arial" w:hAnsi="Arial"/>
                <w:sz w:val="18"/>
              </w:rPr>
              <w:t>the bearer is configured as DAPS bearer</w:t>
            </w:r>
            <w:r>
              <w:rPr>
                <w:rFonts w:ascii="Arial" w:hAnsi="Arial"/>
                <w:sz w:val="18"/>
                <w:lang w:eastAsia="sv-SE"/>
              </w:rPr>
              <w:t>.</w:t>
            </w:r>
          </w:p>
        </w:tc>
      </w:tr>
      <w:tr w:rsidR="00676CCC" w14:paraId="36C9E5C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E005046" w14:textId="77777777" w:rsidR="00676CCC" w:rsidRDefault="004A037E">
            <w:pPr>
              <w:keepNext/>
              <w:keepLines/>
              <w:overflowPunct w:val="0"/>
              <w:adjustRightInd w:val="0"/>
              <w:textAlignment w:val="baseline"/>
              <w:rPr>
                <w:rFonts w:ascii="Arial" w:hAnsi="Arial"/>
                <w:b/>
                <w:bCs/>
                <w:i/>
                <w:sz w:val="18"/>
                <w:lang w:eastAsia="en-GB"/>
              </w:rPr>
            </w:pPr>
            <w:proofErr w:type="spellStart"/>
            <w:r>
              <w:rPr>
                <w:rFonts w:ascii="Arial" w:hAnsi="Arial"/>
                <w:b/>
                <w:bCs/>
                <w:i/>
                <w:sz w:val="18"/>
                <w:lang w:eastAsia="en-GB"/>
              </w:rPr>
              <w:t>pdu-SetDis</w:t>
            </w:r>
            <w:r>
              <w:rPr>
                <w:rFonts w:ascii="Arial" w:hAnsi="Arial"/>
                <w:b/>
                <w:bCs/>
                <w:i/>
                <w:sz w:val="18"/>
                <w:lang w:eastAsia="en-GB"/>
              </w:rPr>
              <w:t>card</w:t>
            </w:r>
            <w:proofErr w:type="spellEnd"/>
          </w:p>
          <w:p w14:paraId="1D1481F2"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iCs/>
                <w:sz w:val="18"/>
                <w:lang w:eastAsia="en-GB"/>
              </w:rPr>
              <w:t>If set to true, the UE shall perform PDU set based discarding for this PDCP entity, as specified in TS 38.323 [5].</w:t>
            </w:r>
          </w:p>
        </w:tc>
      </w:tr>
      <w:tr w:rsidR="00676CCC" w14:paraId="51A130A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A80B3FE" w14:textId="77777777" w:rsidR="00676CCC" w:rsidRDefault="004A037E">
            <w:pPr>
              <w:keepNext/>
              <w:keepLines/>
              <w:overflowPunct w:val="0"/>
              <w:adjustRightInd w:val="0"/>
              <w:textAlignment w:val="baseline"/>
              <w:rPr>
                <w:rFonts w:ascii="Arial" w:hAnsi="Arial"/>
                <w:b/>
                <w:i/>
                <w:iCs/>
                <w:sz w:val="18"/>
                <w:lang w:eastAsia="en-GB"/>
              </w:rPr>
            </w:pPr>
            <w:proofErr w:type="spellStart"/>
            <w:r>
              <w:rPr>
                <w:rFonts w:ascii="Arial" w:hAnsi="Arial"/>
                <w:b/>
                <w:i/>
                <w:iCs/>
                <w:sz w:val="18"/>
                <w:lang w:eastAsia="en-GB"/>
              </w:rPr>
              <w:t>primaryPath</w:t>
            </w:r>
            <w:proofErr w:type="spellEnd"/>
          </w:p>
          <w:p w14:paraId="36861A06"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iCs/>
                <w:sz w:val="18"/>
                <w:lang w:eastAsia="en-GB"/>
              </w:rPr>
              <w:t>Indicates the cell group ID and LCID of the primary RLC entity as specified in TS 38.323 [5], clause 5.2.1 for UL data transmission when more than one RLC entity is associated with the PDCP entity. In this version of the specification, only cell group ID c</w:t>
            </w:r>
            <w:r>
              <w:rPr>
                <w:rFonts w:ascii="Arial" w:hAnsi="Arial"/>
                <w:iCs/>
                <w:sz w:val="18"/>
                <w:lang w:eastAsia="en-GB"/>
              </w:rPr>
              <w:t xml:space="preserve">orresponding to MCG is supported for SRBs, except for the split SRB2 of the IAB-MT, and except when the UE is required to set the </w:t>
            </w:r>
            <w:proofErr w:type="spellStart"/>
            <w:r>
              <w:rPr>
                <w:rFonts w:ascii="Arial" w:hAnsi="Arial"/>
                <w:i/>
                <w:iCs/>
                <w:sz w:val="18"/>
                <w:lang w:eastAsia="en-GB"/>
              </w:rPr>
              <w:t>primaryPath</w:t>
            </w:r>
            <w:proofErr w:type="spellEnd"/>
            <w:r>
              <w:rPr>
                <w:rFonts w:ascii="Arial" w:hAnsi="Arial"/>
                <w:iCs/>
                <w:sz w:val="18"/>
                <w:lang w:eastAsia="en-GB"/>
              </w:rPr>
              <w:t xml:space="preserve"> to refer to the SCG as specified in clause 5.7.3b.4. In this last case, if the network sends an </w:t>
            </w:r>
            <w:proofErr w:type="spellStart"/>
            <w:r>
              <w:rPr>
                <w:rFonts w:ascii="Arial" w:hAnsi="Arial"/>
                <w:i/>
                <w:iCs/>
                <w:sz w:val="18"/>
                <w:lang w:eastAsia="en-GB"/>
              </w:rPr>
              <w:t>RRCReconfiguration</w:t>
            </w:r>
            <w:proofErr w:type="spellEnd"/>
            <w:r>
              <w:rPr>
                <w:rFonts w:ascii="Arial" w:hAnsi="Arial"/>
                <w:iCs/>
                <w:sz w:val="18"/>
                <w:lang w:eastAsia="en-GB"/>
              </w:rPr>
              <w:t xml:space="preserve"> message (in NR-DC) or an EUTRA </w:t>
            </w:r>
            <w:proofErr w:type="spellStart"/>
            <w:r>
              <w:rPr>
                <w:rFonts w:ascii="Arial" w:hAnsi="Arial"/>
                <w:i/>
                <w:iCs/>
                <w:sz w:val="18"/>
                <w:lang w:eastAsia="en-GB"/>
              </w:rPr>
              <w:t>RRCConnectionReconfiguration</w:t>
            </w:r>
            <w:proofErr w:type="spellEnd"/>
            <w:r>
              <w:rPr>
                <w:rFonts w:ascii="Arial" w:hAnsi="Arial"/>
                <w:iCs/>
                <w:sz w:val="18"/>
                <w:lang w:eastAsia="en-GB"/>
              </w:rPr>
              <w:t xml:space="preserve"> message (in (NG)EN-DC) keeping SRB1 as split SRB, the network explicitly configures the </w:t>
            </w:r>
            <w:proofErr w:type="spellStart"/>
            <w:r>
              <w:rPr>
                <w:rFonts w:ascii="Arial" w:hAnsi="Arial"/>
                <w:i/>
                <w:iCs/>
                <w:sz w:val="18"/>
                <w:lang w:eastAsia="en-GB"/>
              </w:rPr>
              <w:t>primaryPath</w:t>
            </w:r>
            <w:proofErr w:type="spellEnd"/>
            <w:r>
              <w:rPr>
                <w:rFonts w:ascii="Arial" w:hAnsi="Arial"/>
                <w:iCs/>
                <w:sz w:val="18"/>
                <w:lang w:eastAsia="en-GB"/>
              </w:rPr>
              <w:t xml:space="preserve"> for the PDCP entity of SRB1 to refer to the MCG. In this version of the specification, only cel</w:t>
            </w:r>
            <w:r>
              <w:rPr>
                <w:rFonts w:ascii="Arial" w:hAnsi="Arial"/>
                <w:iCs/>
                <w:sz w:val="18"/>
                <w:lang w:eastAsia="en-GB"/>
              </w:rPr>
              <w:t xml:space="preserve">l group ID corresponding to MCG is supported for DRBs when the SCG is deactivated. </w:t>
            </w:r>
            <w:r>
              <w:rPr>
                <w:rFonts w:ascii="Arial" w:hAnsi="Arial"/>
                <w:sz w:val="18"/>
                <w:lang w:eastAsia="en-GB"/>
              </w:rPr>
              <w:t>In MR-DC,</w:t>
            </w:r>
            <w:r>
              <w:rPr>
                <w:rFonts w:ascii="Arial" w:hAnsi="Arial"/>
                <w:iCs/>
                <w:sz w:val="18"/>
                <w:lang w:eastAsia="en-GB"/>
              </w:rPr>
              <w:t xml:space="preserve"> the NW indicates </w:t>
            </w:r>
            <w:proofErr w:type="spellStart"/>
            <w:r>
              <w:rPr>
                <w:rFonts w:ascii="Arial" w:hAnsi="Arial"/>
                <w:i/>
                <w:iCs/>
                <w:sz w:val="18"/>
                <w:lang w:eastAsia="en-GB"/>
              </w:rPr>
              <w:t>cellGroup</w:t>
            </w:r>
            <w:proofErr w:type="spellEnd"/>
            <w:r>
              <w:rPr>
                <w:rFonts w:ascii="Arial" w:hAnsi="Arial"/>
                <w:iCs/>
                <w:sz w:val="18"/>
                <w:lang w:eastAsia="en-GB"/>
              </w:rPr>
              <w:t xml:space="preserve"> for split bearers using logical channels in different cell groups. </w:t>
            </w:r>
            <w:r>
              <w:rPr>
                <w:rFonts w:ascii="Arial" w:hAnsi="Arial"/>
                <w:bCs/>
                <w:sz w:val="18"/>
              </w:rPr>
              <w:t xml:space="preserve">The NW always indicates </w:t>
            </w:r>
            <w:proofErr w:type="spellStart"/>
            <w:r>
              <w:rPr>
                <w:rFonts w:ascii="Arial" w:hAnsi="Arial"/>
                <w:bCs/>
                <w:i/>
                <w:iCs/>
                <w:sz w:val="18"/>
              </w:rPr>
              <w:t>logicalChannel</w:t>
            </w:r>
            <w:proofErr w:type="spellEnd"/>
            <w:r>
              <w:rPr>
                <w:rFonts w:ascii="Arial" w:hAnsi="Arial"/>
                <w:bCs/>
                <w:sz w:val="18"/>
              </w:rPr>
              <w:t xml:space="preserve"> if CA based PDCP duplication i</w:t>
            </w:r>
            <w:r>
              <w:rPr>
                <w:rFonts w:ascii="Arial" w:hAnsi="Arial"/>
                <w:bCs/>
                <w:sz w:val="18"/>
              </w:rPr>
              <w:t xml:space="preserve">s configured in the cell group indicated by </w:t>
            </w:r>
            <w:proofErr w:type="spellStart"/>
            <w:r>
              <w:rPr>
                <w:rFonts w:ascii="Arial" w:hAnsi="Arial"/>
                <w:i/>
                <w:iCs/>
                <w:sz w:val="18"/>
              </w:rPr>
              <w:t>cellGroup</w:t>
            </w:r>
            <w:proofErr w:type="spellEnd"/>
            <w:r>
              <w:rPr>
                <w:rFonts w:ascii="Arial" w:hAnsi="Arial"/>
                <w:i/>
                <w:iCs/>
                <w:sz w:val="18"/>
              </w:rPr>
              <w:t xml:space="preserve"> </w:t>
            </w:r>
            <w:r>
              <w:rPr>
                <w:rFonts w:ascii="Arial" w:hAnsi="Arial"/>
                <w:sz w:val="18"/>
              </w:rPr>
              <w:t>of this field</w:t>
            </w:r>
            <w:r>
              <w:rPr>
                <w:rFonts w:ascii="Arial" w:hAnsi="Arial"/>
                <w:bCs/>
                <w:sz w:val="18"/>
              </w:rPr>
              <w:t>.</w:t>
            </w:r>
            <w:r>
              <w:rPr>
                <w:rFonts w:ascii="Arial" w:hAnsi="Arial"/>
                <w:sz w:val="18"/>
              </w:rPr>
              <w:t xml:space="preserve"> </w:t>
            </w:r>
            <w:r>
              <w:rPr>
                <w:rFonts w:ascii="Arial" w:hAnsi="Arial"/>
                <w:bCs/>
                <w:sz w:val="18"/>
              </w:rPr>
              <w:t xml:space="preserve">In MP, when the </w:t>
            </w:r>
            <w:proofErr w:type="spellStart"/>
            <w:r>
              <w:rPr>
                <w:rFonts w:ascii="Arial" w:hAnsi="Arial"/>
                <w:bCs/>
                <w:sz w:val="18"/>
              </w:rPr>
              <w:t>primay</w:t>
            </w:r>
            <w:proofErr w:type="spellEnd"/>
            <w:r>
              <w:rPr>
                <w:rFonts w:ascii="Arial" w:hAnsi="Arial"/>
                <w:bCs/>
                <w:sz w:val="18"/>
              </w:rPr>
              <w:t xml:space="preserve"> path is set to indirect path, the field </w:t>
            </w:r>
            <w:proofErr w:type="spellStart"/>
            <w:r>
              <w:rPr>
                <w:rFonts w:ascii="Arial" w:hAnsi="Arial"/>
                <w:bCs/>
                <w:i/>
                <w:iCs/>
                <w:sz w:val="18"/>
              </w:rPr>
              <w:t>cellGroup</w:t>
            </w:r>
            <w:proofErr w:type="spellEnd"/>
            <w:r>
              <w:rPr>
                <w:rFonts w:ascii="Arial" w:hAnsi="Arial"/>
                <w:bCs/>
                <w:sz w:val="18"/>
              </w:rPr>
              <w:t xml:space="preserve"> and </w:t>
            </w:r>
            <w:proofErr w:type="spellStart"/>
            <w:r>
              <w:rPr>
                <w:rFonts w:ascii="Arial" w:hAnsi="Arial"/>
                <w:bCs/>
                <w:i/>
                <w:iCs/>
                <w:sz w:val="18"/>
              </w:rPr>
              <w:t>logicalChannel</w:t>
            </w:r>
            <w:proofErr w:type="spellEnd"/>
            <w:r>
              <w:rPr>
                <w:rFonts w:ascii="Arial" w:hAnsi="Arial"/>
                <w:bCs/>
                <w:sz w:val="18"/>
              </w:rPr>
              <w:t xml:space="preserve"> are absent, and the field </w:t>
            </w:r>
            <w:proofErr w:type="spellStart"/>
            <w:r>
              <w:rPr>
                <w:rFonts w:ascii="Arial" w:hAnsi="Arial"/>
                <w:bCs/>
                <w:i/>
                <w:iCs/>
                <w:sz w:val="18"/>
              </w:rPr>
              <w:t>primaryPathOnIndirectPath</w:t>
            </w:r>
            <w:proofErr w:type="spellEnd"/>
            <w:r>
              <w:rPr>
                <w:rFonts w:ascii="Arial" w:hAnsi="Arial"/>
                <w:bCs/>
                <w:sz w:val="18"/>
              </w:rPr>
              <w:t xml:space="preserve"> is set to true.</w:t>
            </w:r>
          </w:p>
        </w:tc>
      </w:tr>
      <w:tr w:rsidR="00676CCC" w14:paraId="18287A0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FD4FDD1" w14:textId="77777777" w:rsidR="00676CCC" w:rsidRDefault="004A037E">
            <w:pPr>
              <w:keepNext/>
              <w:keepLines/>
              <w:overflowPunct w:val="0"/>
              <w:adjustRightInd w:val="0"/>
              <w:textAlignment w:val="baseline"/>
              <w:rPr>
                <w:rFonts w:ascii="Arial" w:hAnsi="Arial"/>
                <w:b/>
                <w:i/>
                <w:iCs/>
                <w:sz w:val="18"/>
                <w:lang w:eastAsia="en-GB"/>
              </w:rPr>
            </w:pPr>
            <w:proofErr w:type="spellStart"/>
            <w:r>
              <w:rPr>
                <w:rFonts w:ascii="Arial" w:hAnsi="Arial"/>
                <w:b/>
                <w:i/>
                <w:iCs/>
                <w:sz w:val="18"/>
                <w:lang w:eastAsia="en-GB"/>
              </w:rPr>
              <w:t>primaryPathOnIndirectPath</w:t>
            </w:r>
            <w:proofErr w:type="spellEnd"/>
          </w:p>
          <w:p w14:paraId="191A11C5" w14:textId="77777777" w:rsidR="00676CCC" w:rsidRDefault="004A037E">
            <w:pPr>
              <w:keepNext/>
              <w:keepLines/>
              <w:overflowPunct w:val="0"/>
              <w:adjustRightInd w:val="0"/>
              <w:textAlignment w:val="baseline"/>
              <w:rPr>
                <w:rFonts w:ascii="Arial" w:hAnsi="Arial"/>
                <w:b/>
                <w:i/>
                <w:iCs/>
                <w:sz w:val="18"/>
                <w:lang w:eastAsia="en-GB"/>
              </w:rPr>
            </w:pPr>
            <w:r>
              <w:rPr>
                <w:rFonts w:ascii="Arial" w:hAnsi="Arial"/>
                <w:bCs/>
                <w:sz w:val="18"/>
                <w:lang w:eastAsia="en-GB"/>
              </w:rPr>
              <w:t>Indicates that the primary RLC entity is on indirect path for DRB when MP is configured.</w:t>
            </w:r>
          </w:p>
        </w:tc>
      </w:tr>
      <w:tr w:rsidR="00676CCC" w14:paraId="6E5877F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3DF0323" w14:textId="77777777" w:rsidR="00676CCC" w:rsidRDefault="004A037E">
            <w:pPr>
              <w:keepNext/>
              <w:keepLines/>
              <w:overflowPunct w:val="0"/>
              <w:adjustRightInd w:val="0"/>
              <w:textAlignment w:val="baseline"/>
              <w:rPr>
                <w:rFonts w:ascii="Arial" w:hAnsi="Arial"/>
                <w:b/>
                <w:i/>
                <w:iCs/>
                <w:sz w:val="18"/>
                <w:lang w:eastAsia="en-GB"/>
              </w:rPr>
            </w:pPr>
            <w:proofErr w:type="spellStart"/>
            <w:r>
              <w:rPr>
                <w:rFonts w:ascii="Arial" w:hAnsi="Arial"/>
                <w:b/>
                <w:i/>
                <w:iCs/>
                <w:sz w:val="18"/>
                <w:lang w:eastAsia="en-GB"/>
              </w:rPr>
              <w:t>splitSecondaryPath</w:t>
            </w:r>
            <w:proofErr w:type="spellEnd"/>
          </w:p>
          <w:p w14:paraId="7D883B50" w14:textId="77777777" w:rsidR="00676CCC" w:rsidRDefault="004A037E">
            <w:pPr>
              <w:keepNext/>
              <w:keepLines/>
              <w:overflowPunct w:val="0"/>
              <w:adjustRightInd w:val="0"/>
              <w:textAlignment w:val="baseline"/>
              <w:rPr>
                <w:rFonts w:ascii="Arial" w:hAnsi="Arial"/>
                <w:b/>
                <w:i/>
                <w:iCs/>
                <w:sz w:val="18"/>
                <w:lang w:eastAsia="en-GB"/>
              </w:rPr>
            </w:pPr>
            <w:r>
              <w:rPr>
                <w:rFonts w:ascii="Arial" w:hAnsi="Arial"/>
                <w:iCs/>
                <w:sz w:val="18"/>
                <w:lang w:eastAsia="en-GB"/>
              </w:rPr>
              <w:t>Indicates the LCID of the split secondary RLC entity as specified in TS 38.323 [5] for fallback to split bearer operation when UL data transmission</w:t>
            </w:r>
            <w:r>
              <w:rPr>
                <w:rFonts w:ascii="Arial" w:hAnsi="Arial"/>
                <w:iCs/>
                <w:sz w:val="18"/>
                <w:lang w:eastAsia="en-GB"/>
              </w:rPr>
              <w:t xml:space="preserve"> with more than two RLC entities is associated with the PDCP entity. This RLC entity belongs to a cell group that is different from the cell group indicated by </w:t>
            </w:r>
            <w:proofErr w:type="spellStart"/>
            <w:r>
              <w:rPr>
                <w:rFonts w:ascii="Arial" w:hAnsi="Arial"/>
                <w:i/>
                <w:iCs/>
                <w:sz w:val="18"/>
                <w:lang w:eastAsia="en-GB"/>
              </w:rPr>
              <w:t>cellGroup</w:t>
            </w:r>
            <w:proofErr w:type="spellEnd"/>
            <w:r>
              <w:rPr>
                <w:rFonts w:ascii="Arial" w:hAnsi="Arial"/>
                <w:i/>
                <w:iCs/>
                <w:sz w:val="18"/>
                <w:lang w:eastAsia="en-GB"/>
              </w:rPr>
              <w:t xml:space="preserve"> </w:t>
            </w:r>
            <w:r>
              <w:rPr>
                <w:rFonts w:ascii="Arial" w:hAnsi="Arial"/>
                <w:iCs/>
                <w:sz w:val="18"/>
                <w:lang w:eastAsia="en-GB"/>
              </w:rPr>
              <w:t xml:space="preserve">in the field </w:t>
            </w:r>
            <w:proofErr w:type="spellStart"/>
            <w:r>
              <w:rPr>
                <w:rFonts w:ascii="Arial" w:hAnsi="Arial"/>
                <w:i/>
                <w:iCs/>
                <w:sz w:val="18"/>
                <w:lang w:eastAsia="en-GB"/>
              </w:rPr>
              <w:t>primaryPath</w:t>
            </w:r>
            <w:proofErr w:type="spellEnd"/>
            <w:r>
              <w:rPr>
                <w:rFonts w:ascii="Arial" w:hAnsi="Arial"/>
                <w:i/>
                <w:iCs/>
                <w:sz w:val="18"/>
                <w:lang w:eastAsia="en-GB"/>
              </w:rPr>
              <w:t>.</w:t>
            </w:r>
          </w:p>
        </w:tc>
      </w:tr>
      <w:tr w:rsidR="00676CCC" w14:paraId="6F52A25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2FEAA46" w14:textId="77777777" w:rsidR="00676CCC" w:rsidRDefault="004A037E">
            <w:pPr>
              <w:keepNext/>
              <w:keepLines/>
              <w:overflowPunct w:val="0"/>
              <w:adjustRightInd w:val="0"/>
              <w:textAlignment w:val="baseline"/>
              <w:rPr>
                <w:rFonts w:ascii="Arial" w:hAnsi="Arial"/>
                <w:b/>
                <w:i/>
                <w:sz w:val="18"/>
                <w:lang w:eastAsia="sv-SE"/>
              </w:rPr>
            </w:pPr>
            <w:proofErr w:type="spellStart"/>
            <w:r>
              <w:rPr>
                <w:rFonts w:ascii="Arial" w:hAnsi="Arial"/>
                <w:b/>
                <w:i/>
                <w:sz w:val="18"/>
                <w:lang w:eastAsia="sv-SE"/>
              </w:rPr>
              <w:t>statusReportRequired</w:t>
            </w:r>
            <w:proofErr w:type="spellEnd"/>
          </w:p>
          <w:p w14:paraId="0ED72928" w14:textId="77777777" w:rsidR="00676CCC" w:rsidRDefault="004A037E">
            <w:pPr>
              <w:keepNext/>
              <w:keepLines/>
              <w:overflowPunct w:val="0"/>
              <w:adjustRightInd w:val="0"/>
              <w:textAlignment w:val="baseline"/>
              <w:rPr>
                <w:rFonts w:ascii="Arial" w:hAnsi="Arial"/>
                <w:bCs/>
                <w:sz w:val="18"/>
                <w:lang w:eastAsia="en-GB"/>
              </w:rPr>
            </w:pPr>
            <w:r>
              <w:rPr>
                <w:rFonts w:ascii="Arial" w:hAnsi="Arial"/>
                <w:bCs/>
                <w:sz w:val="18"/>
                <w:lang w:eastAsia="en-GB"/>
              </w:rPr>
              <w:t xml:space="preserve">For AM DRBs, AM MRBs and DAPS UM </w:t>
            </w:r>
            <w:r>
              <w:rPr>
                <w:rFonts w:ascii="Arial" w:hAnsi="Arial"/>
                <w:bCs/>
                <w:sz w:val="18"/>
                <w:lang w:eastAsia="en-GB"/>
              </w:rPr>
              <w:t>DRBs, indicates whether the DRB or the multicast MRB is configured to send a PDCP status report in the uplink, as specified in TS 38.323 [5]. For DAPS AM DRBs, it also indicates whether the DRB is configured to send a second PDCP status report in the uplin</w:t>
            </w:r>
            <w:r>
              <w:rPr>
                <w:rFonts w:ascii="Arial" w:hAnsi="Arial"/>
                <w:bCs/>
                <w:sz w:val="18"/>
                <w:lang w:eastAsia="en-GB"/>
              </w:rPr>
              <w:t>k, as specified in TS 38.323 [5].</w:t>
            </w:r>
          </w:p>
        </w:tc>
      </w:tr>
      <w:tr w:rsidR="00676CCC" w14:paraId="096FED2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02A05DF" w14:textId="77777777" w:rsidR="00676CCC" w:rsidRDefault="004A037E">
            <w:pPr>
              <w:keepNext/>
              <w:keepLines/>
              <w:overflowPunct w:val="0"/>
              <w:adjustRightInd w:val="0"/>
              <w:textAlignment w:val="baseline"/>
              <w:rPr>
                <w:rFonts w:ascii="Arial" w:hAnsi="Arial"/>
                <w:b/>
                <w:i/>
                <w:sz w:val="18"/>
                <w:lang w:eastAsia="sv-SE"/>
              </w:rPr>
            </w:pPr>
            <w:proofErr w:type="spellStart"/>
            <w:r>
              <w:rPr>
                <w:rFonts w:ascii="Arial" w:hAnsi="Arial"/>
                <w:b/>
                <w:i/>
                <w:sz w:val="18"/>
                <w:lang w:eastAsia="sv-SE"/>
              </w:rPr>
              <w:lastRenderedPageBreak/>
              <w:t>survivalTimeStateSupport</w:t>
            </w:r>
            <w:proofErr w:type="spellEnd"/>
          </w:p>
          <w:p w14:paraId="77300D02" w14:textId="77777777" w:rsidR="00676CCC" w:rsidRDefault="004A037E">
            <w:pPr>
              <w:keepNext/>
              <w:keepLines/>
              <w:overflowPunct w:val="0"/>
              <w:adjustRightInd w:val="0"/>
              <w:textAlignment w:val="baseline"/>
              <w:rPr>
                <w:rFonts w:ascii="Arial" w:hAnsi="Arial"/>
                <w:bCs/>
                <w:iCs/>
                <w:sz w:val="18"/>
                <w:lang w:eastAsia="sv-SE"/>
              </w:rPr>
            </w:pPr>
            <w:r>
              <w:rPr>
                <w:rFonts w:ascii="Arial" w:hAnsi="Arial"/>
                <w:bCs/>
                <w:iCs/>
                <w:sz w:val="18"/>
                <w:lang w:eastAsia="sv-SE"/>
              </w:rPr>
              <w:t>Indicates whether the DRB associated with this PDCP entity has survival time state support. If this field is configured to be true, all associated RLC entities are activated for PDCP duplication u</w:t>
            </w:r>
            <w:r>
              <w:rPr>
                <w:rFonts w:ascii="Arial" w:hAnsi="Arial"/>
                <w:bCs/>
                <w:iCs/>
                <w:sz w:val="18"/>
                <w:lang w:eastAsia="sv-SE"/>
              </w:rPr>
              <w:t>pon reception of a retransmission grant addressed to CS-RNTI, as specified in TS 38.321 [3].</w:t>
            </w:r>
          </w:p>
        </w:tc>
      </w:tr>
      <w:tr w:rsidR="00676CCC" w14:paraId="517D962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E8D7F1"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b/>
                <w:bCs/>
                <w:i/>
                <w:sz w:val="18"/>
                <w:lang w:eastAsia="en-GB"/>
              </w:rPr>
              <w:t>t-Reordering</w:t>
            </w:r>
          </w:p>
          <w:p w14:paraId="70B100EE" w14:textId="77777777" w:rsidR="00676CCC" w:rsidRDefault="004A037E">
            <w:pPr>
              <w:keepNext/>
              <w:keepLines/>
              <w:overflowPunct w:val="0"/>
              <w:adjustRightInd w:val="0"/>
              <w:textAlignment w:val="baseline"/>
              <w:rPr>
                <w:rFonts w:ascii="Arial" w:hAnsi="Arial"/>
                <w:bCs/>
                <w:sz w:val="18"/>
                <w:lang w:eastAsia="en-GB"/>
              </w:rPr>
            </w:pPr>
            <w:r>
              <w:rPr>
                <w:rFonts w:ascii="Arial" w:hAnsi="Arial"/>
                <w:bCs/>
                <w:sz w:val="18"/>
                <w:lang w:eastAsia="en-GB"/>
              </w:rPr>
              <w:t xml:space="preserve">Value in </w:t>
            </w:r>
            <w:proofErr w:type="spellStart"/>
            <w:r>
              <w:rPr>
                <w:rFonts w:ascii="Arial" w:hAnsi="Arial"/>
                <w:bCs/>
                <w:sz w:val="18"/>
                <w:lang w:eastAsia="en-GB"/>
              </w:rPr>
              <w:t>ms</w:t>
            </w:r>
            <w:proofErr w:type="spellEnd"/>
            <w:r>
              <w:rPr>
                <w:rFonts w:ascii="Arial" w:hAnsi="Arial"/>
                <w:bCs/>
                <w:sz w:val="18"/>
                <w:lang w:eastAsia="en-GB"/>
              </w:rPr>
              <w:t xml:space="preserve"> of t-Reordering specified in TS 38.323 [5]. Value </w:t>
            </w:r>
            <w:r>
              <w:rPr>
                <w:rFonts w:ascii="Arial" w:hAnsi="Arial"/>
                <w:bCs/>
                <w:i/>
                <w:sz w:val="18"/>
                <w:lang w:eastAsia="en-GB"/>
              </w:rPr>
              <w:t>ms0</w:t>
            </w:r>
            <w:r>
              <w:rPr>
                <w:rFonts w:ascii="Arial" w:hAnsi="Arial"/>
                <w:bCs/>
                <w:sz w:val="18"/>
                <w:lang w:eastAsia="en-GB"/>
              </w:rPr>
              <w:t xml:space="preserve"> corresponds to 0 </w:t>
            </w:r>
            <w:proofErr w:type="spellStart"/>
            <w:r>
              <w:rPr>
                <w:rFonts w:ascii="Arial" w:hAnsi="Arial"/>
                <w:bCs/>
                <w:sz w:val="18"/>
                <w:lang w:eastAsia="en-GB"/>
              </w:rPr>
              <w:t>ms</w:t>
            </w:r>
            <w:proofErr w:type="spellEnd"/>
            <w:r>
              <w:rPr>
                <w:rFonts w:ascii="Arial" w:hAnsi="Arial"/>
                <w:bCs/>
                <w:sz w:val="18"/>
                <w:lang w:eastAsia="en-GB"/>
              </w:rPr>
              <w:t xml:space="preserve">, value </w:t>
            </w:r>
            <w:r>
              <w:rPr>
                <w:rFonts w:ascii="Arial" w:hAnsi="Arial"/>
                <w:bCs/>
                <w:i/>
                <w:sz w:val="18"/>
                <w:lang w:eastAsia="en-GB"/>
              </w:rPr>
              <w:t>ms20</w:t>
            </w:r>
            <w:r>
              <w:rPr>
                <w:rFonts w:ascii="Arial" w:hAnsi="Arial"/>
                <w:bCs/>
                <w:sz w:val="18"/>
                <w:lang w:eastAsia="en-GB"/>
              </w:rPr>
              <w:t xml:space="preserve"> corresponds to 20 </w:t>
            </w:r>
            <w:proofErr w:type="spellStart"/>
            <w:r>
              <w:rPr>
                <w:rFonts w:ascii="Arial" w:hAnsi="Arial"/>
                <w:bCs/>
                <w:sz w:val="18"/>
                <w:lang w:eastAsia="en-GB"/>
              </w:rPr>
              <w:t>ms</w:t>
            </w:r>
            <w:proofErr w:type="spellEnd"/>
            <w:r>
              <w:rPr>
                <w:rFonts w:ascii="Arial" w:hAnsi="Arial"/>
                <w:bCs/>
                <w:sz w:val="18"/>
                <w:lang w:eastAsia="en-GB"/>
              </w:rPr>
              <w:t xml:space="preserve">, value </w:t>
            </w:r>
            <w:r>
              <w:rPr>
                <w:rFonts w:ascii="Arial" w:hAnsi="Arial"/>
                <w:bCs/>
                <w:i/>
                <w:sz w:val="18"/>
                <w:lang w:eastAsia="en-GB"/>
              </w:rPr>
              <w:t>ms40</w:t>
            </w:r>
            <w:r>
              <w:rPr>
                <w:rFonts w:ascii="Arial" w:hAnsi="Arial"/>
                <w:bCs/>
                <w:sz w:val="18"/>
                <w:lang w:eastAsia="en-GB"/>
              </w:rPr>
              <w:t xml:space="preserve"> corresponds to 40 </w:t>
            </w:r>
            <w:proofErr w:type="spellStart"/>
            <w:r>
              <w:rPr>
                <w:rFonts w:ascii="Arial" w:hAnsi="Arial"/>
                <w:bCs/>
                <w:sz w:val="18"/>
                <w:lang w:eastAsia="en-GB"/>
              </w:rPr>
              <w:t>ms</w:t>
            </w:r>
            <w:proofErr w:type="spellEnd"/>
            <w:r>
              <w:rPr>
                <w:rFonts w:ascii="Arial" w:hAnsi="Arial"/>
                <w:bCs/>
                <w:sz w:val="18"/>
                <w:lang w:eastAsia="en-GB"/>
              </w:rPr>
              <w:t xml:space="preserve">, and so on.  When the field is absent the UE applies the value </w:t>
            </w:r>
            <w:r>
              <w:rPr>
                <w:rFonts w:ascii="Arial" w:hAnsi="Arial"/>
                <w:bCs/>
                <w:i/>
                <w:sz w:val="18"/>
                <w:lang w:eastAsia="en-GB"/>
              </w:rPr>
              <w:t>infinity</w:t>
            </w:r>
            <w:r>
              <w:rPr>
                <w:rFonts w:ascii="Arial" w:hAnsi="Arial"/>
                <w:bCs/>
                <w:sz w:val="18"/>
                <w:lang w:eastAsia="en-GB"/>
              </w:rPr>
              <w:t>.</w:t>
            </w:r>
            <w:r>
              <w:rPr>
                <w:rFonts w:ascii="Arial" w:hAnsi="Arial"/>
                <w:sz w:val="18"/>
                <w:lang w:eastAsia="sv-SE"/>
              </w:rPr>
              <w:t xml:space="preserve"> The value for this field cannot be changed </w:t>
            </w:r>
            <w:r>
              <w:rPr>
                <w:rFonts w:ascii="Arial" w:hAnsi="Arial" w:cs="Arial"/>
                <w:sz w:val="18"/>
                <w:lang w:eastAsia="sv-SE"/>
              </w:rPr>
              <w:t xml:space="preserve">in case of reconfiguration with sync, </w:t>
            </w:r>
            <w:r>
              <w:rPr>
                <w:rFonts w:ascii="Arial" w:hAnsi="Arial"/>
                <w:sz w:val="18"/>
                <w:lang w:eastAsia="sv-SE"/>
              </w:rPr>
              <w:t xml:space="preserve">if </w:t>
            </w:r>
            <w:r>
              <w:rPr>
                <w:rFonts w:ascii="Arial" w:hAnsi="Arial"/>
                <w:sz w:val="18"/>
              </w:rPr>
              <w:t>the bearer is configured as DAPS bearer</w:t>
            </w:r>
            <w:r>
              <w:rPr>
                <w:rFonts w:ascii="Arial" w:hAnsi="Arial"/>
                <w:sz w:val="18"/>
                <w:lang w:eastAsia="sv-SE"/>
              </w:rPr>
              <w:t>.</w:t>
            </w:r>
          </w:p>
        </w:tc>
      </w:tr>
      <w:tr w:rsidR="00676CCC" w14:paraId="23ACF34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9F570F0" w14:textId="77777777" w:rsidR="00676CCC" w:rsidRDefault="004A037E">
            <w:pPr>
              <w:keepNext/>
              <w:keepLines/>
              <w:overflowPunct w:val="0"/>
              <w:adjustRightInd w:val="0"/>
              <w:textAlignment w:val="baseline"/>
              <w:rPr>
                <w:rFonts w:ascii="Arial" w:eastAsia="Malgun Gothic" w:hAnsi="Arial"/>
                <w:b/>
                <w:i/>
                <w:sz w:val="18"/>
              </w:rPr>
            </w:pPr>
            <w:r>
              <w:rPr>
                <w:rFonts w:ascii="Arial" w:eastAsia="Malgun Gothic" w:hAnsi="Arial"/>
                <w:b/>
                <w:i/>
                <w:sz w:val="18"/>
              </w:rPr>
              <w:t>ul-</w:t>
            </w:r>
            <w:proofErr w:type="spellStart"/>
            <w:r>
              <w:rPr>
                <w:rFonts w:ascii="Arial" w:eastAsia="Malgun Gothic" w:hAnsi="Arial"/>
                <w:b/>
                <w:i/>
                <w:sz w:val="18"/>
              </w:rPr>
              <w:t>DataSplitThreshold</w:t>
            </w:r>
            <w:proofErr w:type="spellEnd"/>
          </w:p>
          <w:p w14:paraId="37FA982E" w14:textId="77777777" w:rsidR="00676CCC" w:rsidRDefault="004A037E">
            <w:pPr>
              <w:keepNext/>
              <w:keepLines/>
              <w:overflowPunct w:val="0"/>
              <w:adjustRightInd w:val="0"/>
              <w:textAlignment w:val="baseline"/>
              <w:rPr>
                <w:rFonts w:ascii="Arial" w:hAnsi="Arial"/>
                <w:bCs/>
                <w:sz w:val="18"/>
                <w:lang w:eastAsia="en-GB"/>
              </w:rPr>
            </w:pPr>
            <w:r>
              <w:rPr>
                <w:rFonts w:ascii="Arial" w:hAnsi="Arial"/>
                <w:bCs/>
                <w:sz w:val="18"/>
                <w:lang w:eastAsia="en-GB"/>
              </w:rPr>
              <w:t xml:space="preserve">Parameter specified in TS 38.323 [5]. Value </w:t>
            </w:r>
            <w:r>
              <w:rPr>
                <w:rFonts w:ascii="Arial" w:hAnsi="Arial"/>
                <w:bCs/>
                <w:i/>
                <w:sz w:val="18"/>
                <w:lang w:eastAsia="en-GB"/>
              </w:rPr>
              <w:t>b0</w:t>
            </w:r>
            <w:r>
              <w:rPr>
                <w:rFonts w:ascii="Arial" w:hAnsi="Arial"/>
                <w:bCs/>
                <w:sz w:val="18"/>
                <w:lang w:eastAsia="en-GB"/>
              </w:rPr>
              <w:t xml:space="preserve"> corresponds to 0 bytes, value </w:t>
            </w:r>
            <w:r>
              <w:rPr>
                <w:rFonts w:ascii="Arial" w:hAnsi="Arial"/>
                <w:bCs/>
                <w:i/>
                <w:sz w:val="18"/>
                <w:lang w:eastAsia="en-GB"/>
              </w:rPr>
              <w:t>b100</w:t>
            </w:r>
            <w:r>
              <w:rPr>
                <w:rFonts w:ascii="Arial" w:hAnsi="Arial"/>
                <w:bCs/>
                <w:sz w:val="18"/>
                <w:lang w:eastAsia="en-GB"/>
              </w:rPr>
              <w:t xml:space="preserve"> corresponds to 100 bytes, value </w:t>
            </w:r>
            <w:r>
              <w:rPr>
                <w:rFonts w:ascii="Arial" w:hAnsi="Arial"/>
                <w:bCs/>
                <w:i/>
                <w:sz w:val="18"/>
                <w:lang w:eastAsia="en-GB"/>
              </w:rPr>
              <w:t>b200</w:t>
            </w:r>
            <w:r>
              <w:rPr>
                <w:rFonts w:ascii="Arial" w:hAnsi="Arial"/>
                <w:bCs/>
                <w:sz w:val="18"/>
                <w:lang w:eastAsia="en-GB"/>
              </w:rPr>
              <w:t xml:space="preserve"> corresponds to 200 bytes, and so on. The network sets this field to </w:t>
            </w:r>
            <w:r>
              <w:rPr>
                <w:rFonts w:ascii="Arial" w:hAnsi="Arial"/>
                <w:bCs/>
                <w:i/>
                <w:sz w:val="18"/>
                <w:lang w:eastAsia="en-GB"/>
              </w:rPr>
              <w:t>infinity</w:t>
            </w:r>
            <w:r>
              <w:rPr>
                <w:rFonts w:ascii="Arial" w:hAnsi="Arial"/>
                <w:bCs/>
                <w:sz w:val="18"/>
                <w:lang w:eastAsia="en-GB"/>
              </w:rPr>
              <w:t xml:space="preserve"> for UEs not supporting </w:t>
            </w:r>
            <w:proofErr w:type="spellStart"/>
            <w:r>
              <w:rPr>
                <w:rFonts w:ascii="Arial" w:hAnsi="Arial"/>
                <w:bCs/>
                <w:i/>
                <w:sz w:val="18"/>
                <w:lang w:eastAsia="en-GB"/>
              </w:rPr>
              <w:t>splitDRB</w:t>
            </w:r>
            <w:proofErr w:type="spellEnd"/>
            <w:r>
              <w:rPr>
                <w:rFonts w:ascii="Arial" w:hAnsi="Arial"/>
                <w:bCs/>
                <w:i/>
                <w:sz w:val="18"/>
                <w:lang w:eastAsia="en-GB"/>
              </w:rPr>
              <w:t>-</w:t>
            </w:r>
            <w:proofErr w:type="spellStart"/>
            <w:r>
              <w:rPr>
                <w:rFonts w:ascii="Arial" w:hAnsi="Arial"/>
                <w:bCs/>
                <w:i/>
                <w:sz w:val="18"/>
                <w:lang w:eastAsia="en-GB"/>
              </w:rPr>
              <w:t>withUL</w:t>
            </w:r>
            <w:proofErr w:type="spellEnd"/>
            <w:r>
              <w:rPr>
                <w:rFonts w:ascii="Arial" w:hAnsi="Arial"/>
                <w:bCs/>
                <w:i/>
                <w:sz w:val="18"/>
                <w:lang w:eastAsia="en-GB"/>
              </w:rPr>
              <w:t>-Both-MCG-SCG</w:t>
            </w:r>
            <w:r>
              <w:rPr>
                <w:rFonts w:ascii="Arial" w:hAnsi="Arial"/>
                <w:bCs/>
                <w:sz w:val="18"/>
                <w:lang w:eastAsia="en-GB"/>
              </w:rPr>
              <w:t xml:space="preserve"> and when</w:t>
            </w:r>
            <w:r>
              <w:rPr>
                <w:rFonts w:ascii="Arial" w:hAnsi="Arial"/>
                <w:bCs/>
                <w:sz w:val="18"/>
                <w:lang w:eastAsia="en-GB"/>
              </w:rPr>
              <w:t xml:space="preserve"> the SCG is deactivated. If the field is absent when the split bearer is configured for the radio bearer first time, then the default value </w:t>
            </w:r>
            <w:r>
              <w:rPr>
                <w:rFonts w:ascii="Arial" w:hAnsi="Arial"/>
                <w:bCs/>
                <w:i/>
                <w:sz w:val="18"/>
                <w:lang w:eastAsia="en-GB"/>
              </w:rPr>
              <w:t>infinity</w:t>
            </w:r>
            <w:r>
              <w:rPr>
                <w:rFonts w:ascii="Arial" w:hAnsi="Arial"/>
                <w:bCs/>
                <w:sz w:val="18"/>
                <w:lang w:eastAsia="en-GB"/>
              </w:rPr>
              <w:t xml:space="preserve"> is applied.</w:t>
            </w:r>
          </w:p>
        </w:tc>
      </w:tr>
      <w:tr w:rsidR="00676CCC" w14:paraId="6A456B6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FCD696" w14:textId="77777777" w:rsidR="00676CCC" w:rsidRDefault="004A037E">
            <w:pPr>
              <w:keepNext/>
              <w:keepLines/>
              <w:overflowPunct w:val="0"/>
              <w:adjustRightInd w:val="0"/>
              <w:textAlignment w:val="baseline"/>
              <w:rPr>
                <w:rFonts w:ascii="Arial" w:eastAsia="Malgun Gothic" w:hAnsi="Arial"/>
                <w:b/>
                <w:i/>
                <w:sz w:val="18"/>
              </w:rPr>
            </w:pPr>
            <w:proofErr w:type="spellStart"/>
            <w:r>
              <w:rPr>
                <w:rFonts w:ascii="Arial" w:eastAsia="Malgun Gothic" w:hAnsi="Arial"/>
                <w:b/>
                <w:i/>
                <w:sz w:val="18"/>
              </w:rPr>
              <w:t>uplinkDataCompression</w:t>
            </w:r>
            <w:proofErr w:type="spellEnd"/>
          </w:p>
          <w:p w14:paraId="4AC10764" w14:textId="77777777" w:rsidR="00676CCC" w:rsidRDefault="004A037E">
            <w:pPr>
              <w:keepNext/>
              <w:keepLines/>
              <w:overflowPunct w:val="0"/>
              <w:adjustRightInd w:val="0"/>
              <w:textAlignment w:val="baseline"/>
              <w:rPr>
                <w:rFonts w:ascii="Arial" w:eastAsia="Malgun Gothic" w:hAnsi="Arial"/>
                <w:bCs/>
                <w:iCs/>
                <w:sz w:val="18"/>
              </w:rPr>
            </w:pPr>
            <w:r>
              <w:rPr>
                <w:rFonts w:ascii="Arial" w:eastAsia="Malgun Gothic" w:hAnsi="Arial"/>
                <w:bCs/>
                <w:iCs/>
                <w:sz w:val="18"/>
              </w:rPr>
              <w:t xml:space="preserve">Indicates the UDC configuration that the UE shall apply. Network does not configure </w:t>
            </w:r>
            <w:proofErr w:type="spellStart"/>
            <w:r>
              <w:rPr>
                <w:rFonts w:ascii="Arial" w:eastAsia="Malgun Gothic" w:hAnsi="Arial"/>
                <w:bCs/>
                <w:i/>
                <w:sz w:val="18"/>
              </w:rPr>
              <w:t>uplinkDataCompression</w:t>
            </w:r>
            <w:proofErr w:type="spellEnd"/>
            <w:r>
              <w:rPr>
                <w:rFonts w:ascii="Arial" w:eastAsia="Malgun Gothic" w:hAnsi="Arial"/>
                <w:bCs/>
                <w:iCs/>
                <w:sz w:val="18"/>
              </w:rPr>
              <w:t xml:space="preserve"> for a DRB, if </w:t>
            </w:r>
            <w:proofErr w:type="spellStart"/>
            <w:r>
              <w:rPr>
                <w:rFonts w:ascii="Arial" w:eastAsia="Malgun Gothic" w:hAnsi="Arial"/>
                <w:bCs/>
                <w:i/>
                <w:sz w:val="18"/>
              </w:rPr>
              <w:t>headerCompression</w:t>
            </w:r>
            <w:proofErr w:type="spellEnd"/>
            <w:r>
              <w:rPr>
                <w:rFonts w:ascii="Arial" w:eastAsia="Malgun Gothic" w:hAnsi="Arial"/>
                <w:bCs/>
                <w:iCs/>
                <w:sz w:val="18"/>
              </w:rPr>
              <w:t xml:space="preserve"> or </w:t>
            </w:r>
            <w:proofErr w:type="spellStart"/>
            <w:r>
              <w:rPr>
                <w:rFonts w:ascii="Arial" w:eastAsia="Malgun Gothic" w:hAnsi="Arial"/>
                <w:bCs/>
                <w:i/>
                <w:sz w:val="18"/>
              </w:rPr>
              <w:t>ethernetHeaderCompression</w:t>
            </w:r>
            <w:proofErr w:type="spellEnd"/>
            <w:r>
              <w:rPr>
                <w:rFonts w:ascii="Arial" w:eastAsia="Malgun Gothic" w:hAnsi="Arial"/>
                <w:bCs/>
                <w:iCs/>
                <w:sz w:val="18"/>
              </w:rPr>
              <w:t xml:space="preserve"> is already configured or </w:t>
            </w:r>
            <w:proofErr w:type="spellStart"/>
            <w:r>
              <w:rPr>
                <w:rFonts w:ascii="Arial" w:eastAsia="Malgun Gothic" w:hAnsi="Arial"/>
                <w:bCs/>
                <w:i/>
                <w:sz w:val="18"/>
              </w:rPr>
              <w:t>outOfOrderDelivery</w:t>
            </w:r>
            <w:proofErr w:type="spellEnd"/>
            <w:r>
              <w:rPr>
                <w:rFonts w:ascii="Arial" w:eastAsia="Malgun Gothic" w:hAnsi="Arial"/>
                <w:bCs/>
                <w:iCs/>
                <w:sz w:val="18"/>
              </w:rPr>
              <w:t xml:space="preserve"> or DAPS is configured for the DRB. The maximu</w:t>
            </w:r>
            <w:r>
              <w:rPr>
                <w:rFonts w:ascii="Arial" w:eastAsia="Malgun Gothic" w:hAnsi="Arial"/>
                <w:bCs/>
                <w:iCs/>
                <w:sz w:val="18"/>
              </w:rPr>
              <w:t xml:space="preserve">m number of DRBs where </w:t>
            </w:r>
            <w:proofErr w:type="spellStart"/>
            <w:r>
              <w:rPr>
                <w:rFonts w:ascii="Arial" w:eastAsia="Malgun Gothic" w:hAnsi="Arial"/>
                <w:bCs/>
                <w:i/>
                <w:sz w:val="18"/>
              </w:rPr>
              <w:t>uplinkDataCompression</w:t>
            </w:r>
            <w:proofErr w:type="spellEnd"/>
            <w:r>
              <w:rPr>
                <w:rFonts w:ascii="Arial" w:eastAsia="Malgun Gothic" w:hAnsi="Arial"/>
                <w:bCs/>
                <w:iCs/>
                <w:sz w:val="18"/>
              </w:rPr>
              <w:t xml:space="preserve"> can be applied is two. The network reconfigures </w:t>
            </w:r>
            <w:proofErr w:type="spellStart"/>
            <w:r>
              <w:rPr>
                <w:rFonts w:ascii="Arial" w:eastAsia="Malgun Gothic" w:hAnsi="Arial"/>
                <w:bCs/>
                <w:i/>
                <w:sz w:val="18"/>
              </w:rPr>
              <w:t>uplinkDataCompression</w:t>
            </w:r>
            <w:proofErr w:type="spellEnd"/>
            <w:r>
              <w:rPr>
                <w:rFonts w:ascii="Arial" w:eastAsia="Malgun Gothic" w:hAnsi="Arial"/>
                <w:bCs/>
                <w:iCs/>
                <w:sz w:val="18"/>
              </w:rPr>
              <w:t xml:space="preserve"> only upon reconfiguration involving PDCP re-establishment.</w:t>
            </w:r>
            <w:r>
              <w:rPr>
                <w:rFonts w:ascii="Arial" w:hAnsi="Arial" w:cs="Arial"/>
                <w:bCs/>
                <w:iCs/>
                <w:sz w:val="18"/>
                <w:szCs w:val="18"/>
              </w:rPr>
              <w:t xml:space="preserve"> </w:t>
            </w:r>
            <w:r>
              <w:rPr>
                <w:rFonts w:ascii="Arial" w:hAnsi="Arial" w:cs="Arial"/>
                <w:sz w:val="18"/>
                <w:szCs w:val="18"/>
              </w:rPr>
              <w:t xml:space="preserve">If the field is set to </w:t>
            </w:r>
            <w:proofErr w:type="spellStart"/>
            <w:r>
              <w:rPr>
                <w:rFonts w:ascii="Arial" w:hAnsi="Arial" w:cs="Arial"/>
                <w:i/>
                <w:sz w:val="18"/>
                <w:szCs w:val="18"/>
              </w:rPr>
              <w:t>drb-ContinueUDC</w:t>
            </w:r>
            <w:proofErr w:type="spellEnd"/>
            <w:r>
              <w:rPr>
                <w:rFonts w:ascii="Arial" w:hAnsi="Arial" w:cs="Arial"/>
                <w:sz w:val="18"/>
                <w:szCs w:val="18"/>
              </w:rPr>
              <w:t xml:space="preserve">, the PDCP entity continues the uplink data </w:t>
            </w:r>
            <w:r>
              <w:rPr>
                <w:rFonts w:ascii="Arial" w:hAnsi="Arial" w:cs="Arial"/>
                <w:sz w:val="18"/>
                <w:szCs w:val="18"/>
              </w:rPr>
              <w:t xml:space="preserve">compression protocol during PDCP re-establishment, as specified in TS 38.323 [5]. </w:t>
            </w:r>
            <w:r>
              <w:rPr>
                <w:rFonts w:ascii="Arial" w:hAnsi="Arial" w:cs="Arial"/>
                <w:bCs/>
                <w:iCs/>
                <w:sz w:val="18"/>
                <w:szCs w:val="18"/>
              </w:rPr>
              <w:t xml:space="preserve">The field is set to </w:t>
            </w:r>
            <w:proofErr w:type="spellStart"/>
            <w:r>
              <w:rPr>
                <w:rFonts w:ascii="Arial" w:hAnsi="Arial" w:cs="Arial"/>
                <w:i/>
                <w:sz w:val="18"/>
                <w:szCs w:val="18"/>
              </w:rPr>
              <w:t>drb-ContinueUDC</w:t>
            </w:r>
            <w:proofErr w:type="spellEnd"/>
            <w:r>
              <w:rPr>
                <w:rFonts w:ascii="Arial" w:hAnsi="Arial" w:cs="Arial"/>
                <w:sz w:val="18"/>
                <w:szCs w:val="18"/>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w:t>
            </w:r>
            <w:proofErr w:type="spellStart"/>
            <w:r>
              <w:rPr>
                <w:rFonts w:ascii="Arial" w:hAnsi="Arial" w:cs="Arial"/>
                <w:i/>
                <w:iCs/>
                <w:sz w:val="18"/>
                <w:szCs w:val="18"/>
                <w:lang w:eastAsia="sv-SE"/>
              </w:rPr>
              <w:t>fullConfig</w:t>
            </w:r>
            <w:proofErr w:type="spellEnd"/>
            <w:r>
              <w:rPr>
                <w:rFonts w:ascii="Arial" w:hAnsi="Arial" w:cs="Arial"/>
                <w:sz w:val="18"/>
                <w:szCs w:val="18"/>
                <w:lang w:eastAsia="sv-SE"/>
              </w:rPr>
              <w:t xml:space="preserve"> is not indicated</w:t>
            </w:r>
            <w:r>
              <w:rPr>
                <w:rFonts w:ascii="Arial" w:hAnsi="Arial" w:cs="Arial"/>
                <w:sz w:val="18"/>
                <w:szCs w:val="18"/>
              </w:rPr>
              <w:t>.</w:t>
            </w:r>
          </w:p>
        </w:tc>
      </w:tr>
    </w:tbl>
    <w:p w14:paraId="04374E94" w14:textId="77777777" w:rsidR="00676CCC" w:rsidRDefault="00676CCC">
      <w:pPr>
        <w:spacing w:line="360" w:lineRule="auto"/>
        <w:rPr>
          <w:rFonts w:ascii="Arial" w:hAnsi="Arial" w:cs="Arial"/>
        </w:rPr>
      </w:pPr>
    </w:p>
    <w:tbl>
      <w:tblPr>
        <w:tblStyle w:val="afffd"/>
        <w:tblW w:w="14029" w:type="dxa"/>
        <w:tblLook w:val="04A0" w:firstRow="1" w:lastRow="0" w:firstColumn="1" w:lastColumn="0" w:noHBand="0" w:noVBand="1"/>
      </w:tblPr>
      <w:tblGrid>
        <w:gridCol w:w="14029"/>
      </w:tblGrid>
      <w:tr w:rsidR="00676CCC" w14:paraId="7BB9A537" w14:textId="77777777">
        <w:trPr>
          <w:trHeight w:val="416"/>
        </w:trPr>
        <w:tc>
          <w:tcPr>
            <w:tcW w:w="14029" w:type="dxa"/>
            <w:shd w:val="clear" w:color="auto" w:fill="FFFF00"/>
          </w:tcPr>
          <w:p w14:paraId="58CE41A8"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1C04315C" w14:textId="77777777" w:rsidR="00676CCC" w:rsidRDefault="004A037E">
      <w:pPr>
        <w:pStyle w:val="51"/>
      </w:pPr>
      <w:bookmarkStart w:id="813" w:name="_Hlk54199415"/>
      <w:bookmarkStart w:id="814" w:name="_Toc156130736"/>
      <w:bookmarkStart w:id="815" w:name="_Toc60777491"/>
      <w:r>
        <w:rPr>
          <w:rFonts w:eastAsia="宋体"/>
          <w:sz w:val="24"/>
          <w:lang w:eastAsia="zh-CN"/>
        </w:rPr>
        <w:t xml:space="preserve">–  </w:t>
      </w:r>
      <w:r>
        <w:rPr>
          <w:rStyle w:val="52"/>
          <w:i/>
          <w:iCs/>
          <w:lang w:eastAsia="zh-CN"/>
        </w:rPr>
        <w:t>UE-NR-Capability</w:t>
      </w:r>
    </w:p>
    <w:bookmarkEnd w:id="813"/>
    <w:bookmarkEnd w:id="814"/>
    <w:bookmarkEnd w:id="815"/>
    <w:p w14:paraId="67E64BFE" w14:textId="77777777" w:rsidR="00676CCC" w:rsidRDefault="004A037E">
      <w:pPr>
        <w:overflowPunct w:val="0"/>
        <w:adjustRightInd w:val="0"/>
        <w:textAlignment w:val="baseline"/>
        <w:rPr>
          <w:iCs/>
        </w:rPr>
      </w:pPr>
      <w:r>
        <w:t xml:space="preserve">The IE </w:t>
      </w:r>
      <w:r>
        <w:rPr>
          <w:i/>
        </w:rPr>
        <w:t>UE-NR-Capability</w:t>
      </w:r>
      <w:r>
        <w:rPr>
          <w:iCs/>
        </w:rPr>
        <w:t xml:space="preserve"> is used to convey the NR UE Radio Access Capability Parameters, see TS 38.306 [26].</w:t>
      </w:r>
    </w:p>
    <w:p w14:paraId="08FE4A9C" w14:textId="77777777" w:rsidR="00676CCC" w:rsidRDefault="004A037E">
      <w:pPr>
        <w:keepNext/>
        <w:keepLines/>
        <w:overflowPunct w:val="0"/>
        <w:adjustRightInd w:val="0"/>
        <w:spacing w:before="60"/>
        <w:jc w:val="center"/>
        <w:textAlignment w:val="baseline"/>
        <w:rPr>
          <w:rFonts w:ascii="Arial" w:hAnsi="Arial"/>
          <w:b/>
        </w:rPr>
      </w:pPr>
      <w:r>
        <w:rPr>
          <w:rFonts w:ascii="Arial" w:hAnsi="Arial"/>
          <w:b/>
          <w:i/>
        </w:rPr>
        <w:t>UE-NR-Capability</w:t>
      </w:r>
      <w:r>
        <w:rPr>
          <w:rFonts w:ascii="Arial" w:hAnsi="Arial"/>
          <w:b/>
        </w:rPr>
        <w:t xml:space="preserve"> information element</w:t>
      </w:r>
    </w:p>
    <w:p w14:paraId="1E80F56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ASN1START</w:t>
      </w:r>
    </w:p>
    <w:p w14:paraId="545322C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xml:space="preserve">-- </w:t>
      </w:r>
      <w:r>
        <w:rPr>
          <w:rFonts w:ascii="Courier New" w:hAnsi="Courier New"/>
          <w:color w:val="808080"/>
          <w:sz w:val="16"/>
        </w:rPr>
        <w:t>TAG-UE-NR-CAPABILITY-START</w:t>
      </w:r>
    </w:p>
    <w:p w14:paraId="1469BBCE"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756985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w:t>
      </w:r>
      <w:proofErr w:type="gramStart"/>
      <w:r>
        <w:rPr>
          <w:rFonts w:ascii="Courier New" w:hAnsi="Courier New"/>
          <w:sz w:val="16"/>
        </w:rPr>
        <w:t>Capability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101E240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accessStratumRelease</w:t>
      </w:r>
      <w:proofErr w:type="spellEnd"/>
      <w:r>
        <w:rPr>
          <w:rFonts w:ascii="Courier New" w:hAnsi="Courier New"/>
          <w:sz w:val="16"/>
        </w:rPr>
        <w:t xml:space="preserve">            </w:t>
      </w:r>
      <w:proofErr w:type="spellStart"/>
      <w:r>
        <w:rPr>
          <w:rFonts w:ascii="Courier New" w:hAnsi="Courier New"/>
          <w:sz w:val="16"/>
        </w:rPr>
        <w:t>AccessStratumRelease</w:t>
      </w:r>
      <w:proofErr w:type="spellEnd"/>
      <w:r>
        <w:rPr>
          <w:rFonts w:ascii="Courier New" w:hAnsi="Courier New"/>
          <w:sz w:val="16"/>
        </w:rPr>
        <w:t>,</w:t>
      </w:r>
    </w:p>
    <w:p w14:paraId="6F59211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pdcp</w:t>
      </w:r>
      <w:proofErr w:type="spellEnd"/>
      <w:r>
        <w:rPr>
          <w:rFonts w:ascii="Courier New" w:hAnsi="Courier New"/>
          <w:sz w:val="16"/>
        </w:rPr>
        <w:t>-Parameters                 PDCP-Parameters,</w:t>
      </w:r>
    </w:p>
    <w:p w14:paraId="4958706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rlc</w:t>
      </w:r>
      <w:proofErr w:type="spellEnd"/>
      <w:r>
        <w:rPr>
          <w:rFonts w:ascii="Courier New" w:hAnsi="Courier New"/>
          <w:sz w:val="16"/>
        </w:rPr>
        <w:t xml:space="preserve">-Parameters                  RLC-Parameters                                                        </w:t>
      </w:r>
      <w:r>
        <w:rPr>
          <w:rFonts w:ascii="Courier New" w:hAnsi="Courier New"/>
          <w:color w:val="993366"/>
          <w:sz w:val="16"/>
        </w:rPr>
        <w:t>OPTIONAL</w:t>
      </w:r>
      <w:r>
        <w:rPr>
          <w:rFonts w:ascii="Courier New" w:hAnsi="Courier New"/>
          <w:sz w:val="16"/>
        </w:rPr>
        <w:t>,</w:t>
      </w:r>
    </w:p>
    <w:p w14:paraId="60DD575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mac-Parameters                  </w:t>
      </w:r>
      <w:proofErr w:type="spellStart"/>
      <w:r>
        <w:rPr>
          <w:rFonts w:ascii="Courier New" w:hAnsi="Courier New"/>
          <w:sz w:val="16"/>
        </w:rPr>
        <w:t>MAC-Parameters</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66D883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phy</w:t>
      </w:r>
      <w:proofErr w:type="spellEnd"/>
      <w:r>
        <w:rPr>
          <w:rFonts w:ascii="Courier New" w:hAnsi="Courier New"/>
          <w:sz w:val="16"/>
        </w:rPr>
        <w:t xml:space="preserve">-Parameters      </w:t>
      </w:r>
      <w:r>
        <w:rPr>
          <w:rFonts w:ascii="Courier New" w:hAnsi="Courier New"/>
          <w:sz w:val="16"/>
        </w:rPr>
        <w:t xml:space="preserve">            </w:t>
      </w:r>
      <w:proofErr w:type="spellStart"/>
      <w:r>
        <w:rPr>
          <w:rFonts w:ascii="Courier New" w:hAnsi="Courier New"/>
          <w:sz w:val="16"/>
        </w:rPr>
        <w:t>Phy</w:t>
      </w:r>
      <w:proofErr w:type="spellEnd"/>
      <w:r>
        <w:rPr>
          <w:rFonts w:ascii="Courier New" w:hAnsi="Courier New"/>
          <w:sz w:val="16"/>
        </w:rPr>
        <w:t>-Parameters,</w:t>
      </w:r>
    </w:p>
    <w:p w14:paraId="530F825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rf-Parameters                   </w:t>
      </w:r>
      <w:proofErr w:type="spellStart"/>
      <w:r>
        <w:rPr>
          <w:rFonts w:ascii="Courier New" w:hAnsi="Courier New"/>
          <w:sz w:val="16"/>
        </w:rPr>
        <w:t>RF-Parameters</w:t>
      </w:r>
      <w:proofErr w:type="spellEnd"/>
      <w:r>
        <w:rPr>
          <w:rFonts w:ascii="Courier New" w:hAnsi="Courier New"/>
          <w:sz w:val="16"/>
        </w:rPr>
        <w:t>,</w:t>
      </w:r>
    </w:p>
    <w:p w14:paraId="1509289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measAndMobParameters</w:t>
      </w:r>
      <w:proofErr w:type="spellEnd"/>
      <w:r>
        <w:rPr>
          <w:rFonts w:ascii="Courier New" w:hAnsi="Courier New"/>
          <w:sz w:val="16"/>
        </w:rPr>
        <w:t xml:space="preserve">            </w:t>
      </w:r>
      <w:proofErr w:type="spellStart"/>
      <w:r>
        <w:rPr>
          <w:rFonts w:ascii="Courier New" w:hAnsi="Courier New"/>
          <w:sz w:val="16"/>
        </w:rPr>
        <w:t>MeasAndMobParameters</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B66030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fdd</w:t>
      </w:r>
      <w:proofErr w:type="spellEnd"/>
      <w:r>
        <w:rPr>
          <w:rFonts w:ascii="Courier New" w:hAnsi="Courier New"/>
          <w:sz w:val="16"/>
        </w:rPr>
        <w:t>-Add-UE-NR-Capabilities      UE-NR-</w:t>
      </w:r>
      <w:proofErr w:type="spellStart"/>
      <w:r>
        <w:rPr>
          <w:rFonts w:ascii="Courier New" w:hAnsi="Courier New"/>
          <w:sz w:val="16"/>
        </w:rPr>
        <w:t>CapabilityAddXDD</w:t>
      </w:r>
      <w:proofErr w:type="spellEnd"/>
      <w:r>
        <w:rPr>
          <w:rFonts w:ascii="Courier New" w:hAnsi="Courier New"/>
          <w:sz w:val="16"/>
        </w:rPr>
        <w:t>-Mo</w:t>
      </w:r>
      <w:r>
        <w:rPr>
          <w:rFonts w:ascii="Courier New" w:hAnsi="Courier New"/>
          <w:sz w:val="16"/>
        </w:rPr>
        <w:t xml:space="preserve">de                                           </w:t>
      </w:r>
      <w:r>
        <w:rPr>
          <w:rFonts w:ascii="Courier New" w:hAnsi="Courier New"/>
          <w:color w:val="993366"/>
          <w:sz w:val="16"/>
        </w:rPr>
        <w:t>OPTIONAL</w:t>
      </w:r>
      <w:r>
        <w:rPr>
          <w:rFonts w:ascii="Courier New" w:hAnsi="Courier New"/>
          <w:sz w:val="16"/>
        </w:rPr>
        <w:t>,</w:t>
      </w:r>
    </w:p>
    <w:p w14:paraId="338F719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tdd</w:t>
      </w:r>
      <w:proofErr w:type="spellEnd"/>
      <w:r>
        <w:rPr>
          <w:rFonts w:ascii="Courier New" w:hAnsi="Courier New"/>
          <w:sz w:val="16"/>
        </w:rPr>
        <w:t>-Add-UE-NR-Capabilities      UE-NR-</w:t>
      </w:r>
      <w:proofErr w:type="spellStart"/>
      <w:r>
        <w:rPr>
          <w:rFonts w:ascii="Courier New" w:hAnsi="Courier New"/>
          <w:sz w:val="16"/>
        </w:rPr>
        <w:t>CapabilityAddXDD</w:t>
      </w:r>
      <w:proofErr w:type="spellEnd"/>
      <w:r>
        <w:rPr>
          <w:rFonts w:ascii="Courier New" w:hAnsi="Courier New"/>
          <w:sz w:val="16"/>
        </w:rPr>
        <w:t xml:space="preserve">-Mode                                           </w:t>
      </w:r>
      <w:r>
        <w:rPr>
          <w:rFonts w:ascii="Courier New" w:hAnsi="Courier New"/>
          <w:color w:val="993366"/>
          <w:sz w:val="16"/>
        </w:rPr>
        <w:t>OPTIONAL</w:t>
      </w:r>
      <w:r>
        <w:rPr>
          <w:rFonts w:ascii="Courier New" w:hAnsi="Courier New"/>
          <w:sz w:val="16"/>
        </w:rPr>
        <w:t>,</w:t>
      </w:r>
    </w:p>
    <w:p w14:paraId="2105C1B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fr1-Add-UE-NR-Capabilities      UE-NR-</w:t>
      </w:r>
      <w:proofErr w:type="spellStart"/>
      <w:r>
        <w:rPr>
          <w:rFonts w:ascii="Courier New" w:hAnsi="Courier New"/>
          <w:sz w:val="16"/>
        </w:rPr>
        <w:t>CapabilityAddFRX</w:t>
      </w:r>
      <w:proofErr w:type="spellEnd"/>
      <w:r>
        <w:rPr>
          <w:rFonts w:ascii="Courier New" w:hAnsi="Courier New"/>
          <w:sz w:val="16"/>
        </w:rPr>
        <w:t xml:space="preserve">-Mode                      </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4E4653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fr2-Add-UE-NR-Capabilities      UE-NR-</w:t>
      </w:r>
      <w:proofErr w:type="spellStart"/>
      <w:r>
        <w:rPr>
          <w:rFonts w:ascii="Courier New" w:hAnsi="Courier New"/>
          <w:sz w:val="16"/>
        </w:rPr>
        <w:t>CapabilityAddFRX</w:t>
      </w:r>
      <w:proofErr w:type="spellEnd"/>
      <w:r>
        <w:rPr>
          <w:rFonts w:ascii="Courier New" w:hAnsi="Courier New"/>
          <w:sz w:val="16"/>
        </w:rPr>
        <w:t xml:space="preserve">-Mode                                           </w:t>
      </w:r>
      <w:r>
        <w:rPr>
          <w:rFonts w:ascii="Courier New" w:hAnsi="Courier New"/>
          <w:color w:val="993366"/>
          <w:sz w:val="16"/>
        </w:rPr>
        <w:t>OPTIONAL</w:t>
      </w:r>
      <w:r>
        <w:rPr>
          <w:rFonts w:ascii="Courier New" w:hAnsi="Courier New"/>
          <w:sz w:val="16"/>
        </w:rPr>
        <w:t>,</w:t>
      </w:r>
    </w:p>
    <w:p w14:paraId="790CA90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featureSets</w:t>
      </w:r>
      <w:proofErr w:type="spellEnd"/>
      <w:r>
        <w:rPr>
          <w:rFonts w:ascii="Courier New" w:hAnsi="Courier New"/>
          <w:sz w:val="16"/>
        </w:rPr>
        <w:t xml:space="preserve">                     </w:t>
      </w:r>
      <w:proofErr w:type="spellStart"/>
      <w:r>
        <w:rPr>
          <w:rFonts w:ascii="Courier New" w:hAnsi="Courier New"/>
          <w:sz w:val="16"/>
        </w:rPr>
        <w:t>FeatureSets</w:t>
      </w:r>
      <w:proofErr w:type="spellEnd"/>
      <w:r>
        <w:rPr>
          <w:rFonts w:ascii="Courier New" w:hAnsi="Courier New"/>
          <w:sz w:val="16"/>
        </w:rPr>
        <w:t xml:space="preserve">                                                           </w:t>
      </w:r>
      <w:r>
        <w:rPr>
          <w:rFonts w:ascii="Courier New" w:hAnsi="Courier New"/>
          <w:color w:val="993366"/>
          <w:sz w:val="16"/>
        </w:rPr>
        <w:t>OPT</w:t>
      </w:r>
      <w:r>
        <w:rPr>
          <w:rFonts w:ascii="Courier New" w:hAnsi="Courier New"/>
          <w:color w:val="993366"/>
          <w:sz w:val="16"/>
        </w:rPr>
        <w:t>IONAL</w:t>
      </w:r>
      <w:r>
        <w:rPr>
          <w:rFonts w:ascii="Courier New" w:hAnsi="Courier New"/>
          <w:sz w:val="16"/>
        </w:rPr>
        <w:t>,</w:t>
      </w:r>
    </w:p>
    <w:p w14:paraId="75BC6F1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featureSetCombinations</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w:t>
      </w:r>
      <w:proofErr w:type="gramStart"/>
      <w:r>
        <w:rPr>
          <w:rFonts w:ascii="Courier New" w:hAnsi="Courier New"/>
          <w:sz w:val="16"/>
        </w:rPr>
        <w:t>1..</w:t>
      </w:r>
      <w:proofErr w:type="gramEnd"/>
      <w:r>
        <w:rPr>
          <w:rFonts w:ascii="Courier New" w:hAnsi="Courier New"/>
          <w:sz w:val="16"/>
        </w:rPr>
        <w:t>maxFeatureSetCombinations))</w:t>
      </w:r>
      <w:r>
        <w:rPr>
          <w:rFonts w:ascii="Courier New" w:hAnsi="Courier New"/>
          <w:color w:val="993366"/>
          <w:sz w:val="16"/>
        </w:rPr>
        <w:t xml:space="preserve"> OF</w:t>
      </w:r>
      <w:r>
        <w:rPr>
          <w:rFonts w:ascii="Courier New" w:hAnsi="Courier New"/>
          <w:sz w:val="16"/>
        </w:rPr>
        <w:t xml:space="preserve"> </w:t>
      </w:r>
      <w:proofErr w:type="spellStart"/>
      <w:r>
        <w:rPr>
          <w:rFonts w:ascii="Courier New" w:hAnsi="Courier New"/>
          <w:sz w:val="16"/>
        </w:rPr>
        <w:t>FeatureSetCombination</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8FEBC9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UE-NR-Capability-v15c0)                      </w:t>
      </w:r>
      <w:r>
        <w:rPr>
          <w:rFonts w:ascii="Courier New" w:hAnsi="Courier New"/>
          <w:color w:val="993366"/>
          <w:sz w:val="16"/>
        </w:rPr>
        <w:t>OPTIONAL</w:t>
      </w:r>
      <w:r>
        <w:rPr>
          <w:rFonts w:ascii="Courier New" w:hAnsi="Courier New"/>
          <w:sz w:val="16"/>
        </w:rPr>
        <w:t>,</w:t>
      </w:r>
    </w:p>
    <w:p w14:paraId="3F94E03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w:t>
      </w:r>
      <w:r>
        <w:rPr>
          <w:rFonts w:ascii="Courier New" w:hAnsi="Courier New"/>
          <w:sz w:val="16"/>
        </w:rPr>
        <w:t>CriticalExtension</w:t>
      </w:r>
      <w:proofErr w:type="spellEnd"/>
      <w:r>
        <w:rPr>
          <w:rFonts w:ascii="Courier New" w:hAnsi="Courier New"/>
          <w:sz w:val="16"/>
        </w:rPr>
        <w:t xml:space="preserve">            UE-NR-Capability-v1530                                                </w:t>
      </w:r>
      <w:r>
        <w:rPr>
          <w:rFonts w:ascii="Courier New" w:hAnsi="Courier New"/>
          <w:color w:val="993366"/>
          <w:sz w:val="16"/>
        </w:rPr>
        <w:t>OPTIONAL</w:t>
      </w:r>
    </w:p>
    <w:p w14:paraId="4D6A7A2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08DCA0F5"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13177D5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lastRenderedPageBreak/>
        <w:t>-- Regular non-critical Rel-15 extensions:</w:t>
      </w:r>
    </w:p>
    <w:p w14:paraId="073158F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1530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0B2FB39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fdd-Add-UE-NR-Capabilities-v1530         UE-NR-CapabilityAddXDD-Mode-v1530                            </w:t>
      </w:r>
      <w:r>
        <w:rPr>
          <w:rFonts w:ascii="Courier New" w:hAnsi="Courier New"/>
          <w:color w:val="993366"/>
          <w:sz w:val="16"/>
        </w:rPr>
        <w:t>OPTIONAL</w:t>
      </w:r>
      <w:r>
        <w:rPr>
          <w:rFonts w:ascii="Courier New" w:hAnsi="Courier New"/>
          <w:sz w:val="16"/>
        </w:rPr>
        <w:t>,</w:t>
      </w:r>
    </w:p>
    <w:p w14:paraId="4009348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tdd-Add-UE-NR-Capabilities-v1530         UE-NR-CapabilityAddXDD-Mode-v1530                            </w:t>
      </w:r>
      <w:r>
        <w:rPr>
          <w:rFonts w:ascii="Courier New" w:hAnsi="Courier New"/>
          <w:color w:val="993366"/>
          <w:sz w:val="16"/>
        </w:rPr>
        <w:t>OPTIONAL</w:t>
      </w:r>
      <w:r>
        <w:rPr>
          <w:rFonts w:ascii="Courier New" w:hAnsi="Courier New"/>
          <w:sz w:val="16"/>
        </w:rPr>
        <w:t>,</w:t>
      </w:r>
    </w:p>
    <w:p w14:paraId="3C30A08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dummy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08BC04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interRAT</w:t>
      </w:r>
      <w:proofErr w:type="spellEnd"/>
      <w:r>
        <w:rPr>
          <w:rFonts w:ascii="Courier New" w:hAnsi="Courier New"/>
          <w:sz w:val="16"/>
        </w:rPr>
        <w:t xml:space="preserve">-Parameters                      </w:t>
      </w:r>
      <w:proofErr w:type="spellStart"/>
      <w:r>
        <w:rPr>
          <w:rFonts w:ascii="Courier New" w:hAnsi="Courier New"/>
          <w:sz w:val="16"/>
        </w:rPr>
        <w:t>InterRAT</w:t>
      </w:r>
      <w:proofErr w:type="spellEnd"/>
      <w:r>
        <w:rPr>
          <w:rFonts w:ascii="Courier New" w:hAnsi="Courier New"/>
          <w:sz w:val="16"/>
        </w:rPr>
        <w:t xml:space="preserve">-Parameters                                          </w:t>
      </w:r>
      <w:r>
        <w:rPr>
          <w:rFonts w:ascii="Courier New" w:hAnsi="Courier New"/>
          <w:color w:val="993366"/>
          <w:sz w:val="16"/>
        </w:rPr>
        <w:t>OPTIONAL</w:t>
      </w:r>
      <w:r>
        <w:rPr>
          <w:rFonts w:ascii="Courier New" w:hAnsi="Courier New"/>
          <w:sz w:val="16"/>
        </w:rPr>
        <w:t>,</w:t>
      </w:r>
    </w:p>
    <w:p w14:paraId="7C5B233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inactiveState</w:t>
      </w:r>
      <w:proofErr w:type="spellEnd"/>
      <w:r>
        <w:rPr>
          <w:rFonts w:ascii="Courier New" w:hAnsi="Courier New"/>
          <w:sz w:val="16"/>
        </w:rPr>
        <w:t xml:space="preserve">       </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F6348F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delayBudgetReporting</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EF28D3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w:t>
      </w:r>
      <w:r>
        <w:rPr>
          <w:rFonts w:ascii="Courier New" w:hAnsi="Courier New"/>
          <w:sz w:val="16"/>
        </w:rPr>
        <w:t xml:space="preserve">NR-Capability-v1540                                       </w:t>
      </w:r>
      <w:r>
        <w:rPr>
          <w:rFonts w:ascii="Courier New" w:hAnsi="Courier New"/>
          <w:color w:val="993366"/>
          <w:sz w:val="16"/>
        </w:rPr>
        <w:t>OPTIONAL</w:t>
      </w:r>
    </w:p>
    <w:p w14:paraId="2A21136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51F26A1A"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5BDD41C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1540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52327E4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sdap</w:t>
      </w:r>
      <w:proofErr w:type="spellEnd"/>
      <w:r>
        <w:rPr>
          <w:rFonts w:ascii="Courier New" w:hAnsi="Courier New"/>
          <w:sz w:val="16"/>
        </w:rPr>
        <w:t xml:space="preserve">-Parameters                         SDAP-Parameters                                               </w:t>
      </w:r>
      <w:r>
        <w:rPr>
          <w:rFonts w:ascii="Courier New" w:hAnsi="Courier New"/>
          <w:color w:val="993366"/>
          <w:sz w:val="16"/>
        </w:rPr>
        <w:t>OPTIONAL</w:t>
      </w:r>
      <w:r>
        <w:rPr>
          <w:rFonts w:ascii="Courier New" w:hAnsi="Courier New"/>
          <w:sz w:val="16"/>
        </w:rPr>
        <w:t>,</w:t>
      </w:r>
    </w:p>
    <w:p w14:paraId="7623996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overheatingInd</w:t>
      </w:r>
      <w:proofErr w:type="spellEnd"/>
      <w:r>
        <w:rPr>
          <w:rFonts w:ascii="Courier New" w:hAnsi="Courier New"/>
          <w:sz w:val="16"/>
        </w:rPr>
        <w:t xml:space="preserve"> </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EC1BB7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ims</w:t>
      </w:r>
      <w:proofErr w:type="spellEnd"/>
      <w:r>
        <w:rPr>
          <w:rFonts w:ascii="Courier New" w:hAnsi="Courier New"/>
          <w:sz w:val="16"/>
        </w:rPr>
        <w:t xml:space="preserve">-Parameters                          IMS-Parameters                                                </w:t>
      </w:r>
      <w:r>
        <w:rPr>
          <w:rFonts w:ascii="Courier New" w:hAnsi="Courier New"/>
          <w:color w:val="993366"/>
          <w:sz w:val="16"/>
        </w:rPr>
        <w:t>OPTIONAL</w:t>
      </w:r>
      <w:r>
        <w:rPr>
          <w:rFonts w:ascii="Courier New" w:hAnsi="Courier New"/>
          <w:sz w:val="16"/>
        </w:rPr>
        <w:t>,</w:t>
      </w:r>
    </w:p>
    <w:p w14:paraId="7940DDF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fr1-Add-UE-NR-Capabilities-v1540       </w:t>
      </w:r>
      <w:r>
        <w:rPr>
          <w:rFonts w:ascii="Courier New" w:hAnsi="Courier New"/>
          <w:sz w:val="16"/>
        </w:rPr>
        <w:t xml:space="preserve"> UE-NR-CapabilityAddFRX-Mode-v1540                             </w:t>
      </w:r>
      <w:r>
        <w:rPr>
          <w:rFonts w:ascii="Courier New" w:hAnsi="Courier New"/>
          <w:color w:val="993366"/>
          <w:sz w:val="16"/>
        </w:rPr>
        <w:t>OPTIONAL</w:t>
      </w:r>
      <w:r>
        <w:rPr>
          <w:rFonts w:ascii="Courier New" w:hAnsi="Courier New"/>
          <w:sz w:val="16"/>
        </w:rPr>
        <w:t>,</w:t>
      </w:r>
    </w:p>
    <w:p w14:paraId="488FB5C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fr2-Add-UE-NR-Capabilities-v1540        UE-NR-CapabilityAddFRX-Mode-v1540                             </w:t>
      </w:r>
      <w:r>
        <w:rPr>
          <w:rFonts w:ascii="Courier New" w:hAnsi="Courier New"/>
          <w:color w:val="993366"/>
          <w:sz w:val="16"/>
        </w:rPr>
        <w:t>OPTIONAL</w:t>
      </w:r>
      <w:r>
        <w:rPr>
          <w:rFonts w:ascii="Courier New" w:hAnsi="Courier New"/>
          <w:sz w:val="16"/>
        </w:rPr>
        <w:t>,</w:t>
      </w:r>
    </w:p>
    <w:p w14:paraId="4C3E637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fr1-fr2-Add-UE-NR-Capabilities          UE-NR-</w:t>
      </w:r>
      <w:proofErr w:type="spellStart"/>
      <w:r>
        <w:rPr>
          <w:rFonts w:ascii="Courier New" w:hAnsi="Courier New"/>
          <w:sz w:val="16"/>
        </w:rPr>
        <w:t>CapabilityAddFRX</w:t>
      </w:r>
      <w:proofErr w:type="spellEnd"/>
      <w:r>
        <w:rPr>
          <w:rFonts w:ascii="Courier New" w:hAnsi="Courier New"/>
          <w:sz w:val="16"/>
        </w:rPr>
        <w:t>-</w:t>
      </w:r>
      <w:r>
        <w:rPr>
          <w:rFonts w:ascii="Courier New" w:hAnsi="Courier New"/>
          <w:sz w:val="16"/>
        </w:rPr>
        <w:t xml:space="preserve">Mode                                   </w:t>
      </w:r>
      <w:r>
        <w:rPr>
          <w:rFonts w:ascii="Courier New" w:hAnsi="Courier New"/>
          <w:color w:val="993366"/>
          <w:sz w:val="16"/>
        </w:rPr>
        <w:t>OPTIONAL</w:t>
      </w:r>
      <w:r>
        <w:rPr>
          <w:rFonts w:ascii="Courier New" w:hAnsi="Courier New"/>
          <w:sz w:val="16"/>
        </w:rPr>
        <w:t>,</w:t>
      </w:r>
    </w:p>
    <w:p w14:paraId="107BD9C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UE-NR-Capability-v1550                                        </w:t>
      </w:r>
      <w:r>
        <w:rPr>
          <w:rFonts w:ascii="Courier New" w:hAnsi="Courier New"/>
          <w:color w:val="993366"/>
          <w:sz w:val="16"/>
        </w:rPr>
        <w:t>OPTIONAL</w:t>
      </w:r>
    </w:p>
    <w:p w14:paraId="7A5F5F1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37CF07F6"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1C713AB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1550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3EE649D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reducedCP</w:t>
      </w:r>
      <w:proofErr w:type="spellEnd"/>
      <w:r>
        <w:rPr>
          <w:rFonts w:ascii="Courier New" w:hAnsi="Courier New"/>
          <w:sz w:val="16"/>
        </w:rPr>
        <w:t xml:space="preserve">-Latency                </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3AC4C6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UE-NR-Capability-v1560                                       </w:t>
      </w:r>
      <w:r>
        <w:rPr>
          <w:rFonts w:ascii="Courier New" w:hAnsi="Courier New"/>
          <w:color w:val="993366"/>
          <w:sz w:val="16"/>
        </w:rPr>
        <w:t>OPTIONAL</w:t>
      </w:r>
    </w:p>
    <w:p w14:paraId="23FC9A5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2CBA8E12"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0BE9096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1560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061B7FF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nrdc</w:t>
      </w:r>
      <w:proofErr w:type="spellEnd"/>
      <w:r>
        <w:rPr>
          <w:rFonts w:ascii="Courier New" w:hAnsi="Courier New"/>
          <w:sz w:val="16"/>
        </w:rPr>
        <w:t xml:space="preserve">-Parameters                         NRDC-Parameters                                               </w:t>
      </w:r>
      <w:r>
        <w:rPr>
          <w:rFonts w:ascii="Courier New" w:hAnsi="Courier New"/>
          <w:color w:val="993366"/>
          <w:sz w:val="16"/>
        </w:rPr>
        <w:t>OPTIONAL</w:t>
      </w:r>
      <w:r>
        <w:rPr>
          <w:rFonts w:ascii="Courier New" w:hAnsi="Courier New"/>
          <w:sz w:val="16"/>
        </w:rPr>
        <w:t>,</w:t>
      </w:r>
    </w:p>
    <w:p w14:paraId="68096A7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receivedFilters</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UECapabilityEnquiry</w:t>
      </w:r>
      <w:r>
        <w:rPr>
          <w:rFonts w:ascii="Courier New" w:hAnsi="Courier New"/>
          <w:sz w:val="16"/>
        </w:rPr>
        <w:t>-v1560-</w:t>
      </w:r>
      <w:proofErr w:type="gramStart"/>
      <w:r>
        <w:rPr>
          <w:rFonts w:ascii="Courier New" w:hAnsi="Courier New"/>
          <w:sz w:val="16"/>
        </w:rPr>
        <w:t xml:space="preserve">IEs)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C455BF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UE-NR-Capability-v1570                                        </w:t>
      </w:r>
      <w:r>
        <w:rPr>
          <w:rFonts w:ascii="Courier New" w:hAnsi="Courier New"/>
          <w:color w:val="993366"/>
          <w:sz w:val="16"/>
        </w:rPr>
        <w:t>OPTIONAL</w:t>
      </w:r>
    </w:p>
    <w:p w14:paraId="1BE6410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6B58FCF5"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4FED404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1570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5BC7FEF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nrdc-Parameters-v1570                   </w:t>
      </w:r>
      <w:proofErr w:type="spellStart"/>
      <w:r>
        <w:rPr>
          <w:rFonts w:ascii="Courier New" w:hAnsi="Courier New"/>
          <w:sz w:val="16"/>
        </w:rPr>
        <w:t>NRDC-Parameters-v1570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28D50C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UE-NR-Capability-v1610                                        </w:t>
      </w:r>
      <w:r>
        <w:rPr>
          <w:rFonts w:ascii="Courier New" w:hAnsi="Courier New"/>
          <w:color w:val="993366"/>
          <w:sz w:val="16"/>
        </w:rPr>
        <w:t>OPTIONAL</w:t>
      </w:r>
    </w:p>
    <w:p w14:paraId="225FBBB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4DB1B093"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4CFE7B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Late non-critical R</w:t>
      </w:r>
      <w:r>
        <w:rPr>
          <w:rFonts w:ascii="Courier New" w:hAnsi="Courier New"/>
          <w:color w:val="808080"/>
          <w:sz w:val="16"/>
        </w:rPr>
        <w:t>el-15 extensions:</w:t>
      </w:r>
    </w:p>
    <w:p w14:paraId="26F9626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UE-NR-Capability-v15c</w:t>
      </w:r>
      <w:proofErr w:type="gramStart"/>
      <w:r>
        <w:rPr>
          <w:rFonts w:ascii="Courier New" w:hAnsi="Courier New"/>
          <w:sz w:val="16"/>
        </w:rPr>
        <w:t>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4840B3C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nrdc-Parameters-v15c0                    </w:t>
      </w:r>
      <w:proofErr w:type="spellStart"/>
      <w:r>
        <w:rPr>
          <w:rFonts w:ascii="Courier New" w:hAnsi="Courier New"/>
          <w:sz w:val="16"/>
        </w:rPr>
        <w:t>NRDC-Parameters-v15c0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53CBEA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partialFR2-FallbackRX-Req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true}   </w:t>
      </w:r>
      <w:proofErr w:type="gramEnd"/>
      <w:r>
        <w:rPr>
          <w:rFonts w:ascii="Courier New" w:hAnsi="Courier New"/>
          <w:sz w:val="16"/>
        </w:rPr>
        <w:t xml:space="preserve">     </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66A770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UE-NR-Capability-v15g0                                       </w:t>
      </w:r>
      <w:r>
        <w:rPr>
          <w:rFonts w:ascii="Courier New" w:hAnsi="Courier New"/>
          <w:color w:val="993366"/>
          <w:sz w:val="16"/>
        </w:rPr>
        <w:t>OPTIONAL</w:t>
      </w:r>
    </w:p>
    <w:p w14:paraId="2D649B6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07AAE583"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4233885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UE-NR-Capability-v15g</w:t>
      </w:r>
      <w:proofErr w:type="gramStart"/>
      <w:r>
        <w:rPr>
          <w:rFonts w:ascii="Courier New" w:hAnsi="Courier New"/>
          <w:sz w:val="16"/>
        </w:rPr>
        <w:t>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4E0147F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rf-Parameters-v15g0                 </w:t>
      </w:r>
      <w:r>
        <w:rPr>
          <w:rFonts w:ascii="Courier New" w:hAnsi="Courier New"/>
          <w:sz w:val="16"/>
        </w:rPr>
        <w:t xml:space="preserve">     </w:t>
      </w:r>
      <w:proofErr w:type="spellStart"/>
      <w:r>
        <w:rPr>
          <w:rFonts w:ascii="Courier New" w:hAnsi="Courier New"/>
          <w:sz w:val="16"/>
        </w:rPr>
        <w:t>RF-Parameters-v15g0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232C5F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UE-NR-Capability-v15j0                                       </w:t>
      </w:r>
      <w:r>
        <w:rPr>
          <w:rFonts w:ascii="Courier New" w:hAnsi="Courier New"/>
          <w:color w:val="993366"/>
          <w:sz w:val="16"/>
        </w:rPr>
        <w:t>OPTIONAL</w:t>
      </w:r>
    </w:p>
    <w:p w14:paraId="10E0880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10CED6A6"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A0D65E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UE-NR-Capability-v15j</w:t>
      </w:r>
      <w:proofErr w:type="gramStart"/>
      <w:r>
        <w:rPr>
          <w:rFonts w:ascii="Courier New" w:hAnsi="Courier New"/>
          <w:sz w:val="16"/>
        </w:rPr>
        <w:t>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1F0C748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color w:val="808080"/>
          <w:sz w:val="16"/>
        </w:rPr>
        <w:t>-- Following field is only for REL-15 late non-critical extensions</w:t>
      </w:r>
    </w:p>
    <w:p w14:paraId="3BDFAF7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F5C5B0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w:t>
      </w:r>
      <w:r>
        <w:rPr>
          <w:rFonts w:ascii="Courier New" w:hAnsi="Courier New"/>
          <w:sz w:val="16"/>
        </w:rPr>
        <w:t>tension</w:t>
      </w:r>
      <w:proofErr w:type="spellEnd"/>
      <w:r>
        <w:rPr>
          <w:rFonts w:ascii="Courier New" w:hAnsi="Courier New"/>
          <w:sz w:val="16"/>
        </w:rPr>
        <w:t xml:space="preserve">                     UE-NR-Capability-v16a0                                       </w:t>
      </w:r>
      <w:r>
        <w:rPr>
          <w:rFonts w:ascii="Courier New" w:hAnsi="Courier New"/>
          <w:color w:val="993366"/>
          <w:sz w:val="16"/>
        </w:rPr>
        <w:t>OPTIONAL</w:t>
      </w:r>
    </w:p>
    <w:p w14:paraId="651DD93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w:t>
      </w:r>
    </w:p>
    <w:p w14:paraId="4523D8FE"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0B486E5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bookmarkStart w:id="816" w:name="_Hlk54199402"/>
      <w:r>
        <w:rPr>
          <w:rFonts w:ascii="Courier New" w:hAnsi="Courier New"/>
          <w:color w:val="808080"/>
          <w:sz w:val="16"/>
        </w:rPr>
        <w:t>-- Regular non-critical Rel-16 extensions:</w:t>
      </w:r>
    </w:p>
    <w:p w14:paraId="74BD4F2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1610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1D916AD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inDeviceCoexInd-r16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EBBDF3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dl-DedicatedMessageSegmentation-r16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86F348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nrdc-Parameters-v161</w:t>
      </w:r>
      <w:r>
        <w:rPr>
          <w:rFonts w:ascii="Courier New" w:hAnsi="Courier New"/>
          <w:sz w:val="16"/>
        </w:rPr>
        <w:t xml:space="preserve">0                   </w:t>
      </w:r>
      <w:proofErr w:type="spellStart"/>
      <w:r>
        <w:rPr>
          <w:rFonts w:ascii="Courier New" w:hAnsi="Courier New"/>
          <w:sz w:val="16"/>
        </w:rPr>
        <w:t>NRDC-Parameters-v1610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D3EAFC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powSav-Parameters-r16                   </w:t>
      </w:r>
      <w:proofErr w:type="spellStart"/>
      <w:r>
        <w:rPr>
          <w:rFonts w:ascii="Courier New" w:hAnsi="Courier New"/>
          <w:sz w:val="16"/>
        </w:rPr>
        <w:t>PowSav-Parameters-r16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8E9460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fr1-Add-UE-NR-Capabilities-v1610        UE-N</w:t>
      </w:r>
      <w:r>
        <w:rPr>
          <w:rFonts w:ascii="Courier New" w:hAnsi="Courier New"/>
          <w:sz w:val="16"/>
        </w:rPr>
        <w:t xml:space="preserve">R-CapabilityAddFRX-Mode-v1610                             </w:t>
      </w:r>
      <w:r>
        <w:rPr>
          <w:rFonts w:ascii="Courier New" w:hAnsi="Courier New"/>
          <w:color w:val="993366"/>
          <w:sz w:val="16"/>
        </w:rPr>
        <w:t>OPTIONAL</w:t>
      </w:r>
      <w:r>
        <w:rPr>
          <w:rFonts w:ascii="Courier New" w:hAnsi="Courier New"/>
          <w:sz w:val="16"/>
        </w:rPr>
        <w:t>,</w:t>
      </w:r>
    </w:p>
    <w:p w14:paraId="782F1B0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fr2-Add-UE-NR-Capabilities-v1610        UE-NR-CapabilityAddFRX-Mode-v1610                             </w:t>
      </w:r>
      <w:r>
        <w:rPr>
          <w:rFonts w:ascii="Courier New" w:hAnsi="Courier New"/>
          <w:color w:val="993366"/>
          <w:sz w:val="16"/>
        </w:rPr>
        <w:t>OPTIONAL</w:t>
      </w:r>
      <w:r>
        <w:rPr>
          <w:rFonts w:ascii="Courier New" w:hAnsi="Courier New"/>
          <w:sz w:val="16"/>
        </w:rPr>
        <w:t>,</w:t>
      </w:r>
    </w:p>
    <w:p w14:paraId="422CE21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bh-RLF-Indication-r16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EEB551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directSN-AdditionFirstRRC-IAB-r16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52B418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bap-Parameters-r16                      </w:t>
      </w:r>
      <w:proofErr w:type="spellStart"/>
      <w:r>
        <w:rPr>
          <w:rFonts w:ascii="Courier New" w:hAnsi="Courier New"/>
          <w:sz w:val="16"/>
        </w:rPr>
        <w:t>BAP-Parameters-r16</w:t>
      </w:r>
      <w:proofErr w:type="spellEnd"/>
      <w:r>
        <w:rPr>
          <w:rFonts w:ascii="Courier New" w:hAnsi="Courier New"/>
          <w:sz w:val="16"/>
        </w:rPr>
        <w:t xml:space="preserve">                                  </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77E5F9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referenceTimeProvision-r16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62510F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sidelinkParameters-r16                  </w:t>
      </w:r>
      <w:proofErr w:type="spellStart"/>
      <w:r>
        <w:rPr>
          <w:rFonts w:ascii="Courier New" w:hAnsi="Courier New"/>
          <w:sz w:val="16"/>
        </w:rPr>
        <w:t>SidelinkParameters-r16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709DFE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r>
        <w:rPr>
          <w:rFonts w:ascii="Courier New" w:hAnsi="Courier New"/>
          <w:sz w:val="16"/>
        </w:rPr>
        <w:t xml:space="preserve">highSpeedParameters-r16                 </w:t>
      </w:r>
      <w:proofErr w:type="spellStart"/>
      <w:r>
        <w:rPr>
          <w:rFonts w:ascii="Courier New" w:hAnsi="Courier New"/>
          <w:sz w:val="16"/>
        </w:rPr>
        <w:t>HighSpeedParameters-r16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0DE7B0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mac-Parameters-v1610                    </w:t>
      </w:r>
      <w:proofErr w:type="spellStart"/>
      <w:r>
        <w:rPr>
          <w:rFonts w:ascii="Courier New" w:hAnsi="Courier New"/>
          <w:sz w:val="16"/>
        </w:rPr>
        <w:t>MAC-Parameters-v1610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2228FB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mcgRLF-RecoveryViaSCG-r1</w:t>
      </w:r>
      <w:r>
        <w:rPr>
          <w:rFonts w:ascii="Courier New" w:hAnsi="Courier New"/>
          <w:sz w:val="16"/>
        </w:rPr>
        <w:t xml:space="preserve">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2EF2C1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resumeWithStoredMCG-SCells-r16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C7BC12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resumeWithStoredSCG-r16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2ACFE1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resumeWithSCG-Config-r16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19D0BF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ue-BasedPerfMeas-Par</w:t>
      </w:r>
      <w:r>
        <w:rPr>
          <w:rFonts w:ascii="Courier New" w:hAnsi="Courier New"/>
          <w:sz w:val="16"/>
        </w:rPr>
        <w:t xml:space="preserve">ameters-r16         </w:t>
      </w:r>
      <w:proofErr w:type="spellStart"/>
      <w:r>
        <w:rPr>
          <w:rFonts w:ascii="Courier New" w:hAnsi="Courier New"/>
          <w:sz w:val="16"/>
        </w:rPr>
        <w:t>UE-BasedPerfMeas-Parameters-r16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0E067A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son-Parameters-r16                      </w:t>
      </w:r>
      <w:proofErr w:type="spellStart"/>
      <w:r>
        <w:rPr>
          <w:rFonts w:ascii="Courier New" w:hAnsi="Courier New"/>
          <w:sz w:val="16"/>
        </w:rPr>
        <w:t>SON-Parameters-r16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BF6687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onDemandSIB-Connected-r16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712401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UE-NR-Capability-v1640                                        </w:t>
      </w:r>
      <w:r>
        <w:rPr>
          <w:rFonts w:ascii="Courier New" w:hAnsi="Courier New"/>
          <w:color w:val="993366"/>
          <w:sz w:val="16"/>
        </w:rPr>
        <w:t>OPTIONAL</w:t>
      </w:r>
    </w:p>
    <w:p w14:paraId="7230DE2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57C6B842"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bookmarkEnd w:id="816"/>
    <w:p w14:paraId="7D97AA3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1640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3E69216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redirectAtResumeByNAS-r16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w:t>
      </w:r>
      <w:r>
        <w:rPr>
          <w:rFonts w:ascii="Courier New" w:hAnsi="Courier New"/>
          <w:color w:val="993366"/>
          <w:sz w:val="16"/>
        </w:rPr>
        <w:t>ONAL</w:t>
      </w:r>
      <w:r>
        <w:rPr>
          <w:rFonts w:ascii="Courier New" w:hAnsi="Courier New"/>
          <w:sz w:val="16"/>
        </w:rPr>
        <w:t>,</w:t>
      </w:r>
    </w:p>
    <w:p w14:paraId="6233FD6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phy-ParametersSharedSpectrumChAccess-r</w:t>
      </w:r>
      <w:proofErr w:type="gramStart"/>
      <w:r>
        <w:rPr>
          <w:rFonts w:ascii="Courier New" w:hAnsi="Courier New"/>
          <w:sz w:val="16"/>
        </w:rPr>
        <w:t xml:space="preserve">16  </w:t>
      </w:r>
      <w:proofErr w:type="spellStart"/>
      <w:r>
        <w:rPr>
          <w:rFonts w:ascii="Courier New" w:hAnsi="Courier New"/>
          <w:sz w:val="16"/>
        </w:rPr>
        <w:t>Phy</w:t>
      </w:r>
      <w:proofErr w:type="gramEnd"/>
      <w:r>
        <w:rPr>
          <w:rFonts w:ascii="Courier New" w:hAnsi="Courier New"/>
          <w:sz w:val="16"/>
        </w:rPr>
        <w:t>-ParametersSharedSpectrumChAccess-r16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F8C679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UE-NR-Capability-v1650                                        </w:t>
      </w:r>
      <w:r>
        <w:rPr>
          <w:rFonts w:ascii="Courier New" w:hAnsi="Courier New"/>
          <w:color w:val="993366"/>
          <w:sz w:val="16"/>
        </w:rPr>
        <w:t>OPTIONAL</w:t>
      </w:r>
    </w:p>
    <w:p w14:paraId="486E5D7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4D04DA86"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4E40324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w:t>
      </w:r>
      <w:r>
        <w:rPr>
          <w:rFonts w:ascii="Courier New" w:hAnsi="Courier New"/>
          <w:sz w:val="16"/>
        </w:rPr>
        <w:t>-v</w:t>
      </w:r>
      <w:proofErr w:type="gramStart"/>
      <w:r>
        <w:rPr>
          <w:rFonts w:ascii="Courier New" w:hAnsi="Courier New"/>
          <w:sz w:val="16"/>
        </w:rPr>
        <w:t>1650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0FD5A15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mpsPriorityIndication-r16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19B4E6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highSpeedParameters-v1650                </w:t>
      </w:r>
      <w:proofErr w:type="spellStart"/>
      <w:r>
        <w:rPr>
          <w:rFonts w:ascii="Courier New" w:hAnsi="Courier New"/>
          <w:sz w:val="16"/>
        </w:rPr>
        <w:t>HighSpeedParameters-v1650</w:t>
      </w:r>
      <w:proofErr w:type="spellEnd"/>
      <w:r>
        <w:rPr>
          <w:rFonts w:ascii="Courier New" w:hAnsi="Courier New"/>
          <w:sz w:val="16"/>
        </w:rPr>
        <w:t xml:space="preserve">                                  </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E1B064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UE-NR-Capability-v1690                                       </w:t>
      </w:r>
      <w:r>
        <w:rPr>
          <w:rFonts w:ascii="Courier New" w:hAnsi="Courier New"/>
          <w:color w:val="993366"/>
          <w:sz w:val="16"/>
        </w:rPr>
        <w:t>OPTIONAL</w:t>
      </w:r>
    </w:p>
    <w:p w14:paraId="3DCBC0B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4CADACF6"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DD129D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1690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1C3EFA1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ul-RRC-Segmentation-r16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70D2E2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UE-NR-Capability-v1700                                       </w:t>
      </w:r>
      <w:r>
        <w:rPr>
          <w:rFonts w:ascii="Courier New" w:hAnsi="Courier New"/>
          <w:color w:val="993366"/>
          <w:sz w:val="16"/>
        </w:rPr>
        <w:t>OPTIONAL</w:t>
      </w:r>
    </w:p>
    <w:p w14:paraId="0FB07A4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005046D9"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22BA9DC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Late non-critical extensions from Rel-16 onwards:</w:t>
      </w:r>
    </w:p>
    <w:p w14:paraId="6C43451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UE-NR-Capability-v16a</w:t>
      </w:r>
      <w:proofErr w:type="gramStart"/>
      <w:r>
        <w:rPr>
          <w:rFonts w:ascii="Courier New" w:hAnsi="Courier New"/>
          <w:sz w:val="16"/>
        </w:rPr>
        <w:t>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BBF5AC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phy-Parameters-v16a0                     </w:t>
      </w:r>
      <w:proofErr w:type="spellStart"/>
      <w:r>
        <w:rPr>
          <w:rFonts w:ascii="Courier New" w:hAnsi="Courier New"/>
          <w:sz w:val="16"/>
        </w:rPr>
        <w:t>Phy-Parameters-v16a0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709634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rf-Parameters-v16a0                      </w:t>
      </w:r>
      <w:proofErr w:type="spellStart"/>
      <w:r>
        <w:rPr>
          <w:rFonts w:ascii="Courier New" w:hAnsi="Courier New"/>
          <w:sz w:val="16"/>
        </w:rPr>
        <w:t>RF-Parameters-v16a0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E32411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UE-NR-Capability-v16c0                                       </w:t>
      </w:r>
      <w:r>
        <w:rPr>
          <w:rFonts w:ascii="Courier New" w:hAnsi="Courier New"/>
          <w:color w:val="993366"/>
          <w:sz w:val="16"/>
        </w:rPr>
        <w:t>OPTIONAL</w:t>
      </w:r>
    </w:p>
    <w:p w14:paraId="58F7958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2D2F254B"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04B6874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UE-NR-Capability-v16c</w:t>
      </w:r>
      <w:proofErr w:type="gramStart"/>
      <w:r>
        <w:rPr>
          <w:rFonts w:ascii="Courier New" w:hAnsi="Courier New"/>
          <w:sz w:val="16"/>
        </w:rPr>
        <w:t>0</w:t>
      </w:r>
      <w:r>
        <w:rPr>
          <w:rFonts w:ascii="Courier New" w:hAnsi="Courier New"/>
          <w:sz w:val="16"/>
        </w:rPr>
        <w:t xml:space="preserve">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96FE71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rf-Parameters-v16c0                      </w:t>
      </w:r>
      <w:proofErr w:type="spellStart"/>
      <w:r>
        <w:rPr>
          <w:rFonts w:ascii="Courier New" w:hAnsi="Courier New"/>
          <w:sz w:val="16"/>
        </w:rPr>
        <w:t>RF-Parameters-v16c0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501175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nonCriticalExtension</w:t>
      </w:r>
      <w:proofErr w:type="spellEnd"/>
      <w:r>
        <w:rPr>
          <w:rFonts w:ascii="Courier New" w:hAnsi="Courier New"/>
          <w:sz w:val="16"/>
        </w:rPr>
        <w:t xml:space="preserve">                     UE-NR-Capability-v16d0                                       </w:t>
      </w:r>
      <w:r>
        <w:rPr>
          <w:rFonts w:ascii="Courier New" w:hAnsi="Courier New"/>
          <w:color w:val="993366"/>
          <w:sz w:val="16"/>
        </w:rPr>
        <w:t>OPTI</w:t>
      </w:r>
      <w:r>
        <w:rPr>
          <w:rFonts w:ascii="Courier New" w:hAnsi="Courier New"/>
          <w:color w:val="993366"/>
          <w:sz w:val="16"/>
        </w:rPr>
        <w:t>ONAL</w:t>
      </w:r>
    </w:p>
    <w:p w14:paraId="15E9A1C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3EF1019A"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ED7396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UE-NR-Capability-v16d</w:t>
      </w:r>
      <w:proofErr w:type="gramStart"/>
      <w:r>
        <w:rPr>
          <w:rFonts w:ascii="Courier New" w:hAnsi="Courier New"/>
          <w:sz w:val="16"/>
        </w:rPr>
        <w:t>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1C1F0B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featureSets-v16d0                        </w:t>
      </w:r>
      <w:proofErr w:type="spellStart"/>
      <w:r>
        <w:rPr>
          <w:rFonts w:ascii="Courier New" w:hAnsi="Courier New"/>
          <w:sz w:val="16"/>
        </w:rPr>
        <w:t>FeatureSets-v16d0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83BB30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roofErr w:type="gramStart"/>
      <w:r>
        <w:rPr>
          <w:rFonts w:ascii="Courier New" w:hAnsi="Courier New"/>
          <w:sz w:val="16"/>
        </w:rPr>
        <w:t xml:space="preserve">{}   </w:t>
      </w:r>
      <w:proofErr w:type="gramEnd"/>
      <w:r>
        <w:rPr>
          <w:rFonts w:ascii="Courier New" w:hAnsi="Courier New"/>
          <w:sz w:val="16"/>
        </w:rPr>
        <w:t xml:space="preserve">                     </w:t>
      </w:r>
      <w:r>
        <w:rPr>
          <w:rFonts w:ascii="Courier New" w:hAnsi="Courier New"/>
          <w:sz w:val="16"/>
        </w:rPr>
        <w:t xml:space="preserve">                          </w:t>
      </w:r>
      <w:r>
        <w:rPr>
          <w:rFonts w:ascii="Courier New" w:hAnsi="Courier New"/>
          <w:color w:val="993366"/>
          <w:sz w:val="16"/>
        </w:rPr>
        <w:t>OPTIONAL</w:t>
      </w:r>
    </w:p>
    <w:p w14:paraId="55510A7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210C0E31"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6892AC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Regular non-critical Rel-17 extensions:</w:t>
      </w:r>
    </w:p>
    <w:p w14:paraId="373B820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1700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00F8A0B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inactiveStatePO-Determination-r17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D3B23B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highSpeedParameters-v1700                </w:t>
      </w:r>
      <w:proofErr w:type="spellStart"/>
      <w:r>
        <w:rPr>
          <w:rFonts w:ascii="Courier New" w:hAnsi="Courier New"/>
          <w:sz w:val="16"/>
        </w:rPr>
        <w:t>HighSpeedParameters-v1700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0D6E28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powSav-Parameters-v1700                  </w:t>
      </w:r>
      <w:proofErr w:type="spellStart"/>
      <w:r>
        <w:rPr>
          <w:rFonts w:ascii="Courier New" w:hAnsi="Courier New"/>
          <w:sz w:val="16"/>
        </w:rPr>
        <w:t>PowSav-Parameters-v1700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EBD245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mac-Parameters-v1700</w:t>
      </w:r>
      <w:r>
        <w:rPr>
          <w:rFonts w:ascii="Courier New" w:hAnsi="Courier New"/>
          <w:sz w:val="16"/>
        </w:rPr>
        <w:t xml:space="preserve">                     </w:t>
      </w:r>
      <w:proofErr w:type="spellStart"/>
      <w:r>
        <w:rPr>
          <w:rFonts w:ascii="Courier New" w:hAnsi="Courier New"/>
          <w:sz w:val="16"/>
        </w:rPr>
        <w:t>MAC-Parameters-v1700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927180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ims-Parameters-v1700                     </w:t>
      </w:r>
      <w:proofErr w:type="spellStart"/>
      <w:r>
        <w:rPr>
          <w:rFonts w:ascii="Courier New" w:hAnsi="Courier New"/>
          <w:sz w:val="16"/>
        </w:rPr>
        <w:t>IMS-Parameters-v1700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BD0E3B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measAndMobParameters-v1700               </w:t>
      </w:r>
      <w:proofErr w:type="spellStart"/>
      <w:r>
        <w:rPr>
          <w:rFonts w:ascii="Courier New" w:hAnsi="Courier New"/>
          <w:sz w:val="16"/>
        </w:rPr>
        <w:t>Mea</w:t>
      </w:r>
      <w:r>
        <w:rPr>
          <w:rFonts w:ascii="Courier New" w:hAnsi="Courier New"/>
          <w:sz w:val="16"/>
        </w:rPr>
        <w:t>sAndMobParameters-v1700</w:t>
      </w:r>
      <w:proofErr w:type="spellEnd"/>
      <w:r>
        <w:rPr>
          <w:rFonts w:ascii="Courier New" w:hAnsi="Courier New"/>
          <w:sz w:val="16"/>
        </w:rPr>
        <w:t>,</w:t>
      </w:r>
    </w:p>
    <w:p w14:paraId="57BD896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appLayerMeasParameters-r17               </w:t>
      </w:r>
      <w:proofErr w:type="spellStart"/>
      <w:r>
        <w:rPr>
          <w:rFonts w:ascii="Courier New" w:hAnsi="Courier New"/>
          <w:sz w:val="16"/>
        </w:rPr>
        <w:t>AppLayerMeasParameters-r17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D4DE42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redCapParameters-r17                     </w:t>
      </w:r>
      <w:proofErr w:type="spellStart"/>
      <w:r>
        <w:rPr>
          <w:rFonts w:ascii="Courier New" w:hAnsi="Courier New"/>
          <w:sz w:val="16"/>
        </w:rPr>
        <w:t>RedCapParameters-r17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0377A6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ra-SDT-r17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B60668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srb-SDT-r17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C4A85C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gNB-SideRTT-BasedPDC-r17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1FB5F2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bh-RLF-DetectionRecovery-Indication-r</w:t>
      </w:r>
      <w:proofErr w:type="gramStart"/>
      <w:r>
        <w:rPr>
          <w:rFonts w:ascii="Courier New" w:hAnsi="Courier New"/>
          <w:sz w:val="16"/>
        </w:rPr>
        <w:t xml:space="preserve">17  </w:t>
      </w:r>
      <w:r>
        <w:rPr>
          <w:rFonts w:ascii="Courier New" w:hAnsi="Courier New"/>
          <w:color w:val="993366"/>
          <w:sz w:val="16"/>
        </w:rPr>
        <w:t>ENUMERATED</w:t>
      </w:r>
      <w:proofErr w:type="gramEnd"/>
      <w:r>
        <w:rPr>
          <w:rFonts w:ascii="Courier New" w:hAnsi="Courier New"/>
          <w:sz w:val="16"/>
        </w:rPr>
        <w:t xml:space="preserve"> {supported}            </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37DA9D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nrdc-Parameters-v1700                    </w:t>
      </w:r>
      <w:proofErr w:type="spellStart"/>
      <w:r>
        <w:rPr>
          <w:rFonts w:ascii="Courier New" w:hAnsi="Courier New"/>
          <w:sz w:val="16"/>
        </w:rPr>
        <w:t>NRDC-Parameters-v1700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6EA6F8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bap-Parameters-v1700                     </w:t>
      </w:r>
      <w:proofErr w:type="spellStart"/>
      <w:r>
        <w:rPr>
          <w:rFonts w:ascii="Courier New" w:hAnsi="Courier New"/>
          <w:sz w:val="16"/>
        </w:rPr>
        <w:t>BAP-Parameters-v1700</w:t>
      </w:r>
      <w:proofErr w:type="spellEnd"/>
      <w:r>
        <w:rPr>
          <w:rFonts w:ascii="Courier New" w:hAnsi="Courier New"/>
          <w:sz w:val="16"/>
        </w:rPr>
        <w:t xml:space="preserve">                                      </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AC6868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musim-GapPreference-r17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D24EBF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musimLeaveConnected-r17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C7D88F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mbs-Par</w:t>
      </w:r>
      <w:r>
        <w:rPr>
          <w:rFonts w:ascii="Courier New" w:hAnsi="Courier New"/>
          <w:sz w:val="16"/>
        </w:rPr>
        <w:t xml:space="preserve">ameters-r17                       </w:t>
      </w:r>
      <w:proofErr w:type="spellStart"/>
      <w:r>
        <w:rPr>
          <w:rFonts w:ascii="Courier New" w:hAnsi="Courier New"/>
          <w:sz w:val="16"/>
        </w:rPr>
        <w:t>MBS-Parameters-r17</w:t>
      </w:r>
      <w:proofErr w:type="spellEnd"/>
      <w:r>
        <w:rPr>
          <w:rFonts w:ascii="Courier New" w:hAnsi="Courier New"/>
          <w:sz w:val="16"/>
        </w:rPr>
        <w:t>,</w:t>
      </w:r>
    </w:p>
    <w:p w14:paraId="56FD7AC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nonTerrestrialNetwork-r17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55CCDF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ntn-ScenarioSupport-r17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gso</w:t>
      </w:r>
      <w:proofErr w:type="spellEnd"/>
      <w:r>
        <w:rPr>
          <w:rFonts w:ascii="Courier New" w:hAnsi="Courier New"/>
          <w:sz w:val="16"/>
        </w:rPr>
        <w:t xml:space="preserve">, </w:t>
      </w:r>
      <w:proofErr w:type="spellStart"/>
      <w:proofErr w:type="gramStart"/>
      <w:r>
        <w:rPr>
          <w:rFonts w:ascii="Courier New" w:hAnsi="Courier New"/>
          <w:sz w:val="16"/>
        </w:rPr>
        <w:t>ngso</w:t>
      </w:r>
      <w:proofErr w:type="spellEnd"/>
      <w:r>
        <w:rPr>
          <w:rFonts w:ascii="Courier New" w:hAnsi="Courier New"/>
          <w:sz w:val="16"/>
        </w:rPr>
        <w:t xml:space="preserve">}   </w:t>
      </w:r>
      <w:proofErr w:type="gramEnd"/>
      <w:r>
        <w:rPr>
          <w:rFonts w:ascii="Courier New" w:hAnsi="Courier New"/>
          <w:sz w:val="16"/>
        </w:rPr>
        <w:t xml:space="preserve">                </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457094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sliceInfoforCellReselection-r17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A0B9C4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ue-RadioPagingInfo-r17                   </w:t>
      </w:r>
      <w:proofErr w:type="spellStart"/>
      <w:r>
        <w:rPr>
          <w:rFonts w:ascii="Courier New" w:hAnsi="Courier New"/>
          <w:sz w:val="16"/>
        </w:rPr>
        <w:t>UE-RadioPagingInfo-r17</w:t>
      </w:r>
      <w:proofErr w:type="spellEnd"/>
      <w:r>
        <w:rPr>
          <w:rFonts w:ascii="Courier New" w:hAnsi="Courier New"/>
          <w:sz w:val="16"/>
        </w:rPr>
        <w:t xml:space="preserve">                                       </w:t>
      </w:r>
      <w:r>
        <w:rPr>
          <w:rFonts w:ascii="Courier New" w:hAnsi="Courier New"/>
          <w:color w:val="993366"/>
          <w:sz w:val="16"/>
        </w:rPr>
        <w:t>OPTI</w:t>
      </w:r>
      <w:r>
        <w:rPr>
          <w:rFonts w:ascii="Courier New" w:hAnsi="Courier New"/>
          <w:color w:val="993366"/>
          <w:sz w:val="16"/>
        </w:rPr>
        <w:t>ONAL</w:t>
      </w:r>
      <w:r>
        <w:rPr>
          <w:rFonts w:ascii="Courier New" w:hAnsi="Courier New"/>
          <w:sz w:val="16"/>
        </w:rPr>
        <w:t>,</w:t>
      </w:r>
    </w:p>
    <w:p w14:paraId="2A76D4B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color w:val="808080"/>
          <w:sz w:val="16"/>
        </w:rPr>
        <w:t>-- R4 17-2 UL gap pattern for Tx power management</w:t>
      </w:r>
    </w:p>
    <w:p w14:paraId="2BCC303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ul-GapFR2-Pattern-r17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(4</w:t>
      </w:r>
      <w:proofErr w:type="gramStart"/>
      <w:r>
        <w:rPr>
          <w:rFonts w:ascii="Courier New" w:hAnsi="Courier New"/>
          <w:sz w:val="16"/>
        </w:rPr>
        <w:t xml:space="preserve">))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361F0B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ntn-Parameters-r17                       </w:t>
      </w:r>
      <w:proofErr w:type="spellStart"/>
      <w:r>
        <w:rPr>
          <w:rFonts w:ascii="Courier New" w:hAnsi="Courier New"/>
          <w:sz w:val="16"/>
        </w:rPr>
        <w:t>NTN-Parameters-r17</w:t>
      </w:r>
      <w:proofErr w:type="spellEnd"/>
      <w:r>
        <w:rPr>
          <w:rFonts w:ascii="Courier New" w:hAnsi="Courier New"/>
          <w:sz w:val="16"/>
        </w:rPr>
        <w:t xml:space="preserve">                 </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F5B79C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UE-NR-Capability-v1740                                       </w:t>
      </w:r>
      <w:r>
        <w:rPr>
          <w:rFonts w:ascii="Courier New" w:hAnsi="Courier New"/>
          <w:color w:val="993366"/>
          <w:sz w:val="16"/>
        </w:rPr>
        <w:t>OPTIONAL</w:t>
      </w:r>
    </w:p>
    <w:p w14:paraId="235CED4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3F0809B9"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269CFE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1740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2058C42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bookmarkStart w:id="817" w:name="_Hlk130562710"/>
      <w:r>
        <w:rPr>
          <w:rFonts w:ascii="Courier New" w:hAnsi="Courier New"/>
          <w:sz w:val="16"/>
        </w:rPr>
        <w:t xml:space="preserve">redCapParameters-v1740                   </w:t>
      </w:r>
      <w:proofErr w:type="spellStart"/>
      <w:r>
        <w:rPr>
          <w:rFonts w:ascii="Courier New" w:hAnsi="Courier New"/>
          <w:sz w:val="16"/>
        </w:rPr>
        <w:t>RedCapParameters-v1740</w:t>
      </w:r>
      <w:proofErr w:type="spellEnd"/>
      <w:r>
        <w:rPr>
          <w:rFonts w:ascii="Courier New" w:hAnsi="Courier New"/>
          <w:sz w:val="16"/>
        </w:rPr>
        <w:t>,</w:t>
      </w:r>
    </w:p>
    <w:bookmarkEnd w:id="817"/>
    <w:p w14:paraId="0868F43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UE-NR-Capability-v1750                                       </w:t>
      </w:r>
      <w:r>
        <w:rPr>
          <w:rFonts w:ascii="Courier New" w:hAnsi="Courier New"/>
          <w:color w:val="993366"/>
          <w:sz w:val="16"/>
        </w:rPr>
        <w:t>OPTIONAL</w:t>
      </w:r>
    </w:p>
    <w:p w14:paraId="3D6DADB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33AED146"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549F4B5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1750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7E19109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crossCarrierSchedulingConfigurationRelease-r</w:t>
      </w:r>
      <w:proofErr w:type="gramStart"/>
      <w:r>
        <w:rPr>
          <w:rFonts w:ascii="Courier New" w:hAnsi="Courier New"/>
          <w:sz w:val="16"/>
        </w:rPr>
        <w:t xml:space="preserve">17  </w:t>
      </w:r>
      <w:r>
        <w:rPr>
          <w:rFonts w:ascii="Courier New" w:hAnsi="Courier New"/>
          <w:color w:val="993366"/>
          <w:sz w:val="16"/>
        </w:rPr>
        <w:t>ENUMERATED</w:t>
      </w:r>
      <w:proofErr w:type="gramEnd"/>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229DF9C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UE-NR-Capability-v1800                                </w:t>
      </w:r>
      <w:r>
        <w:rPr>
          <w:rFonts w:ascii="Courier New" w:hAnsi="Courier New"/>
          <w:color w:val="993366"/>
          <w:sz w:val="16"/>
        </w:rPr>
        <w:t>OPTIONAL</w:t>
      </w:r>
    </w:p>
    <w:p w14:paraId="2183EC1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5D04C296"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1AA9CFF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Regular non-critical Rel-18 extensions:</w:t>
      </w:r>
    </w:p>
    <w:p w14:paraId="7F9CA1B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1800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36F4683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airToGroundNetwork-r18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94E8FC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eRedCapParameters-r18                    </w:t>
      </w:r>
      <w:proofErr w:type="spellStart"/>
      <w:r>
        <w:rPr>
          <w:rFonts w:ascii="Courier New" w:hAnsi="Courier New"/>
          <w:sz w:val="16"/>
        </w:rPr>
        <w:t>ERedCapParameters-r18</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5EF571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ncr-Param</w:t>
      </w:r>
      <w:r>
        <w:rPr>
          <w:rFonts w:ascii="Courier New" w:hAnsi="Courier New"/>
          <w:sz w:val="16"/>
        </w:rPr>
        <w:t xml:space="preserve">eters-r18                       </w:t>
      </w:r>
      <w:proofErr w:type="spellStart"/>
      <w:r>
        <w:rPr>
          <w:rFonts w:ascii="Courier New" w:hAnsi="Courier New"/>
          <w:sz w:val="16"/>
        </w:rPr>
        <w:t>NCR-Parameters-r18</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9EC8F8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softSatelliteSwitchResyncNTN-r18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34B122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 xml:space="preserve">    hardSatelliteSwitchResyncNTN-r18 </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204090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mt-SDT-r18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FDC425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mt-SDT-NTN-r18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supp</w:t>
      </w:r>
      <w:r>
        <w:rPr>
          <w:rFonts w:ascii="Courier New" w:hAnsi="Courier New"/>
          <w:sz w:val="16"/>
        </w:rPr>
        <w:t xml:space="preserve">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FE9DEC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inDeviceCoexIndAutonomousDenial-r18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A14EDC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inDeviceCoexIndFDM-r18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FF2076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inDeviceCoexIndTDM-r18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313427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musim-GapPriorityPre</w:t>
      </w:r>
      <w:r>
        <w:rPr>
          <w:rFonts w:ascii="Courier New" w:hAnsi="Courier New"/>
          <w:sz w:val="16"/>
        </w:rPr>
        <w:t xml:space="preserve">ference-r18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4EA1B6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musim-CapabilityRestriction-r18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42A63D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multiRx-FR2-Preference-r18               </w:t>
      </w:r>
      <w:r>
        <w:rPr>
          <w:rFonts w:ascii="Courier New" w:hAnsi="Courier New"/>
          <w:color w:val="993366"/>
          <w:sz w:val="16"/>
        </w:rPr>
        <w:t>ENU</w:t>
      </w:r>
      <w:r>
        <w:rPr>
          <w:rFonts w:ascii="Courier New" w:hAnsi="Courier New"/>
          <w:color w:val="993366"/>
          <w:sz w:val="16"/>
        </w:rPr>
        <w:t>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945CB2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ra-InsteadCG-SDT-r18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58FAE5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resumeAfterSDT-Release-r18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421617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additionalBSR-Table-r18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FA585E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delayStatusReport-r18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C0E96B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disableCG-RetransmissionMonitoring-r18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6B8628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enhancedDRX-r18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AA9183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r>
        <w:rPr>
          <w:rFonts w:ascii="Courier New" w:hAnsi="Courier New"/>
          <w:sz w:val="16"/>
        </w:rPr>
        <w:t xml:space="preserve">pdu-SetDiscard-r18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4136FF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psi-BasedDiscard-r18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8BA489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ul-TrafficInfo-r18      </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D7FB31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aerialParameters-r18                     </w:t>
      </w:r>
      <w:proofErr w:type="spellStart"/>
      <w:r>
        <w:rPr>
          <w:rFonts w:ascii="Courier New" w:hAnsi="Courier New"/>
          <w:sz w:val="16"/>
        </w:rPr>
        <w:t>AerialParameters-r18</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706DC0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commentRangeStart w:id="818"/>
      <w:proofErr w:type="spellStart"/>
      <w:r>
        <w:rPr>
          <w:rFonts w:ascii="Courier New" w:hAnsi="Courier New"/>
          <w:sz w:val="16"/>
        </w:rPr>
        <w:t>nonCriticalExtension</w:t>
      </w:r>
      <w:proofErr w:type="spellEnd"/>
      <w:r>
        <w:rPr>
          <w:rFonts w:ascii="Courier New" w:hAnsi="Courier New"/>
          <w:sz w:val="16"/>
        </w:rPr>
        <w:t xml:space="preserve">                     </w:t>
      </w:r>
      <w:ins w:id="819" w:author="Ericsson" w:date="2024-03-24T22:13:00Z">
        <w:r>
          <w:rPr>
            <w:rFonts w:ascii="Courier New" w:hAnsi="Courier New"/>
            <w:sz w:val="16"/>
          </w:rPr>
          <w:t>UE-NR-Capability-v1810</w:t>
        </w:r>
      </w:ins>
      <w:r>
        <w:rPr>
          <w:rFonts w:ascii="Courier New" w:hAnsi="Courier New"/>
          <w:sz w:val="16"/>
        </w:rPr>
        <w:t xml:space="preserve">                                       </w:t>
      </w:r>
      <w:ins w:id="820" w:author="Ericsson" w:date="2024-03-24T22:13:00Z">
        <w:r>
          <w:rPr>
            <w:rFonts w:ascii="Courier New" w:hAnsi="Courier New"/>
            <w:color w:val="993366"/>
            <w:sz w:val="16"/>
          </w:rPr>
          <w:t>OPTIONAL</w:t>
        </w:r>
      </w:ins>
      <w:commentRangeEnd w:id="818"/>
      <w:r>
        <w:rPr>
          <w:rStyle w:val="affff3"/>
        </w:rPr>
        <w:commentReference w:id="818"/>
      </w:r>
    </w:p>
    <w:p w14:paraId="53C5157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4AD5FDD4"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0E77884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821" w:author="Ericsson" w:date="2024-03-24T22:13:00Z"/>
          <w:rFonts w:ascii="Courier New" w:hAnsi="Courier New"/>
          <w:sz w:val="16"/>
        </w:rPr>
      </w:pPr>
      <w:ins w:id="822" w:author="Ericsson" w:date="2024-03-24T22:13:00Z">
        <w:r>
          <w:rPr>
            <w:rFonts w:ascii="Courier New" w:hAnsi="Courier New"/>
            <w:sz w:val="16"/>
          </w:rPr>
          <w:t>UE-NR-Capability-v</w:t>
        </w:r>
        <w:proofErr w:type="gramStart"/>
        <w:r>
          <w:rPr>
            <w:rFonts w:ascii="Courier New" w:hAnsi="Courier New"/>
            <w:sz w:val="16"/>
          </w:rPr>
          <w:t>1810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ins>
    </w:p>
    <w:p w14:paraId="1AB4ED7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89"/>
        <w:textAlignment w:val="baseline"/>
        <w:rPr>
          <w:ins w:id="823" w:author="Ericsson" w:date="2024-03-24T22:13:00Z"/>
          <w:rFonts w:ascii="Courier New" w:hAnsi="Courier New"/>
          <w:sz w:val="16"/>
        </w:rPr>
      </w:pPr>
      <w:ins w:id="824" w:author="Ericsson" w:date="2024-03-24T22:13:00Z">
        <w:r>
          <w:rPr>
            <w:rFonts w:ascii="Courier New" w:hAnsi="Courier New"/>
            <w:sz w:val="16"/>
          </w:rPr>
          <w:t xml:space="preserve">    </w:t>
        </w:r>
        <w:proofErr w:type="spellStart"/>
        <w:r>
          <w:rPr>
            <w:rFonts w:ascii="Courier New" w:hAnsi="Courier New"/>
            <w:sz w:val="16"/>
          </w:rPr>
          <w:t>sdu-</w:t>
        </w:r>
      </w:ins>
      <w:ins w:id="825" w:author="Ericsson" w:date="2024-03-25T01:05:00Z">
        <w:r>
          <w:rPr>
            <w:rFonts w:ascii="Courier New" w:hAnsi="Courier New"/>
            <w:sz w:val="16"/>
          </w:rPr>
          <w:t>SNGap</w:t>
        </w:r>
      </w:ins>
      <w:ins w:id="826" w:author="Ericsson" w:date="2024-03-24T22:13:00Z">
        <w:r>
          <w:rPr>
            <w:rFonts w:ascii="Courier New" w:hAnsi="Courier New"/>
            <w:sz w:val="16"/>
          </w:rPr>
          <w:t>Report</w:t>
        </w:r>
        <w:proofErr w:type="spellEnd"/>
        <w:r>
          <w:rPr>
            <w:rFonts w:ascii="Courier New" w:hAnsi="Courier New"/>
            <w:sz w:val="16"/>
          </w:rPr>
          <w:t xml:space="preserve">—r18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ins>
    </w:p>
    <w:p w14:paraId="2A06622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89"/>
        <w:textAlignment w:val="baseline"/>
        <w:rPr>
          <w:ins w:id="827" w:author="Ericsson" w:date="2024-03-24T22:13:00Z"/>
          <w:rFonts w:ascii="Courier New" w:hAnsi="Courier New"/>
          <w:sz w:val="16"/>
        </w:rPr>
      </w:pPr>
      <w:ins w:id="828" w:author="Ericsson" w:date="2024-03-24T22:13: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roofErr w:type="gramStart"/>
        <w:r>
          <w:rPr>
            <w:rFonts w:ascii="Courier New" w:hAnsi="Courier New"/>
            <w:sz w:val="16"/>
          </w:rPr>
          <w:t xml:space="preserve">{}   </w:t>
        </w:r>
        <w:proofErr w:type="gramEnd"/>
        <w:r>
          <w:rPr>
            <w:rFonts w:ascii="Courier New" w:hAnsi="Courier New"/>
            <w:sz w:val="16"/>
          </w:rPr>
          <w:t xml:space="preserve">                                               </w:t>
        </w:r>
        <w:r>
          <w:rPr>
            <w:rFonts w:ascii="Courier New" w:hAnsi="Courier New"/>
            <w:color w:val="993366"/>
            <w:sz w:val="16"/>
          </w:rPr>
          <w:t>OPTIONAL</w:t>
        </w:r>
      </w:ins>
    </w:p>
    <w:p w14:paraId="51F0DC1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89"/>
        <w:textAlignment w:val="baseline"/>
        <w:rPr>
          <w:ins w:id="829" w:author="Ericsson" w:date="2024-03-24T22:13:00Z"/>
          <w:rFonts w:ascii="Courier New" w:hAnsi="Courier New"/>
          <w:sz w:val="16"/>
        </w:rPr>
      </w:pPr>
      <w:ins w:id="830" w:author="Ericsson" w:date="2024-03-24T22:13:00Z">
        <w:r>
          <w:rPr>
            <w:rFonts w:ascii="Courier New" w:hAnsi="Courier New"/>
            <w:sz w:val="16"/>
          </w:rPr>
          <w:t>}</w:t>
        </w:r>
      </w:ins>
    </w:p>
    <w:p w14:paraId="203861B5"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2E09203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w:t>
      </w:r>
      <w:proofErr w:type="spellStart"/>
      <w:r>
        <w:rPr>
          <w:rFonts w:ascii="Courier New" w:hAnsi="Courier New"/>
          <w:sz w:val="16"/>
        </w:rPr>
        <w:t>CapabilityAddXDD</w:t>
      </w:r>
      <w:proofErr w:type="spellEnd"/>
      <w:r>
        <w:rPr>
          <w:rFonts w:ascii="Courier New" w:hAnsi="Courier New"/>
          <w:sz w:val="16"/>
        </w:rPr>
        <w:t>-</w:t>
      </w:r>
      <w:proofErr w:type="gramStart"/>
      <w:r>
        <w:rPr>
          <w:rFonts w:ascii="Courier New" w:hAnsi="Courier New"/>
          <w:sz w:val="16"/>
        </w:rPr>
        <w:t>Mode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2F24BD8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phy</w:t>
      </w:r>
      <w:proofErr w:type="spellEnd"/>
      <w:r>
        <w:rPr>
          <w:rFonts w:ascii="Courier New" w:hAnsi="Courier New"/>
          <w:sz w:val="16"/>
        </w:rPr>
        <w:t>-</w:t>
      </w:r>
      <w:proofErr w:type="spellStart"/>
      <w:r>
        <w:rPr>
          <w:rFonts w:ascii="Courier New" w:hAnsi="Courier New"/>
          <w:sz w:val="16"/>
        </w:rPr>
        <w:t>ParametersXDD</w:t>
      </w:r>
      <w:proofErr w:type="spellEnd"/>
      <w:r>
        <w:rPr>
          <w:rFonts w:ascii="Courier New" w:hAnsi="Courier New"/>
          <w:sz w:val="16"/>
        </w:rPr>
        <w:t>-Dif</w:t>
      </w:r>
      <w:r>
        <w:rPr>
          <w:rFonts w:ascii="Courier New" w:hAnsi="Courier New"/>
          <w:sz w:val="16"/>
        </w:rPr>
        <w:t xml:space="preserve">f                   </w:t>
      </w:r>
      <w:proofErr w:type="spellStart"/>
      <w:r>
        <w:rPr>
          <w:rFonts w:ascii="Courier New" w:hAnsi="Courier New"/>
          <w:sz w:val="16"/>
        </w:rPr>
        <w:t>Phy</w:t>
      </w:r>
      <w:proofErr w:type="spellEnd"/>
      <w:r>
        <w:rPr>
          <w:rFonts w:ascii="Courier New" w:hAnsi="Courier New"/>
          <w:sz w:val="16"/>
        </w:rPr>
        <w:t>-</w:t>
      </w:r>
      <w:proofErr w:type="spellStart"/>
      <w:r>
        <w:rPr>
          <w:rFonts w:ascii="Courier New" w:hAnsi="Courier New"/>
          <w:sz w:val="16"/>
        </w:rPr>
        <w:t>ParametersXDD</w:t>
      </w:r>
      <w:proofErr w:type="spellEnd"/>
      <w:r>
        <w:rPr>
          <w:rFonts w:ascii="Courier New" w:hAnsi="Courier New"/>
          <w:sz w:val="16"/>
        </w:rPr>
        <w:t xml:space="preserve">-Diff                                       </w:t>
      </w:r>
      <w:r>
        <w:rPr>
          <w:rFonts w:ascii="Courier New" w:hAnsi="Courier New"/>
          <w:color w:val="993366"/>
          <w:sz w:val="16"/>
        </w:rPr>
        <w:t>OPTIONAL</w:t>
      </w:r>
      <w:r>
        <w:rPr>
          <w:rFonts w:ascii="Courier New" w:hAnsi="Courier New"/>
          <w:sz w:val="16"/>
        </w:rPr>
        <w:t>,</w:t>
      </w:r>
    </w:p>
    <w:p w14:paraId="2F88F4E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mac-</w:t>
      </w:r>
      <w:proofErr w:type="spellStart"/>
      <w:r>
        <w:rPr>
          <w:rFonts w:ascii="Courier New" w:hAnsi="Courier New"/>
          <w:sz w:val="16"/>
        </w:rPr>
        <w:t>ParametersXDD</w:t>
      </w:r>
      <w:proofErr w:type="spellEnd"/>
      <w:r>
        <w:rPr>
          <w:rFonts w:ascii="Courier New" w:hAnsi="Courier New"/>
          <w:sz w:val="16"/>
        </w:rPr>
        <w:t>-Diff                   MAC-</w:t>
      </w:r>
      <w:proofErr w:type="spellStart"/>
      <w:r>
        <w:rPr>
          <w:rFonts w:ascii="Courier New" w:hAnsi="Courier New"/>
          <w:sz w:val="16"/>
        </w:rPr>
        <w:t>ParametersXDD</w:t>
      </w:r>
      <w:proofErr w:type="spellEnd"/>
      <w:r>
        <w:rPr>
          <w:rFonts w:ascii="Courier New" w:hAnsi="Courier New"/>
          <w:sz w:val="16"/>
        </w:rPr>
        <w:t xml:space="preserve">-Diff                                       </w:t>
      </w:r>
      <w:r>
        <w:rPr>
          <w:rFonts w:ascii="Courier New" w:hAnsi="Courier New"/>
          <w:color w:val="993366"/>
          <w:sz w:val="16"/>
        </w:rPr>
        <w:t>OPTIONAL</w:t>
      </w:r>
      <w:r>
        <w:rPr>
          <w:rFonts w:ascii="Courier New" w:hAnsi="Courier New"/>
          <w:sz w:val="16"/>
        </w:rPr>
        <w:t>,</w:t>
      </w:r>
    </w:p>
    <w:p w14:paraId="34285FF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measAndMobParametersXDD</w:t>
      </w:r>
      <w:proofErr w:type="spellEnd"/>
      <w:r>
        <w:rPr>
          <w:rFonts w:ascii="Courier New" w:hAnsi="Courier New"/>
          <w:sz w:val="16"/>
        </w:rPr>
        <w:t xml:space="preserve">-Diff             </w:t>
      </w:r>
      <w:proofErr w:type="spellStart"/>
      <w:r>
        <w:rPr>
          <w:rFonts w:ascii="Courier New" w:hAnsi="Courier New"/>
          <w:sz w:val="16"/>
        </w:rPr>
        <w:t>Meas</w:t>
      </w:r>
      <w:r>
        <w:rPr>
          <w:rFonts w:ascii="Courier New" w:hAnsi="Courier New"/>
          <w:sz w:val="16"/>
        </w:rPr>
        <w:t>AndMobParametersXDD</w:t>
      </w:r>
      <w:proofErr w:type="spellEnd"/>
      <w:r>
        <w:rPr>
          <w:rFonts w:ascii="Courier New" w:hAnsi="Courier New"/>
          <w:sz w:val="16"/>
        </w:rPr>
        <w:t xml:space="preserve">-Diff                                 </w:t>
      </w:r>
      <w:r>
        <w:rPr>
          <w:rFonts w:ascii="Courier New" w:hAnsi="Courier New"/>
          <w:color w:val="993366"/>
          <w:sz w:val="16"/>
        </w:rPr>
        <w:t>OPTIONAL</w:t>
      </w:r>
    </w:p>
    <w:p w14:paraId="0BF57D7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63DAFAB2"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2D06EE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UE-NR-CapabilityAddXDD-Mode-v</w:t>
      </w:r>
      <w:proofErr w:type="gramStart"/>
      <w:r>
        <w:rPr>
          <w:rFonts w:ascii="Courier New" w:hAnsi="Courier New"/>
          <w:sz w:val="16"/>
        </w:rPr>
        <w:t>1530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713B97D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eutra</w:t>
      </w:r>
      <w:proofErr w:type="spellEnd"/>
      <w:r>
        <w:rPr>
          <w:rFonts w:ascii="Courier New" w:hAnsi="Courier New"/>
          <w:sz w:val="16"/>
        </w:rPr>
        <w:t>-</w:t>
      </w:r>
      <w:proofErr w:type="spellStart"/>
      <w:r>
        <w:rPr>
          <w:rFonts w:ascii="Courier New" w:hAnsi="Courier New"/>
          <w:sz w:val="16"/>
        </w:rPr>
        <w:t>ParametersXDD</w:t>
      </w:r>
      <w:proofErr w:type="spellEnd"/>
      <w:r>
        <w:rPr>
          <w:rFonts w:ascii="Courier New" w:hAnsi="Courier New"/>
          <w:sz w:val="16"/>
        </w:rPr>
        <w:t>-Diff                 EUTRA-</w:t>
      </w:r>
      <w:proofErr w:type="spellStart"/>
      <w:r>
        <w:rPr>
          <w:rFonts w:ascii="Courier New" w:hAnsi="Courier New"/>
          <w:sz w:val="16"/>
        </w:rPr>
        <w:t>ParametersXDD</w:t>
      </w:r>
      <w:proofErr w:type="spellEnd"/>
      <w:r>
        <w:rPr>
          <w:rFonts w:ascii="Courier New" w:hAnsi="Courier New"/>
          <w:sz w:val="16"/>
        </w:rPr>
        <w:t>-Diff</w:t>
      </w:r>
    </w:p>
    <w:p w14:paraId="163DF47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61D86ABF"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4684025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w:t>
      </w:r>
      <w:proofErr w:type="spellStart"/>
      <w:r>
        <w:rPr>
          <w:rFonts w:ascii="Courier New" w:hAnsi="Courier New"/>
          <w:sz w:val="16"/>
        </w:rPr>
        <w:t>CapabilityAddFRX</w:t>
      </w:r>
      <w:proofErr w:type="spellEnd"/>
      <w:r>
        <w:rPr>
          <w:rFonts w:ascii="Courier New" w:hAnsi="Courier New"/>
          <w:sz w:val="16"/>
        </w:rPr>
        <w:t>-</w:t>
      </w:r>
      <w:proofErr w:type="gramStart"/>
      <w:r>
        <w:rPr>
          <w:rFonts w:ascii="Courier New" w:hAnsi="Courier New"/>
          <w:sz w:val="16"/>
        </w:rPr>
        <w:t>Mode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515AC57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phy</w:t>
      </w:r>
      <w:proofErr w:type="spellEnd"/>
      <w:r>
        <w:rPr>
          <w:rFonts w:ascii="Courier New" w:hAnsi="Courier New"/>
          <w:sz w:val="16"/>
        </w:rPr>
        <w:t>-</w:t>
      </w:r>
      <w:proofErr w:type="spellStart"/>
      <w:r>
        <w:rPr>
          <w:rFonts w:ascii="Courier New" w:hAnsi="Courier New"/>
          <w:sz w:val="16"/>
        </w:rPr>
        <w:t>ParametersFRX</w:t>
      </w:r>
      <w:proofErr w:type="spellEnd"/>
      <w:r>
        <w:rPr>
          <w:rFonts w:ascii="Courier New" w:hAnsi="Courier New"/>
          <w:sz w:val="16"/>
        </w:rPr>
        <w:t xml:space="preserve">-Diff                   </w:t>
      </w:r>
      <w:proofErr w:type="spellStart"/>
      <w:r>
        <w:rPr>
          <w:rFonts w:ascii="Courier New" w:hAnsi="Courier New"/>
          <w:sz w:val="16"/>
        </w:rPr>
        <w:t>Phy</w:t>
      </w:r>
      <w:proofErr w:type="spellEnd"/>
      <w:r>
        <w:rPr>
          <w:rFonts w:ascii="Courier New" w:hAnsi="Courier New"/>
          <w:sz w:val="16"/>
        </w:rPr>
        <w:t>-</w:t>
      </w:r>
      <w:proofErr w:type="spellStart"/>
      <w:r>
        <w:rPr>
          <w:rFonts w:ascii="Courier New" w:hAnsi="Courier New"/>
          <w:sz w:val="16"/>
        </w:rPr>
        <w:t>ParametersFRX</w:t>
      </w:r>
      <w:proofErr w:type="spellEnd"/>
      <w:r>
        <w:rPr>
          <w:rFonts w:ascii="Courier New" w:hAnsi="Courier New"/>
          <w:sz w:val="16"/>
        </w:rPr>
        <w:t xml:space="preserve">-Diff                                       </w:t>
      </w:r>
      <w:r>
        <w:rPr>
          <w:rFonts w:ascii="Courier New" w:hAnsi="Courier New"/>
          <w:color w:val="993366"/>
          <w:sz w:val="16"/>
        </w:rPr>
        <w:t>OPTIONAL</w:t>
      </w:r>
      <w:r>
        <w:rPr>
          <w:rFonts w:ascii="Courier New" w:hAnsi="Courier New"/>
          <w:sz w:val="16"/>
        </w:rPr>
        <w:t>,</w:t>
      </w:r>
    </w:p>
    <w:p w14:paraId="2255EB0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measAndMobParametersFRX</w:t>
      </w:r>
      <w:proofErr w:type="spellEnd"/>
      <w:r>
        <w:rPr>
          <w:rFonts w:ascii="Courier New" w:hAnsi="Courier New"/>
          <w:sz w:val="16"/>
        </w:rPr>
        <w:t xml:space="preserve">-Diff             </w:t>
      </w:r>
      <w:proofErr w:type="spellStart"/>
      <w:r>
        <w:rPr>
          <w:rFonts w:ascii="Courier New" w:hAnsi="Courier New"/>
          <w:sz w:val="16"/>
        </w:rPr>
        <w:t>MeasAndMobParametersFRX</w:t>
      </w:r>
      <w:proofErr w:type="spellEnd"/>
      <w:r>
        <w:rPr>
          <w:rFonts w:ascii="Courier New" w:hAnsi="Courier New"/>
          <w:sz w:val="16"/>
        </w:rPr>
        <w:t xml:space="preserve">-Diff                                 </w:t>
      </w:r>
      <w:r>
        <w:rPr>
          <w:rFonts w:ascii="Courier New" w:hAnsi="Courier New"/>
          <w:color w:val="993366"/>
          <w:sz w:val="16"/>
        </w:rPr>
        <w:t>OPTIONAL</w:t>
      </w:r>
    </w:p>
    <w:p w14:paraId="552636F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3618AB1B"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B68F5C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UE-NR-CapabilityAddFRX-Mode-v</w:t>
      </w:r>
      <w:proofErr w:type="gramStart"/>
      <w:r>
        <w:rPr>
          <w:rFonts w:ascii="Courier New" w:hAnsi="Courier New"/>
          <w:sz w:val="16"/>
        </w:rPr>
        <w:t>1540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34AAFF9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ims</w:t>
      </w:r>
      <w:proofErr w:type="spellEnd"/>
      <w:r>
        <w:rPr>
          <w:rFonts w:ascii="Courier New" w:hAnsi="Courier New"/>
          <w:sz w:val="16"/>
        </w:rPr>
        <w:t>-</w:t>
      </w:r>
      <w:proofErr w:type="spellStart"/>
      <w:r>
        <w:rPr>
          <w:rFonts w:ascii="Courier New" w:hAnsi="Courier New"/>
          <w:sz w:val="16"/>
        </w:rPr>
        <w:t>ParametersFRX</w:t>
      </w:r>
      <w:proofErr w:type="spellEnd"/>
      <w:r>
        <w:rPr>
          <w:rFonts w:ascii="Courier New" w:hAnsi="Courier New"/>
          <w:sz w:val="16"/>
        </w:rPr>
        <w:t>-Diff                   IMS-</w:t>
      </w:r>
      <w:proofErr w:type="spellStart"/>
      <w:r>
        <w:rPr>
          <w:rFonts w:ascii="Courier New" w:hAnsi="Courier New"/>
          <w:sz w:val="16"/>
        </w:rPr>
        <w:t>ParametersFRX</w:t>
      </w:r>
      <w:proofErr w:type="spellEnd"/>
      <w:r>
        <w:rPr>
          <w:rFonts w:ascii="Courier New" w:hAnsi="Courier New"/>
          <w:sz w:val="16"/>
        </w:rPr>
        <w:t xml:space="preserve">-Diff                   </w:t>
      </w:r>
      <w:r>
        <w:rPr>
          <w:rFonts w:ascii="Courier New" w:hAnsi="Courier New"/>
          <w:sz w:val="16"/>
        </w:rPr>
        <w:t xml:space="preserve">                    </w:t>
      </w:r>
      <w:r>
        <w:rPr>
          <w:rFonts w:ascii="Courier New" w:hAnsi="Courier New"/>
          <w:color w:val="993366"/>
          <w:sz w:val="16"/>
        </w:rPr>
        <w:t>OPTIONAL</w:t>
      </w:r>
    </w:p>
    <w:p w14:paraId="1F1BDAD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0AA7FAB3"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949512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UE-NR-CapabilityAddFRX-Mode-v</w:t>
      </w:r>
      <w:proofErr w:type="gramStart"/>
      <w:r>
        <w:rPr>
          <w:rFonts w:ascii="Courier New" w:hAnsi="Courier New"/>
          <w:sz w:val="16"/>
        </w:rPr>
        <w:t>1610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3CBB6B3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powSav-ParametersFRX-Diff-r16            </w:t>
      </w:r>
      <w:proofErr w:type="spellStart"/>
      <w:r>
        <w:rPr>
          <w:rFonts w:ascii="Courier New" w:hAnsi="Courier New"/>
          <w:sz w:val="16"/>
        </w:rPr>
        <w:t>PowSav-ParametersFRX-Diff-r16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D0CBDD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mac-ParametersFRX-Diff-r16               </w:t>
      </w:r>
      <w:proofErr w:type="spellStart"/>
      <w:r>
        <w:rPr>
          <w:rFonts w:ascii="Courier New" w:hAnsi="Courier New"/>
          <w:sz w:val="16"/>
        </w:rPr>
        <w:t>MAC-Paramet</w:t>
      </w:r>
      <w:r>
        <w:rPr>
          <w:rFonts w:ascii="Courier New" w:hAnsi="Courier New"/>
          <w:sz w:val="16"/>
        </w:rPr>
        <w:t>ersFRX-Diff-r16</w:t>
      </w:r>
      <w:proofErr w:type="spellEnd"/>
      <w:r>
        <w:rPr>
          <w:rFonts w:ascii="Courier New" w:hAnsi="Courier New"/>
          <w:sz w:val="16"/>
        </w:rPr>
        <w:t xml:space="preserve">                                   </w:t>
      </w:r>
      <w:r>
        <w:rPr>
          <w:rFonts w:ascii="Courier New" w:hAnsi="Courier New"/>
          <w:color w:val="993366"/>
          <w:sz w:val="16"/>
        </w:rPr>
        <w:t>OPTIONAL</w:t>
      </w:r>
    </w:p>
    <w:p w14:paraId="6CDD0A3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76DF0500"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4CFC36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BAP-Parameters-r</w:t>
      </w:r>
      <w:proofErr w:type="gramStart"/>
      <w:r>
        <w:rPr>
          <w:rFonts w:ascii="Courier New" w:hAnsi="Courier New"/>
          <w:sz w:val="16"/>
        </w:rPr>
        <w:t>16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1188A17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flowControlBH-RLC-ChannelBased-r16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1A5F6B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 xml:space="preserve">    flowControlRouting-ID-</w:t>
      </w:r>
      <w:r>
        <w:rPr>
          <w:rFonts w:ascii="Courier New" w:hAnsi="Courier New"/>
          <w:sz w:val="16"/>
        </w:rPr>
        <w:t xml:space="preserve">Based-r16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p>
    <w:p w14:paraId="16F5B63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6B5B8A75"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1DB92B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BAP-Parameters-v</w:t>
      </w:r>
      <w:proofErr w:type="gramStart"/>
      <w:r>
        <w:rPr>
          <w:rFonts w:ascii="Courier New" w:hAnsi="Courier New"/>
          <w:sz w:val="16"/>
        </w:rPr>
        <w:t>1700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4F98DCE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bapHeaderRewriting-Rerouting-r17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w:t>
      </w:r>
      <w:r>
        <w:rPr>
          <w:rFonts w:ascii="Courier New" w:hAnsi="Courier New"/>
          <w:color w:val="993366"/>
          <w:sz w:val="16"/>
        </w:rPr>
        <w:t>AL</w:t>
      </w:r>
      <w:r>
        <w:rPr>
          <w:rFonts w:ascii="Courier New" w:hAnsi="Courier New"/>
          <w:sz w:val="16"/>
        </w:rPr>
        <w:t>,</w:t>
      </w:r>
    </w:p>
    <w:p w14:paraId="365EB8D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bapHeaderRewriting-Routing-r17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p>
    <w:p w14:paraId="6AE6222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19B89998"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59E91FE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MBS-Parameters-r</w:t>
      </w:r>
      <w:proofErr w:type="gramStart"/>
      <w:r>
        <w:rPr>
          <w:rFonts w:ascii="Courier New" w:hAnsi="Courier New"/>
          <w:sz w:val="16"/>
        </w:rPr>
        <w:t>17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5F78D56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maxMRB-Add-r17                           </w:t>
      </w:r>
      <w:r>
        <w:rPr>
          <w:rFonts w:ascii="Courier New" w:hAnsi="Courier New"/>
          <w:color w:val="993366"/>
          <w:sz w:val="16"/>
        </w:rPr>
        <w:t>INTEGER</w:t>
      </w:r>
      <w:r>
        <w:rPr>
          <w:rFonts w:ascii="Courier New" w:hAnsi="Courier New"/>
          <w:sz w:val="16"/>
        </w:rPr>
        <w:t xml:space="preserve"> (</w:t>
      </w:r>
      <w:proofErr w:type="gramStart"/>
      <w:r>
        <w:rPr>
          <w:rFonts w:ascii="Courier New" w:hAnsi="Courier New"/>
          <w:sz w:val="16"/>
        </w:rPr>
        <w:t>1..</w:t>
      </w:r>
      <w:proofErr w:type="gramEnd"/>
      <w:r>
        <w:rPr>
          <w:rFonts w:ascii="Courier New" w:hAnsi="Courier New"/>
          <w:sz w:val="16"/>
        </w:rPr>
        <w:t xml:space="preserve">16)                                              </w:t>
      </w:r>
      <w:r>
        <w:rPr>
          <w:rFonts w:ascii="Courier New" w:hAnsi="Courier New"/>
          <w:color w:val="993366"/>
          <w:sz w:val="16"/>
        </w:rPr>
        <w:t>OPTIONAL</w:t>
      </w:r>
    </w:p>
    <w:p w14:paraId="399FA20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3C1745E0"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3E074B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TAG-UE-NR-CAPABILITY-STOP</w:t>
      </w:r>
    </w:p>
    <w:p w14:paraId="34EAA89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Malgun Gothic" w:hAnsi="Courier New"/>
          <w:color w:val="808080"/>
          <w:sz w:val="16"/>
        </w:rPr>
      </w:pPr>
      <w:r>
        <w:rPr>
          <w:rFonts w:ascii="Courier New" w:hAnsi="Courier New"/>
          <w:color w:val="808080"/>
          <w:sz w:val="16"/>
        </w:rPr>
        <w:t>-- ASN1STOP</w:t>
      </w:r>
    </w:p>
    <w:p w14:paraId="295251FE" w14:textId="77777777" w:rsidR="00676CCC" w:rsidRDefault="00676CCC">
      <w:pPr>
        <w:overflowPunct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6CCC" w14:paraId="301FB7B4" w14:textId="77777777">
        <w:tc>
          <w:tcPr>
            <w:tcW w:w="14173" w:type="dxa"/>
            <w:tcBorders>
              <w:top w:val="single" w:sz="4" w:space="0" w:color="auto"/>
              <w:left w:val="single" w:sz="4" w:space="0" w:color="auto"/>
              <w:bottom w:val="single" w:sz="4" w:space="0" w:color="auto"/>
              <w:right w:val="single" w:sz="4" w:space="0" w:color="auto"/>
            </w:tcBorders>
          </w:tcPr>
          <w:p w14:paraId="56204C66" w14:textId="77777777" w:rsidR="00676CCC" w:rsidRDefault="004A037E">
            <w:pPr>
              <w:keepNext/>
              <w:keepLines/>
              <w:overflowPunct w:val="0"/>
              <w:adjustRightInd w:val="0"/>
              <w:jc w:val="center"/>
              <w:textAlignment w:val="baseline"/>
              <w:rPr>
                <w:rFonts w:ascii="Arial" w:hAnsi="Arial"/>
                <w:b/>
                <w:sz w:val="18"/>
                <w:lang w:eastAsia="sv-SE"/>
              </w:rPr>
            </w:pPr>
            <w:r>
              <w:rPr>
                <w:rFonts w:ascii="Arial" w:hAnsi="Arial"/>
                <w:b/>
                <w:i/>
                <w:sz w:val="18"/>
                <w:lang w:eastAsia="sv-SE"/>
              </w:rPr>
              <w:t xml:space="preserve">UE-NR-Capability </w:t>
            </w:r>
            <w:r>
              <w:rPr>
                <w:rFonts w:ascii="Arial" w:hAnsi="Arial"/>
                <w:b/>
                <w:sz w:val="18"/>
                <w:lang w:eastAsia="sv-SE"/>
              </w:rPr>
              <w:t>field descriptions</w:t>
            </w:r>
          </w:p>
        </w:tc>
      </w:tr>
      <w:tr w:rsidR="00676CCC" w14:paraId="6A0FCA9B" w14:textId="77777777">
        <w:tc>
          <w:tcPr>
            <w:tcW w:w="14173" w:type="dxa"/>
            <w:tcBorders>
              <w:top w:val="single" w:sz="4" w:space="0" w:color="auto"/>
              <w:left w:val="single" w:sz="4" w:space="0" w:color="auto"/>
              <w:bottom w:val="single" w:sz="4" w:space="0" w:color="auto"/>
              <w:right w:val="single" w:sz="4" w:space="0" w:color="auto"/>
            </w:tcBorders>
          </w:tcPr>
          <w:p w14:paraId="4BD73547" w14:textId="77777777" w:rsidR="00676CCC" w:rsidRDefault="004A037E">
            <w:pPr>
              <w:keepNext/>
              <w:keepLines/>
              <w:overflowPunct w:val="0"/>
              <w:adjustRightInd w:val="0"/>
              <w:textAlignment w:val="baseline"/>
              <w:rPr>
                <w:rFonts w:ascii="Arial" w:hAnsi="Arial"/>
                <w:sz w:val="18"/>
                <w:lang w:eastAsia="sv-SE"/>
              </w:rPr>
            </w:pPr>
            <w:proofErr w:type="spellStart"/>
            <w:r>
              <w:rPr>
                <w:rFonts w:ascii="Arial" w:hAnsi="Arial"/>
                <w:b/>
                <w:i/>
                <w:sz w:val="18"/>
                <w:lang w:eastAsia="sv-SE"/>
              </w:rPr>
              <w:t>featureSetCombinations</w:t>
            </w:r>
            <w:proofErr w:type="spellEnd"/>
          </w:p>
          <w:p w14:paraId="1A23CA2C" w14:textId="77777777" w:rsidR="00676CCC" w:rsidRDefault="004A037E">
            <w:pPr>
              <w:keepNext/>
              <w:keepLines/>
              <w:overflowPunct w:val="0"/>
              <w:adjustRightInd w:val="0"/>
              <w:textAlignment w:val="baseline"/>
              <w:rPr>
                <w:rFonts w:ascii="Arial" w:hAnsi="Arial"/>
                <w:sz w:val="18"/>
                <w:lang w:eastAsia="sv-SE"/>
              </w:rPr>
            </w:pPr>
            <w:r>
              <w:rPr>
                <w:rFonts w:ascii="Arial" w:hAnsi="Arial"/>
                <w:sz w:val="18"/>
                <w:lang w:eastAsia="sv-SE"/>
              </w:rPr>
              <w:t xml:space="preserve">A list of </w:t>
            </w:r>
            <w:proofErr w:type="spellStart"/>
            <w:proofErr w:type="gramStart"/>
            <w:r>
              <w:rPr>
                <w:rFonts w:ascii="Arial" w:hAnsi="Arial"/>
                <w:i/>
                <w:sz w:val="18"/>
                <w:lang w:eastAsia="sv-SE"/>
              </w:rPr>
              <w:t>FeatureSetCombination:s</w:t>
            </w:r>
            <w:proofErr w:type="spellEnd"/>
            <w:proofErr w:type="gramEnd"/>
            <w:r>
              <w:rPr>
                <w:rFonts w:ascii="Arial" w:hAnsi="Arial"/>
                <w:sz w:val="18"/>
                <w:lang w:eastAsia="sv-SE"/>
              </w:rPr>
              <w:t xml:space="preserve"> for </w:t>
            </w:r>
            <w:proofErr w:type="spellStart"/>
            <w:r>
              <w:rPr>
                <w:rFonts w:ascii="Arial" w:hAnsi="Arial"/>
                <w:i/>
                <w:sz w:val="18"/>
                <w:lang w:eastAsia="sv-SE"/>
              </w:rPr>
              <w:t>supportedBandCombinationList</w:t>
            </w:r>
            <w:proofErr w:type="spellEnd"/>
            <w:r>
              <w:rPr>
                <w:rFonts w:ascii="Arial" w:hAnsi="Arial"/>
                <w:i/>
                <w:sz w:val="18"/>
                <w:lang w:eastAsia="sv-SE"/>
              </w:rPr>
              <w:t xml:space="preserve"> </w:t>
            </w:r>
            <w:r>
              <w:rPr>
                <w:rFonts w:ascii="Arial" w:hAnsi="Arial"/>
                <w:sz w:val="18"/>
                <w:lang w:eastAsia="sv-SE"/>
              </w:rPr>
              <w:t xml:space="preserve">in </w:t>
            </w:r>
            <w:r>
              <w:rPr>
                <w:rFonts w:ascii="Arial" w:hAnsi="Arial"/>
                <w:i/>
                <w:sz w:val="18"/>
                <w:lang w:eastAsia="sv-SE"/>
              </w:rPr>
              <w:t>UE-NR-Capability</w:t>
            </w:r>
            <w:r>
              <w:rPr>
                <w:rFonts w:ascii="Arial" w:hAnsi="Arial"/>
                <w:sz w:val="18"/>
                <w:lang w:eastAsia="sv-SE"/>
              </w:rPr>
              <w:t xml:space="preserve">. The </w:t>
            </w:r>
            <w:proofErr w:type="spellStart"/>
            <w:proofErr w:type="gramStart"/>
            <w:r>
              <w:rPr>
                <w:rFonts w:ascii="Arial" w:hAnsi="Arial"/>
                <w:i/>
                <w:sz w:val="18"/>
                <w:lang w:eastAsia="sv-SE"/>
              </w:rPr>
              <w:t>FeatureSetDownlink:s</w:t>
            </w:r>
            <w:proofErr w:type="spellEnd"/>
            <w:proofErr w:type="gramEnd"/>
            <w:r>
              <w:rPr>
                <w:rFonts w:ascii="Arial" w:hAnsi="Arial"/>
                <w:sz w:val="18"/>
                <w:lang w:eastAsia="sv-SE"/>
              </w:rPr>
              <w:t xml:space="preserve"> and </w:t>
            </w:r>
            <w:proofErr w:type="spellStart"/>
            <w:r>
              <w:rPr>
                <w:rFonts w:ascii="Arial" w:hAnsi="Arial"/>
                <w:i/>
                <w:sz w:val="18"/>
                <w:lang w:eastAsia="sv-SE"/>
              </w:rPr>
              <w:t>FeatureSetUplink:s</w:t>
            </w:r>
            <w:proofErr w:type="spellEnd"/>
            <w:r>
              <w:rPr>
                <w:rFonts w:ascii="Arial" w:hAnsi="Arial"/>
                <w:sz w:val="18"/>
                <w:lang w:eastAsia="sv-SE"/>
              </w:rPr>
              <w:t xml:space="preserve"> referred to from these </w:t>
            </w:r>
            <w:proofErr w:type="spellStart"/>
            <w:r>
              <w:rPr>
                <w:rFonts w:ascii="Arial" w:hAnsi="Arial"/>
                <w:i/>
                <w:sz w:val="18"/>
                <w:lang w:eastAsia="sv-SE"/>
              </w:rPr>
              <w:t>FeatureSetCombination:s</w:t>
            </w:r>
            <w:proofErr w:type="spellEnd"/>
            <w:r>
              <w:rPr>
                <w:rFonts w:ascii="Arial" w:hAnsi="Arial"/>
                <w:sz w:val="18"/>
                <w:lang w:eastAsia="sv-SE"/>
              </w:rPr>
              <w:t xml:space="preserve"> are defined in the </w:t>
            </w:r>
            <w:proofErr w:type="spellStart"/>
            <w:r>
              <w:rPr>
                <w:rFonts w:ascii="Arial" w:hAnsi="Arial"/>
                <w:i/>
                <w:sz w:val="18"/>
                <w:lang w:eastAsia="sv-SE"/>
              </w:rPr>
              <w:t>featureSets</w:t>
            </w:r>
            <w:proofErr w:type="spellEnd"/>
            <w:r>
              <w:rPr>
                <w:rFonts w:ascii="Arial" w:hAnsi="Arial"/>
                <w:sz w:val="18"/>
                <w:lang w:eastAsia="sv-SE"/>
              </w:rPr>
              <w:t xml:space="preserve"> list in </w:t>
            </w:r>
            <w:r>
              <w:rPr>
                <w:rFonts w:ascii="Arial" w:hAnsi="Arial"/>
                <w:i/>
                <w:sz w:val="18"/>
                <w:lang w:eastAsia="sv-SE"/>
              </w:rPr>
              <w:t>UE-NR-Capability</w:t>
            </w:r>
            <w:r>
              <w:rPr>
                <w:rFonts w:ascii="Arial" w:hAnsi="Arial"/>
                <w:sz w:val="18"/>
                <w:lang w:eastAsia="sv-SE"/>
              </w:rPr>
              <w:t>.</w:t>
            </w:r>
          </w:p>
        </w:tc>
      </w:tr>
    </w:tbl>
    <w:p w14:paraId="7ADC873A" w14:textId="77777777" w:rsidR="00676CCC" w:rsidRDefault="00676CCC">
      <w:pPr>
        <w:overflowPunct w:val="0"/>
        <w:adjustRightInd w:val="0"/>
        <w:textAlignment w:val="baseline"/>
      </w:pPr>
    </w:p>
    <w:tbl>
      <w:tblPr>
        <w:tblW w:w="14173" w:type="dxa"/>
        <w:tblLook w:val="04A0" w:firstRow="1" w:lastRow="0" w:firstColumn="1" w:lastColumn="0" w:noHBand="0" w:noVBand="1"/>
      </w:tblPr>
      <w:tblGrid>
        <w:gridCol w:w="14173"/>
      </w:tblGrid>
      <w:tr w:rsidR="00676CCC" w14:paraId="2B37ADEF" w14:textId="77777777">
        <w:tc>
          <w:tcPr>
            <w:tcW w:w="14173" w:type="dxa"/>
            <w:tcBorders>
              <w:top w:val="single" w:sz="4" w:space="0" w:color="auto"/>
              <w:left w:val="single" w:sz="4" w:space="0" w:color="auto"/>
              <w:bottom w:val="single" w:sz="4" w:space="0" w:color="auto"/>
              <w:right w:val="single" w:sz="4" w:space="0" w:color="auto"/>
            </w:tcBorders>
          </w:tcPr>
          <w:p w14:paraId="793CC3FD" w14:textId="77777777" w:rsidR="00676CCC" w:rsidRDefault="004A037E">
            <w:pPr>
              <w:keepNext/>
              <w:keepLines/>
              <w:overflowPunct w:val="0"/>
              <w:adjustRightInd w:val="0"/>
              <w:jc w:val="center"/>
              <w:textAlignment w:val="baseline"/>
              <w:rPr>
                <w:rFonts w:ascii="Arial" w:hAnsi="Arial"/>
                <w:b/>
                <w:sz w:val="18"/>
                <w:lang w:eastAsia="sv-SE"/>
              </w:rPr>
            </w:pPr>
            <w:r>
              <w:rPr>
                <w:rFonts w:ascii="Arial" w:hAnsi="Arial"/>
                <w:b/>
                <w:i/>
                <w:sz w:val="18"/>
                <w:lang w:eastAsia="sv-SE"/>
              </w:rPr>
              <w:t>UE-NR-Capability-v1540 field descriptions</w:t>
            </w:r>
          </w:p>
        </w:tc>
      </w:tr>
      <w:tr w:rsidR="00676CCC" w14:paraId="65FFDF26" w14:textId="77777777">
        <w:tc>
          <w:tcPr>
            <w:tcW w:w="14173" w:type="dxa"/>
            <w:tcBorders>
              <w:top w:val="single" w:sz="4" w:space="0" w:color="auto"/>
              <w:left w:val="single" w:sz="4" w:space="0" w:color="auto"/>
              <w:bottom w:val="single" w:sz="4" w:space="0" w:color="auto"/>
              <w:right w:val="single" w:sz="4" w:space="0" w:color="auto"/>
            </w:tcBorders>
          </w:tcPr>
          <w:p w14:paraId="12186864" w14:textId="77777777" w:rsidR="00676CCC" w:rsidRDefault="004A037E">
            <w:pPr>
              <w:keepNext/>
              <w:keepLines/>
              <w:overflowPunct w:val="0"/>
              <w:adjustRightInd w:val="0"/>
              <w:textAlignment w:val="baseline"/>
              <w:rPr>
                <w:rFonts w:ascii="Arial" w:hAnsi="Arial"/>
                <w:sz w:val="18"/>
                <w:lang w:eastAsia="sv-SE"/>
              </w:rPr>
            </w:pPr>
            <w:r>
              <w:rPr>
                <w:rFonts w:ascii="Arial" w:hAnsi="Arial"/>
                <w:b/>
                <w:i/>
                <w:sz w:val="18"/>
                <w:lang w:eastAsia="sv-SE"/>
              </w:rPr>
              <w:t>fr1-fr2-Add-UE-NR-Capabilities</w:t>
            </w:r>
          </w:p>
          <w:p w14:paraId="4D699181" w14:textId="77777777" w:rsidR="00676CCC" w:rsidRDefault="004A037E">
            <w:pPr>
              <w:keepNext/>
              <w:keepLines/>
              <w:overflowPunct w:val="0"/>
              <w:adjustRightInd w:val="0"/>
              <w:textAlignment w:val="baseline"/>
              <w:rPr>
                <w:rFonts w:ascii="Arial" w:hAnsi="Arial"/>
                <w:sz w:val="18"/>
                <w:lang w:eastAsia="sv-SE"/>
              </w:rPr>
            </w:pPr>
            <w:r>
              <w:rPr>
                <w:rFonts w:ascii="Arial" w:hAnsi="Arial"/>
                <w:sz w:val="18"/>
                <w:lang w:eastAsia="sv-SE"/>
              </w:rPr>
              <w:t xml:space="preserve">This instance of </w:t>
            </w:r>
            <w:r>
              <w:rPr>
                <w:rFonts w:ascii="Arial" w:hAnsi="Arial"/>
                <w:i/>
                <w:iCs/>
                <w:sz w:val="18"/>
                <w:lang w:eastAsia="sv-SE"/>
              </w:rPr>
              <w:t>UE-NR-</w:t>
            </w:r>
            <w:proofErr w:type="spellStart"/>
            <w:r>
              <w:rPr>
                <w:rFonts w:ascii="Arial" w:hAnsi="Arial"/>
                <w:i/>
                <w:iCs/>
                <w:sz w:val="18"/>
                <w:lang w:eastAsia="sv-SE"/>
              </w:rPr>
              <w:t>CapabilityAddFRX</w:t>
            </w:r>
            <w:proofErr w:type="spellEnd"/>
            <w:r>
              <w:rPr>
                <w:rFonts w:ascii="Arial" w:hAnsi="Arial"/>
                <w:i/>
                <w:iCs/>
                <w:sz w:val="18"/>
                <w:lang w:eastAsia="sv-SE"/>
              </w:rPr>
              <w:t>-Mode</w:t>
            </w:r>
            <w:r>
              <w:rPr>
                <w:rFonts w:ascii="Arial" w:hAnsi="Arial"/>
                <w:sz w:val="18"/>
                <w:lang w:eastAsia="sv-SE"/>
              </w:rPr>
              <w:t xml:space="preserve"> does not include any other fields than </w:t>
            </w:r>
            <w:proofErr w:type="spellStart"/>
            <w:r>
              <w:rPr>
                <w:rFonts w:ascii="Arial" w:hAnsi="Arial"/>
                <w:i/>
                <w:iCs/>
                <w:sz w:val="18"/>
                <w:lang w:eastAsia="sv-SE"/>
              </w:rPr>
              <w:t>csi</w:t>
            </w:r>
            <w:proofErr w:type="spellEnd"/>
            <w:r>
              <w:rPr>
                <w:rFonts w:ascii="Arial" w:hAnsi="Arial"/>
                <w:i/>
                <w:iCs/>
                <w:sz w:val="18"/>
                <w:lang w:eastAsia="sv-SE"/>
              </w:rPr>
              <w:t>-RS-IM-</w:t>
            </w:r>
            <w:proofErr w:type="spellStart"/>
            <w:r>
              <w:rPr>
                <w:rFonts w:ascii="Arial" w:hAnsi="Arial"/>
                <w:i/>
                <w:iCs/>
                <w:sz w:val="18"/>
                <w:lang w:eastAsia="sv-SE"/>
              </w:rPr>
              <w:t>ReceptionForFeedback</w:t>
            </w:r>
            <w:proofErr w:type="spellEnd"/>
            <w:r>
              <w:rPr>
                <w:rFonts w:ascii="Arial" w:hAnsi="Arial"/>
                <w:sz w:val="18"/>
                <w:lang w:eastAsia="sv-SE"/>
              </w:rPr>
              <w:t xml:space="preserve">/ </w:t>
            </w:r>
            <w:proofErr w:type="spellStart"/>
            <w:r>
              <w:rPr>
                <w:rFonts w:ascii="Arial" w:hAnsi="Arial"/>
                <w:i/>
                <w:iCs/>
                <w:sz w:val="18"/>
                <w:lang w:eastAsia="sv-SE"/>
              </w:rPr>
              <w:t>csi</w:t>
            </w:r>
            <w:proofErr w:type="spellEnd"/>
            <w:r>
              <w:rPr>
                <w:rFonts w:ascii="Arial" w:hAnsi="Arial"/>
                <w:i/>
                <w:iCs/>
                <w:sz w:val="18"/>
                <w:lang w:eastAsia="sv-SE"/>
              </w:rPr>
              <w:t>-RS-</w:t>
            </w:r>
            <w:proofErr w:type="spellStart"/>
            <w:r>
              <w:rPr>
                <w:rFonts w:ascii="Arial" w:hAnsi="Arial"/>
                <w:i/>
                <w:iCs/>
                <w:sz w:val="18"/>
                <w:lang w:eastAsia="sv-SE"/>
              </w:rPr>
              <w:t>ProcFrameworkForSRS</w:t>
            </w:r>
            <w:proofErr w:type="spellEnd"/>
            <w:r>
              <w:rPr>
                <w:rFonts w:ascii="Arial" w:hAnsi="Arial"/>
                <w:sz w:val="18"/>
                <w:lang w:eastAsia="sv-SE"/>
              </w:rPr>
              <w:t xml:space="preserve">/ </w:t>
            </w:r>
            <w:proofErr w:type="spellStart"/>
            <w:r>
              <w:rPr>
                <w:rFonts w:ascii="Arial" w:hAnsi="Arial"/>
                <w:i/>
                <w:iCs/>
                <w:sz w:val="18"/>
                <w:lang w:eastAsia="sv-SE"/>
              </w:rPr>
              <w:t>csi-ReportFramework</w:t>
            </w:r>
            <w:proofErr w:type="spellEnd"/>
            <w:r>
              <w:rPr>
                <w:rFonts w:ascii="Arial" w:hAnsi="Arial"/>
                <w:sz w:val="18"/>
                <w:lang w:eastAsia="sv-SE"/>
              </w:rPr>
              <w:t>.</w:t>
            </w:r>
          </w:p>
        </w:tc>
      </w:tr>
    </w:tbl>
    <w:p w14:paraId="2420941E" w14:textId="77777777" w:rsidR="00676CCC" w:rsidRDefault="00676CCC">
      <w:pPr>
        <w:overflowPunct w:val="0"/>
        <w:adjustRightInd w:val="0"/>
        <w:textAlignment w:val="baseline"/>
        <w:rPr>
          <w:rFonts w:eastAsia="Yu Mincho"/>
        </w:rPr>
      </w:pPr>
    </w:p>
    <w:tbl>
      <w:tblPr>
        <w:tblStyle w:val="afffd"/>
        <w:tblW w:w="14029" w:type="dxa"/>
        <w:tblLook w:val="04A0" w:firstRow="1" w:lastRow="0" w:firstColumn="1" w:lastColumn="0" w:noHBand="0" w:noVBand="1"/>
      </w:tblPr>
      <w:tblGrid>
        <w:gridCol w:w="14029"/>
      </w:tblGrid>
      <w:tr w:rsidR="00676CCC" w14:paraId="54E38F71" w14:textId="77777777">
        <w:trPr>
          <w:trHeight w:val="416"/>
        </w:trPr>
        <w:tc>
          <w:tcPr>
            <w:tcW w:w="14029" w:type="dxa"/>
            <w:shd w:val="clear" w:color="auto" w:fill="FFFF00"/>
          </w:tcPr>
          <w:p w14:paraId="10DEF82D" w14:textId="77777777" w:rsidR="00676CCC" w:rsidRDefault="004A037E">
            <w:pPr>
              <w:jc w:val="center"/>
              <w:rPr>
                <w:rFonts w:ascii="Calibri" w:eastAsia="Calibri" w:hAnsi="Calibri"/>
                <w:sz w:val="28"/>
                <w:szCs w:val="28"/>
              </w:rPr>
            </w:pPr>
            <w:r>
              <w:rPr>
                <w:rFonts w:ascii="Calibri" w:eastAsia="Calibri" w:hAnsi="Calibri"/>
                <w:color w:val="FF0000"/>
                <w:sz w:val="28"/>
                <w:szCs w:val="28"/>
              </w:rPr>
              <w:t xml:space="preserve">END OF </w:t>
            </w:r>
            <w:r>
              <w:rPr>
                <w:rFonts w:ascii="Calibri" w:eastAsia="Calibri" w:hAnsi="Calibri"/>
                <w:color w:val="FF0000"/>
                <w:sz w:val="28"/>
                <w:szCs w:val="28"/>
              </w:rPr>
              <w:t>CHANGE</w:t>
            </w:r>
          </w:p>
        </w:tc>
      </w:tr>
    </w:tbl>
    <w:p w14:paraId="3902CBA0" w14:textId="77777777" w:rsidR="00676CCC" w:rsidRDefault="00676CCC">
      <w:pPr>
        <w:spacing w:line="360" w:lineRule="auto"/>
        <w:rPr>
          <w:rFonts w:ascii="Arial" w:hAnsi="Arial" w:cs="Arial"/>
        </w:rPr>
      </w:pPr>
    </w:p>
    <w:p w14:paraId="3B4A9058" w14:textId="77777777" w:rsidR="00676CCC" w:rsidRDefault="00676CCC"/>
    <w:p w14:paraId="369043EE" w14:textId="77777777" w:rsidR="00676CCC" w:rsidRDefault="004A037E">
      <w:pPr>
        <w:pStyle w:val="1"/>
        <w:rPr>
          <w:lang w:val="en-US"/>
        </w:rPr>
      </w:pPr>
      <w:r>
        <w:rPr>
          <w:lang w:val="en-US"/>
        </w:rPr>
        <w:t>5</w:t>
      </w:r>
      <w:r>
        <w:rPr>
          <w:lang w:val="en-US"/>
        </w:rPr>
        <w:tab/>
        <w:t>References</w:t>
      </w:r>
    </w:p>
    <w:p w14:paraId="578AD1A2" w14:textId="77777777" w:rsidR="00676CCC" w:rsidRDefault="004A037E">
      <w:pPr>
        <w:pStyle w:val="Reference"/>
      </w:pPr>
      <w:bookmarkStart w:id="831" w:name="_Ref161005353"/>
      <w:bookmarkStart w:id="832" w:name="_Ref4"/>
      <w:r>
        <w:t>R2-2313923, Report of [AT124][019] PDCP discard (CATT), RAN2#124, Chicago, USA, November 2023.</w:t>
      </w:r>
      <w:bookmarkEnd w:id="831"/>
      <w:r>
        <w:t xml:space="preserve"> </w:t>
      </w:r>
    </w:p>
    <w:p w14:paraId="03991B55" w14:textId="77777777" w:rsidR="00676CCC" w:rsidRDefault="004A037E">
      <w:pPr>
        <w:pStyle w:val="Reference"/>
      </w:pPr>
      <w:bookmarkStart w:id="833" w:name="_Ref161005419"/>
      <w:r>
        <w:t xml:space="preserve">R2-2401837, PDCP SN Gap Reporting, Intel Corporation, CATT, Fujitsu, Ericsson, Canon, Apple, </w:t>
      </w:r>
      <w:proofErr w:type="spellStart"/>
      <w:r>
        <w:t>InterDigital</w:t>
      </w:r>
      <w:proofErr w:type="spellEnd"/>
      <w:r>
        <w:t xml:space="preserve">, </w:t>
      </w:r>
      <w:proofErr w:type="spellStart"/>
      <w:r>
        <w:t>Futurewei</w:t>
      </w:r>
      <w:proofErr w:type="spellEnd"/>
      <w:r>
        <w:t xml:space="preserve">, Huawei, </w:t>
      </w:r>
      <w:proofErr w:type="spellStart"/>
      <w:r>
        <w:t>HiSilicon</w:t>
      </w:r>
      <w:proofErr w:type="spellEnd"/>
      <w:r>
        <w:t xml:space="preserve">, ZTE, Vivo, NTT DOCOMO, MediaTek Inc., Nokia, Nokia </w:t>
      </w:r>
      <w:proofErr w:type="spellStart"/>
      <w:r>
        <w:t>Shangai</w:t>
      </w:r>
      <w:proofErr w:type="spellEnd"/>
      <w:r>
        <w:t xml:space="preserve"> Bell, RAN2#125, Athens, Greece, February 2024</w:t>
      </w:r>
      <w:bookmarkEnd w:id="833"/>
    </w:p>
    <w:p w14:paraId="23BA3970" w14:textId="77777777" w:rsidR="00676CCC" w:rsidRDefault="004A037E">
      <w:pPr>
        <w:pStyle w:val="Reference"/>
      </w:pPr>
      <w:bookmarkStart w:id="834" w:name="_Ref161004795"/>
      <w:r>
        <w:t>R2-2400390, PDCP SN Gap Notification, Intel Corporation, RAN2#125, Athens, Greece, February 2024</w:t>
      </w:r>
      <w:bookmarkEnd w:id="832"/>
      <w:bookmarkEnd w:id="834"/>
    </w:p>
    <w:p w14:paraId="3A3A41F3" w14:textId="77777777" w:rsidR="00676CCC" w:rsidRDefault="004A037E">
      <w:pPr>
        <w:pStyle w:val="Reference"/>
      </w:pPr>
      <w:bookmarkStart w:id="835" w:name="_Ref5"/>
      <w:r>
        <w:t>R2-2400440, Need for PDCP discard notificat</w:t>
      </w:r>
      <w:r>
        <w:t>ions to receiving PDCP entity, LG Electronics, Xiaomi, NEC, Oppo, Samsung, RAN2#125, Athens, Greece, February 2024</w:t>
      </w:r>
      <w:bookmarkEnd w:id="835"/>
    </w:p>
    <w:p w14:paraId="6800CCF5" w14:textId="77777777" w:rsidR="00676CCC" w:rsidRDefault="004A037E">
      <w:pPr>
        <w:pStyle w:val="Reference"/>
      </w:pPr>
      <w:bookmarkStart w:id="836" w:name="_Ref6"/>
      <w:r>
        <w:t>R2-2400452, Discussion on PDCP discard notification to receiver, vivo, RAN2#125, Athens, Greece, February 2024</w:t>
      </w:r>
      <w:bookmarkEnd w:id="836"/>
    </w:p>
    <w:p w14:paraId="01C3D05D" w14:textId="77777777" w:rsidR="00676CCC" w:rsidRDefault="004A037E">
      <w:pPr>
        <w:pStyle w:val="Reference"/>
      </w:pPr>
      <w:bookmarkStart w:id="837" w:name="_Ref8"/>
      <w:r>
        <w:t>R2-2400478, PDCP Discarding Is</w:t>
      </w:r>
      <w:r>
        <w:t>sues, Nokia, Nokia Shanghai Bell, RAN2#125, Athens, Greece, February 2024</w:t>
      </w:r>
      <w:bookmarkEnd w:id="837"/>
    </w:p>
    <w:p w14:paraId="501D2ED7" w14:textId="77777777" w:rsidR="00676CCC" w:rsidRDefault="004A037E">
      <w:pPr>
        <w:pStyle w:val="Reference"/>
      </w:pPr>
      <w:bookmarkStart w:id="838" w:name="_Ref9"/>
      <w:r>
        <w:lastRenderedPageBreak/>
        <w:t>R2-2400480, Corrections and Considerations for PDCP and Discard Operation, Samsung, RAN2#125, Athens, Greece, February 2024</w:t>
      </w:r>
      <w:bookmarkEnd w:id="838"/>
    </w:p>
    <w:p w14:paraId="0A9ACAA6" w14:textId="77777777" w:rsidR="00676CCC" w:rsidRDefault="004A037E">
      <w:pPr>
        <w:pStyle w:val="Reference"/>
      </w:pPr>
      <w:bookmarkStart w:id="839" w:name="_Ref12"/>
      <w:r>
        <w:t>R2-2400748, PDCP discard notification for XR, ZTE Corporat</w:t>
      </w:r>
      <w:r>
        <w:t xml:space="preserve">ion, </w:t>
      </w:r>
      <w:proofErr w:type="spellStart"/>
      <w:r>
        <w:t>Sanechips</w:t>
      </w:r>
      <w:proofErr w:type="spellEnd"/>
      <w:r>
        <w:t xml:space="preserve">, </w:t>
      </w:r>
      <w:proofErr w:type="spellStart"/>
      <w:r>
        <w:t>Futurewei</w:t>
      </w:r>
      <w:proofErr w:type="spellEnd"/>
      <w:r>
        <w:t>, Canon, RAN2#125, Athens, Greece, February 2024</w:t>
      </w:r>
      <w:bookmarkEnd w:id="839"/>
    </w:p>
    <w:p w14:paraId="6F5CF2EE" w14:textId="77777777" w:rsidR="00676CCC" w:rsidRDefault="004A037E">
      <w:pPr>
        <w:pStyle w:val="Reference"/>
      </w:pPr>
      <w:bookmarkStart w:id="840" w:name="_Ref13"/>
      <w:r>
        <w:t>R2-2400797, Indication of PDCP SN Gaps, Ericsson, RAN2#125, Athens, Greece, February 2024</w:t>
      </w:r>
      <w:bookmarkEnd w:id="840"/>
    </w:p>
    <w:p w14:paraId="5BE0903E" w14:textId="77777777" w:rsidR="00676CCC" w:rsidRDefault="004A037E">
      <w:pPr>
        <w:pStyle w:val="Reference"/>
      </w:pPr>
      <w:bookmarkStart w:id="841" w:name="_Ref14"/>
      <w:r>
        <w:t>R2-2400834, Discussion on SN gap issue, CANON Research Centre France, CATT, RAN2#125, Athens</w:t>
      </w:r>
      <w:r>
        <w:t>, Greece, February 2024</w:t>
      </w:r>
      <w:bookmarkEnd w:id="841"/>
    </w:p>
    <w:p w14:paraId="510A770F" w14:textId="77777777" w:rsidR="00676CCC" w:rsidRDefault="004A037E">
      <w:pPr>
        <w:pStyle w:val="Reference"/>
      </w:pPr>
      <w:bookmarkStart w:id="842" w:name="_Ref15"/>
      <w:r>
        <w:t xml:space="preserve">R2-2400845, PDCP and discard operation, </w:t>
      </w:r>
      <w:proofErr w:type="spellStart"/>
      <w:r>
        <w:t>InterDigital</w:t>
      </w:r>
      <w:proofErr w:type="spellEnd"/>
      <w:r>
        <w:t>, RAN2#125, Athens, Greece, February 2024</w:t>
      </w:r>
      <w:bookmarkEnd w:id="842"/>
    </w:p>
    <w:p w14:paraId="198660CE" w14:textId="77777777" w:rsidR="00676CCC" w:rsidRDefault="004A037E">
      <w:pPr>
        <w:pStyle w:val="Reference"/>
      </w:pPr>
      <w:bookmarkStart w:id="843" w:name="_Ref17"/>
      <w:r>
        <w:t>R2-2400902, PDCP discard operation, MediaTek Inc., RAN2#125, Athens, Greece, February 2024</w:t>
      </w:r>
      <w:bookmarkEnd w:id="843"/>
    </w:p>
    <w:p w14:paraId="533C76F5" w14:textId="77777777" w:rsidR="00676CCC" w:rsidRDefault="004A037E">
      <w:pPr>
        <w:pStyle w:val="Reference"/>
      </w:pPr>
      <w:bookmarkStart w:id="844" w:name="_Ref18"/>
      <w:r>
        <w:t xml:space="preserve">R2-2400926, Views on PDCP Discard Notification </w:t>
      </w:r>
      <w:r>
        <w:t>for Rel-18 XR, Apple, RAN2#125, Athens, Greece, February 2024</w:t>
      </w:r>
      <w:bookmarkEnd w:id="844"/>
    </w:p>
    <w:p w14:paraId="51AC70B7" w14:textId="77777777" w:rsidR="00676CCC" w:rsidRDefault="004A037E">
      <w:pPr>
        <w:pStyle w:val="Reference"/>
      </w:pPr>
      <w:bookmarkStart w:id="845" w:name="_Ref19"/>
      <w:r>
        <w:t>R2-2401326, On PDCP Discard Notification for XR, Google Inc., RAN2#125, Athens, Greece, February 2024</w:t>
      </w:r>
      <w:bookmarkEnd w:id="845"/>
    </w:p>
    <w:p w14:paraId="5F6D02E8" w14:textId="77777777" w:rsidR="00676CCC" w:rsidRDefault="004A037E">
      <w:pPr>
        <w:pStyle w:val="Reference"/>
      </w:pPr>
      <w:bookmarkStart w:id="846" w:name="_Ref22"/>
      <w:r>
        <w:t xml:space="preserve">R2-2401420, Discussion on receiving window update for PDCP discard, Huawei, </w:t>
      </w:r>
      <w:proofErr w:type="spellStart"/>
      <w:r>
        <w:t>HiSilicon</w:t>
      </w:r>
      <w:proofErr w:type="spellEnd"/>
      <w:r>
        <w:t>, RAN2#</w:t>
      </w:r>
      <w:r>
        <w:t>125, Athens, Greece, February 2024</w:t>
      </w:r>
      <w:bookmarkEnd w:id="846"/>
    </w:p>
    <w:p w14:paraId="741563BB" w14:textId="77777777" w:rsidR="00676CCC" w:rsidRDefault="004A037E">
      <w:pPr>
        <w:pStyle w:val="Reference"/>
      </w:pPr>
      <w:bookmarkStart w:id="847" w:name="_Ref23"/>
      <w:r>
        <w:t>R2-2401443, Discussion on PDCP discard notification, NTT DOCOMO INC.., RAN2#125, Athens, Greece, February 2024</w:t>
      </w:r>
      <w:bookmarkEnd w:id="847"/>
    </w:p>
    <w:p w14:paraId="739FFAE3" w14:textId="77777777" w:rsidR="00676CCC" w:rsidRDefault="004A037E">
      <w:pPr>
        <w:pStyle w:val="Reference"/>
      </w:pPr>
      <w:bookmarkStart w:id="848" w:name="_Ref24"/>
      <w:r>
        <w:t>R2-2401448, Remaining issues related to PDCP discard, Sony, RAN2#125, Athens, Greece, February 2024</w:t>
      </w:r>
      <w:bookmarkEnd w:id="848"/>
    </w:p>
    <w:p w14:paraId="5B68BD57" w14:textId="77777777" w:rsidR="00676CCC" w:rsidRDefault="004A037E">
      <w:pPr>
        <w:pStyle w:val="Reference"/>
      </w:pPr>
      <w:bookmarkStart w:id="849" w:name="_Ref161005616"/>
      <w:r>
        <w:t>Chair note</w:t>
      </w:r>
      <w:r>
        <w:t>s, RAN2#125, Athens, Greece, February 2024.</w:t>
      </w:r>
      <w:bookmarkEnd w:id="849"/>
      <w:r>
        <w:t xml:space="preserve"> </w:t>
      </w:r>
    </w:p>
    <w:sectPr w:rsidR="00676CCC">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Futurewei (Yunsong)" w:date="2024-03-27T10:55:00Z" w:initials="">
    <w:p w14:paraId="5C349B94" w14:textId="77777777" w:rsidR="00676CCC" w:rsidRDefault="004A037E">
      <w:pPr>
        <w:pStyle w:val="af2"/>
      </w:pPr>
      <w:r>
        <w:t xml:space="preserve">If we understand it correctly, a header-only PDCP data PDU needs to be sent for every discarded PDCP SDU in order not to trigger the reordering at the receiving PDCP entity, and RLC header and MAC </w:t>
      </w:r>
      <w:proofErr w:type="spellStart"/>
      <w:r>
        <w:t>subheader</w:t>
      </w:r>
      <w:proofErr w:type="spellEnd"/>
      <w:r>
        <w:t xml:space="preserve"> will</w:t>
      </w:r>
      <w:r>
        <w:t xml:space="preserve"> be added to each of these header-only PDCP data PDUs, resulting much higher total signaling overhead than sending one PDCP control PDU.  </w:t>
      </w:r>
    </w:p>
  </w:comment>
  <w:comment w:id="43" w:author="LGE-SeungJune" w:date="2024-03-27T14:21:00Z" w:initials="SJYI">
    <w:p w14:paraId="694168F6" w14:textId="77777777" w:rsidR="00676CCC" w:rsidRDefault="004A037E">
      <w:pPr>
        <w:pStyle w:val="af2"/>
      </w:pPr>
      <w:r>
        <w:rPr>
          <w:rFonts w:hint="eastAsia"/>
        </w:rPr>
        <w:t>I</w:t>
      </w:r>
      <w:r>
        <w:t>t is better to move this section to “5.X.2 Receive operation”.</w:t>
      </w:r>
    </w:p>
  </w:comment>
  <w:comment w:id="44" w:author="Benoist (Nokia)" w:date="2024-03-28T09:51:00Z" w:initials="SBP">
    <w:p w14:paraId="0D648A4D" w14:textId="77777777" w:rsidR="00676CCC" w:rsidRDefault="004A037E">
      <w:r>
        <w:rPr>
          <w:color w:val="000000"/>
        </w:rPr>
        <w:t xml:space="preserve">The need for this section is indeed unclear. It </w:t>
      </w:r>
      <w:r>
        <w:rPr>
          <w:color w:val="000000"/>
        </w:rPr>
        <w:t>should be enough to clarify that the data field can have zero length.</w:t>
      </w:r>
    </w:p>
  </w:comment>
  <w:comment w:id="45" w:author="Huawei, HiSilicon (Dawid)" w:date="2024-03-28T22:25:00Z" w:initials="DK">
    <w:p w14:paraId="651A52C9" w14:textId="77777777" w:rsidR="00676CCC" w:rsidRDefault="004A037E">
      <w:pPr>
        <w:pStyle w:val="af2"/>
      </w:pPr>
      <w:r>
        <w:t>Shouldn’t this be part of 5.2.2.1 section?</w:t>
      </w:r>
    </w:p>
  </w:comment>
  <w:comment w:id="102" w:author="Futurewei (Yunsong)" w:date="2024-03-25T18:04:00Z" w:initials="">
    <w:p w14:paraId="6DFAB392" w14:textId="77777777" w:rsidR="00676CCC" w:rsidRDefault="004A037E">
      <w:pPr>
        <w:pStyle w:val="af2"/>
      </w:pPr>
      <w:r>
        <w:t>If UE implementation performs any of these, error will occur. So, listing them in a NOTE is insufficient. We should specify these exceptions us</w:t>
      </w:r>
      <w:r>
        <w:t xml:space="preserve">ing </w:t>
      </w:r>
      <w:proofErr w:type="spellStart"/>
      <w:r>
        <w:t>normatic</w:t>
      </w:r>
      <w:proofErr w:type="spellEnd"/>
      <w:r>
        <w:t xml:space="preserve"> text, and further including integrity verification to the list of exceptions, as explained in our next comment (second point).</w:t>
      </w:r>
    </w:p>
  </w:comment>
  <w:comment w:id="103" w:author="Ericsson" w:date="2024-03-26T11:24:00Z" w:initials="R">
    <w:p w14:paraId="3DE6C64E" w14:textId="77777777" w:rsidR="00676CCC" w:rsidRDefault="004A037E">
      <w:pPr>
        <w:pStyle w:val="af2"/>
      </w:pPr>
      <w:r>
        <w:t>Okay</w:t>
      </w:r>
    </w:p>
  </w:comment>
  <w:comment w:id="104" w:author="LGE-SeungJune" w:date="2024-03-27T12:53:00Z" w:initials="SJYI">
    <w:p w14:paraId="71E7F22D" w14:textId="77777777" w:rsidR="00676CCC" w:rsidRDefault="004A037E">
      <w:pPr>
        <w:pStyle w:val="af2"/>
      </w:pPr>
      <w:r>
        <w:rPr>
          <w:rFonts w:hint="eastAsia"/>
        </w:rPr>
        <w:t>This bullet needs to be changed to be aligned with specification.</w:t>
      </w:r>
      <w:r>
        <w:t xml:space="preserve"> I suggest to update the bullet as following:</w:t>
      </w:r>
    </w:p>
    <w:p w14:paraId="657C7C4C" w14:textId="77777777" w:rsidR="00676CCC" w:rsidRDefault="00676CCC">
      <w:pPr>
        <w:pStyle w:val="af2"/>
        <w:ind w:leftChars="90" w:left="189"/>
      </w:pPr>
    </w:p>
    <w:p w14:paraId="59527DA5" w14:textId="77777777" w:rsidR="00676CCC" w:rsidRDefault="004A037E">
      <w:pPr>
        <w:keepNext/>
        <w:keepLines/>
        <w:overflowPunct w:val="0"/>
        <w:adjustRightInd w:val="0"/>
        <w:spacing w:before="120"/>
        <w:ind w:leftChars="90" w:left="189"/>
        <w:textAlignment w:val="baseline"/>
        <w:outlineLvl w:val="3"/>
        <w:rPr>
          <w:rFonts w:eastAsia="Times New Roman"/>
          <w:color w:val="FF0000"/>
          <w:szCs w:val="16"/>
        </w:rPr>
      </w:pPr>
      <w:r>
        <w:rPr>
          <w:rFonts w:eastAsia="Times New Roman"/>
          <w:color w:val="FF0000"/>
          <w:szCs w:val="16"/>
        </w:rPr>
        <w:t>When the header-only PDCP Data PDU is received, the receiving PDCP entity shall:</w:t>
      </w:r>
    </w:p>
    <w:p w14:paraId="4CAAFE94" w14:textId="77777777" w:rsidR="00676CCC" w:rsidRDefault="004A037E">
      <w:pPr>
        <w:pStyle w:val="B1"/>
        <w:numPr>
          <w:ilvl w:val="0"/>
          <w:numId w:val="17"/>
        </w:numPr>
        <w:ind w:leftChars="290" w:left="969"/>
      </w:pPr>
      <w:r>
        <w:rPr>
          <w:color w:val="FF0000"/>
        </w:rPr>
        <w:t xml:space="preserve"> perform the actions in clause 5.2.2.1 without applying header decompression, integrity verification and deciphering, storing in reception buffer, and delivery to upper layer</w:t>
      </w:r>
      <w:r>
        <w:rPr>
          <w:color w:val="FF0000"/>
        </w:rPr>
        <w:t>.</w:t>
      </w:r>
    </w:p>
    <w:p w14:paraId="1EFF59C7" w14:textId="77777777" w:rsidR="00676CCC" w:rsidRDefault="00676CCC">
      <w:pPr>
        <w:pStyle w:val="af2"/>
        <w:ind w:leftChars="90" w:left="189"/>
      </w:pPr>
    </w:p>
  </w:comment>
  <w:comment w:id="126" w:author="LGE-SeungJune" w:date="2024-03-27T14:22:00Z" w:initials="SJYI">
    <w:p w14:paraId="56F55339" w14:textId="77777777" w:rsidR="00676CCC" w:rsidRDefault="004A037E">
      <w:pPr>
        <w:pStyle w:val="af2"/>
      </w:pPr>
      <w:r>
        <w:t>A</w:t>
      </w:r>
      <w:r>
        <w:rPr>
          <w:rFonts w:hint="eastAsia"/>
        </w:rPr>
        <w:t xml:space="preserve">dd </w:t>
      </w:r>
      <w:r>
        <w:t>“</w:t>
      </w:r>
      <w:proofErr w:type="gramStart"/>
      <w:r>
        <w:t>-“</w:t>
      </w:r>
      <w:proofErr w:type="gramEnd"/>
      <w:r>
        <w:t>, i.e. Header-only</w:t>
      </w:r>
    </w:p>
  </w:comment>
  <w:comment w:id="127" w:author="Huawei, HiSilicon (Dawid)" w:date="2024-03-28T22:07:00Z" w:initials="DK">
    <w:p w14:paraId="1C869B49" w14:textId="77777777" w:rsidR="00676CCC" w:rsidRDefault="004A037E">
      <w:pPr>
        <w:pStyle w:val="af2"/>
      </w:pPr>
      <w:r>
        <w:t>I understand the intention is to define a new Data PDU with no data field? If so, then this change is missing.</w:t>
      </w:r>
    </w:p>
    <w:p w14:paraId="6FBC9881" w14:textId="77777777" w:rsidR="00676CCC" w:rsidRDefault="004A037E">
      <w:pPr>
        <w:pStyle w:val="af2"/>
      </w:pPr>
      <w:r>
        <w:t xml:space="preserve">Also, why do we introduce a new transmit operation section? </w:t>
      </w:r>
    </w:p>
  </w:comment>
  <w:comment w:id="132" w:author="LGE-SeungJune" w:date="2024-03-27T13:07:00Z" w:initials="SJYI">
    <w:p w14:paraId="72FFF05F" w14:textId="77777777" w:rsidR="00676CCC" w:rsidRDefault="004A037E">
      <w:pPr>
        <w:pStyle w:val="af2"/>
      </w:pPr>
      <w:r>
        <w:rPr>
          <w:rFonts w:hint="eastAsia"/>
        </w:rPr>
        <w:t xml:space="preserve">I would suggest to change the whole section </w:t>
      </w:r>
      <w:r>
        <w:t xml:space="preserve">to be aligned with specification </w:t>
      </w:r>
      <w:r>
        <w:rPr>
          <w:rFonts w:hint="eastAsia"/>
        </w:rPr>
        <w:t>as follows:</w:t>
      </w:r>
    </w:p>
    <w:p w14:paraId="5FB556D5" w14:textId="77777777" w:rsidR="00676CCC" w:rsidRDefault="00676CCC">
      <w:pPr>
        <w:pStyle w:val="af2"/>
        <w:ind w:leftChars="90" w:left="189"/>
      </w:pPr>
    </w:p>
    <w:p w14:paraId="73BF5CEA" w14:textId="77777777" w:rsidR="00676CCC" w:rsidRDefault="004A037E">
      <w:pPr>
        <w:ind w:leftChars="90" w:left="189"/>
        <w:rPr>
          <w:color w:val="FF0000"/>
        </w:rPr>
      </w:pPr>
      <w:r>
        <w:rPr>
          <w:color w:val="FF0000"/>
        </w:rPr>
        <w:t>For AM and UM DRBs configured by upper layers to send a PDCP SN gap report in the uplink (</w:t>
      </w:r>
      <w:proofErr w:type="spellStart"/>
      <w:r>
        <w:rPr>
          <w:i/>
          <w:iCs/>
          <w:color w:val="FF0000"/>
        </w:rPr>
        <w:t>SNGapReportEnab</w:t>
      </w:r>
      <w:r>
        <w:rPr>
          <w:i/>
          <w:iCs/>
          <w:color w:val="FF0000"/>
        </w:rPr>
        <w:t>led</w:t>
      </w:r>
      <w:proofErr w:type="spellEnd"/>
      <w:r>
        <w:rPr>
          <w:color w:val="FF0000"/>
        </w:rPr>
        <w:t xml:space="preserve"> in TS38.331 [3]), the transmitting PDCP entity shall:</w:t>
      </w:r>
    </w:p>
    <w:p w14:paraId="4AD11FFD" w14:textId="77777777" w:rsidR="00676CCC" w:rsidRDefault="004A037E">
      <w:pPr>
        <w:pStyle w:val="affff5"/>
        <w:numPr>
          <w:ilvl w:val="0"/>
          <w:numId w:val="17"/>
        </w:numPr>
        <w:ind w:leftChars="290" w:left="969"/>
        <w:rPr>
          <w:color w:val="FF0000"/>
        </w:rPr>
      </w:pPr>
      <w:r>
        <w:rPr>
          <w:rFonts w:hint="eastAsia"/>
          <w:color w:val="FF0000"/>
        </w:rPr>
        <w:t xml:space="preserve"> </w:t>
      </w:r>
      <w:r>
        <w:rPr>
          <w:color w:val="FF0000"/>
        </w:rPr>
        <w:t>i</w:t>
      </w:r>
      <w:r>
        <w:rPr>
          <w:rFonts w:hint="eastAsia"/>
          <w:color w:val="FF0000"/>
        </w:rPr>
        <w:t xml:space="preserve">f </w:t>
      </w:r>
      <w:r>
        <w:rPr>
          <w:color w:val="FF0000"/>
        </w:rPr>
        <w:t>the PDCP SDU is already associated with a COUNT value; and</w:t>
      </w:r>
    </w:p>
    <w:p w14:paraId="53C51B5B" w14:textId="77777777" w:rsidR="00676CCC" w:rsidRDefault="004A037E">
      <w:pPr>
        <w:pStyle w:val="affff5"/>
        <w:numPr>
          <w:ilvl w:val="0"/>
          <w:numId w:val="17"/>
        </w:numPr>
        <w:ind w:leftChars="290" w:left="969"/>
        <w:rPr>
          <w:color w:val="FF0000"/>
        </w:rPr>
      </w:pPr>
      <w:r>
        <w:rPr>
          <w:color w:val="FF0000"/>
        </w:rPr>
        <w:t xml:space="preserve"> if the PDCP SDU is to be discarded as specified in clause 5.3; and </w:t>
      </w:r>
    </w:p>
    <w:p w14:paraId="4BB741DB" w14:textId="77777777" w:rsidR="00676CCC" w:rsidRDefault="004A037E">
      <w:pPr>
        <w:pStyle w:val="affff5"/>
        <w:numPr>
          <w:ilvl w:val="0"/>
          <w:numId w:val="17"/>
        </w:numPr>
        <w:ind w:leftChars="290" w:left="969"/>
        <w:rPr>
          <w:color w:val="FF0000"/>
        </w:rPr>
      </w:pPr>
      <w:r>
        <w:rPr>
          <w:color w:val="FF0000"/>
        </w:rPr>
        <w:t xml:space="preserve"> if there is at least one stored PDCP SDU which is associated with</w:t>
      </w:r>
      <w:r>
        <w:rPr>
          <w:color w:val="FF0000"/>
        </w:rPr>
        <w:t xml:space="preserve"> a COUNT value larger than the COUNT value of the to be discarded PDCP SDU; and</w:t>
      </w:r>
    </w:p>
    <w:p w14:paraId="7BF54D14" w14:textId="77777777" w:rsidR="00676CCC" w:rsidRDefault="004A037E">
      <w:pPr>
        <w:pStyle w:val="affff5"/>
        <w:numPr>
          <w:ilvl w:val="0"/>
          <w:numId w:val="17"/>
        </w:numPr>
        <w:ind w:leftChars="290" w:left="969"/>
        <w:rPr>
          <w:color w:val="FF0000"/>
        </w:rPr>
      </w:pPr>
      <w:r>
        <w:rPr>
          <w:rFonts w:hint="eastAsia"/>
          <w:color w:val="FF0000"/>
        </w:rPr>
        <w:t xml:space="preserve"> </w:t>
      </w:r>
      <w:r>
        <w:rPr>
          <w:color w:val="FF0000"/>
        </w:rPr>
        <w:t>i</w:t>
      </w:r>
      <w:r>
        <w:rPr>
          <w:rFonts w:hint="eastAsia"/>
          <w:color w:val="FF0000"/>
        </w:rPr>
        <w:t xml:space="preserve">f </w:t>
      </w:r>
      <w:r>
        <w:rPr>
          <w:color w:val="FF0000"/>
        </w:rPr>
        <w:t>the PDCP SDU has not been transmitted by lower layers:</w:t>
      </w:r>
    </w:p>
    <w:p w14:paraId="5066598E" w14:textId="77777777" w:rsidR="00676CCC" w:rsidRDefault="004A037E">
      <w:pPr>
        <w:pStyle w:val="affff5"/>
        <w:numPr>
          <w:ilvl w:val="2"/>
          <w:numId w:val="17"/>
        </w:numPr>
        <w:ind w:leftChars="690" w:left="1809"/>
      </w:pPr>
      <w:r>
        <w:rPr>
          <w:color w:val="FF0000"/>
        </w:rPr>
        <w:t xml:space="preserve"> replace the corresponding PDCP Data PDU by the header-only PDCP Data PDU by removing the Data field and MAC-I field </w:t>
      </w:r>
      <w:r>
        <w:rPr>
          <w:color w:val="FF0000"/>
        </w:rPr>
        <w:t>from the corresponding PDCP Data PDU.</w:t>
      </w:r>
    </w:p>
    <w:p w14:paraId="0186851D" w14:textId="77777777" w:rsidR="00676CCC" w:rsidRDefault="00676CCC">
      <w:pPr>
        <w:pStyle w:val="af2"/>
        <w:ind w:leftChars="90" w:left="189"/>
      </w:pPr>
    </w:p>
  </w:comment>
  <w:comment w:id="133" w:author="Benoist (Nokia)" w:date="2024-03-28T09:55:00Z" w:initials="SBP">
    <w:p w14:paraId="67E6D259" w14:textId="77777777" w:rsidR="00676CCC" w:rsidRDefault="004A037E">
      <w:r>
        <w:rPr>
          <w:color w:val="000000"/>
        </w:rPr>
        <w:t xml:space="preserve">Fine with this suggestion but it should be “submitted to” instead of “transmitted”. </w:t>
      </w:r>
    </w:p>
  </w:comment>
  <w:comment w:id="142" w:author="Huawei, HiSilicon (Dawid)" w:date="2024-03-28T22:08:00Z" w:initials="DK">
    <w:p w14:paraId="7F1778EC" w14:textId="77777777" w:rsidR="00676CCC" w:rsidRDefault="004A037E">
      <w:pPr>
        <w:pStyle w:val="af2"/>
      </w:pPr>
      <w:r>
        <w:t>What does it mean to “trigger a PDU?”</w:t>
      </w:r>
    </w:p>
  </w:comment>
  <w:comment w:id="154" w:author="Huawei, HiSilicon (Dawid)" w:date="2024-03-28T22:15:00Z" w:initials="DK">
    <w:p w14:paraId="5F6A7F5A" w14:textId="77777777" w:rsidR="00676CCC" w:rsidRDefault="004A037E">
      <w:pPr>
        <w:pStyle w:val="af2"/>
      </w:pPr>
      <w:r>
        <w:t xml:space="preserve">It is unclear what it means that “COUNT values </w:t>
      </w:r>
      <w:proofErr w:type="gramStart"/>
      <w:r>
        <w:t>has</w:t>
      </w:r>
      <w:proofErr w:type="gramEnd"/>
      <w:r>
        <w:t xml:space="preserve"> not been transmitted”.</w:t>
      </w:r>
    </w:p>
  </w:comment>
  <w:comment w:id="166" w:author="Futurewei (Yunsong)" w:date="2024-03-25T17:47:00Z" w:initials="">
    <w:p w14:paraId="20AD6BED" w14:textId="77777777" w:rsidR="00676CCC" w:rsidRDefault="004A037E">
      <w:pPr>
        <w:pStyle w:val="af2"/>
      </w:pPr>
      <w:r>
        <w:t xml:space="preserve">Since the new type of data PDU is referred to as "header-only", it sounds like the MAC-I field is also removed. But here, it says that only the data part is removed. So, first, please clearly specify whether the MAC-I field is removed or not. </w:t>
      </w:r>
    </w:p>
    <w:p w14:paraId="38121407" w14:textId="77777777" w:rsidR="00676CCC" w:rsidRDefault="00676CCC">
      <w:pPr>
        <w:pStyle w:val="af2"/>
        <w:ind w:leftChars="90" w:left="189"/>
      </w:pPr>
    </w:p>
    <w:p w14:paraId="289726F9" w14:textId="77777777" w:rsidR="00676CCC" w:rsidRDefault="004A037E">
      <w:pPr>
        <w:pStyle w:val="af2"/>
        <w:ind w:leftChars="90" w:left="189"/>
      </w:pPr>
      <w:r>
        <w:t xml:space="preserve">Second, no </w:t>
      </w:r>
      <w:r>
        <w:t>matter the MAC-I field is removed or not, integrity verification cannot be successful. Then, based on the baseline in 5.2.2.1, the IV failure will be indicated to upper layer, the PDU will be discarded and treated as if not received, and no state variables</w:t>
      </w:r>
      <w:r>
        <w:t xml:space="preserve"> will be updated. So, in 5.2.2.X, IV has to be skipped as well.</w:t>
      </w:r>
    </w:p>
    <w:p w14:paraId="49BEF91F" w14:textId="77777777" w:rsidR="00676CCC" w:rsidRDefault="00676CCC">
      <w:pPr>
        <w:pStyle w:val="af2"/>
        <w:ind w:leftChars="90" w:left="189"/>
      </w:pPr>
    </w:p>
    <w:p w14:paraId="3E67EBDC" w14:textId="77777777" w:rsidR="00676CCC" w:rsidRDefault="004A037E">
      <w:pPr>
        <w:pStyle w:val="af2"/>
        <w:ind w:leftChars="90" w:left="189"/>
      </w:pPr>
      <w:r>
        <w:t>Third, we wonder why there is no corresponding change to the PDCP data PDU format? Data field is a mandatory field today.</w:t>
      </w:r>
    </w:p>
  </w:comment>
  <w:comment w:id="167" w:author="Ericsson" w:date="2024-03-26T11:24:00Z" w:initials="R">
    <w:p w14:paraId="7CFF3534" w14:textId="77777777" w:rsidR="00676CCC" w:rsidRDefault="004A037E">
      <w:pPr>
        <w:pStyle w:val="af2"/>
      </w:pPr>
      <w:r>
        <w:t>Noted, updated</w:t>
      </w:r>
    </w:p>
  </w:comment>
  <w:comment w:id="171" w:author="Huawei, HiSilicon (Dawid)" w:date="2024-03-28T22:12:00Z" w:initials="DK">
    <w:p w14:paraId="37D39AB6" w14:textId="77777777" w:rsidR="00676CCC" w:rsidRDefault="004A037E">
      <w:pPr>
        <w:pStyle w:val="af2"/>
      </w:pPr>
      <w:r>
        <w:annotationRef/>
      </w:r>
    </w:p>
  </w:comment>
  <w:comment w:id="174" w:author="Huawei, HiSilicon (Dawid)" w:date="2024-03-28T22:27:00Z" w:initials="DK">
    <w:p w14:paraId="33D02958" w14:textId="77777777" w:rsidR="00676CCC" w:rsidRDefault="004A037E">
      <w:pPr>
        <w:pStyle w:val="af2"/>
      </w:pPr>
      <w:r>
        <w:t>What does it mean “to-be-discarded”? Above, we menti</w:t>
      </w:r>
      <w:r>
        <w:t>on this procedure is triggered when the SDU is discarded, but now we refer to it as “to-be-discarded” which is very confusing.</w:t>
      </w:r>
    </w:p>
  </w:comment>
  <w:comment w:id="176" w:author="Futurewei (Yunsong)" w:date="2024-03-25T18:12:00Z" w:initials="">
    <w:p w14:paraId="673E6CE9" w14:textId="77777777" w:rsidR="00676CCC" w:rsidRDefault="004A037E">
      <w:pPr>
        <w:pStyle w:val="af2"/>
      </w:pPr>
      <w:r>
        <w:t>Add "to-be-discarded" before "PDCP data PDU"; otherwise, it is unclear how the header-only PDCP data PDU is related to the discar</w:t>
      </w:r>
      <w:r>
        <w:t>ded PDCP SDU or how the PDCP SN is set. An alternative is to describe clearly how the PDCP SN is set in the header-only PDCP data PDU.</w:t>
      </w:r>
    </w:p>
  </w:comment>
  <w:comment w:id="177" w:author="Ericsson" w:date="2024-03-26T11:25:00Z" w:initials="R">
    <w:p w14:paraId="3ECF8779" w14:textId="77777777" w:rsidR="00676CCC" w:rsidRDefault="004A037E">
      <w:pPr>
        <w:pStyle w:val="af2"/>
      </w:pPr>
      <w:r>
        <w:t>Noted, updated</w:t>
      </w:r>
    </w:p>
  </w:comment>
  <w:comment w:id="184" w:author="Benoist (Nokia)" w:date="2024-03-28T09:57:00Z" w:initials="SBP">
    <w:p w14:paraId="7EF36C39" w14:textId="77777777" w:rsidR="00676CCC" w:rsidRDefault="004A037E">
      <w:r>
        <w:rPr>
          <w:color w:val="000000"/>
        </w:rPr>
        <w:t>Does not seem required.</w:t>
      </w:r>
    </w:p>
  </w:comment>
  <w:comment w:id="181" w:author="Huawei, HiSilicon (Dawid)" w:date="2024-03-28T22:29:00Z" w:initials="DK">
    <w:p w14:paraId="07FE6A61" w14:textId="77777777" w:rsidR="00676CCC" w:rsidRDefault="004A037E">
      <w:pPr>
        <w:pStyle w:val="af2"/>
      </w:pPr>
      <w:r>
        <w:t>What about PDCP PDUs which have been already submitted to lower layers for transmi</w:t>
      </w:r>
      <w:r>
        <w:t>ssion? Are they submitted again?</w:t>
      </w:r>
    </w:p>
  </w:comment>
  <w:comment w:id="195" w:author="LGE-SeungJune" w:date="2024-03-27T14:27:00Z" w:initials="SJYI">
    <w:p w14:paraId="7FEF1C50" w14:textId="77777777" w:rsidR="00676CCC" w:rsidRDefault="004A037E">
      <w:pPr>
        <w:pStyle w:val="af2"/>
      </w:pPr>
      <w:r>
        <w:rPr>
          <w:rStyle w:val="affff3"/>
        </w:rPr>
        <w:t>As long as the procedure text is clear, there is no need to add such clarification in the format section. The only thing that may need to be changed is to add (optional) to Data field in the figure.</w:t>
      </w:r>
    </w:p>
  </w:comment>
  <w:comment w:id="196" w:author="Benoist (Nokia)" w:date="2024-03-28T09:57:00Z" w:initials="SBP">
    <w:p w14:paraId="53CEE750" w14:textId="77777777" w:rsidR="00676CCC" w:rsidRDefault="004A037E">
      <w:r>
        <w:rPr>
          <w:color w:val="000000"/>
        </w:rPr>
        <w:t>Agree with Rapporteur.</w:t>
      </w:r>
    </w:p>
  </w:comment>
  <w:comment w:id="197" w:author="Huawei, HiSilicon (Dawid)" w:date="2024-03-28T22:19:00Z" w:initials="DK">
    <w:p w14:paraId="6F79EEF5" w14:textId="77777777" w:rsidR="00676CCC" w:rsidRDefault="004A037E">
      <w:pPr>
        <w:pStyle w:val="af2"/>
      </w:pPr>
      <w:r>
        <w:t>S</w:t>
      </w:r>
      <w:r>
        <w:t>ome changes in this section are needed in our view. Header-only PDCP Data PDU seems to be a new type of data PDU which would have to be defined in this section.</w:t>
      </w:r>
    </w:p>
  </w:comment>
  <w:comment w:id="206" w:author="LGE-SeungJune" w:date="2024-03-27T14:31:00Z" w:initials="SJYI">
    <w:p w14:paraId="438CD9CE" w14:textId="77777777" w:rsidR="00676CCC" w:rsidRDefault="004A037E">
      <w:pPr>
        <w:pStyle w:val="af2"/>
      </w:pPr>
      <w:r>
        <w:rPr>
          <w:rFonts w:hint="eastAsia"/>
        </w:rPr>
        <w:t>S</w:t>
      </w:r>
      <w:r>
        <w:t>ame comment as above.</w:t>
      </w:r>
    </w:p>
  </w:comment>
  <w:comment w:id="212" w:author="LGE-SeungJune" w:date="2024-03-27T14:50:00Z" w:initials="SJYI">
    <w:p w14:paraId="5DDE1696" w14:textId="77777777" w:rsidR="00676CCC" w:rsidRDefault="004A037E">
      <w:pPr>
        <w:pStyle w:val="af2"/>
      </w:pPr>
      <w:r>
        <w:rPr>
          <w:rFonts w:hint="eastAsia"/>
        </w:rPr>
        <w:t xml:space="preserve">I think RLC change is not needed. </w:t>
      </w:r>
      <w:r>
        <w:t>The text in PDCP spec “</w:t>
      </w:r>
      <w:r>
        <w:rPr>
          <w:color w:val="FF0000"/>
        </w:rPr>
        <w:t>replace the cor</w:t>
      </w:r>
      <w:r>
        <w:rPr>
          <w:color w:val="FF0000"/>
        </w:rPr>
        <w:t>responding PDCP Data PDU by the header-only PDCP Data PDU by removing the data part and MAC-I field from the corresponding PDCP Data PDU</w:t>
      </w:r>
      <w:r>
        <w:t>” would be sufficient to indicate that the PDCP Data PDU in RLC buffer is also replaced by the header-only PDCP Data PDU</w:t>
      </w:r>
      <w:r>
        <w:t>.</w:t>
      </w:r>
    </w:p>
  </w:comment>
  <w:comment w:id="214" w:author="OPPO-Zhe Fu" w:date="2024-03-29T17:34:00Z" w:initials="ZF">
    <w:p w14:paraId="1C0FFCF2" w14:textId="15D46304" w:rsidR="00FA5C66" w:rsidRPr="00FA5C66" w:rsidRDefault="00FA5C66">
      <w:pPr>
        <w:pStyle w:val="af2"/>
        <w:rPr>
          <w:rFonts w:eastAsia="等线" w:hint="eastAsia"/>
        </w:rPr>
      </w:pPr>
      <w:r>
        <w:rPr>
          <w:rStyle w:val="affff3"/>
        </w:rPr>
        <w:annotationRef/>
      </w:r>
      <w:r>
        <w:rPr>
          <w:rFonts w:eastAsia="等线" w:hint="eastAsia"/>
        </w:rPr>
        <w:t>A</w:t>
      </w:r>
      <w:r>
        <w:rPr>
          <w:rFonts w:eastAsia="等线"/>
        </w:rPr>
        <w:t>gree with LG</w:t>
      </w:r>
    </w:p>
  </w:comment>
  <w:comment w:id="213" w:author="Benoist (Nokia)" w:date="2024-03-28T09:58:00Z" w:initials="SBP">
    <w:p w14:paraId="0D8C8357" w14:textId="77777777" w:rsidR="00676CCC" w:rsidRDefault="004A037E">
      <w:r>
        <w:rPr>
          <w:color w:val="000000"/>
        </w:rPr>
        <w:t>RLC impacts should indeed be avoided.</w:t>
      </w:r>
    </w:p>
  </w:comment>
  <w:comment w:id="242" w:author="Apple" w:date="2024-03-27T09:26:00Z" w:initials="MOU">
    <w:p w14:paraId="6297495D" w14:textId="77777777" w:rsidR="00676CCC" w:rsidRDefault="004A037E">
      <w:r>
        <w:t>We do not understand what is the meaning of “</w:t>
      </w:r>
      <w:r>
        <w:rPr>
          <w:i/>
          <w:iCs/>
        </w:rPr>
        <w:t>replace a RLC SDU by discarding the payload</w:t>
      </w:r>
      <w:r>
        <w:t>” …</w:t>
      </w:r>
    </w:p>
  </w:comment>
  <w:comment w:id="225" w:author="Futurewei (Yunsong)" w:date="2024-03-25T17:54:00Z" w:initials="">
    <w:p w14:paraId="60E66DCB" w14:textId="77777777" w:rsidR="00676CCC" w:rsidRDefault="004A037E">
      <w:pPr>
        <w:pStyle w:val="af2"/>
      </w:pPr>
      <w:r>
        <w:t>With this, we are introducing an unprecedent cross-layer action where a protocol sub-layer can modify its SDU (i.e., PDU fro</w:t>
      </w:r>
      <w:r>
        <w:t xml:space="preserve">m its upper layer), instead of encapsulating it in one or more PDUs. So, we will be creating an exception to the following L2 data flow description in TS 38.300: </w:t>
      </w:r>
    </w:p>
    <w:p w14:paraId="76F7447C" w14:textId="77777777" w:rsidR="00676CCC" w:rsidRDefault="004A037E">
      <w:pPr>
        <w:pStyle w:val="af2"/>
        <w:ind w:leftChars="90" w:left="189"/>
      </w:pPr>
      <w:r>
        <w:rPr>
          <w:noProof/>
        </w:rPr>
        <w:drawing>
          <wp:inline distT="0" distB="0" distL="0" distR="0" wp14:anchorId="0E32158B" wp14:editId="32712BD2">
            <wp:extent cx="6120765" cy="4040505"/>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765" cy="4040505"/>
                    </a:xfrm>
                    <a:prstGeom prst="rect">
                      <a:avLst/>
                    </a:prstGeom>
                  </pic:spPr>
                </pic:pic>
              </a:graphicData>
            </a:graphic>
          </wp:inline>
        </w:drawing>
      </w:r>
    </w:p>
    <w:p w14:paraId="030EEC00" w14:textId="77777777" w:rsidR="00676CCC" w:rsidRDefault="00676CCC">
      <w:pPr>
        <w:pStyle w:val="af2"/>
        <w:ind w:leftChars="90" w:left="189"/>
      </w:pPr>
    </w:p>
    <w:p w14:paraId="7FF10650" w14:textId="77777777" w:rsidR="00676CCC" w:rsidRDefault="004A037E">
      <w:pPr>
        <w:pStyle w:val="af2"/>
        <w:ind w:leftChars="90" w:left="189"/>
      </w:pPr>
      <w:r>
        <w:t xml:space="preserve">Shall we consider changing TS 38.300 as well? </w:t>
      </w:r>
    </w:p>
    <w:p w14:paraId="7F9BE5EA" w14:textId="77777777" w:rsidR="00676CCC" w:rsidRDefault="00676CCC">
      <w:pPr>
        <w:pStyle w:val="af2"/>
        <w:ind w:leftChars="90" w:left="189"/>
      </w:pPr>
    </w:p>
    <w:p w14:paraId="59F1AB67" w14:textId="77777777" w:rsidR="00676CCC" w:rsidRDefault="004A037E">
      <w:pPr>
        <w:pStyle w:val="af2"/>
        <w:ind w:leftChars="90" w:left="189"/>
      </w:pPr>
      <w:r>
        <w:t>"</w:t>
      </w:r>
      <w:proofErr w:type="gramStart"/>
      <w:r>
        <w:t>indicated</w:t>
      </w:r>
      <w:proofErr w:type="gramEnd"/>
      <w:r>
        <w:t xml:space="preserve"> from upper layer (e.g. PDCP) to receive header only PDCP data PDU" implies that for DL, there will be additional impact to (e.g., introducing a header-only indication in) RAN3 UP spec (TS 38.425). </w:t>
      </w:r>
    </w:p>
  </w:comment>
  <w:comment w:id="226" w:author="Ericsson" w:date="2024-03-26T11:26:00Z" w:initials="R">
    <w:p w14:paraId="6E807B03" w14:textId="77777777" w:rsidR="00676CCC" w:rsidRDefault="004A037E">
      <w:pPr>
        <w:pStyle w:val="af2"/>
      </w:pPr>
      <w:r>
        <w:t>Updated for clarity</w:t>
      </w:r>
    </w:p>
  </w:comment>
  <w:comment w:id="227" w:author="Samsung(Vinay)" w:date="2024-03-26T18:53:00Z" w:initials="s">
    <w:p w14:paraId="51FC1914" w14:textId="77777777" w:rsidR="00676CCC" w:rsidRDefault="004A037E">
      <w:pPr>
        <w:pStyle w:val="af2"/>
        <w:numPr>
          <w:ilvl w:val="0"/>
          <w:numId w:val="18"/>
        </w:numPr>
      </w:pPr>
      <w:r>
        <w:t xml:space="preserve"> It seems </w:t>
      </w:r>
      <w:proofErr w:type="spellStart"/>
      <w:r>
        <w:t>SNGapReportEnable</w:t>
      </w:r>
      <w:r>
        <w:t>d</w:t>
      </w:r>
      <w:proofErr w:type="spellEnd"/>
      <w:r>
        <w:t xml:space="preserve"> is a PDCP configuration parameter, so it should be clarified how associated RLC entity is configured for the specified function.</w:t>
      </w:r>
    </w:p>
    <w:p w14:paraId="5FFBC362" w14:textId="77777777" w:rsidR="00676CCC" w:rsidRDefault="00676CCC">
      <w:pPr>
        <w:pStyle w:val="af2"/>
        <w:ind w:leftChars="90" w:left="189"/>
      </w:pPr>
    </w:p>
    <w:p w14:paraId="3FEBC1C7" w14:textId="77777777" w:rsidR="00676CCC" w:rsidRDefault="004A037E">
      <w:pPr>
        <w:pStyle w:val="af2"/>
        <w:numPr>
          <w:ilvl w:val="0"/>
          <w:numId w:val="18"/>
        </w:numPr>
        <w:ind w:leftChars="270" w:left="927"/>
      </w:pPr>
      <w:r>
        <w:t xml:space="preserve">  For RLC, PDCP SDU (</w:t>
      </w:r>
      <w:proofErr w:type="gramStart"/>
      <w:r>
        <w:t>e.g.</w:t>
      </w:r>
      <w:proofErr w:type="gramEnd"/>
      <w:r>
        <w:t xml:space="preserve"> header only PDCP data PDU) is </w:t>
      </w:r>
      <w:r>
        <w:rPr>
          <w:u w:val="single"/>
        </w:rPr>
        <w:t>handled transparently</w:t>
      </w:r>
      <w:r>
        <w:t>. That is, the flow should be</w:t>
      </w:r>
    </w:p>
    <w:p w14:paraId="57F9DAE2" w14:textId="77777777" w:rsidR="00676CCC" w:rsidRDefault="004A037E">
      <w:pPr>
        <w:pStyle w:val="af2"/>
        <w:numPr>
          <w:ilvl w:val="0"/>
          <w:numId w:val="19"/>
        </w:numPr>
        <w:ind w:leftChars="270" w:left="927"/>
      </w:pPr>
      <w:r>
        <w:t>PDCP discards PDC</w:t>
      </w:r>
      <w:r>
        <w:t>P SDU(s)</w:t>
      </w:r>
    </w:p>
    <w:p w14:paraId="4FDF0A83" w14:textId="77777777" w:rsidR="00676CCC" w:rsidRDefault="004A037E">
      <w:pPr>
        <w:pStyle w:val="af2"/>
        <w:numPr>
          <w:ilvl w:val="0"/>
          <w:numId w:val="19"/>
        </w:numPr>
        <w:ind w:leftChars="270" w:left="927"/>
      </w:pPr>
      <w:r>
        <w:t xml:space="preserve"> PDCP indicates to RLC about pertaining RLC SDUs discard (same as legacy)</w:t>
      </w:r>
    </w:p>
    <w:p w14:paraId="1F9E7F8D" w14:textId="77777777" w:rsidR="00676CCC" w:rsidRDefault="004A037E">
      <w:pPr>
        <w:pStyle w:val="af2"/>
        <w:numPr>
          <w:ilvl w:val="0"/>
          <w:numId w:val="19"/>
        </w:numPr>
        <w:ind w:leftChars="270" w:left="927"/>
      </w:pPr>
      <w:r>
        <w:t xml:space="preserve"> RLC confirms non-transmission of RLC SDU or a segment thereof</w:t>
      </w:r>
    </w:p>
    <w:p w14:paraId="6F6E9BB0" w14:textId="77777777" w:rsidR="00676CCC" w:rsidRDefault="004A037E">
      <w:pPr>
        <w:pStyle w:val="af2"/>
        <w:numPr>
          <w:ilvl w:val="0"/>
          <w:numId w:val="19"/>
        </w:numPr>
        <w:ind w:leftChars="270" w:left="927"/>
      </w:pPr>
      <w:r>
        <w:t xml:space="preserve">Accordingly, based on point iii, PDCP triggers header only PDCP data PDU (no impact on RLC) </w:t>
      </w:r>
    </w:p>
    <w:p w14:paraId="3BCD40DC" w14:textId="77777777" w:rsidR="00676CCC" w:rsidRDefault="004A037E">
      <w:pPr>
        <w:pStyle w:val="af2"/>
        <w:ind w:leftChars="90" w:left="189"/>
      </w:pPr>
      <w:r>
        <w:t>In our understand</w:t>
      </w:r>
      <w:r>
        <w:t>ing, then only impact on RLC is the point iii. RLC SN re-association for un-submitted SDUs is always up to UE implementation. Hence, TP could be as below:</w:t>
      </w:r>
    </w:p>
    <w:p w14:paraId="4F5AEFE7" w14:textId="77777777" w:rsidR="00676CCC" w:rsidRDefault="00676CCC">
      <w:pPr>
        <w:pStyle w:val="af2"/>
        <w:ind w:leftChars="90" w:left="189"/>
        <w:rPr>
          <w:color w:val="0070C0"/>
        </w:rPr>
      </w:pPr>
    </w:p>
    <w:p w14:paraId="6EB25060" w14:textId="77777777" w:rsidR="00676CCC" w:rsidRDefault="004A037E">
      <w:pPr>
        <w:pStyle w:val="af2"/>
        <w:ind w:leftChars="90" w:left="189"/>
      </w:pPr>
      <w:r>
        <w:rPr>
          <w:color w:val="0070C0"/>
        </w:rPr>
        <w:t xml:space="preserve">If </w:t>
      </w:r>
      <w:proofErr w:type="spellStart"/>
      <w:r>
        <w:rPr>
          <w:i/>
          <w:iCs/>
          <w:color w:val="0070C0"/>
        </w:rPr>
        <w:t>ConfigXYZ</w:t>
      </w:r>
      <w:proofErr w:type="spellEnd"/>
      <w:r>
        <w:rPr>
          <w:color w:val="0070C0"/>
        </w:rPr>
        <w:t xml:space="preserve"> is configured for RLC entity [5], when indicated from upper layer (</w:t>
      </w:r>
      <w:proofErr w:type="gramStart"/>
      <w:r>
        <w:rPr>
          <w:color w:val="0070C0"/>
        </w:rPr>
        <w:t>e.g.</w:t>
      </w:r>
      <w:proofErr w:type="gramEnd"/>
      <w:r>
        <w:rPr>
          <w:color w:val="0070C0"/>
        </w:rPr>
        <w:t xml:space="preserve"> PDCP) to discar</w:t>
      </w:r>
      <w:r>
        <w:rPr>
          <w:color w:val="0070C0"/>
        </w:rPr>
        <w:t xml:space="preserve">d a particular RLC SDU, </w:t>
      </w:r>
      <w:r>
        <w:rPr>
          <w:rFonts w:eastAsia="Times New Roman"/>
          <w:bCs/>
          <w:color w:val="0070C0"/>
        </w:rPr>
        <w:t>the transmitting side of an AM RLC entity or the transmitting UM RLC entity shall confirm discard to upper layer, if neither the RLC SDU nor a segment thereof has been submitted to the lower layers.</w:t>
      </w:r>
    </w:p>
  </w:comment>
  <w:comment w:id="228" w:author="Huawei, HiSilicon (Dawid)" w:date="2024-03-28T22:32:00Z" w:initials="DK">
    <w:p w14:paraId="49C25C73" w14:textId="77777777" w:rsidR="00676CCC" w:rsidRDefault="004A037E">
      <w:pPr>
        <w:pStyle w:val="af2"/>
      </w:pPr>
      <w:r>
        <w:t xml:space="preserve">We agree with </w:t>
      </w:r>
      <w:proofErr w:type="spellStart"/>
      <w:r>
        <w:t>Futurewei</w:t>
      </w:r>
      <w:proofErr w:type="spellEnd"/>
      <w:r>
        <w:t xml:space="preserve"> we cannot</w:t>
      </w:r>
      <w:r>
        <w:t xml:space="preserve"> allow RLC layer to modify the PDU provided by upper layers. </w:t>
      </w:r>
      <w:proofErr w:type="gramStart"/>
      <w:r>
        <w:t>Also</w:t>
      </w:r>
      <w:proofErr w:type="gramEnd"/>
      <w:r>
        <w:t xml:space="preserve"> it is inconsistent as the proposed PDCP TP suggests that there will be another PDU provided to RLC, so RLC ends up with having two PDCP PDUs with the same SN. We would probably need to go wi</w:t>
      </w:r>
      <w:r>
        <w:t>th something as proposed by Samsung which introduces many cross-layer interactions.</w:t>
      </w:r>
    </w:p>
  </w:comment>
  <w:comment w:id="264" w:author="LGE-SeungJune" w:date="2024-03-27T16:26:00Z" w:initials="SJYI">
    <w:p w14:paraId="51FFADAD" w14:textId="77777777" w:rsidR="00676CCC" w:rsidRDefault="004A037E">
      <w:pPr>
        <w:pStyle w:val="af2"/>
      </w:pPr>
      <w:r>
        <w:t>There are two exceptions here.</w:t>
      </w:r>
    </w:p>
    <w:p w14:paraId="40617F12" w14:textId="77777777" w:rsidR="00676CCC" w:rsidRDefault="004A037E">
      <w:pPr>
        <w:pStyle w:val="af2"/>
        <w:numPr>
          <w:ilvl w:val="0"/>
          <w:numId w:val="17"/>
        </w:numPr>
        <w:ind w:leftChars="290" w:left="969"/>
      </w:pPr>
      <w:r>
        <w:t xml:space="preserve"> Exception to delivery to upper layer</w:t>
      </w:r>
    </w:p>
    <w:p w14:paraId="7754A077" w14:textId="77777777" w:rsidR="00676CCC" w:rsidRDefault="004A037E">
      <w:pPr>
        <w:pStyle w:val="af2"/>
        <w:numPr>
          <w:ilvl w:val="0"/>
          <w:numId w:val="17"/>
        </w:numPr>
        <w:ind w:leftChars="290" w:left="969"/>
      </w:pPr>
      <w:r>
        <w:t xml:space="preserve"> Exception to determine consecutively following COUNT</w:t>
      </w:r>
    </w:p>
    <w:p w14:paraId="049CE7A6" w14:textId="77777777" w:rsidR="00676CCC" w:rsidRDefault="004A037E">
      <w:pPr>
        <w:pStyle w:val="af2"/>
        <w:ind w:leftChars="90" w:left="189"/>
      </w:pPr>
      <w:r>
        <w:t>The first exception is not covered. Thus, I propo</w:t>
      </w:r>
      <w:r>
        <w:t>se to add the first exception at the end of the bullet:</w:t>
      </w:r>
    </w:p>
    <w:p w14:paraId="2F9F5FF6" w14:textId="77777777" w:rsidR="00676CCC" w:rsidRDefault="00676CCC">
      <w:pPr>
        <w:pStyle w:val="af2"/>
        <w:ind w:leftChars="90" w:left="189"/>
      </w:pPr>
    </w:p>
    <w:p w14:paraId="7EB85CEF" w14:textId="77777777" w:rsidR="00676CCC" w:rsidRDefault="004A037E">
      <w:pPr>
        <w:pStyle w:val="af2"/>
        <w:ind w:leftChars="90" w:left="189"/>
      </w:pPr>
      <w:r>
        <w:t xml:space="preserve">deliver to upper layers in ascending order of the associated COUNT value after performing header decompression, if not decompressed before, </w:t>
      </w:r>
      <w:r>
        <w:rPr>
          <w:color w:val="FF0000"/>
        </w:rPr>
        <w:t>with the exception of the PDCP SDUs which are considered as</w:t>
      </w:r>
      <w:r>
        <w:rPr>
          <w:color w:val="FF0000"/>
        </w:rPr>
        <w:t xml:space="preserve"> discarded as specified in clause 5.X.2</w:t>
      </w:r>
      <w:r>
        <w:t>;</w:t>
      </w:r>
    </w:p>
    <w:p w14:paraId="7F1F6DCF" w14:textId="77777777" w:rsidR="00676CCC" w:rsidRDefault="00676CCC">
      <w:pPr>
        <w:pStyle w:val="af2"/>
        <w:ind w:leftChars="90" w:left="189"/>
      </w:pPr>
    </w:p>
  </w:comment>
  <w:comment w:id="265" w:author="Futurewei (Yunsong)" w:date="2024-03-26T00:01:00Z" w:initials="">
    <w:p w14:paraId="7F7FAE2C" w14:textId="77777777" w:rsidR="00676CCC" w:rsidRDefault="004A037E">
      <w:pPr>
        <w:pStyle w:val="af2"/>
      </w:pPr>
      <w:r>
        <w:t>It is unclear what the "exception" means here. If it means the delivery of SDUs, it is quite obvious that the PDCP entity doesn't store any of those discarded SDUs. Instead, what is more important and should be cle</w:t>
      </w:r>
      <w:r>
        <w:t>arly described here is that the delivery of consecutive SDUs should not be stopped by a gap that is made of only discarded SDUs. So, we recommend the following wording instead:</w:t>
      </w:r>
    </w:p>
    <w:p w14:paraId="126F8CDF" w14:textId="77777777" w:rsidR="00676CCC" w:rsidRDefault="004A037E">
      <w:pPr>
        <w:pStyle w:val="af2"/>
        <w:ind w:leftChars="90" w:left="189"/>
      </w:pPr>
      <w:r>
        <w:t>"</w:t>
      </w:r>
      <w:proofErr w:type="gramStart"/>
      <w:r>
        <w:rPr>
          <w:u w:val="single"/>
        </w:rPr>
        <w:t>where</w:t>
      </w:r>
      <w:proofErr w:type="gramEnd"/>
      <w:r>
        <w:rPr>
          <w:u w:val="single"/>
        </w:rPr>
        <w:t xml:space="preserve"> stored PDCP SDUs separated only by discarded PDDP SDUs, as specified in </w:t>
      </w:r>
      <w:r>
        <w:rPr>
          <w:u w:val="single"/>
        </w:rPr>
        <w:t>clause 5.X.2, are considered as if they were with consecutively associated COUNT value(s)</w:t>
      </w:r>
      <w:r>
        <w:t>;"</w:t>
      </w:r>
    </w:p>
    <w:p w14:paraId="57CB7FA4" w14:textId="77777777" w:rsidR="00676CCC" w:rsidRDefault="00676CCC">
      <w:pPr>
        <w:pStyle w:val="af2"/>
        <w:ind w:leftChars="90" w:left="189"/>
      </w:pPr>
    </w:p>
    <w:p w14:paraId="3FFF9053" w14:textId="77777777" w:rsidR="00676CCC" w:rsidRDefault="004A037E">
      <w:pPr>
        <w:pStyle w:val="af2"/>
        <w:ind w:leftChars="90" w:left="189"/>
      </w:pPr>
      <w:r>
        <w:t xml:space="preserve">It is also possible to capture the above just in a NOTE.  </w:t>
      </w:r>
    </w:p>
  </w:comment>
  <w:comment w:id="266" w:author="LGE-SeungJune" w:date="2024-03-27T16:04:00Z" w:initials="SJYI">
    <w:p w14:paraId="5C7BF803" w14:textId="77777777" w:rsidR="00676CCC" w:rsidRDefault="004A037E">
      <w:pPr>
        <w:pStyle w:val="af2"/>
      </w:pPr>
      <w:r>
        <w:rPr>
          <w:rFonts w:hint="eastAsia"/>
        </w:rPr>
        <w:t xml:space="preserve">The exception is for determination of </w:t>
      </w:r>
      <w:r>
        <w:t xml:space="preserve">COUNT </w:t>
      </w:r>
      <w:r>
        <w:rPr>
          <w:rFonts w:hint="eastAsia"/>
        </w:rPr>
        <w:t>consecutiveness of following SDUs.</w:t>
      </w:r>
      <w:r>
        <w:t xml:space="preserve"> </w:t>
      </w:r>
      <w:proofErr w:type="gramStart"/>
      <w:r>
        <w:t>But,</w:t>
      </w:r>
      <w:proofErr w:type="gramEnd"/>
      <w:r>
        <w:t xml:space="preserve"> the current text is not clear on what is “exception”.</w:t>
      </w:r>
    </w:p>
    <w:p w14:paraId="1AE6835A" w14:textId="77777777" w:rsidR="00676CCC" w:rsidRDefault="00676CCC">
      <w:pPr>
        <w:pStyle w:val="af2"/>
        <w:ind w:leftChars="90" w:left="189"/>
      </w:pPr>
    </w:p>
    <w:p w14:paraId="7EB78D9D" w14:textId="77777777" w:rsidR="00676CCC" w:rsidRDefault="004A037E">
      <w:pPr>
        <w:pStyle w:val="af2"/>
        <w:ind w:leftChars="90" w:left="189"/>
        <w:rPr>
          <w:color w:val="FF0000"/>
        </w:rPr>
      </w:pPr>
      <w:r>
        <w:t xml:space="preserve">all stored PDCP SDU(s) with consecutively associated COUNT value(s) starting from COUNT = RX_DELIV, </w:t>
      </w:r>
      <w:r>
        <w:rPr>
          <w:color w:val="FF0000"/>
        </w:rPr>
        <w:t>where consecutively associated COUNT values include both COUNT values of stored PDCP SDUs and P</w:t>
      </w:r>
      <w:r>
        <w:rPr>
          <w:color w:val="FF0000"/>
        </w:rPr>
        <w:t>DCP SDUs which are considered as discarded as specified in clause 5.X.2</w:t>
      </w:r>
    </w:p>
    <w:p w14:paraId="6DB7B565" w14:textId="77777777" w:rsidR="00676CCC" w:rsidRDefault="00676CCC">
      <w:pPr>
        <w:pStyle w:val="af2"/>
        <w:ind w:leftChars="90" w:left="189"/>
      </w:pPr>
    </w:p>
  </w:comment>
  <w:comment w:id="267" w:author="Futurewei (Yunsong)" w:date="2024-03-27T10:13:00Z" w:initials="">
    <w:p w14:paraId="1849DBA1" w14:textId="77777777" w:rsidR="00676CCC" w:rsidRDefault="004A037E">
      <w:pPr>
        <w:pStyle w:val="af2"/>
      </w:pPr>
      <w:r>
        <w:t>Slight changes to the above red text:</w:t>
      </w:r>
    </w:p>
    <w:p w14:paraId="647B7159" w14:textId="77777777" w:rsidR="00676CCC" w:rsidRDefault="004A037E">
      <w:pPr>
        <w:pStyle w:val="af2"/>
      </w:pPr>
      <w:r>
        <w:rPr>
          <w:color w:val="FF0000"/>
        </w:rPr>
        <w:t xml:space="preserve">where consecutively associated COUNT values include </w:t>
      </w:r>
      <w:r>
        <w:rPr>
          <w:strike/>
          <w:color w:val="FF0000"/>
        </w:rPr>
        <w:t xml:space="preserve">both </w:t>
      </w:r>
      <w:r>
        <w:rPr>
          <w:color w:val="FF0000"/>
        </w:rPr>
        <w:t xml:space="preserve">COUNT values of </w:t>
      </w:r>
      <w:r>
        <w:rPr>
          <w:color w:val="FF0000"/>
          <w:u w:val="single"/>
        </w:rPr>
        <w:t xml:space="preserve">both </w:t>
      </w:r>
      <w:r>
        <w:rPr>
          <w:color w:val="FF0000"/>
        </w:rPr>
        <w:t>stored PDCP SDUs and PDCP SDUs which are considered as discarded as</w:t>
      </w:r>
      <w:r>
        <w:rPr>
          <w:color w:val="FF0000"/>
        </w:rPr>
        <w:t xml:space="preserve"> specified in clause 5.X.2</w:t>
      </w:r>
    </w:p>
  </w:comment>
  <w:comment w:id="269" w:author="Futurewei (Yunsong)" w:date="2024-03-27T11:46:00Z" w:initials="">
    <w:p w14:paraId="6EB85692" w14:textId="77777777" w:rsidR="00676CCC" w:rsidRDefault="004A037E">
      <w:pPr>
        <w:pStyle w:val="af2"/>
      </w:pPr>
      <w:r>
        <w:t>This "and" is not in the baseline text and should be revision-marked.</w:t>
      </w:r>
    </w:p>
  </w:comment>
  <w:comment w:id="270" w:author="Futurewei (Yunsong)" w:date="2024-03-26T00:08:00Z" w:initials="">
    <w:p w14:paraId="30DE06D1" w14:textId="77777777" w:rsidR="00676CCC" w:rsidRDefault="004A037E">
      <w:pPr>
        <w:pStyle w:val="af2"/>
      </w:pPr>
      <w:r>
        <w:t xml:space="preserve">This change (and the same one in 5.2.2.2) can be avoided if the discarded PDCP SDU is also considered as if delivered to upper layers in 5.X.2, as </w:t>
      </w:r>
      <w:r>
        <w:t>suggested in one of our later comments.</w:t>
      </w:r>
    </w:p>
  </w:comment>
  <w:comment w:id="271" w:author="Samsung(Vinay)" w:date="2024-03-26T19:03:00Z" w:initials="s">
    <w:p w14:paraId="50B8496E" w14:textId="77777777" w:rsidR="00676CCC" w:rsidRDefault="004A037E">
      <w:pPr>
        <w:pStyle w:val="af2"/>
      </w:pPr>
      <w:r>
        <w:t xml:space="preserve">I think the time of operation for this step is different in different cases </w:t>
      </w:r>
      <w:proofErr w:type="gramStart"/>
      <w:r>
        <w:t>e.g.</w:t>
      </w:r>
      <w:proofErr w:type="gramEnd"/>
      <w:r>
        <w:t xml:space="preserve"> reception of data PDU, t-Reordering expiry and reception of PDCP SN gap report. </w:t>
      </w:r>
      <w:proofErr w:type="gramStart"/>
      <w:r>
        <w:t>So</w:t>
      </w:r>
      <w:proofErr w:type="gramEnd"/>
      <w:r>
        <w:t xml:space="preserve"> tend to agree with the change as proposed by Rapp.</w:t>
      </w:r>
    </w:p>
  </w:comment>
  <w:comment w:id="272" w:author="LGE-SeungJune" w:date="2024-03-27T16:37:00Z" w:initials="SJYI">
    <w:p w14:paraId="7CFDE536" w14:textId="77777777" w:rsidR="00676CCC" w:rsidRDefault="004A037E">
      <w:pPr>
        <w:pStyle w:val="af2"/>
      </w:pPr>
      <w:r>
        <w:rPr>
          <w:rFonts w:hint="eastAsia"/>
        </w:rPr>
        <w:t>T</w:t>
      </w:r>
      <w:r>
        <w:rPr>
          <w:rFonts w:hint="eastAsia"/>
        </w:rPr>
        <w:t xml:space="preserve">his change is needed. I suggest to add </w:t>
      </w:r>
      <w:r>
        <w:t>“as specified in clause 5.X.2” in the end.</w:t>
      </w:r>
    </w:p>
  </w:comment>
  <w:comment w:id="273" w:author="Apple" w:date="2024-03-27T09:27:00Z" w:initials="MOU">
    <w:p w14:paraId="3FD5A230" w14:textId="77777777" w:rsidR="00676CCC" w:rsidRDefault="004A037E">
      <w:r>
        <w:t>For completeness and consistency, it may be good to also add “in clause 5.X.2”.</w:t>
      </w:r>
    </w:p>
  </w:comment>
  <w:comment w:id="276" w:author="Apple" w:date="2024-03-27T09:27:00Z" w:initials="MOU">
    <w:p w14:paraId="48E5E211" w14:textId="77777777" w:rsidR="00676CCC" w:rsidRDefault="004A037E">
      <w:r>
        <w:t>For completeness and consistency, it may be good to also add “in clause 5.X.2”.</w:t>
      </w:r>
    </w:p>
  </w:comment>
  <w:comment w:id="279" w:author="Benoist (Nokia)" w:date="2024-03-28T10:00:00Z" w:initials="SBP">
    <w:p w14:paraId="7BA2C74C" w14:textId="77777777" w:rsidR="00676CCC" w:rsidRDefault="004A037E">
      <w:r>
        <w:rPr>
          <w:color w:val="000000"/>
        </w:rPr>
        <w:t xml:space="preserve">Please follow </w:t>
      </w:r>
      <w:r>
        <w:rPr>
          <w:color w:val="000000"/>
        </w:rPr>
        <w:t xml:space="preserve">drafting </w:t>
      </w:r>
      <w:proofErr w:type="gramStart"/>
      <w:r>
        <w:rPr>
          <w:color w:val="000000"/>
        </w:rPr>
        <w:t>rules !</w:t>
      </w:r>
      <w:proofErr w:type="gramEnd"/>
    </w:p>
  </w:comment>
  <w:comment w:id="285" w:author="LGE-SeungJune" w:date="2024-03-27T16:39:00Z" w:initials="SJYI">
    <w:p w14:paraId="5B5FF9AF" w14:textId="77777777" w:rsidR="00676CCC" w:rsidRDefault="004A037E">
      <w:pPr>
        <w:pStyle w:val="af2"/>
      </w:pPr>
      <w:r>
        <w:rPr>
          <w:rFonts w:hint="eastAsia"/>
        </w:rPr>
        <w:t>Suggest to change to be aligned with PDCP spec.</w:t>
      </w:r>
    </w:p>
    <w:p w14:paraId="27FB2056" w14:textId="77777777" w:rsidR="00676CCC" w:rsidRDefault="00676CCC">
      <w:pPr>
        <w:pStyle w:val="af2"/>
        <w:ind w:leftChars="90" w:left="189"/>
      </w:pPr>
    </w:p>
    <w:p w14:paraId="67170F67" w14:textId="77777777" w:rsidR="00676CCC" w:rsidRDefault="004A037E">
      <w:pPr>
        <w:pStyle w:val="af2"/>
        <w:ind w:leftChars="90" w:left="189"/>
      </w:pPr>
      <w:r>
        <w:rPr>
          <w:color w:val="FF0000"/>
        </w:rPr>
        <w:t>For AM DRBs and UM DRBs configured by upper layers to send a PDCP SN gap report in the uplink (</w:t>
      </w:r>
      <w:proofErr w:type="spellStart"/>
      <w:r>
        <w:rPr>
          <w:i/>
          <w:iCs/>
          <w:color w:val="FF0000"/>
        </w:rPr>
        <w:t>SNGapReportEnabled</w:t>
      </w:r>
      <w:proofErr w:type="spellEnd"/>
      <w:r>
        <w:rPr>
          <w:color w:val="FF0000"/>
        </w:rPr>
        <w:t xml:space="preserve"> in TS38.331 [3]),</w:t>
      </w:r>
    </w:p>
    <w:p w14:paraId="5FFB1EF3" w14:textId="77777777" w:rsidR="00676CCC" w:rsidRDefault="00676CCC">
      <w:pPr>
        <w:pStyle w:val="af2"/>
        <w:ind w:leftChars="90" w:left="189"/>
      </w:pPr>
    </w:p>
  </w:comment>
  <w:comment w:id="286" w:author="Huawei, HiSilicon (Dawid)" w:date="2024-03-28T22:46:00Z" w:initials="DK">
    <w:p w14:paraId="361E8F9A" w14:textId="77777777" w:rsidR="00676CCC" w:rsidRDefault="004A037E">
      <w:pPr>
        <w:pStyle w:val="af2"/>
      </w:pPr>
      <w:r>
        <w:t>Also, to align with ASN.1 parameter naming principles, it</w:t>
      </w:r>
      <w:r>
        <w:t xml:space="preserve"> should be </w:t>
      </w:r>
      <w:proofErr w:type="spellStart"/>
      <w:r>
        <w:t>sn-GapReportEnabled</w:t>
      </w:r>
      <w:proofErr w:type="spellEnd"/>
      <w:r>
        <w:t>.</w:t>
      </w:r>
    </w:p>
  </w:comment>
  <w:comment w:id="301" w:author="LGE-SeungJune" w:date="2024-03-27T16:43:00Z" w:initials="SJYI">
    <w:p w14:paraId="73FCE362" w14:textId="77777777" w:rsidR="00676CCC" w:rsidRDefault="004A037E">
      <w:pPr>
        <w:pStyle w:val="af2"/>
      </w:pPr>
      <w:r>
        <w:rPr>
          <w:rFonts w:hint="eastAsia"/>
        </w:rPr>
        <w:t>Does it mean that SN gap report is triggered only when multiple PDCP SDUs are discarded?</w:t>
      </w:r>
      <w:r>
        <w:t xml:space="preserve"> </w:t>
      </w:r>
    </w:p>
    <w:p w14:paraId="6F3735F5" w14:textId="77777777" w:rsidR="00676CCC" w:rsidRDefault="004A037E">
      <w:pPr>
        <w:pStyle w:val="af2"/>
        <w:ind w:leftChars="90" w:left="189"/>
      </w:pPr>
      <w:r>
        <w:t>I think a single PDCP SDU discard can also trigger the SN gap report.</w:t>
      </w:r>
    </w:p>
  </w:comment>
  <w:comment w:id="302" w:author="Huawei, HiSilicon (Dawid)" w:date="2024-03-28T22:51:00Z" w:initials="DK">
    <w:p w14:paraId="4D77D03A" w14:textId="77777777" w:rsidR="00676CCC" w:rsidRDefault="004A037E">
      <w:pPr>
        <w:pStyle w:val="af2"/>
      </w:pPr>
      <w:r>
        <w:t xml:space="preserve">I agree also a single PDCP SDU being discarded can also trigger </w:t>
      </w:r>
      <w:r>
        <w:t>a gap report. Would it be sufficient to say “PDCP SDU(s) is/are discarded”?</w:t>
      </w:r>
    </w:p>
  </w:comment>
  <w:comment w:id="306" w:author="Futurewei (Yunsong)" w:date="2024-03-25T23:17:00Z" w:initials="">
    <w:p w14:paraId="4EA9254E" w14:textId="77777777" w:rsidR="00676CCC" w:rsidRDefault="004A037E">
      <w:pPr>
        <w:pStyle w:val="af2"/>
      </w:pPr>
      <w:r>
        <w:t>No need to have this part since PDCP SN is a part of COUNT value.</w:t>
      </w:r>
    </w:p>
  </w:comment>
  <w:comment w:id="309" w:author="LGE-SeungJune" w:date="2024-03-27T16:45:00Z" w:initials="SJYI">
    <w:p w14:paraId="787F326B" w14:textId="77777777" w:rsidR="00676CCC" w:rsidRDefault="004A037E">
      <w:pPr>
        <w:pStyle w:val="af2"/>
      </w:pPr>
      <w:r>
        <w:rPr>
          <w:rFonts w:hint="eastAsia"/>
        </w:rPr>
        <w:t xml:space="preserve">It is strange to say that </w:t>
      </w:r>
      <w:r>
        <w:t xml:space="preserve">a </w:t>
      </w:r>
      <w:r>
        <w:rPr>
          <w:rFonts w:hint="eastAsia"/>
        </w:rPr>
        <w:t>COUNT</w:t>
      </w:r>
      <w:r>
        <w:t xml:space="preserve"> value</w:t>
      </w:r>
      <w:r>
        <w:rPr>
          <w:rFonts w:hint="eastAsia"/>
        </w:rPr>
        <w:t xml:space="preserve"> is transmitted by lower layers.</w:t>
      </w:r>
    </w:p>
  </w:comment>
  <w:comment w:id="310" w:author="Benoist (Nokia)" w:date="2024-03-28T09:59:00Z" w:initials="SBP">
    <w:p w14:paraId="337F5D99" w14:textId="77777777" w:rsidR="00676CCC" w:rsidRDefault="004A037E">
      <w:r>
        <w:t>We think this should rather say “has not b</w:t>
      </w:r>
      <w:r>
        <w:t>een submitted to lower layer”</w:t>
      </w:r>
    </w:p>
  </w:comment>
  <w:comment w:id="311" w:author="Huawei, HiSilicon (Dawid)" w:date="2024-03-28T22:54:00Z" w:initials="DK">
    <w:p w14:paraId="087C0D47" w14:textId="77777777" w:rsidR="00676CCC" w:rsidRDefault="004A037E">
      <w:pPr>
        <w:pStyle w:val="af2"/>
      </w:pPr>
      <w:r>
        <w:t>Agree with LGE, PDCP SDUs are transmitted, not COUNT values. Also agree with Nokia, PDCP does not know whether the SDU has been transmitted or not, it only knows what’s been delivered to lower layers.</w:t>
      </w:r>
    </w:p>
  </w:comment>
  <w:comment w:id="317" w:author="LGE-SeungJune" w:date="2024-03-27T16:45:00Z" w:initials="SJYI">
    <w:p w14:paraId="1A1605DB" w14:textId="77777777" w:rsidR="00676CCC" w:rsidRDefault="004A037E">
      <w:pPr>
        <w:pStyle w:val="af2"/>
      </w:pPr>
      <w:r>
        <w:t>“buffered” is not used in</w:t>
      </w:r>
      <w:r>
        <w:t xml:space="preserve"> PDCP spec. It should be “stored”.</w:t>
      </w:r>
    </w:p>
  </w:comment>
  <w:comment w:id="318" w:author="Futurewei (Yunsong)" w:date="2024-03-27T10:15:00Z" w:initials="">
    <w:p w14:paraId="59EB6AB7" w14:textId="77777777" w:rsidR="00676CCC" w:rsidRDefault="004A037E">
      <w:pPr>
        <w:pStyle w:val="af2"/>
      </w:pPr>
      <w:r>
        <w:t>Agree.</w:t>
      </w:r>
    </w:p>
  </w:comment>
  <w:comment w:id="320" w:author="LGE-SeungJune" w:date="2024-03-27T16:46:00Z" w:initials="SJYI">
    <w:p w14:paraId="7FEF774C" w14:textId="77777777" w:rsidR="00676CCC" w:rsidRDefault="004A037E">
      <w:pPr>
        <w:pStyle w:val="af2"/>
      </w:pPr>
      <w:r>
        <w:rPr>
          <w:rFonts w:hint="eastAsia"/>
        </w:rPr>
        <w:t xml:space="preserve">COUNT </w:t>
      </w:r>
      <w:r>
        <w:rPr>
          <w:rFonts w:hint="eastAsia"/>
          <w:color w:val="FF0000"/>
        </w:rPr>
        <w:t>value</w:t>
      </w:r>
    </w:p>
  </w:comment>
  <w:comment w:id="321" w:author="Benoist (Nokia)" w:date="2024-03-28T10:01:00Z" w:initials="SBP">
    <w:p w14:paraId="3769C540" w14:textId="77777777" w:rsidR="00676CCC" w:rsidRDefault="004A037E">
      <w:r>
        <w:rPr>
          <w:color w:val="000000"/>
        </w:rPr>
        <w:t>associated to</w:t>
      </w:r>
    </w:p>
  </w:comment>
  <w:comment w:id="323" w:author="LGE-SeungJune" w:date="2024-03-27T16:46:00Z" w:initials="SJYI">
    <w:p w14:paraId="7EDFED92" w14:textId="77777777" w:rsidR="00676CCC" w:rsidRDefault="004A037E">
      <w:pPr>
        <w:pStyle w:val="af2"/>
      </w:pPr>
      <w:r>
        <w:rPr>
          <w:rFonts w:hint="eastAsia"/>
        </w:rPr>
        <w:t xml:space="preserve">COUNT </w:t>
      </w:r>
      <w:r>
        <w:rPr>
          <w:rFonts w:hint="eastAsia"/>
          <w:color w:val="FF0000"/>
        </w:rPr>
        <w:t>value</w:t>
      </w:r>
    </w:p>
  </w:comment>
  <w:comment w:id="324" w:author="Benoist (Nokia)" w:date="2024-03-28T10:01:00Z" w:initials="SBP">
    <w:p w14:paraId="7DAF891A" w14:textId="77777777" w:rsidR="00676CCC" w:rsidRDefault="004A037E">
      <w:r>
        <w:t>associated to</w:t>
      </w:r>
    </w:p>
  </w:comment>
  <w:comment w:id="327" w:author="LGE-SeungJune" w:date="2024-03-27T16:50:00Z" w:initials="SJYI">
    <w:p w14:paraId="6FC0E8C3" w14:textId="77777777" w:rsidR="00676CCC" w:rsidRDefault="004A037E">
      <w:pPr>
        <w:pStyle w:val="af2"/>
      </w:pPr>
      <w:r>
        <w:rPr>
          <w:rFonts w:hint="eastAsia"/>
        </w:rPr>
        <w:t>I suggest to change the whole bullets.</w:t>
      </w:r>
    </w:p>
    <w:p w14:paraId="5BFFB5E3" w14:textId="77777777" w:rsidR="00676CCC" w:rsidRDefault="00676CCC">
      <w:pPr>
        <w:pStyle w:val="af2"/>
        <w:ind w:leftChars="90" w:left="189"/>
      </w:pPr>
    </w:p>
    <w:p w14:paraId="7FFDE1AA" w14:textId="77777777" w:rsidR="00676CCC" w:rsidRDefault="004A037E">
      <w:pPr>
        <w:pStyle w:val="affff5"/>
        <w:numPr>
          <w:ilvl w:val="0"/>
          <w:numId w:val="17"/>
        </w:numPr>
        <w:ind w:leftChars="290" w:left="969"/>
        <w:rPr>
          <w:color w:val="FF0000"/>
        </w:rPr>
      </w:pPr>
      <w:r>
        <w:rPr>
          <w:rFonts w:hint="eastAsia"/>
          <w:color w:val="FF0000"/>
        </w:rPr>
        <w:t xml:space="preserve"> </w:t>
      </w:r>
      <w:r>
        <w:rPr>
          <w:color w:val="FF0000"/>
        </w:rPr>
        <w:t>the PDCP SDU is already associated with a COUNT value; and</w:t>
      </w:r>
    </w:p>
    <w:p w14:paraId="76B778A8" w14:textId="77777777" w:rsidR="00676CCC" w:rsidRDefault="004A037E">
      <w:pPr>
        <w:pStyle w:val="affff5"/>
        <w:numPr>
          <w:ilvl w:val="0"/>
          <w:numId w:val="17"/>
        </w:numPr>
        <w:ind w:leftChars="290" w:left="969"/>
        <w:rPr>
          <w:color w:val="FF0000"/>
        </w:rPr>
      </w:pPr>
      <w:r>
        <w:rPr>
          <w:color w:val="FF0000"/>
        </w:rPr>
        <w:t xml:space="preserve"> the PDCP SDU is discarded as specified in clause 5.3; and </w:t>
      </w:r>
    </w:p>
    <w:p w14:paraId="7F1FDB10" w14:textId="77777777" w:rsidR="00676CCC" w:rsidRDefault="004A037E">
      <w:pPr>
        <w:pStyle w:val="affff5"/>
        <w:numPr>
          <w:ilvl w:val="0"/>
          <w:numId w:val="17"/>
        </w:numPr>
        <w:ind w:leftChars="290" w:left="969"/>
        <w:rPr>
          <w:color w:val="FF0000"/>
        </w:rPr>
      </w:pPr>
      <w:r>
        <w:rPr>
          <w:color w:val="FF0000"/>
        </w:rPr>
        <w:t xml:space="preserve"> there is at least one stored PDCP SDU which is associated with a COUNT value larger than the COUNT value of the to be discarded PDCP SDU; and</w:t>
      </w:r>
    </w:p>
    <w:p w14:paraId="56AE69BD" w14:textId="77777777" w:rsidR="00676CCC" w:rsidRDefault="004A037E">
      <w:pPr>
        <w:pStyle w:val="af2"/>
        <w:numPr>
          <w:ilvl w:val="0"/>
          <w:numId w:val="17"/>
        </w:numPr>
        <w:ind w:leftChars="290" w:left="969"/>
      </w:pPr>
      <w:r>
        <w:rPr>
          <w:color w:val="FF0000"/>
        </w:rPr>
        <w:t xml:space="preserve"> the PDCP SDU has not been transmitted by lower layer</w:t>
      </w:r>
      <w:r>
        <w:rPr>
          <w:color w:val="FF0000"/>
        </w:rPr>
        <w:t>s</w:t>
      </w:r>
    </w:p>
    <w:p w14:paraId="7C1B5CE3" w14:textId="77777777" w:rsidR="00676CCC" w:rsidRDefault="00676CCC">
      <w:pPr>
        <w:pStyle w:val="af2"/>
        <w:ind w:leftChars="90" w:left="189"/>
        <w:rPr>
          <w:color w:val="FF0000"/>
        </w:rPr>
      </w:pPr>
    </w:p>
    <w:p w14:paraId="40C75984" w14:textId="77777777" w:rsidR="00676CCC" w:rsidRDefault="004A037E">
      <w:pPr>
        <w:pStyle w:val="af2"/>
        <w:ind w:leftChars="90" w:left="189"/>
      </w:pPr>
      <w:r>
        <w:t>In addition, I think a prohibit timer condition should be added to avoid frequent triggering.</w:t>
      </w:r>
    </w:p>
  </w:comment>
  <w:comment w:id="328" w:author="Huawei, HiSilicon (Dawid)" w:date="2024-03-28T23:06:00Z" w:initials="DK">
    <w:p w14:paraId="7DBF0ADA" w14:textId="77777777" w:rsidR="00676CCC" w:rsidRDefault="004A037E">
      <w:pPr>
        <w:pStyle w:val="af2"/>
      </w:pPr>
      <w:r>
        <w:t>We think having a prohibit timer is not needed. We assume that the UE will behave smartly and will not trigger a separate report for each discarded SDU. Prohib</w:t>
      </w:r>
      <w:r>
        <w:t xml:space="preserve">it timer would require some additional discussions, </w:t>
      </w:r>
      <w:proofErr w:type="gramStart"/>
      <w:r>
        <w:t>e.g.</w:t>
      </w:r>
      <w:proofErr w:type="gramEnd"/>
      <w:r>
        <w:t xml:space="preserve"> do we trigger a report upon timer expiry if it was previously not sent due to timer running etc.</w:t>
      </w:r>
    </w:p>
  </w:comment>
  <w:comment w:id="342" w:author="Futurewei (Yunsong)" w:date="2024-03-25T23:19:00Z" w:initials="">
    <w:p w14:paraId="7FB748C1" w14:textId="77777777" w:rsidR="00676CCC" w:rsidRDefault="004A037E">
      <w:pPr>
        <w:pStyle w:val="af2"/>
      </w:pPr>
      <w:r>
        <w:t>It should be the PDCP SN of the smallest COUNT value, not the smallest SN value as PDCP SN may wrap ar</w:t>
      </w:r>
      <w:r>
        <w:t>ound.</w:t>
      </w:r>
    </w:p>
  </w:comment>
  <w:comment w:id="343" w:author="Huawei, HiSilicon (Dawid)" w:date="2024-03-28T22:57:00Z" w:initials="DK">
    <w:p w14:paraId="66FB54DF" w14:textId="77777777" w:rsidR="00676CCC" w:rsidRDefault="004A037E">
      <w:pPr>
        <w:pStyle w:val="af2"/>
      </w:pPr>
      <w:r>
        <w:t xml:space="preserve">Agree with </w:t>
      </w:r>
      <w:proofErr w:type="spellStart"/>
      <w:r>
        <w:t>Futurewei</w:t>
      </w:r>
      <w:proofErr w:type="spellEnd"/>
      <w:r>
        <w:t>.</w:t>
      </w:r>
    </w:p>
  </w:comment>
  <w:comment w:id="346" w:author="Samsung(Vinay)" w:date="2024-03-26T19:06:00Z" w:initials="s">
    <w:p w14:paraId="3FDDA36C" w14:textId="77777777" w:rsidR="00676CCC" w:rsidRDefault="004A037E">
      <w:pPr>
        <w:pStyle w:val="af2"/>
      </w:pPr>
      <w:r>
        <w:t>“</w:t>
      </w:r>
      <w:proofErr w:type="gramStart"/>
      <w:r>
        <w:t>being</w:t>
      </w:r>
      <w:proofErr w:type="gramEnd"/>
      <w:r>
        <w:t xml:space="preserve"> discarded” could be ambiguous as it is not clear if it pertains to PDCP SDUs which have been discarded and not yet reported i.e. discarded since the previous transmission of PDCP Control PDU.</w:t>
      </w:r>
    </w:p>
    <w:p w14:paraId="3AC1E9E8" w14:textId="77777777" w:rsidR="00676CCC" w:rsidRDefault="00676CCC">
      <w:pPr>
        <w:pStyle w:val="af2"/>
        <w:ind w:leftChars="90" w:left="189"/>
      </w:pPr>
    </w:p>
    <w:p w14:paraId="6B6EFBE3" w14:textId="77777777" w:rsidR="00676CCC" w:rsidRDefault="004A037E">
      <w:pPr>
        <w:pStyle w:val="af2"/>
        <w:ind w:leftChars="90" w:left="189"/>
      </w:pPr>
      <w:r>
        <w:t>Also, it is to be noted, PDC</w:t>
      </w:r>
      <w:r>
        <w:t xml:space="preserve">P SDU discard may happen out of order due to PSI based discard. </w:t>
      </w:r>
      <w:proofErr w:type="gramStart"/>
      <w:r>
        <w:t>So</w:t>
      </w:r>
      <w:proofErr w:type="gramEnd"/>
      <w:r>
        <w:t xml:space="preserve"> the discard information may comprise of previous discarded SDUs as well when they fall within the reported bitmap. </w:t>
      </w:r>
      <w:proofErr w:type="gramStart"/>
      <w:r>
        <w:t>E.g.</w:t>
      </w:r>
      <w:proofErr w:type="gramEnd"/>
      <w:r>
        <w:t xml:space="preserve"> Previously PDCP SDU SNs 4 (due to </w:t>
      </w:r>
      <w:proofErr w:type="spellStart"/>
      <w:r>
        <w:t>discardTimerLowImportance</w:t>
      </w:r>
      <w:proofErr w:type="spellEnd"/>
      <w:r>
        <w:t xml:space="preserve"> expiry) i</w:t>
      </w:r>
      <w:r>
        <w:t xml:space="preserve">s discarded and reported and currently PDCP SDU SN 2 is discarded (due to </w:t>
      </w:r>
      <w:proofErr w:type="spellStart"/>
      <w:r>
        <w:t>discardTimer</w:t>
      </w:r>
      <w:proofErr w:type="spellEnd"/>
      <w:r>
        <w:t xml:space="preserve"> expiry) and PDCP SDU SN 7 is discarded (due to </w:t>
      </w:r>
      <w:proofErr w:type="spellStart"/>
      <w:r>
        <w:t>discardTimerLowImportance</w:t>
      </w:r>
      <w:proofErr w:type="spellEnd"/>
      <w:r>
        <w:t xml:space="preserve"> expiry).</w:t>
      </w:r>
    </w:p>
  </w:comment>
  <w:comment w:id="347" w:author="LGE-SeungJune" w:date="2024-03-27T16:59:00Z" w:initials="SJYI">
    <w:p w14:paraId="3C3731AA" w14:textId="77777777" w:rsidR="00676CCC" w:rsidRDefault="004A037E">
      <w:pPr>
        <w:pStyle w:val="af2"/>
      </w:pPr>
      <w:r>
        <w:rPr>
          <w:rFonts w:hint="eastAsia"/>
        </w:rPr>
        <w:t xml:space="preserve">I agree that previously discarded SDUs should also be considered. </w:t>
      </w:r>
      <w:r>
        <w:t>However, it should be</w:t>
      </w:r>
      <w:r>
        <w:t xml:space="preserve"> noted that all PDCP SDUs are eventually discarded by the discard timer. Thus, the FDC should consider the smallest COUNT value among PDCP SDUs:</w:t>
      </w:r>
    </w:p>
    <w:p w14:paraId="2C790C11" w14:textId="77777777" w:rsidR="00676CCC" w:rsidRDefault="004A037E">
      <w:pPr>
        <w:pStyle w:val="af2"/>
        <w:numPr>
          <w:ilvl w:val="0"/>
          <w:numId w:val="17"/>
        </w:numPr>
        <w:ind w:leftChars="290" w:left="969"/>
      </w:pPr>
      <w:r>
        <w:t xml:space="preserve"> Already associated with COUNT</w:t>
      </w:r>
    </w:p>
    <w:p w14:paraId="3AD0C2B1" w14:textId="77777777" w:rsidR="00676CCC" w:rsidRDefault="004A037E">
      <w:pPr>
        <w:pStyle w:val="af2"/>
        <w:numPr>
          <w:ilvl w:val="0"/>
          <w:numId w:val="17"/>
        </w:numPr>
        <w:ind w:leftChars="290" w:left="969"/>
      </w:pPr>
      <w:r>
        <w:t xml:space="preserve"> Discarded without lower layer transmission</w:t>
      </w:r>
    </w:p>
  </w:comment>
  <w:comment w:id="348" w:author="Futurewei (Yunsong)" w:date="2024-03-27T11:43:00Z" w:initials="">
    <w:p w14:paraId="7C03EA83" w14:textId="77777777" w:rsidR="00676CCC" w:rsidRDefault="004A037E">
      <w:pPr>
        <w:pStyle w:val="af2"/>
      </w:pPr>
      <w:r>
        <w:t xml:space="preserve">Our understanding is that </w:t>
      </w:r>
      <w:r>
        <w:t>"being discarded" means being discarded in the current control PDU. So, it seems fine.</w:t>
      </w:r>
    </w:p>
  </w:comment>
  <w:comment w:id="355" w:author="Futurewei (Yunsong)" w:date="2024-03-26T01:00:00Z" w:initials="">
    <w:p w14:paraId="75C9C3F5" w14:textId="77777777" w:rsidR="00676CCC" w:rsidRDefault="004A037E">
      <w:pPr>
        <w:pStyle w:val="af2"/>
      </w:pPr>
      <w:r>
        <w:t>Change to "Discarded Bitmap" throughout to be consistent with 6.2.3.X and 6.3.Y.</w:t>
      </w:r>
    </w:p>
    <w:p w14:paraId="7FEF24B3" w14:textId="77777777" w:rsidR="00676CCC" w:rsidRDefault="00676CCC">
      <w:pPr>
        <w:pStyle w:val="af2"/>
        <w:ind w:leftChars="90" w:left="189"/>
      </w:pPr>
    </w:p>
    <w:p w14:paraId="586F8F07" w14:textId="77777777" w:rsidR="00676CCC" w:rsidRDefault="004A037E">
      <w:pPr>
        <w:pStyle w:val="af2"/>
        <w:ind w:leftChars="90" w:left="189"/>
      </w:pPr>
      <w:r>
        <w:t>An alternative is to reuse the legacy Bitmap field but adding new text in 6.3.10, as su</w:t>
      </w:r>
      <w:r>
        <w:t>ggested in R2-2400748.</w:t>
      </w:r>
    </w:p>
  </w:comment>
  <w:comment w:id="356" w:author="LGE-SeungJune" w:date="2024-03-27T17:18:00Z" w:initials="SJYI">
    <w:p w14:paraId="53D9AAEA" w14:textId="77777777" w:rsidR="00676CCC" w:rsidRDefault="004A037E">
      <w:pPr>
        <w:pStyle w:val="af2"/>
      </w:pPr>
      <w:r>
        <w:rPr>
          <w:rFonts w:hint="eastAsia"/>
        </w:rPr>
        <w:t xml:space="preserve">Agree that </w:t>
      </w:r>
      <w:r>
        <w:t>“Discard Bitmap” should be used to be differentiated from legacy “Bitmap”.</w:t>
      </w:r>
    </w:p>
  </w:comment>
  <w:comment w:id="365" w:author="LGE-SeungJune" w:date="2024-03-27T17:14:00Z" w:initials="SJYI">
    <w:p w14:paraId="4ACEF7A7" w14:textId="77777777" w:rsidR="00676CCC" w:rsidRDefault="004A037E">
      <w:pPr>
        <w:pStyle w:val="af2"/>
      </w:pPr>
      <w:r>
        <w:t xml:space="preserve">Same comment as above, </w:t>
      </w:r>
      <w:proofErr w:type="gramStart"/>
      <w:r>
        <w:t>i.e.</w:t>
      </w:r>
      <w:proofErr w:type="gramEnd"/>
      <w:r>
        <w:t xml:space="preserve"> in PDCP, all PDCP SDUs are eventually discarded by the discard timer. Thus, the ‘1’ should be indicated for PDCP </w:t>
      </w:r>
      <w:r>
        <w:t>SDUs:</w:t>
      </w:r>
    </w:p>
    <w:p w14:paraId="00FFA208" w14:textId="77777777" w:rsidR="00676CCC" w:rsidRDefault="004A037E">
      <w:pPr>
        <w:pStyle w:val="af2"/>
        <w:numPr>
          <w:ilvl w:val="0"/>
          <w:numId w:val="17"/>
        </w:numPr>
        <w:ind w:leftChars="290" w:left="969"/>
      </w:pPr>
      <w:r>
        <w:t xml:space="preserve"> Already associated with COUNT</w:t>
      </w:r>
    </w:p>
    <w:p w14:paraId="4EFD4972" w14:textId="77777777" w:rsidR="00676CCC" w:rsidRDefault="004A037E">
      <w:pPr>
        <w:pStyle w:val="af2"/>
        <w:numPr>
          <w:ilvl w:val="0"/>
          <w:numId w:val="17"/>
        </w:numPr>
      </w:pPr>
      <w:r>
        <w:t xml:space="preserve"> Discarded without lower layer transmission</w:t>
      </w:r>
    </w:p>
  </w:comment>
  <w:comment w:id="369" w:author="Benoist (Nokia)" w:date="2024-03-28T10:02:00Z" w:initials="SBP">
    <w:p w14:paraId="69F7B0A5" w14:textId="77777777" w:rsidR="00676CCC" w:rsidRDefault="004A037E">
      <w:r>
        <w:rPr>
          <w:color w:val="000000"/>
        </w:rPr>
        <w:t>B1 indent, not B2</w:t>
      </w:r>
    </w:p>
  </w:comment>
  <w:comment w:id="373" w:author="Futurewei (Yunsong)" w:date="2024-03-25T23:23:00Z" w:initials="">
    <w:p w14:paraId="5EAF5A6A" w14:textId="77777777" w:rsidR="00676CCC" w:rsidRDefault="004A037E">
      <w:pPr>
        <w:pStyle w:val="af2"/>
      </w:pPr>
      <w:r>
        <w:t>Inconsistent terminology.</w:t>
      </w:r>
    </w:p>
  </w:comment>
  <w:comment w:id="378" w:author="Benoist (Nokia)" w:date="2024-03-28T10:03:00Z" w:initials="SBP">
    <w:p w14:paraId="77F7F5BD" w14:textId="77777777" w:rsidR="00676CCC" w:rsidRDefault="004A037E">
      <w:r>
        <w:rPr>
          <w:color w:val="000000"/>
        </w:rPr>
        <w:t>Not needed.</w:t>
      </w:r>
    </w:p>
  </w:comment>
  <w:comment w:id="385" w:author="Futurewei (Yunsong)" w:date="2024-03-26T01:27:00Z" w:initials="">
    <w:p w14:paraId="5E409C6E" w14:textId="77777777" w:rsidR="00676CCC" w:rsidRDefault="004A037E">
      <w:pPr>
        <w:pStyle w:val="af2"/>
      </w:pPr>
      <w:r>
        <w:t>Why does the receive operation of the control PDU call on the procedure in the receive operation of the data PDU? If th</w:t>
      </w:r>
      <w:r>
        <w:t>e UE needs to derive the full COUNT value from FDSN, then we should specify it here.</w:t>
      </w:r>
    </w:p>
    <w:p w14:paraId="6FBE223E" w14:textId="77777777" w:rsidR="00676CCC" w:rsidRDefault="00676CCC">
      <w:pPr>
        <w:pStyle w:val="af2"/>
      </w:pPr>
    </w:p>
    <w:p w14:paraId="6C348F25" w14:textId="77777777" w:rsidR="00676CCC" w:rsidRDefault="004A037E">
      <w:pPr>
        <w:pStyle w:val="af2"/>
      </w:pPr>
      <w:r>
        <w:t xml:space="preserve">BTW, adding the </w:t>
      </w:r>
      <w:proofErr w:type="spellStart"/>
      <w:r>
        <w:t>decription</w:t>
      </w:r>
      <w:proofErr w:type="spellEnd"/>
      <w:r>
        <w:t xml:space="preserve"> of FDSN seems to contradicts to P5. So, we are confused what exactly is proposed by the rapporteur. </w:t>
      </w:r>
    </w:p>
  </w:comment>
  <w:comment w:id="386" w:author="Benoist (Nokia)" w:date="2024-03-28T10:05:00Z" w:initials="SBP">
    <w:p w14:paraId="37646A90" w14:textId="77777777" w:rsidR="00676CCC" w:rsidRDefault="004A037E">
      <w:r>
        <w:rPr>
          <w:color w:val="000000"/>
        </w:rPr>
        <w:t xml:space="preserve">We are also </w:t>
      </w:r>
      <w:proofErr w:type="gramStart"/>
      <w:r>
        <w:rPr>
          <w:color w:val="000000"/>
        </w:rPr>
        <w:t>confused !</w:t>
      </w:r>
      <w:proofErr w:type="gramEnd"/>
    </w:p>
    <w:p w14:paraId="2258F45A" w14:textId="77777777" w:rsidR="00676CCC" w:rsidRDefault="00676CCC"/>
    <w:p w14:paraId="37CE901C" w14:textId="77777777" w:rsidR="00676CCC" w:rsidRDefault="004A037E">
      <w:r>
        <w:rPr>
          <w:color w:val="000000"/>
        </w:rPr>
        <w:t>This all paragraph</w:t>
      </w:r>
      <w:r>
        <w:rPr>
          <w:color w:val="000000"/>
        </w:rPr>
        <w:t xml:space="preserve"> seems to contradict the two lines below and should be included as an else branch.</w:t>
      </w:r>
    </w:p>
  </w:comment>
  <w:comment w:id="392" w:author="Futurewei (Yunsong)" w:date="2024-03-25T23:59:00Z" w:initials="">
    <w:p w14:paraId="49A2D299" w14:textId="77777777" w:rsidR="00676CCC" w:rsidRDefault="004A037E">
      <w:pPr>
        <w:pStyle w:val="af2"/>
      </w:pPr>
      <w:r>
        <w:t>Could say "as discarded and as if delivered to upper layers", so that the second changes made in 5.2.2.1 and 5.2.2.2 can be avoided.</w:t>
      </w:r>
    </w:p>
  </w:comment>
  <w:comment w:id="393" w:author="LGE-SeungJune" w:date="2024-03-27T17:20:00Z" w:initials="SJYI">
    <w:p w14:paraId="06761060" w14:textId="77777777" w:rsidR="00676CCC" w:rsidRDefault="004A037E">
      <w:pPr>
        <w:pStyle w:val="af2"/>
      </w:pPr>
      <w:r>
        <w:t>Disagree that discarded SDUs are conside</w:t>
      </w:r>
      <w:r>
        <w:t>red as delivered to upper layers.</w:t>
      </w:r>
    </w:p>
  </w:comment>
  <w:comment w:id="395" w:author="LGE-SeungJune" w:date="2024-03-27T16:20:00Z" w:initials="SJYI">
    <w:p w14:paraId="7A5EEFB7" w14:textId="77777777" w:rsidR="00676CCC" w:rsidRDefault="004A037E">
      <w:pPr>
        <w:pStyle w:val="af2"/>
      </w:pPr>
      <w:r>
        <w:rPr>
          <w:rFonts w:hint="eastAsia"/>
        </w:rPr>
        <w:t xml:space="preserve">Even if discard is indicated, the receiving PDCP entity does not need to discard the PDCP SDU if it is already correctly received. </w:t>
      </w:r>
      <w:r>
        <w:t>The received PDCP SDU can be delivered to upper layer. The receiving PDCP entity shall cons</w:t>
      </w:r>
      <w:r>
        <w:t>ider the PDCP SDU as discarded only when it is not yet received.</w:t>
      </w:r>
    </w:p>
  </w:comment>
  <w:comment w:id="394" w:author="Huawei, HiSilicon (Dawid)" w:date="2024-03-28T23:08:00Z" w:initials="DK">
    <w:p w14:paraId="271F2C34" w14:textId="77777777" w:rsidR="00676CCC" w:rsidRDefault="004A037E">
      <w:pPr>
        <w:pStyle w:val="af2"/>
      </w:pPr>
      <w:r>
        <w:t xml:space="preserve">We have no strong view, but </w:t>
      </w:r>
      <w:proofErr w:type="spellStart"/>
      <w:r>
        <w:t>Futurewei’s</w:t>
      </w:r>
      <w:proofErr w:type="spellEnd"/>
      <w:r>
        <w:t xml:space="preserve"> proposal could simplify the description.</w:t>
      </w:r>
    </w:p>
  </w:comment>
  <w:comment w:id="399" w:author="Futurewei (Yunsong)" w:date="2024-03-25T23:27:00Z" w:initials="">
    <w:p w14:paraId="71EF8FF1" w14:textId="77777777" w:rsidR="00676CCC" w:rsidRDefault="004A037E">
      <w:pPr>
        <w:pStyle w:val="af2"/>
      </w:pPr>
      <w:r>
        <w:t>Change to "greater than the largest COUNT value among the COUNT values"</w:t>
      </w:r>
    </w:p>
  </w:comment>
  <w:comment w:id="400" w:author="Samsung(Vinay)" w:date="2024-03-26T19:07:00Z" w:initials="s">
    <w:p w14:paraId="0E721494" w14:textId="77777777" w:rsidR="00676CCC" w:rsidRDefault="004A037E">
      <w:pPr>
        <w:pStyle w:val="af2"/>
      </w:pPr>
      <w:r>
        <w:t>We also need to consider the case wher</w:t>
      </w:r>
      <w:r>
        <w:t xml:space="preserve">e minimum COUNT value &lt; RX_DELIV &lt; maximum COUNT and ignore the PDCP SN gap report partially for COUNT &lt; </w:t>
      </w:r>
      <w:proofErr w:type="spellStart"/>
      <w:r>
        <w:t>RX_Deliv</w:t>
      </w:r>
      <w:proofErr w:type="spellEnd"/>
      <w:r>
        <w:t xml:space="preserve">. </w:t>
      </w:r>
    </w:p>
    <w:p w14:paraId="498C2757" w14:textId="77777777" w:rsidR="00676CCC" w:rsidRDefault="00676CCC">
      <w:pPr>
        <w:pStyle w:val="af2"/>
      </w:pPr>
    </w:p>
    <w:p w14:paraId="20CE0994" w14:textId="77777777" w:rsidR="00676CCC" w:rsidRDefault="004A037E">
      <w:pPr>
        <w:pStyle w:val="af2"/>
        <w:numPr>
          <w:ilvl w:val="0"/>
          <w:numId w:val="20"/>
        </w:numPr>
        <w:spacing w:line="256" w:lineRule="auto"/>
        <w:rPr>
          <w:color w:val="0070C0"/>
        </w:rPr>
      </w:pPr>
      <w:r>
        <w:rPr>
          <w:color w:val="0070C0"/>
        </w:rPr>
        <w:t>If the at least one COUNT value associated with the discarded PDCP SDU(s) is outside reordering window:</w:t>
      </w:r>
    </w:p>
    <w:p w14:paraId="6FFECD93" w14:textId="77777777" w:rsidR="00676CCC" w:rsidRDefault="004A037E">
      <w:pPr>
        <w:pStyle w:val="af2"/>
        <w:ind w:left="1701"/>
      </w:pPr>
      <w:r>
        <w:rPr>
          <w:color w:val="0070C0"/>
        </w:rPr>
        <w:t xml:space="preserve"> -Ignore the corresponding PDCP SDU</w:t>
      </w:r>
      <w:r>
        <w:rPr>
          <w:color w:val="0070C0"/>
        </w:rPr>
        <w:t>(s) in the PDCP SN gap report</w:t>
      </w:r>
    </w:p>
  </w:comment>
  <w:comment w:id="401" w:author="LGE-SeungJune" w:date="2024-03-27T17:23:00Z" w:initials="SJYI">
    <w:p w14:paraId="772FE66A" w14:textId="77777777" w:rsidR="00676CCC" w:rsidRDefault="004A037E">
      <w:pPr>
        <w:pStyle w:val="af2"/>
      </w:pPr>
      <w:r>
        <w:rPr>
          <w:rFonts w:hint="eastAsia"/>
        </w:rPr>
        <w:t>A</w:t>
      </w:r>
      <w:r>
        <w:t>gree with Vinay that the case FDC &lt; RX_DELIV &lt; maximum COUNT should be considered.</w:t>
      </w:r>
    </w:p>
  </w:comment>
  <w:comment w:id="402" w:author="Futurewei (Yunsong)" w:date="2024-03-27T11:29:00Z" w:initials="">
    <w:p w14:paraId="5E6BB41D" w14:textId="77777777" w:rsidR="00676CCC" w:rsidRDefault="004A037E">
      <w:pPr>
        <w:pStyle w:val="af2"/>
      </w:pPr>
      <w:r>
        <w:t>Disagree with LGE and Samsung. By definition of RX_DELIV, any COUNT value smaller than RX_DELIV has already been delivered to upper layer or i</w:t>
      </w:r>
      <w:r>
        <w:t>s no longer waited for. So, their associated SDUs are no longer stored in the buffer to be delivered again. And the operations described in the rest of this subclause neither uses nor is impacted by any COUNT value that is smaller than RX_DELIV. So, this e</w:t>
      </w:r>
      <w:r>
        <w:t>xtra "ignore" being suggested doesn't need to be specified. The current "ignore" is sufficient.</w:t>
      </w:r>
    </w:p>
  </w:comment>
  <w:comment w:id="412" w:author="Benoist (Nokia)" w:date="2024-03-28T10:06:00Z" w:initials="SBP">
    <w:p w14:paraId="1B52257F" w14:textId="77777777" w:rsidR="00676CCC" w:rsidRDefault="004A037E">
      <w:r>
        <w:rPr>
          <w:color w:val="000000"/>
        </w:rPr>
        <w:t>Else if</w:t>
      </w:r>
    </w:p>
  </w:comment>
  <w:comment w:id="414" w:author="Samsung(Vinay)" w:date="2024-03-26T19:24:00Z" w:initials="s">
    <w:p w14:paraId="39752B7D" w14:textId="77777777" w:rsidR="00676CCC" w:rsidRDefault="004A037E">
      <w:pPr>
        <w:pStyle w:val="af2"/>
      </w:pPr>
      <w:r>
        <w:t xml:space="preserve">Can be better rephrased as “COUNT value associated with the last PDCP SDU discarded in the PDCP gap report”. </w:t>
      </w:r>
    </w:p>
  </w:comment>
  <w:comment w:id="415" w:author="Futurewei (Yunsong)" w:date="2024-03-27T09:04:00Z" w:initials="">
    <w:p w14:paraId="5F1236A5" w14:textId="77777777" w:rsidR="00676CCC" w:rsidRDefault="004A037E">
      <w:pPr>
        <w:pStyle w:val="af2"/>
      </w:pPr>
      <w:r>
        <w:t xml:space="preserve">Although we prefer changing to </w:t>
      </w:r>
      <w:r>
        <w:t>"largest COUNT value among the COUNT values associated with the discarded PDCP SDUs", we are fine with the wording suggested by Samsung, with the following modifications:</w:t>
      </w:r>
    </w:p>
    <w:p w14:paraId="58C748C8" w14:textId="77777777" w:rsidR="00676CCC" w:rsidRDefault="004A037E">
      <w:pPr>
        <w:pStyle w:val="af2"/>
      </w:pPr>
      <w:r>
        <w:t xml:space="preserve">“COUNT value associated with the last </w:t>
      </w:r>
      <w:r>
        <w:rPr>
          <w:u w:val="single"/>
        </w:rPr>
        <w:t xml:space="preserve">discarded </w:t>
      </w:r>
      <w:r>
        <w:t>PDCP SDU</w:t>
      </w:r>
      <w:r>
        <w:rPr>
          <w:strike/>
        </w:rPr>
        <w:t xml:space="preserve"> discarded</w:t>
      </w:r>
      <w:r>
        <w:rPr>
          <w:u w:val="single"/>
        </w:rPr>
        <w:t xml:space="preserve"> indicated</w:t>
      </w:r>
      <w:r>
        <w:t xml:space="preserve"> in the P</w:t>
      </w:r>
      <w:r>
        <w:t xml:space="preserve">DCP gap report”. </w:t>
      </w:r>
    </w:p>
  </w:comment>
  <w:comment w:id="419" w:author="Futurewei (Yunsong)" w:date="2024-03-25T23:42:00Z" w:initials="">
    <w:p w14:paraId="6FE71BD1" w14:textId="77777777" w:rsidR="00676CCC" w:rsidRDefault="004A037E">
      <w:pPr>
        <w:pStyle w:val="af2"/>
      </w:pPr>
      <w:r>
        <w:t>Change to "largest COUNT value among the COUNT values"</w:t>
      </w:r>
    </w:p>
  </w:comment>
  <w:comment w:id="421" w:author="Futurewei (Yunsong)" w:date="2024-03-25T23:43:00Z" w:initials="">
    <w:p w14:paraId="77BD3CBF" w14:textId="77777777" w:rsidR="00676CCC" w:rsidRDefault="004A037E">
      <w:pPr>
        <w:pStyle w:val="af2"/>
      </w:pPr>
      <w:r>
        <w:t>Change to "plus" or rephrase the whole term to "the sum of 1 and …"</w:t>
      </w:r>
    </w:p>
  </w:comment>
  <w:comment w:id="424" w:author="Futurewei (Yunsong)" w:date="2024-03-27T11:24:00Z" w:initials="">
    <w:p w14:paraId="70400F9F" w14:textId="77777777" w:rsidR="00676CCC" w:rsidRDefault="004A037E">
      <w:pPr>
        <w:pStyle w:val="af2"/>
      </w:pPr>
      <w:r>
        <w:t>Make sure that this bullet appears as a level-1 bullet and the bullet above it is a level-2 bullet.</w:t>
      </w:r>
    </w:p>
  </w:comment>
  <w:comment w:id="431" w:author="Benoist (Nokia)" w:date="2024-03-28T10:09:00Z" w:initials="SBP">
    <w:p w14:paraId="7A67ED01" w14:textId="77777777" w:rsidR="00676CCC" w:rsidRDefault="004A037E">
      <w:r>
        <w:rPr>
          <w:color w:val="000000"/>
        </w:rPr>
        <w:t>RX_DELIV+</w:t>
      </w:r>
      <w:proofErr w:type="gramStart"/>
      <w:r>
        <w:rPr>
          <w:color w:val="000000"/>
        </w:rPr>
        <w:t>1 ?</w:t>
      </w:r>
      <w:proofErr w:type="gramEnd"/>
    </w:p>
  </w:comment>
  <w:comment w:id="432" w:author="Huawei, HiSilicon (Dawid)" w:date="2024-03-28T23:11:00Z" w:initials="DK">
    <w:p w14:paraId="7D795411" w14:textId="77777777" w:rsidR="00676CCC" w:rsidRDefault="004A037E">
      <w:pPr>
        <w:pStyle w:val="af2"/>
      </w:pPr>
      <w:r>
        <w:t>Ag</w:t>
      </w:r>
      <w:r>
        <w:t>ree.</w:t>
      </w:r>
    </w:p>
  </w:comment>
  <w:comment w:id="433" w:author="Samsung(Vinay)" w:date="2024-03-26T19:09:00Z" w:initials="s">
    <w:p w14:paraId="64A44756" w14:textId="77777777" w:rsidR="00676CCC" w:rsidRDefault="004A037E">
      <w:pPr>
        <w:pStyle w:val="af2"/>
      </w:pPr>
      <w:r>
        <w:t>Append at the end “, with the exception of the PDCP SDUs which were considered as discarded”</w:t>
      </w:r>
    </w:p>
  </w:comment>
  <w:comment w:id="434" w:author="Futurewei (Yunsong)" w:date="2024-03-27T10:20:00Z" w:initials="">
    <w:p w14:paraId="7A775115" w14:textId="77777777" w:rsidR="00676CCC" w:rsidRDefault="004A037E">
      <w:pPr>
        <w:pStyle w:val="af2"/>
      </w:pPr>
      <w:r>
        <w:t>We can use the same text as we resolve the first change in 5.2.2.1.</w:t>
      </w:r>
    </w:p>
  </w:comment>
  <w:comment w:id="438" w:author="Futurewei (Yunsong)" w:date="2024-03-25T23:53:00Z" w:initials="">
    <w:p w14:paraId="33BFBF67" w14:textId="77777777" w:rsidR="00676CCC" w:rsidRDefault="004A037E">
      <w:pPr>
        <w:pStyle w:val="af2"/>
      </w:pPr>
      <w:r>
        <w:t>Either add "and is not considered as discarded" after this, or in the first paragraph, con</w:t>
      </w:r>
      <w:r>
        <w:t>sider those PDCP SDUs "as discarded and as if delivered to upper layers", as suggested in our earlier comment.</w:t>
      </w:r>
    </w:p>
  </w:comment>
  <w:comment w:id="439" w:author="Samsung(Vinay)" w:date="2024-03-26T19:09:00Z" w:initials="s">
    <w:p w14:paraId="0D51A2C2" w14:textId="77777777" w:rsidR="00676CCC" w:rsidRDefault="004A037E">
      <w:pPr>
        <w:pStyle w:val="af2"/>
      </w:pPr>
      <w:r>
        <w:t>Agree. Pls insert “and is not indicated as discarded in the PDCP SN gap report”.</w:t>
      </w:r>
    </w:p>
  </w:comment>
  <w:comment w:id="440" w:author="Benoist (Nokia)" w:date="2024-03-28T10:09:00Z" w:initials="SBP">
    <w:p w14:paraId="0FDDB144" w14:textId="77777777" w:rsidR="00676CCC" w:rsidRDefault="004A037E">
      <w:r>
        <w:rPr>
          <w:color w:val="000000"/>
        </w:rPr>
        <w:t>Agree.</w:t>
      </w:r>
    </w:p>
  </w:comment>
  <w:comment w:id="441" w:author="Huawei, HiSilicon (Dawid)" w:date="2024-03-28T23:12:00Z" w:initials="DK">
    <w:p w14:paraId="7ABD9869" w14:textId="77777777" w:rsidR="00676CCC" w:rsidRDefault="004A037E">
      <w:pPr>
        <w:pStyle w:val="af2"/>
      </w:pPr>
      <w:r>
        <w:t>Also agree.</w:t>
      </w:r>
    </w:p>
  </w:comment>
  <w:comment w:id="443" w:author="LGE-SeungJune" w:date="2024-03-27T17:47:00Z" w:initials="SJYI">
    <w:p w14:paraId="6A7D445D" w14:textId="77777777" w:rsidR="00676CCC" w:rsidRDefault="004A037E">
      <w:pPr>
        <w:pStyle w:val="af2"/>
      </w:pPr>
      <w:r>
        <w:rPr>
          <w:rFonts w:hint="eastAsia"/>
        </w:rPr>
        <w:t>T</w:t>
      </w:r>
      <w:r>
        <w:t>he case when RX_DELIV is not equal to any CO</w:t>
      </w:r>
      <w:r>
        <w:t>UNT value should also be considered. For example, RX_DELIV=2 and FDC=5. In this case, the RX_DELIV shall not be updated because the transmission of SDUs 2, 3, 4 are ongoing.</w:t>
      </w:r>
    </w:p>
  </w:comment>
  <w:comment w:id="444" w:author="Futurewei (Yunsong)" w:date="2024-03-27T10:46:00Z" w:initials="">
    <w:p w14:paraId="7BBF3FFE" w14:textId="77777777" w:rsidR="00676CCC" w:rsidRDefault="004A037E">
      <w:pPr>
        <w:pStyle w:val="af2"/>
      </w:pPr>
      <w:r>
        <w:t xml:space="preserve">The issue raised by LGE is due to the wrong levels of indentation used. </w:t>
      </w:r>
    </w:p>
    <w:p w14:paraId="46E62770" w14:textId="77777777" w:rsidR="00676CCC" w:rsidRDefault="004A037E">
      <w:pPr>
        <w:pStyle w:val="af2"/>
      </w:pPr>
      <w:r>
        <w:t xml:space="preserve">1. Add </w:t>
      </w:r>
      <w:r>
        <w:t>one level of indentation to this bullet (to make it a level-2 bullet, because the update occurs only if RX_DELIV is among the discarded COUNT value, similar to "if RCVD_COUNT = RX_DELIV:" in the legacy Rx operation of data PDU.</w:t>
      </w:r>
    </w:p>
    <w:p w14:paraId="7E9C30C7" w14:textId="77777777" w:rsidR="00676CCC" w:rsidRDefault="004A037E">
      <w:pPr>
        <w:pStyle w:val="af2"/>
      </w:pPr>
      <w:r>
        <w:t>2. And add one level of inde</w:t>
      </w:r>
      <w:r>
        <w:t>ntation to the bullet above ("all stored PDCP …") to make it a level-3 bullet, because it should be one level below the bullet "deliver to upper layers …", like in the legacy Rx operation of data PDU.</w:t>
      </w:r>
    </w:p>
  </w:comment>
  <w:comment w:id="445" w:author="Huawei, HiSilicon (Dawid)" w:date="2024-03-28T23:14:00Z" w:initials="DK">
    <w:p w14:paraId="7FFF27DA" w14:textId="77777777" w:rsidR="00676CCC" w:rsidRDefault="004A037E">
      <w:pPr>
        <w:pStyle w:val="af2"/>
      </w:pPr>
      <w:r>
        <w:t xml:space="preserve">Agree with </w:t>
      </w:r>
      <w:proofErr w:type="spellStart"/>
      <w:r>
        <w:t>Futurewei</w:t>
      </w:r>
      <w:proofErr w:type="spellEnd"/>
      <w:r>
        <w:t>, indentation needs to be updated a</w:t>
      </w:r>
      <w:r>
        <w:t>ccordingly.</w:t>
      </w:r>
    </w:p>
  </w:comment>
  <w:comment w:id="449" w:author="Futurewei (Yunsong)" w:date="2024-03-25T23:46:00Z" w:initials="">
    <w:p w14:paraId="0683D433" w14:textId="77777777" w:rsidR="00676CCC" w:rsidRDefault="004A037E">
      <w:pPr>
        <w:pStyle w:val="af2"/>
      </w:pPr>
      <w:r>
        <w:t>Use capitalized "R" for this timer throughout.</w:t>
      </w:r>
    </w:p>
  </w:comment>
  <w:comment w:id="454" w:author="Futurewei (Yunsong)" w:date="2024-03-27T11:22:00Z" w:initials="">
    <w:p w14:paraId="754E77B6" w14:textId="77777777" w:rsidR="00676CCC" w:rsidRDefault="004A037E">
      <w:pPr>
        <w:pStyle w:val="af2"/>
      </w:pPr>
      <w:r>
        <w:t>This is a level-1 bullet, like in the legacy Rx operation of data PDU.</w:t>
      </w:r>
    </w:p>
  </w:comment>
  <w:comment w:id="492" w:author="Apple" w:date="2024-03-27T09:28:00Z" w:initials="MOU">
    <w:p w14:paraId="0FFFBC67" w14:textId="77777777" w:rsidR="00676CCC" w:rsidRDefault="004A037E">
      <w:r>
        <w:t>Is it “PDCP SDU discard report” or “PDCP SN gap report</w:t>
      </w:r>
      <w:proofErr w:type="gramStart"/>
      <w:r>
        <w:t>” ?</w:t>
      </w:r>
      <w:proofErr w:type="gramEnd"/>
      <w:r>
        <w:t xml:space="preserve"> There seem to have two terminologies for a same thing.</w:t>
      </w:r>
    </w:p>
    <w:p w14:paraId="7FFBC1A6" w14:textId="77777777" w:rsidR="00676CCC" w:rsidRDefault="00676CCC"/>
    <w:p w14:paraId="0A705A35" w14:textId="77777777" w:rsidR="00676CCC" w:rsidRDefault="004A037E">
      <w:r>
        <w:t>We have note</w:t>
      </w:r>
      <w:r>
        <w:t>d that RX should consider the corresponding SDU as “discarded” when receiving such report, and many fields such as FDC and Discard Bitmap are named after “discard”. In this sense, we think the name “PDCP SDU discard report” may be more aligned with its nat</w:t>
      </w:r>
      <w:r>
        <w:t>ure.</w:t>
      </w:r>
    </w:p>
  </w:comment>
  <w:comment w:id="493" w:author="Benoist (Nokia)" w:date="2024-03-28T10:10:00Z" w:initials="SBP">
    <w:p w14:paraId="6FFFE8CD" w14:textId="77777777" w:rsidR="00676CCC" w:rsidRDefault="004A037E">
      <w:r>
        <w:rPr>
          <w:color w:val="000000"/>
        </w:rPr>
        <w:t>SN Gap.</w:t>
      </w:r>
    </w:p>
  </w:comment>
  <w:comment w:id="578" w:author="Futurewei (Yunsong)" w:date="2024-03-25T18:38:00Z" w:initials="">
    <w:p w14:paraId="7DFF9BE7" w14:textId="77777777" w:rsidR="00676CCC" w:rsidRDefault="004A037E">
      <w:pPr>
        <w:pStyle w:val="af2"/>
      </w:pPr>
      <w:r>
        <w:t>Should be "Oct 5+N".</w:t>
      </w:r>
    </w:p>
  </w:comment>
  <w:comment w:id="592" w:author="Xiaomi (Yujian)" w:date="2024-03-29T10:26:00Z" w:initials="X">
    <w:p w14:paraId="13416724" w14:textId="77777777" w:rsidR="00676CCC" w:rsidRDefault="004A037E">
      <w:pPr>
        <w:pStyle w:val="af2"/>
      </w:pPr>
      <w:r>
        <w:rPr>
          <w:rFonts w:hint="eastAsia"/>
        </w:rPr>
        <w:t>W</w:t>
      </w:r>
      <w:r>
        <w:t>ith Proposal 5, we are not sure whether this format (with SN instead of COUNT) should be supported.</w:t>
      </w:r>
    </w:p>
  </w:comment>
  <w:comment w:id="644" w:author="Futurewei (Yunsong)" w:date="2024-03-25T18:48:00Z" w:initials="">
    <w:p w14:paraId="4F1E9948" w14:textId="77777777" w:rsidR="00676CCC" w:rsidRDefault="004A037E">
      <w:pPr>
        <w:pStyle w:val="af2"/>
      </w:pPr>
      <w:r>
        <w:t>Where is the description of this L field?  If PDCP SN is adopted for the PDCP SN gap report, there is no need to dynamica</w:t>
      </w:r>
      <w:r>
        <w:t xml:space="preserve">lly indicate the PDSN length. It should be the same length as the configured PDCP SN length for the PDCP header. There should be two formats here, one for 12-bit FDSN and the other for 18-bit FDSN, like what is done for the PDCP data PDU formats. Besides, </w:t>
      </w:r>
      <w:r>
        <w:t>the octet numbering will be different anyway as 12-bit will result in one octet fewer than 18-bit.</w:t>
      </w:r>
    </w:p>
  </w:comment>
  <w:comment w:id="645" w:author="LGE-SeungJune" w:date="2024-03-27T17:58:00Z" w:initials="SJYI">
    <w:p w14:paraId="3FFF7DBD" w14:textId="77777777" w:rsidR="00676CCC" w:rsidRDefault="004A037E">
      <w:pPr>
        <w:pStyle w:val="af2"/>
      </w:pPr>
      <w:r>
        <w:rPr>
          <w:rFonts w:hint="eastAsia"/>
        </w:rPr>
        <w:t>A</w:t>
      </w:r>
      <w:r>
        <w:t>gree. Two formats are needed.</w:t>
      </w:r>
    </w:p>
  </w:comment>
  <w:comment w:id="671" w:author="Futurewei (Yunsong)" w:date="2024-03-25T18:48:00Z" w:initials="">
    <w:p w14:paraId="7F7BBECC" w14:textId="77777777" w:rsidR="00676CCC" w:rsidRDefault="004A037E">
      <w:pPr>
        <w:pStyle w:val="af2"/>
      </w:pPr>
      <w:r>
        <w:t>Should be "3".</w:t>
      </w:r>
    </w:p>
  </w:comment>
  <w:comment w:id="688" w:author="Futurewei (Yunsong)" w:date="2024-03-25T18:36:00Z" w:initials="">
    <w:p w14:paraId="63EB4AC0" w14:textId="77777777" w:rsidR="00676CCC" w:rsidRDefault="004A037E">
      <w:pPr>
        <w:pStyle w:val="af2"/>
      </w:pPr>
      <w:r>
        <w:t>This part should be revision-marked against the baseline.</w:t>
      </w:r>
    </w:p>
  </w:comment>
  <w:comment w:id="700" w:author="Samsung(Vinay)" w:date="2024-03-26T19:15:00Z" w:initials="s">
    <w:p w14:paraId="549FA1A8" w14:textId="77777777" w:rsidR="00676CCC" w:rsidRDefault="004A037E">
      <w:pPr>
        <w:pStyle w:val="af2"/>
      </w:pPr>
      <w:r>
        <w:rPr>
          <w:rFonts w:hint="eastAsia"/>
        </w:rPr>
        <w:t xml:space="preserve">As mentioned in </w:t>
      </w:r>
      <w:r>
        <w:t xml:space="preserve">earlier </w:t>
      </w:r>
      <w:r>
        <w:rPr>
          <w:rFonts w:hint="eastAsia"/>
        </w:rPr>
        <w:t xml:space="preserve">comment </w:t>
      </w:r>
      <w:r>
        <w:t xml:space="preserve">(also repeated </w:t>
      </w:r>
      <w:r>
        <w:rPr>
          <w:rFonts w:hint="eastAsia"/>
        </w:rPr>
        <w:t>below</w:t>
      </w:r>
      <w:r>
        <w:t>)</w:t>
      </w:r>
      <w:r>
        <w:rPr>
          <w:rFonts w:hint="eastAsia"/>
        </w:rPr>
        <w:t>, here</w:t>
      </w:r>
      <w:r>
        <w:t xml:space="preserve"> also</w:t>
      </w:r>
      <w:r>
        <w:rPr>
          <w:rFonts w:hint="eastAsia"/>
        </w:rPr>
        <w:t xml:space="preserve"> seems lack of the condition for considering whether have been reported or not.</w:t>
      </w:r>
    </w:p>
    <w:p w14:paraId="0B09982E" w14:textId="77777777" w:rsidR="00676CCC" w:rsidRDefault="00676CCC">
      <w:pPr>
        <w:pStyle w:val="af2"/>
        <w:ind w:leftChars="90" w:left="189"/>
      </w:pPr>
    </w:p>
    <w:p w14:paraId="6F7E1979" w14:textId="77777777" w:rsidR="00676CCC" w:rsidRDefault="004A037E">
      <w:pPr>
        <w:pStyle w:val="af2"/>
        <w:ind w:leftChars="90" w:left="189"/>
      </w:pPr>
      <w:r>
        <w:t xml:space="preserve">“’being discarded’ could be ambiguous as it is not clear if it pertains to PDCP SDUs which have been discarded and not yet reported </w:t>
      </w:r>
      <w:proofErr w:type="gramStart"/>
      <w:r>
        <w:t>i.e.</w:t>
      </w:r>
      <w:proofErr w:type="gramEnd"/>
      <w:r>
        <w:t xml:space="preserve"> discar</w:t>
      </w:r>
      <w:r>
        <w:t>ded since the previous transmission of PDCP Control PDU.”</w:t>
      </w:r>
    </w:p>
  </w:comment>
  <w:comment w:id="702" w:author="Futurewei (Yunsong)" w:date="2024-03-25T18:53:00Z" w:initials="">
    <w:p w14:paraId="7F9FD2F5" w14:textId="77777777" w:rsidR="00676CCC" w:rsidRDefault="004A037E">
      <w:pPr>
        <w:pStyle w:val="af2"/>
      </w:pPr>
      <w:r>
        <w:t>This part is inconsistent with P6.</w:t>
      </w:r>
    </w:p>
  </w:comment>
  <w:comment w:id="703" w:author="Samsung(Vinay)" w:date="2024-03-26T19:12:00Z" w:initials="s">
    <w:p w14:paraId="0A1FD0A4" w14:textId="77777777" w:rsidR="00676CCC" w:rsidRDefault="004A037E">
      <w:pPr>
        <w:pStyle w:val="af2"/>
      </w:pPr>
      <w:r>
        <w:t xml:space="preserve">Same view as </w:t>
      </w:r>
      <w:proofErr w:type="spellStart"/>
      <w:r>
        <w:t>Futurewei</w:t>
      </w:r>
      <w:proofErr w:type="spellEnd"/>
    </w:p>
  </w:comment>
  <w:comment w:id="704" w:author="LGE-SeungJune" w:date="2024-03-27T17:57:00Z" w:initials="SJYI">
    <w:p w14:paraId="0193D256" w14:textId="77777777" w:rsidR="00676CCC" w:rsidRDefault="004A037E">
      <w:pPr>
        <w:pStyle w:val="af2"/>
      </w:pPr>
      <w:r>
        <w:rPr>
          <w:rFonts w:hint="eastAsia"/>
        </w:rPr>
        <w:t>A</w:t>
      </w:r>
      <w:r>
        <w:t>gree.</w:t>
      </w:r>
    </w:p>
  </w:comment>
  <w:comment w:id="705" w:author="Benoist (Nokia)" w:date="2024-03-28T10:10:00Z" w:initials="SBP">
    <w:p w14:paraId="1EF8EDE8" w14:textId="77777777" w:rsidR="00676CCC" w:rsidRDefault="004A037E">
      <w:r>
        <w:rPr>
          <w:color w:val="000000"/>
        </w:rPr>
        <w:t>Should be removed.</w:t>
      </w:r>
    </w:p>
  </w:comment>
  <w:comment w:id="710" w:author="Futurewei (Yunsong)" w:date="2024-03-25T19:05:00Z" w:initials="">
    <w:p w14:paraId="7B834C9A" w14:textId="77777777" w:rsidR="00676CCC" w:rsidRDefault="004A037E">
      <w:pPr>
        <w:pStyle w:val="af2"/>
      </w:pPr>
      <w:r>
        <w:t>We prefer that to add the description that it has the same length as PDCP SN.</w:t>
      </w:r>
    </w:p>
  </w:comment>
  <w:comment w:id="738" w:author="Futurewei (Yunsong)" w:date="2024-03-25T18:51:00Z" w:initials="">
    <w:p w14:paraId="4ECBADC1" w14:textId="77777777" w:rsidR="00676CCC" w:rsidRDefault="004A037E">
      <w:pPr>
        <w:pStyle w:val="af2"/>
      </w:pPr>
      <w:r>
        <w:t>Reminder that we need only one of th</w:t>
      </w:r>
      <w:r>
        <w:t>ese two in the end.</w:t>
      </w:r>
    </w:p>
  </w:comment>
  <w:comment w:id="749" w:author="Samsung(Vinay)" w:date="2024-03-26T19:11:00Z" w:initials="s">
    <w:p w14:paraId="76D5AD99" w14:textId="77777777" w:rsidR="00676CCC" w:rsidRDefault="004A037E">
      <w:pPr>
        <w:pStyle w:val="af2"/>
      </w:pPr>
      <w:r>
        <w:t>As commented earlier for header only PDCP data PDU based approach, a similar impact on RLC is expected for PDCP Control PDU based approach.</w:t>
      </w:r>
    </w:p>
    <w:p w14:paraId="7E71BF10" w14:textId="77777777" w:rsidR="00676CCC" w:rsidRDefault="00676CCC">
      <w:pPr>
        <w:pStyle w:val="af2"/>
        <w:ind w:leftChars="90" w:left="189"/>
        <w:rPr>
          <w:color w:val="0070C0"/>
        </w:rPr>
      </w:pPr>
    </w:p>
    <w:p w14:paraId="6CBBCC02" w14:textId="77777777" w:rsidR="00676CCC" w:rsidRDefault="004A037E">
      <w:pPr>
        <w:pStyle w:val="af2"/>
        <w:ind w:leftChars="90" w:left="189"/>
      </w:pPr>
      <w:r>
        <w:rPr>
          <w:color w:val="0070C0"/>
        </w:rPr>
        <w:t xml:space="preserve">If </w:t>
      </w:r>
      <w:proofErr w:type="spellStart"/>
      <w:r>
        <w:rPr>
          <w:i/>
          <w:iCs/>
          <w:color w:val="0070C0"/>
        </w:rPr>
        <w:t>ConfigXYZ</w:t>
      </w:r>
      <w:proofErr w:type="spellEnd"/>
      <w:r>
        <w:rPr>
          <w:color w:val="0070C0"/>
        </w:rPr>
        <w:t xml:space="preserve"> is configured for RLC entity [5], when indicated from upper layer (</w:t>
      </w:r>
      <w:proofErr w:type="gramStart"/>
      <w:r>
        <w:rPr>
          <w:color w:val="0070C0"/>
        </w:rPr>
        <w:t>e.g.</w:t>
      </w:r>
      <w:proofErr w:type="gramEnd"/>
      <w:r>
        <w:rPr>
          <w:color w:val="0070C0"/>
        </w:rPr>
        <w:t xml:space="preserve"> PDCP) to d</w:t>
      </w:r>
      <w:r>
        <w:rPr>
          <w:color w:val="0070C0"/>
        </w:rPr>
        <w:t xml:space="preserve">iscard a particular RLC SDU, </w:t>
      </w:r>
      <w:r>
        <w:rPr>
          <w:rFonts w:eastAsia="Times New Roman"/>
          <w:bCs/>
          <w:color w:val="0070C0"/>
        </w:rPr>
        <w:t>the transmitting side of an AM RLC entity or the transmitting UM RLC entity shall confirm discard to upper layer, if neither the RLC SDU nor a segment thereof has been submitted to the lower layers.</w:t>
      </w:r>
    </w:p>
  </w:comment>
  <w:comment w:id="761" w:author="Futurewei (Yunsong)" w:date="2024-03-26T00:46:00Z" w:initials="">
    <w:p w14:paraId="5FB70A74" w14:textId="77777777" w:rsidR="00676CCC" w:rsidRDefault="004A037E">
      <w:pPr>
        <w:pStyle w:val="af2"/>
      </w:pPr>
      <w:r>
        <w:t>As we commented earlier, for</w:t>
      </w:r>
      <w:r>
        <w:t xml:space="preserve"> header only approach, the L2 data flow clause in 38.300 can be updated as well, e.g., adding a NOTE to describe the exception of header only PDCP data PDU.</w:t>
      </w:r>
    </w:p>
  </w:comment>
  <w:comment w:id="764" w:author="Futurewei (Yunsong)" w:date="2024-03-26T00:32:00Z" w:initials="">
    <w:p w14:paraId="7B8E6B06" w14:textId="77777777" w:rsidR="00676CCC" w:rsidRDefault="004A037E">
      <w:pPr>
        <w:pStyle w:val="af2"/>
      </w:pPr>
      <w:r>
        <w:t>Does the transmitting entity send just one header only PDCP data PDU for the whole discarding event</w:t>
      </w:r>
      <w:r>
        <w:t xml:space="preserve"> or send one header only PDCP data PDU for every discarded SDU? If it is the latter, change "a" to "one or more".</w:t>
      </w:r>
    </w:p>
  </w:comment>
  <w:comment w:id="766" w:author="Futurewei (Yunsong)" w:date="2024-03-26T00:43:00Z" w:initials="">
    <w:p w14:paraId="39ED8494" w14:textId="77777777" w:rsidR="00676CCC" w:rsidRDefault="004A037E">
      <w:pPr>
        <w:pStyle w:val="af2"/>
      </w:pPr>
      <w:r>
        <w:t xml:space="preserve">One goal of the header only approach is not to trigger the reordering event. So, updating the reordering window may not be correct. Could say </w:t>
      </w:r>
      <w:r>
        <w:t>"update its state variable accordingly".</w:t>
      </w:r>
    </w:p>
    <w:p w14:paraId="21ACC097" w14:textId="77777777" w:rsidR="00676CCC" w:rsidRDefault="00676CCC">
      <w:pPr>
        <w:pStyle w:val="af2"/>
        <w:ind w:leftChars="90" w:left="189"/>
      </w:pPr>
    </w:p>
    <w:p w14:paraId="6FE4DF65" w14:textId="77777777" w:rsidR="00676CCC" w:rsidRDefault="004A037E">
      <w:pPr>
        <w:pStyle w:val="af2"/>
        <w:ind w:leftChars="90" w:left="189"/>
      </w:pPr>
      <w:r>
        <w:t xml:space="preserve">Also recommend making the same change for the control PDU approach as well. </w:t>
      </w:r>
    </w:p>
  </w:comment>
  <w:comment w:id="770" w:author="Futurewei (Yunsong)" w:date="2024-03-26T00:31:00Z" w:initials="">
    <w:p w14:paraId="3DBF32D1" w14:textId="77777777" w:rsidR="00676CCC" w:rsidRDefault="004A037E">
      <w:pPr>
        <w:pStyle w:val="af2"/>
      </w:pPr>
      <w:r>
        <w:t>Add period in the end.</w:t>
      </w:r>
    </w:p>
  </w:comment>
  <w:comment w:id="776" w:author="Huawei, HiSilicon (Dawid)" w:date="2024-03-28T23:22:00Z" w:initials="DK">
    <w:p w14:paraId="7B651A9F" w14:textId="77777777" w:rsidR="00676CCC" w:rsidRDefault="004A037E">
      <w:pPr>
        <w:pStyle w:val="af2"/>
      </w:pPr>
      <w:r>
        <w:t>We can simplify the name by removing “</w:t>
      </w:r>
      <w:proofErr w:type="spellStart"/>
      <w:r>
        <w:t>sdu</w:t>
      </w:r>
      <w:proofErr w:type="spellEnd"/>
      <w:r>
        <w:t>”.</w:t>
      </w:r>
    </w:p>
  </w:comment>
  <w:comment w:id="782" w:author="Futurewei (Yunsong)" w:date="2024-03-26T00:33:00Z" w:initials="">
    <w:p w14:paraId="70BB47AF" w14:textId="77777777" w:rsidR="00676CCC" w:rsidRDefault="004A037E">
      <w:pPr>
        <w:pStyle w:val="af2"/>
      </w:pPr>
      <w:r>
        <w:t>Inconsistent terminology.</w:t>
      </w:r>
    </w:p>
  </w:comment>
  <w:comment w:id="783" w:author="Ericsson" w:date="2024-03-26T11:22:00Z" w:initials="R">
    <w:p w14:paraId="7CEFE8C6" w14:textId="77777777" w:rsidR="00676CCC" w:rsidRDefault="004A037E">
      <w:pPr>
        <w:pStyle w:val="af2"/>
      </w:pPr>
      <w:r>
        <w:t>Thanks, updated</w:t>
      </w:r>
    </w:p>
  </w:comment>
  <w:comment w:id="796" w:author="Huawei, HiSilicon (Dawid)" w:date="2024-03-28T23:18:00Z" w:initials="DK">
    <w:p w14:paraId="5BFFE5AF" w14:textId="77777777" w:rsidR="00676CCC" w:rsidRDefault="004A037E">
      <w:pPr>
        <w:pStyle w:val="af2"/>
      </w:pPr>
      <w:r>
        <w:t>Should be sn-GapReportEnable</w:t>
      </w:r>
      <w:r>
        <w:t>d-r18. It can also be moved to the existing “[</w:t>
      </w:r>
      <w:proofErr w:type="gramStart"/>
      <w:r>
        <w:t>[ ]</w:t>
      </w:r>
      <w:proofErr w:type="gramEnd"/>
      <w:r>
        <w:t>]”, no need to introduce new ones for now since ASN.1 is not frozen.</w:t>
      </w:r>
    </w:p>
  </w:comment>
  <w:comment w:id="809" w:author="Futurewei (Yunsong)" w:date="2024-03-26T00:38:00Z" w:initials="">
    <w:p w14:paraId="6FED3C94" w14:textId="77777777" w:rsidR="00676CCC" w:rsidRDefault="004A037E">
      <w:pPr>
        <w:pStyle w:val="af2"/>
      </w:pPr>
      <w:r>
        <w:t>Inconsistent capitalization with everywhere else.</w:t>
      </w:r>
    </w:p>
  </w:comment>
  <w:comment w:id="810" w:author="Ericsson" w:date="2024-03-26T11:22:00Z" w:initials="R">
    <w:p w14:paraId="7CC84C70" w14:textId="77777777" w:rsidR="00676CCC" w:rsidRDefault="004A037E">
      <w:pPr>
        <w:pStyle w:val="af2"/>
      </w:pPr>
      <w:r>
        <w:t>Thanks, noted</w:t>
      </w:r>
    </w:p>
  </w:comment>
  <w:comment w:id="818" w:author="Huawei, HiSilicon (Dawid)" w:date="2024-03-28T23:20:00Z" w:initials="DK">
    <w:p w14:paraId="5BBA0394" w14:textId="77777777" w:rsidR="00676CCC" w:rsidRDefault="004A037E">
      <w:pPr>
        <w:pStyle w:val="af2"/>
      </w:pPr>
      <w:r>
        <w:t xml:space="preserve">No need to use NCE as ASN.1 is not frozen. This parameter should also be </w:t>
      </w:r>
      <w:r>
        <w:t>captured under PDCP parameters, not general NR UE capabilities (please note the same was done for other XR parameters in this section which will be visible in the latest RRC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349B94" w15:done="0"/>
  <w15:commentEx w15:paraId="694168F6" w15:done="0"/>
  <w15:commentEx w15:paraId="0D648A4D" w15:done="0"/>
  <w15:commentEx w15:paraId="651A52C9" w15:done="0"/>
  <w15:commentEx w15:paraId="6DFAB392" w15:done="0"/>
  <w15:commentEx w15:paraId="3DE6C64E" w15:done="0"/>
  <w15:commentEx w15:paraId="1EFF59C7" w15:done="0"/>
  <w15:commentEx w15:paraId="56F55339" w15:done="0"/>
  <w15:commentEx w15:paraId="6FBC9881" w15:done="0"/>
  <w15:commentEx w15:paraId="0186851D" w15:done="0"/>
  <w15:commentEx w15:paraId="67E6D259" w15:done="0"/>
  <w15:commentEx w15:paraId="7F1778EC" w15:done="0"/>
  <w15:commentEx w15:paraId="5F6A7F5A" w15:done="0"/>
  <w15:commentEx w15:paraId="3E67EBDC" w15:done="0"/>
  <w15:commentEx w15:paraId="7CFF3534" w15:done="0"/>
  <w15:commentEx w15:paraId="37D39AB6" w15:done="0"/>
  <w15:commentEx w15:paraId="33D02958" w15:done="0"/>
  <w15:commentEx w15:paraId="673E6CE9" w15:done="0"/>
  <w15:commentEx w15:paraId="3ECF8779" w15:paraIdParent="673E6CE9" w15:done="0"/>
  <w15:commentEx w15:paraId="7EF36C39" w15:done="0"/>
  <w15:commentEx w15:paraId="07FE6A61" w15:done="0"/>
  <w15:commentEx w15:paraId="7FEF1C50" w15:done="0"/>
  <w15:commentEx w15:paraId="53CEE750" w15:done="0"/>
  <w15:commentEx w15:paraId="6F79EEF5" w15:done="0"/>
  <w15:commentEx w15:paraId="438CD9CE" w15:done="0"/>
  <w15:commentEx w15:paraId="5DDE1696" w15:done="0"/>
  <w15:commentEx w15:paraId="1C0FFCF2" w15:paraIdParent="5DDE1696" w15:done="0"/>
  <w15:commentEx w15:paraId="0D8C8357" w15:done="0"/>
  <w15:commentEx w15:paraId="6297495D" w15:done="0"/>
  <w15:commentEx w15:paraId="59F1AB67" w15:done="0"/>
  <w15:commentEx w15:paraId="6E807B03" w15:done="0"/>
  <w15:commentEx w15:paraId="6EB25060" w15:done="0"/>
  <w15:commentEx w15:paraId="49C25C73" w15:done="0"/>
  <w15:commentEx w15:paraId="7F1F6DCF" w15:done="0"/>
  <w15:commentEx w15:paraId="3FFF9053" w15:done="0"/>
  <w15:commentEx w15:paraId="6DB7B565" w15:paraIdParent="3FFF9053" w15:done="0"/>
  <w15:commentEx w15:paraId="647B7159" w15:done="0"/>
  <w15:commentEx w15:paraId="6EB85692" w15:done="0"/>
  <w15:commentEx w15:paraId="30DE06D1" w15:done="0"/>
  <w15:commentEx w15:paraId="50B8496E" w15:done="0"/>
  <w15:commentEx w15:paraId="7CFDE536" w15:done="0"/>
  <w15:commentEx w15:paraId="3FD5A230" w15:done="0"/>
  <w15:commentEx w15:paraId="48E5E211" w15:done="0"/>
  <w15:commentEx w15:paraId="7BA2C74C" w15:done="0"/>
  <w15:commentEx w15:paraId="5FFB1EF3" w15:done="0"/>
  <w15:commentEx w15:paraId="361E8F9A" w15:done="0"/>
  <w15:commentEx w15:paraId="6F3735F5" w15:done="0"/>
  <w15:commentEx w15:paraId="4D77D03A" w15:done="0"/>
  <w15:commentEx w15:paraId="4EA9254E" w15:done="0"/>
  <w15:commentEx w15:paraId="787F326B" w15:done="0"/>
  <w15:commentEx w15:paraId="337F5D99" w15:paraIdParent="787F326B" w15:done="0"/>
  <w15:commentEx w15:paraId="087C0D47" w15:done="0"/>
  <w15:commentEx w15:paraId="1A1605DB" w15:done="0"/>
  <w15:commentEx w15:paraId="59EB6AB7" w15:done="0"/>
  <w15:commentEx w15:paraId="7FEF774C" w15:done="0"/>
  <w15:commentEx w15:paraId="3769C540" w15:done="0"/>
  <w15:commentEx w15:paraId="7EDFED92" w15:done="0"/>
  <w15:commentEx w15:paraId="7DAF891A" w15:paraIdParent="7EDFED92" w15:done="0"/>
  <w15:commentEx w15:paraId="40C75984" w15:done="0"/>
  <w15:commentEx w15:paraId="7DBF0ADA" w15:done="0"/>
  <w15:commentEx w15:paraId="7FB748C1" w15:done="0"/>
  <w15:commentEx w15:paraId="66FB54DF" w15:paraIdParent="7FB748C1" w15:done="0"/>
  <w15:commentEx w15:paraId="6B6EFBE3" w15:done="0"/>
  <w15:commentEx w15:paraId="3AD0C2B1" w15:done="0"/>
  <w15:commentEx w15:paraId="7C03EA83" w15:done="0"/>
  <w15:commentEx w15:paraId="586F8F07" w15:done="0"/>
  <w15:commentEx w15:paraId="53D9AAEA" w15:done="0"/>
  <w15:commentEx w15:paraId="4EFD4972" w15:done="0"/>
  <w15:commentEx w15:paraId="69F7B0A5" w15:done="0"/>
  <w15:commentEx w15:paraId="5EAF5A6A" w15:done="0"/>
  <w15:commentEx w15:paraId="77F7F5BD" w15:done="0"/>
  <w15:commentEx w15:paraId="6C348F25" w15:done="0"/>
  <w15:commentEx w15:paraId="37CE901C" w15:done="0"/>
  <w15:commentEx w15:paraId="49A2D299" w15:done="0"/>
  <w15:commentEx w15:paraId="06761060" w15:done="0"/>
  <w15:commentEx w15:paraId="7A5EEFB7" w15:done="0"/>
  <w15:commentEx w15:paraId="271F2C34" w15:done="0"/>
  <w15:commentEx w15:paraId="71EF8FF1" w15:done="0"/>
  <w15:commentEx w15:paraId="6FFECD93" w15:done="0"/>
  <w15:commentEx w15:paraId="772FE66A" w15:done="0"/>
  <w15:commentEx w15:paraId="5E6BB41D" w15:done="0"/>
  <w15:commentEx w15:paraId="1B52257F" w15:done="0"/>
  <w15:commentEx w15:paraId="39752B7D" w15:done="0"/>
  <w15:commentEx w15:paraId="58C748C8" w15:done="0"/>
  <w15:commentEx w15:paraId="6FE71BD1" w15:done="0"/>
  <w15:commentEx w15:paraId="77BD3CBF" w15:done="0"/>
  <w15:commentEx w15:paraId="70400F9F" w15:done="0"/>
  <w15:commentEx w15:paraId="7A67ED01" w15:done="0"/>
  <w15:commentEx w15:paraId="7D795411" w15:paraIdParent="7A67ED01" w15:done="0"/>
  <w15:commentEx w15:paraId="64A44756" w15:done="0"/>
  <w15:commentEx w15:paraId="7A775115" w15:done="0"/>
  <w15:commentEx w15:paraId="33BFBF67" w15:done="0"/>
  <w15:commentEx w15:paraId="0D51A2C2" w15:done="0"/>
  <w15:commentEx w15:paraId="0FDDB144" w15:done="0"/>
  <w15:commentEx w15:paraId="7ABD9869" w15:done="0"/>
  <w15:commentEx w15:paraId="6A7D445D" w15:done="0"/>
  <w15:commentEx w15:paraId="7E9C30C7" w15:paraIdParent="6A7D445D" w15:done="0"/>
  <w15:commentEx w15:paraId="7FFF27DA" w15:paraIdParent="6A7D445D" w15:done="0"/>
  <w15:commentEx w15:paraId="0683D433" w15:done="0"/>
  <w15:commentEx w15:paraId="754E77B6" w15:done="0"/>
  <w15:commentEx w15:paraId="0A705A35" w15:done="0"/>
  <w15:commentEx w15:paraId="6FFFE8CD" w15:done="0"/>
  <w15:commentEx w15:paraId="7DFF9BE7" w15:done="0"/>
  <w15:commentEx w15:paraId="13416724" w15:done="0"/>
  <w15:commentEx w15:paraId="4F1E9948" w15:done="0"/>
  <w15:commentEx w15:paraId="3FFF7DBD" w15:done="0"/>
  <w15:commentEx w15:paraId="7F7BBECC" w15:done="0"/>
  <w15:commentEx w15:paraId="63EB4AC0" w15:done="0"/>
  <w15:commentEx w15:paraId="6F7E1979" w15:done="0"/>
  <w15:commentEx w15:paraId="7F9FD2F5" w15:done="0"/>
  <w15:commentEx w15:paraId="0A1FD0A4" w15:done="0"/>
  <w15:commentEx w15:paraId="0193D256" w15:done="0"/>
  <w15:commentEx w15:paraId="1EF8EDE8" w15:done="0"/>
  <w15:commentEx w15:paraId="7B834C9A" w15:done="0"/>
  <w15:commentEx w15:paraId="4ECBADC1" w15:done="0"/>
  <w15:commentEx w15:paraId="6CBBCC02" w15:done="0"/>
  <w15:commentEx w15:paraId="5FB70A74" w15:done="0"/>
  <w15:commentEx w15:paraId="7B8E6B06" w15:done="0"/>
  <w15:commentEx w15:paraId="6FE4DF65" w15:done="0"/>
  <w15:commentEx w15:paraId="3DBF32D1" w15:done="0"/>
  <w15:commentEx w15:paraId="7B651A9F" w15:done="0"/>
  <w15:commentEx w15:paraId="70BB47AF" w15:done="0"/>
  <w15:commentEx w15:paraId="7CEFE8C6" w15:done="0"/>
  <w15:commentEx w15:paraId="5BFFE5AF" w15:done="0"/>
  <w15:commentEx w15:paraId="6FED3C94" w15:done="0"/>
  <w15:commentEx w15:paraId="7CC84C70" w15:paraIdParent="6FED3C94" w15:done="0"/>
  <w15:commentEx w15:paraId="5BBA0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17A36" w16cex:dateUtc="2024-03-29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349B94" w16cid:durableId="29B17789"/>
  <w16cid:commentId w16cid:paraId="694168F6" w16cid:durableId="29B1778A"/>
  <w16cid:commentId w16cid:paraId="0D648A4D" w16cid:durableId="29B1778B"/>
  <w16cid:commentId w16cid:paraId="651A52C9" w16cid:durableId="29B1778C"/>
  <w16cid:commentId w16cid:paraId="6DFAB392" w16cid:durableId="29B1778D"/>
  <w16cid:commentId w16cid:paraId="3DE6C64E" w16cid:durableId="29B1778E"/>
  <w16cid:commentId w16cid:paraId="1EFF59C7" w16cid:durableId="29B1778F"/>
  <w16cid:commentId w16cid:paraId="56F55339" w16cid:durableId="29B17790"/>
  <w16cid:commentId w16cid:paraId="6FBC9881" w16cid:durableId="29B17791"/>
  <w16cid:commentId w16cid:paraId="0186851D" w16cid:durableId="29B17792"/>
  <w16cid:commentId w16cid:paraId="67E6D259" w16cid:durableId="29B17793"/>
  <w16cid:commentId w16cid:paraId="7F1778EC" w16cid:durableId="29B17794"/>
  <w16cid:commentId w16cid:paraId="5F6A7F5A" w16cid:durableId="29B17795"/>
  <w16cid:commentId w16cid:paraId="3E67EBDC" w16cid:durableId="29B17796"/>
  <w16cid:commentId w16cid:paraId="7CFF3534" w16cid:durableId="29B17797"/>
  <w16cid:commentId w16cid:paraId="37D39AB6" w16cid:durableId="29B17798"/>
  <w16cid:commentId w16cid:paraId="33D02958" w16cid:durableId="29B17799"/>
  <w16cid:commentId w16cid:paraId="673E6CE9" w16cid:durableId="29B1779A"/>
  <w16cid:commentId w16cid:paraId="3ECF8779" w16cid:durableId="29B1779B"/>
  <w16cid:commentId w16cid:paraId="7EF36C39" w16cid:durableId="29B1779C"/>
  <w16cid:commentId w16cid:paraId="07FE6A61" w16cid:durableId="29B1779D"/>
  <w16cid:commentId w16cid:paraId="7FEF1C50" w16cid:durableId="29B1779E"/>
  <w16cid:commentId w16cid:paraId="53CEE750" w16cid:durableId="29B1779F"/>
  <w16cid:commentId w16cid:paraId="6F79EEF5" w16cid:durableId="29B177A0"/>
  <w16cid:commentId w16cid:paraId="438CD9CE" w16cid:durableId="29B177A1"/>
  <w16cid:commentId w16cid:paraId="5DDE1696" w16cid:durableId="29B177A2"/>
  <w16cid:commentId w16cid:paraId="1C0FFCF2" w16cid:durableId="29B17A36"/>
  <w16cid:commentId w16cid:paraId="0D8C8357" w16cid:durableId="29B177A3"/>
  <w16cid:commentId w16cid:paraId="6297495D" w16cid:durableId="29B177A4"/>
  <w16cid:commentId w16cid:paraId="59F1AB67" w16cid:durableId="29B177A5"/>
  <w16cid:commentId w16cid:paraId="6E807B03" w16cid:durableId="29B177A6"/>
  <w16cid:commentId w16cid:paraId="6EB25060" w16cid:durableId="29B177A7"/>
  <w16cid:commentId w16cid:paraId="49C25C73" w16cid:durableId="29B177A8"/>
  <w16cid:commentId w16cid:paraId="7F1F6DCF" w16cid:durableId="29B177A9"/>
  <w16cid:commentId w16cid:paraId="3FFF9053" w16cid:durableId="29B177AA"/>
  <w16cid:commentId w16cid:paraId="6DB7B565" w16cid:durableId="29B177AB"/>
  <w16cid:commentId w16cid:paraId="647B7159" w16cid:durableId="29B177AC"/>
  <w16cid:commentId w16cid:paraId="6EB85692" w16cid:durableId="29B177AD"/>
  <w16cid:commentId w16cid:paraId="30DE06D1" w16cid:durableId="29B177AE"/>
  <w16cid:commentId w16cid:paraId="50B8496E" w16cid:durableId="29B177AF"/>
  <w16cid:commentId w16cid:paraId="7CFDE536" w16cid:durableId="29B177B0"/>
  <w16cid:commentId w16cid:paraId="3FD5A230" w16cid:durableId="29B177B1"/>
  <w16cid:commentId w16cid:paraId="48E5E211" w16cid:durableId="29B177B2"/>
  <w16cid:commentId w16cid:paraId="7BA2C74C" w16cid:durableId="29B177B3"/>
  <w16cid:commentId w16cid:paraId="5FFB1EF3" w16cid:durableId="29B177B4"/>
  <w16cid:commentId w16cid:paraId="361E8F9A" w16cid:durableId="29B177B5"/>
  <w16cid:commentId w16cid:paraId="6F3735F5" w16cid:durableId="29B177B6"/>
  <w16cid:commentId w16cid:paraId="4D77D03A" w16cid:durableId="29B177B7"/>
  <w16cid:commentId w16cid:paraId="4EA9254E" w16cid:durableId="29B177B8"/>
  <w16cid:commentId w16cid:paraId="787F326B" w16cid:durableId="29B177B9"/>
  <w16cid:commentId w16cid:paraId="337F5D99" w16cid:durableId="29B177BA"/>
  <w16cid:commentId w16cid:paraId="087C0D47" w16cid:durableId="29B177BB"/>
  <w16cid:commentId w16cid:paraId="1A1605DB" w16cid:durableId="29B177BC"/>
  <w16cid:commentId w16cid:paraId="59EB6AB7" w16cid:durableId="29B177BD"/>
  <w16cid:commentId w16cid:paraId="7FEF774C" w16cid:durableId="29B177BE"/>
  <w16cid:commentId w16cid:paraId="3769C540" w16cid:durableId="29B177BF"/>
  <w16cid:commentId w16cid:paraId="7EDFED92" w16cid:durableId="29B177C0"/>
  <w16cid:commentId w16cid:paraId="7DAF891A" w16cid:durableId="29B177C1"/>
  <w16cid:commentId w16cid:paraId="40C75984" w16cid:durableId="29B177C2"/>
  <w16cid:commentId w16cid:paraId="7DBF0ADA" w16cid:durableId="29B177C3"/>
  <w16cid:commentId w16cid:paraId="7FB748C1" w16cid:durableId="29B177C4"/>
  <w16cid:commentId w16cid:paraId="66FB54DF" w16cid:durableId="29B177C5"/>
  <w16cid:commentId w16cid:paraId="6B6EFBE3" w16cid:durableId="29B177C6"/>
  <w16cid:commentId w16cid:paraId="3AD0C2B1" w16cid:durableId="29B177C7"/>
  <w16cid:commentId w16cid:paraId="7C03EA83" w16cid:durableId="29B177C8"/>
  <w16cid:commentId w16cid:paraId="586F8F07" w16cid:durableId="29B177C9"/>
  <w16cid:commentId w16cid:paraId="53D9AAEA" w16cid:durableId="29B177CA"/>
  <w16cid:commentId w16cid:paraId="4EFD4972" w16cid:durableId="29B177CB"/>
  <w16cid:commentId w16cid:paraId="69F7B0A5" w16cid:durableId="29B177CC"/>
  <w16cid:commentId w16cid:paraId="5EAF5A6A" w16cid:durableId="29B177CD"/>
  <w16cid:commentId w16cid:paraId="77F7F5BD" w16cid:durableId="29B177CE"/>
  <w16cid:commentId w16cid:paraId="6C348F25" w16cid:durableId="29B177CF"/>
  <w16cid:commentId w16cid:paraId="37CE901C" w16cid:durableId="29B177D0"/>
  <w16cid:commentId w16cid:paraId="49A2D299" w16cid:durableId="29B177D1"/>
  <w16cid:commentId w16cid:paraId="06761060" w16cid:durableId="29B177D2"/>
  <w16cid:commentId w16cid:paraId="7A5EEFB7" w16cid:durableId="29B177D3"/>
  <w16cid:commentId w16cid:paraId="271F2C34" w16cid:durableId="29B177D4"/>
  <w16cid:commentId w16cid:paraId="71EF8FF1" w16cid:durableId="29B177D5"/>
  <w16cid:commentId w16cid:paraId="6FFECD93" w16cid:durableId="29B177D6"/>
  <w16cid:commentId w16cid:paraId="772FE66A" w16cid:durableId="29B177D7"/>
  <w16cid:commentId w16cid:paraId="5E6BB41D" w16cid:durableId="29B177D8"/>
  <w16cid:commentId w16cid:paraId="1B52257F" w16cid:durableId="29B177D9"/>
  <w16cid:commentId w16cid:paraId="39752B7D" w16cid:durableId="29B177DA"/>
  <w16cid:commentId w16cid:paraId="58C748C8" w16cid:durableId="29B177DB"/>
  <w16cid:commentId w16cid:paraId="6FE71BD1" w16cid:durableId="29B177DC"/>
  <w16cid:commentId w16cid:paraId="77BD3CBF" w16cid:durableId="29B177DD"/>
  <w16cid:commentId w16cid:paraId="70400F9F" w16cid:durableId="29B177DE"/>
  <w16cid:commentId w16cid:paraId="7A67ED01" w16cid:durableId="29B177DF"/>
  <w16cid:commentId w16cid:paraId="7D795411" w16cid:durableId="29B177E0"/>
  <w16cid:commentId w16cid:paraId="64A44756" w16cid:durableId="29B177E1"/>
  <w16cid:commentId w16cid:paraId="7A775115" w16cid:durableId="29B177E2"/>
  <w16cid:commentId w16cid:paraId="33BFBF67" w16cid:durableId="29B177E3"/>
  <w16cid:commentId w16cid:paraId="0D51A2C2" w16cid:durableId="29B177E4"/>
  <w16cid:commentId w16cid:paraId="0FDDB144" w16cid:durableId="29B177E5"/>
  <w16cid:commentId w16cid:paraId="7ABD9869" w16cid:durableId="29B177E6"/>
  <w16cid:commentId w16cid:paraId="6A7D445D" w16cid:durableId="29B177E7"/>
  <w16cid:commentId w16cid:paraId="7E9C30C7" w16cid:durableId="29B177E8"/>
  <w16cid:commentId w16cid:paraId="7FFF27DA" w16cid:durableId="29B177E9"/>
  <w16cid:commentId w16cid:paraId="0683D433" w16cid:durableId="29B177EA"/>
  <w16cid:commentId w16cid:paraId="754E77B6" w16cid:durableId="29B177EB"/>
  <w16cid:commentId w16cid:paraId="0A705A35" w16cid:durableId="29B177EC"/>
  <w16cid:commentId w16cid:paraId="6FFFE8CD" w16cid:durableId="29B177ED"/>
  <w16cid:commentId w16cid:paraId="7DFF9BE7" w16cid:durableId="29B177EE"/>
  <w16cid:commentId w16cid:paraId="13416724" w16cid:durableId="29B177EF"/>
  <w16cid:commentId w16cid:paraId="4F1E9948" w16cid:durableId="29B177F0"/>
  <w16cid:commentId w16cid:paraId="3FFF7DBD" w16cid:durableId="29B177F1"/>
  <w16cid:commentId w16cid:paraId="7F7BBECC" w16cid:durableId="29B177F2"/>
  <w16cid:commentId w16cid:paraId="63EB4AC0" w16cid:durableId="29B177F3"/>
  <w16cid:commentId w16cid:paraId="6F7E1979" w16cid:durableId="29B177F4"/>
  <w16cid:commentId w16cid:paraId="7F9FD2F5" w16cid:durableId="29B177F5"/>
  <w16cid:commentId w16cid:paraId="0A1FD0A4" w16cid:durableId="29B177F6"/>
  <w16cid:commentId w16cid:paraId="0193D256" w16cid:durableId="29B177F7"/>
  <w16cid:commentId w16cid:paraId="1EF8EDE8" w16cid:durableId="29B177F8"/>
  <w16cid:commentId w16cid:paraId="7B834C9A" w16cid:durableId="29B177F9"/>
  <w16cid:commentId w16cid:paraId="4ECBADC1" w16cid:durableId="29B177FA"/>
  <w16cid:commentId w16cid:paraId="6CBBCC02" w16cid:durableId="29B177FB"/>
  <w16cid:commentId w16cid:paraId="5FB70A74" w16cid:durableId="29B177FC"/>
  <w16cid:commentId w16cid:paraId="7B8E6B06" w16cid:durableId="29B177FD"/>
  <w16cid:commentId w16cid:paraId="6FE4DF65" w16cid:durableId="29B177FE"/>
  <w16cid:commentId w16cid:paraId="3DBF32D1" w16cid:durableId="29B177FF"/>
  <w16cid:commentId w16cid:paraId="7B651A9F" w16cid:durableId="29B17800"/>
  <w16cid:commentId w16cid:paraId="70BB47AF" w16cid:durableId="29B17801"/>
  <w16cid:commentId w16cid:paraId="7CEFE8C6" w16cid:durableId="29B17802"/>
  <w16cid:commentId w16cid:paraId="5BFFE5AF" w16cid:durableId="29B17803"/>
  <w16cid:commentId w16cid:paraId="6FED3C94" w16cid:durableId="29B17804"/>
  <w16cid:commentId w16cid:paraId="7CC84C70" w16cid:durableId="29B17805"/>
  <w16cid:commentId w16cid:paraId="5BBA0394" w16cid:durableId="29B178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4A1A6" w14:textId="77777777" w:rsidR="004A037E" w:rsidRDefault="004A037E">
      <w:r>
        <w:separator/>
      </w:r>
    </w:p>
  </w:endnote>
  <w:endnote w:type="continuationSeparator" w:id="0">
    <w:p w14:paraId="32C79553" w14:textId="77777777" w:rsidR="004A037E" w:rsidRDefault="004A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default"/>
    <w:sig w:usb0="8000002F" w:usb1="40000048" w:usb2="00000000" w:usb3="00000000" w:csb0="20000111" w:csb1="41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F986" w14:textId="77777777" w:rsidR="00676CCC" w:rsidRDefault="004A037E">
    <w:pPr>
      <w:pStyle w:val="aff6"/>
      <w:tabs>
        <w:tab w:val="center" w:pos="4820"/>
        <w:tab w:val="right" w:pos="9639"/>
      </w:tabs>
      <w:jc w:val="left"/>
    </w:pPr>
    <w:r>
      <w:tab/>
    </w:r>
    <w:r>
      <w:rPr>
        <w:rStyle w:val="affff"/>
      </w:rPr>
      <w:fldChar w:fldCharType="begin"/>
    </w:r>
    <w:r>
      <w:rPr>
        <w:rStyle w:val="affff"/>
      </w:rPr>
      <w:instrText xml:space="preserve"> PAGE </w:instrText>
    </w:r>
    <w:r>
      <w:rPr>
        <w:rStyle w:val="affff"/>
      </w:rPr>
      <w:fldChar w:fldCharType="separate"/>
    </w:r>
    <w:r>
      <w:rPr>
        <w:rStyle w:val="affff"/>
      </w:rPr>
      <w:t>33</w:t>
    </w:r>
    <w:r>
      <w:rPr>
        <w:rStyle w:val="affff"/>
      </w:rPr>
      <w:fldChar w:fldCharType="end"/>
    </w:r>
    <w:r>
      <w:rPr>
        <w:rStyle w:val="affff"/>
      </w:rPr>
      <w:t>/</w:t>
    </w:r>
    <w:r>
      <w:rPr>
        <w:rStyle w:val="affff"/>
      </w:rPr>
      <w:fldChar w:fldCharType="begin"/>
    </w:r>
    <w:r>
      <w:rPr>
        <w:rStyle w:val="affff"/>
      </w:rPr>
      <w:instrText xml:space="preserve"> NUMPAGES </w:instrText>
    </w:r>
    <w:r>
      <w:rPr>
        <w:rStyle w:val="affff"/>
      </w:rPr>
      <w:fldChar w:fldCharType="separate"/>
    </w:r>
    <w:r>
      <w:rPr>
        <w:rStyle w:val="affff"/>
      </w:rPr>
      <w:t>54</w:t>
    </w:r>
    <w:r>
      <w:rPr>
        <w:rStyle w:val="affff"/>
      </w:rPr>
      <w:fldChar w:fldCharType="end"/>
    </w:r>
    <w:r>
      <w:rPr>
        <w:rStyle w:val="a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DB482" w14:textId="77777777" w:rsidR="004A037E" w:rsidRDefault="004A037E">
      <w:r>
        <w:separator/>
      </w:r>
    </w:p>
  </w:footnote>
  <w:footnote w:type="continuationSeparator" w:id="0">
    <w:p w14:paraId="49BEA56A" w14:textId="77777777" w:rsidR="004A037E" w:rsidRDefault="004A0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D1E4" w14:textId="77777777" w:rsidR="00676CCC" w:rsidRDefault="004A03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2DD219BD"/>
    <w:multiLevelType w:val="multilevel"/>
    <w:tmpl w:val="2DD219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2551443"/>
    <w:multiLevelType w:val="multilevel"/>
    <w:tmpl w:val="32551443"/>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1576EC"/>
    <w:multiLevelType w:val="multilevel"/>
    <w:tmpl w:val="3615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624301"/>
    <w:multiLevelType w:val="multilevel"/>
    <w:tmpl w:val="3F624301"/>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160" w:hanging="360"/>
      </w:pPr>
      <w:rPr>
        <w:rFonts w:ascii="Times New Roman" w:eastAsia="Malgun Gothic" w:hAnsi="Times New Roman" w:cs="Times New Roman" w:hint="default"/>
      </w:rPr>
    </w:lvl>
    <w:lvl w:ilvl="2">
      <w:start w:val="1"/>
      <w:numFmt w:val="bullet"/>
      <w:lvlText w:val="-"/>
      <w:lvlJc w:val="left"/>
      <w:pPr>
        <w:ind w:left="1560" w:hanging="360"/>
      </w:pPr>
      <w:rPr>
        <w:rFonts w:ascii="Times New Roman" w:eastAsia="Malgun Gothic"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7C7652"/>
    <w:multiLevelType w:val="multilevel"/>
    <w:tmpl w:val="537C76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FF5A73"/>
    <w:multiLevelType w:val="multilevel"/>
    <w:tmpl w:val="64FF5A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2" w15:restartNumberingAfterBreak="0">
    <w:nsid w:val="712F6BB3"/>
    <w:multiLevelType w:val="multilevel"/>
    <w:tmpl w:val="712F6BB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6"/>
  </w:num>
  <w:num w:numId="12">
    <w:abstractNumId w:val="14"/>
  </w:num>
  <w:num w:numId="13">
    <w:abstractNumId w:val="17"/>
  </w:num>
  <w:num w:numId="14">
    <w:abstractNumId w:val="18"/>
  </w:num>
  <w:num w:numId="15">
    <w:abstractNumId w:val="21"/>
  </w:num>
  <w:num w:numId="16">
    <w:abstractNumId w:val="13"/>
  </w:num>
  <w:num w:numId="17">
    <w:abstractNumId w:val="15"/>
  </w:num>
  <w:num w:numId="18">
    <w:abstractNumId w:val="19"/>
  </w:num>
  <w:num w:numId="19">
    <w:abstractNumId w:val="11"/>
  </w:num>
  <w:num w:numId="20">
    <w:abstractNumId w:val="22"/>
  </w:num>
  <w:num w:numId="21">
    <w:abstractNumId w:val="12"/>
  </w:num>
  <w:num w:numId="22">
    <w:abstractNumId w:val="20"/>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Ericsson">
    <w15:presenceInfo w15:providerId="None" w15:userId="Ericsson"/>
  </w15:person>
  <w15:person w15:author="LGE-SeungJune">
    <w15:presenceInfo w15:providerId="None" w15:userId="LGE-SeungJune"/>
  </w15:person>
  <w15:person w15:author="Benoist (Nokia)">
    <w15:presenceInfo w15:providerId="None" w15:userId="Benoist (Nokia)"/>
  </w15:person>
  <w15:person w15:author="Huawei, HiSilicon (Dawid)">
    <w15:presenceInfo w15:providerId="None" w15:userId="Huawei, HiSilicon (Dawid)"/>
  </w15:person>
  <w15:person w15:author="OPPO-Zhe Fu">
    <w15:presenceInfo w15:providerId="None" w15:userId="OPPO-Zhe Fu"/>
  </w15:person>
  <w15:person w15:author="Apple">
    <w15:presenceInfo w15:providerId="None" w15:userId="Apple"/>
  </w15:person>
  <w15:person w15:author="Samsung(Vinay)">
    <w15:presenceInfo w15:providerId="None" w15:userId="Samsung(Vinay)"/>
  </w15:person>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9BBFD49D"/>
    <w:rsid w:val="000006E1"/>
    <w:rsid w:val="00002A37"/>
    <w:rsid w:val="00003579"/>
    <w:rsid w:val="00003A49"/>
    <w:rsid w:val="000040A1"/>
    <w:rsid w:val="000040F6"/>
    <w:rsid w:val="000043FB"/>
    <w:rsid w:val="00004487"/>
    <w:rsid w:val="00004511"/>
    <w:rsid w:val="0000498D"/>
    <w:rsid w:val="0000564C"/>
    <w:rsid w:val="00005E40"/>
    <w:rsid w:val="00006200"/>
    <w:rsid w:val="00006446"/>
    <w:rsid w:val="00006896"/>
    <w:rsid w:val="00006C05"/>
    <w:rsid w:val="00006E8E"/>
    <w:rsid w:val="00007CDC"/>
    <w:rsid w:val="00007F08"/>
    <w:rsid w:val="00010BD2"/>
    <w:rsid w:val="0001113C"/>
    <w:rsid w:val="00011B28"/>
    <w:rsid w:val="00013795"/>
    <w:rsid w:val="0001404D"/>
    <w:rsid w:val="000140F8"/>
    <w:rsid w:val="00014541"/>
    <w:rsid w:val="00014EB3"/>
    <w:rsid w:val="0001585A"/>
    <w:rsid w:val="00015D15"/>
    <w:rsid w:val="0001655A"/>
    <w:rsid w:val="000176F7"/>
    <w:rsid w:val="00017A6B"/>
    <w:rsid w:val="00017BFA"/>
    <w:rsid w:val="000202EF"/>
    <w:rsid w:val="00021528"/>
    <w:rsid w:val="00021666"/>
    <w:rsid w:val="00021B26"/>
    <w:rsid w:val="0002201D"/>
    <w:rsid w:val="00022324"/>
    <w:rsid w:val="000229D7"/>
    <w:rsid w:val="00024161"/>
    <w:rsid w:val="00025098"/>
    <w:rsid w:val="0002511C"/>
    <w:rsid w:val="0002564D"/>
    <w:rsid w:val="0002579E"/>
    <w:rsid w:val="00025A4F"/>
    <w:rsid w:val="00025ECA"/>
    <w:rsid w:val="00025F03"/>
    <w:rsid w:val="00026203"/>
    <w:rsid w:val="00026F9D"/>
    <w:rsid w:val="000271DE"/>
    <w:rsid w:val="00027C14"/>
    <w:rsid w:val="00030657"/>
    <w:rsid w:val="000325B8"/>
    <w:rsid w:val="0003284A"/>
    <w:rsid w:val="00033A44"/>
    <w:rsid w:val="00034225"/>
    <w:rsid w:val="00034533"/>
    <w:rsid w:val="00034C15"/>
    <w:rsid w:val="000351A1"/>
    <w:rsid w:val="00036BA1"/>
    <w:rsid w:val="00036F9D"/>
    <w:rsid w:val="000374C5"/>
    <w:rsid w:val="000375A4"/>
    <w:rsid w:val="00037ED9"/>
    <w:rsid w:val="00040D10"/>
    <w:rsid w:val="00040F74"/>
    <w:rsid w:val="000422E2"/>
    <w:rsid w:val="00042F22"/>
    <w:rsid w:val="000441B4"/>
    <w:rsid w:val="000444EF"/>
    <w:rsid w:val="00044F2B"/>
    <w:rsid w:val="00045BFF"/>
    <w:rsid w:val="00045D92"/>
    <w:rsid w:val="000464AF"/>
    <w:rsid w:val="0004695A"/>
    <w:rsid w:val="000471E2"/>
    <w:rsid w:val="0005038B"/>
    <w:rsid w:val="000507C3"/>
    <w:rsid w:val="00050CF3"/>
    <w:rsid w:val="00050E24"/>
    <w:rsid w:val="00051292"/>
    <w:rsid w:val="00051328"/>
    <w:rsid w:val="00051F20"/>
    <w:rsid w:val="0005224E"/>
    <w:rsid w:val="00052A07"/>
    <w:rsid w:val="000534E3"/>
    <w:rsid w:val="0005433F"/>
    <w:rsid w:val="00054C61"/>
    <w:rsid w:val="000559BC"/>
    <w:rsid w:val="0005606A"/>
    <w:rsid w:val="00057117"/>
    <w:rsid w:val="000603A8"/>
    <w:rsid w:val="00061160"/>
    <w:rsid w:val="00061507"/>
    <w:rsid w:val="00061566"/>
    <w:rsid w:val="000616E7"/>
    <w:rsid w:val="00061710"/>
    <w:rsid w:val="0006227D"/>
    <w:rsid w:val="000635E9"/>
    <w:rsid w:val="000644E1"/>
    <w:rsid w:val="0006454C"/>
    <w:rsid w:val="000646E6"/>
    <w:rsid w:val="0006487E"/>
    <w:rsid w:val="0006527C"/>
    <w:rsid w:val="00065E1A"/>
    <w:rsid w:val="000667CE"/>
    <w:rsid w:val="000669FA"/>
    <w:rsid w:val="00066A03"/>
    <w:rsid w:val="00067F66"/>
    <w:rsid w:val="000701CD"/>
    <w:rsid w:val="0007093B"/>
    <w:rsid w:val="00072C09"/>
    <w:rsid w:val="000730C0"/>
    <w:rsid w:val="000747E3"/>
    <w:rsid w:val="00074B15"/>
    <w:rsid w:val="00074FB1"/>
    <w:rsid w:val="00075320"/>
    <w:rsid w:val="00077E5F"/>
    <w:rsid w:val="00077EFC"/>
    <w:rsid w:val="0008027C"/>
    <w:rsid w:val="0008036A"/>
    <w:rsid w:val="000807DF"/>
    <w:rsid w:val="000812E5"/>
    <w:rsid w:val="000817A8"/>
    <w:rsid w:val="00081AE6"/>
    <w:rsid w:val="0008239C"/>
    <w:rsid w:val="00082595"/>
    <w:rsid w:val="00083D12"/>
    <w:rsid w:val="00084E7B"/>
    <w:rsid w:val="000855EB"/>
    <w:rsid w:val="00085B52"/>
    <w:rsid w:val="00085F4A"/>
    <w:rsid w:val="000860D3"/>
    <w:rsid w:val="00086491"/>
    <w:rsid w:val="000866F2"/>
    <w:rsid w:val="00086A9D"/>
    <w:rsid w:val="0009009F"/>
    <w:rsid w:val="000906DF"/>
    <w:rsid w:val="00091501"/>
    <w:rsid w:val="00091557"/>
    <w:rsid w:val="00092069"/>
    <w:rsid w:val="00092093"/>
    <w:rsid w:val="000924C1"/>
    <w:rsid w:val="000924F0"/>
    <w:rsid w:val="00093238"/>
    <w:rsid w:val="00093474"/>
    <w:rsid w:val="0009364A"/>
    <w:rsid w:val="0009450A"/>
    <w:rsid w:val="0009510F"/>
    <w:rsid w:val="00095CA0"/>
    <w:rsid w:val="00095FDD"/>
    <w:rsid w:val="00096093"/>
    <w:rsid w:val="0009670E"/>
    <w:rsid w:val="0009688F"/>
    <w:rsid w:val="00096E6D"/>
    <w:rsid w:val="00096F7C"/>
    <w:rsid w:val="0009703B"/>
    <w:rsid w:val="000979AB"/>
    <w:rsid w:val="00097ED8"/>
    <w:rsid w:val="000A067A"/>
    <w:rsid w:val="000A18C2"/>
    <w:rsid w:val="000A1B4B"/>
    <w:rsid w:val="000A1B7B"/>
    <w:rsid w:val="000A283A"/>
    <w:rsid w:val="000A3E1A"/>
    <w:rsid w:val="000A4195"/>
    <w:rsid w:val="000A553A"/>
    <w:rsid w:val="000A56F2"/>
    <w:rsid w:val="000A6BD5"/>
    <w:rsid w:val="000A6EBD"/>
    <w:rsid w:val="000A7B25"/>
    <w:rsid w:val="000B09FA"/>
    <w:rsid w:val="000B10EC"/>
    <w:rsid w:val="000B110A"/>
    <w:rsid w:val="000B15F0"/>
    <w:rsid w:val="000B227C"/>
    <w:rsid w:val="000B2719"/>
    <w:rsid w:val="000B2A99"/>
    <w:rsid w:val="000B2DF4"/>
    <w:rsid w:val="000B34AD"/>
    <w:rsid w:val="000B3A8F"/>
    <w:rsid w:val="000B3B0D"/>
    <w:rsid w:val="000B3C34"/>
    <w:rsid w:val="000B4AB9"/>
    <w:rsid w:val="000B4E08"/>
    <w:rsid w:val="000B58C3"/>
    <w:rsid w:val="000B5F66"/>
    <w:rsid w:val="000B61E9"/>
    <w:rsid w:val="000B669D"/>
    <w:rsid w:val="000B674A"/>
    <w:rsid w:val="000B6BC3"/>
    <w:rsid w:val="000B75E1"/>
    <w:rsid w:val="000B7D19"/>
    <w:rsid w:val="000C0532"/>
    <w:rsid w:val="000C091C"/>
    <w:rsid w:val="000C10F6"/>
    <w:rsid w:val="000C11DB"/>
    <w:rsid w:val="000C1216"/>
    <w:rsid w:val="000C165A"/>
    <w:rsid w:val="000C1AEE"/>
    <w:rsid w:val="000C1EDE"/>
    <w:rsid w:val="000C1FCD"/>
    <w:rsid w:val="000C2E19"/>
    <w:rsid w:val="000C3632"/>
    <w:rsid w:val="000C3CAC"/>
    <w:rsid w:val="000C3D43"/>
    <w:rsid w:val="000C3E88"/>
    <w:rsid w:val="000C4BA6"/>
    <w:rsid w:val="000C4D3D"/>
    <w:rsid w:val="000C4F16"/>
    <w:rsid w:val="000C51A1"/>
    <w:rsid w:val="000C589E"/>
    <w:rsid w:val="000C6329"/>
    <w:rsid w:val="000C703D"/>
    <w:rsid w:val="000C7089"/>
    <w:rsid w:val="000C74CB"/>
    <w:rsid w:val="000C76C5"/>
    <w:rsid w:val="000C7B4B"/>
    <w:rsid w:val="000C7D49"/>
    <w:rsid w:val="000D0D07"/>
    <w:rsid w:val="000D1191"/>
    <w:rsid w:val="000D17F2"/>
    <w:rsid w:val="000D1EB1"/>
    <w:rsid w:val="000D20B1"/>
    <w:rsid w:val="000D247E"/>
    <w:rsid w:val="000D4797"/>
    <w:rsid w:val="000D70F3"/>
    <w:rsid w:val="000E0527"/>
    <w:rsid w:val="000E0917"/>
    <w:rsid w:val="000E156C"/>
    <w:rsid w:val="000E194C"/>
    <w:rsid w:val="000E1B4B"/>
    <w:rsid w:val="000E1C17"/>
    <w:rsid w:val="000E1E92"/>
    <w:rsid w:val="000E1F26"/>
    <w:rsid w:val="000E2803"/>
    <w:rsid w:val="000E2D6B"/>
    <w:rsid w:val="000E2E0F"/>
    <w:rsid w:val="000E2FF4"/>
    <w:rsid w:val="000E341F"/>
    <w:rsid w:val="000E397D"/>
    <w:rsid w:val="000E4403"/>
    <w:rsid w:val="000E49B8"/>
    <w:rsid w:val="000E4E28"/>
    <w:rsid w:val="000E553B"/>
    <w:rsid w:val="000E564C"/>
    <w:rsid w:val="000E5D26"/>
    <w:rsid w:val="000E7186"/>
    <w:rsid w:val="000F022D"/>
    <w:rsid w:val="000F033A"/>
    <w:rsid w:val="000F06D6"/>
    <w:rsid w:val="000F0EA7"/>
    <w:rsid w:val="000F0EB1"/>
    <w:rsid w:val="000F1106"/>
    <w:rsid w:val="000F1210"/>
    <w:rsid w:val="000F1591"/>
    <w:rsid w:val="000F1603"/>
    <w:rsid w:val="000F1786"/>
    <w:rsid w:val="000F1AC4"/>
    <w:rsid w:val="000F2D0D"/>
    <w:rsid w:val="000F2DD8"/>
    <w:rsid w:val="000F30E7"/>
    <w:rsid w:val="000F3BE9"/>
    <w:rsid w:val="000F3F6C"/>
    <w:rsid w:val="000F4B4D"/>
    <w:rsid w:val="000F5AE0"/>
    <w:rsid w:val="000F65BA"/>
    <w:rsid w:val="000F6DF3"/>
    <w:rsid w:val="000F719B"/>
    <w:rsid w:val="000F74CF"/>
    <w:rsid w:val="0010003F"/>
    <w:rsid w:val="00100343"/>
    <w:rsid w:val="001005FF"/>
    <w:rsid w:val="0010087F"/>
    <w:rsid w:val="00100C2B"/>
    <w:rsid w:val="00100C50"/>
    <w:rsid w:val="001014A2"/>
    <w:rsid w:val="0010346C"/>
    <w:rsid w:val="00103520"/>
    <w:rsid w:val="00103F84"/>
    <w:rsid w:val="001062FB"/>
    <w:rsid w:val="001063E6"/>
    <w:rsid w:val="00106BB9"/>
    <w:rsid w:val="0010704C"/>
    <w:rsid w:val="00107C28"/>
    <w:rsid w:val="00107CAC"/>
    <w:rsid w:val="00107D79"/>
    <w:rsid w:val="00110766"/>
    <w:rsid w:val="0011077E"/>
    <w:rsid w:val="0011082A"/>
    <w:rsid w:val="00112106"/>
    <w:rsid w:val="001125FA"/>
    <w:rsid w:val="0011350D"/>
    <w:rsid w:val="00113CF4"/>
    <w:rsid w:val="00114C68"/>
    <w:rsid w:val="001153EA"/>
    <w:rsid w:val="00115643"/>
    <w:rsid w:val="00116336"/>
    <w:rsid w:val="00116765"/>
    <w:rsid w:val="00116800"/>
    <w:rsid w:val="001171A1"/>
    <w:rsid w:val="00117D3C"/>
    <w:rsid w:val="00120C83"/>
    <w:rsid w:val="001214E2"/>
    <w:rsid w:val="00121656"/>
    <w:rsid w:val="001219F5"/>
    <w:rsid w:val="00121A20"/>
    <w:rsid w:val="00121C1A"/>
    <w:rsid w:val="0012377F"/>
    <w:rsid w:val="00124314"/>
    <w:rsid w:val="00124B9D"/>
    <w:rsid w:val="001251B5"/>
    <w:rsid w:val="00126550"/>
    <w:rsid w:val="00126937"/>
    <w:rsid w:val="00126B4A"/>
    <w:rsid w:val="00127200"/>
    <w:rsid w:val="00127AA0"/>
    <w:rsid w:val="00127ACF"/>
    <w:rsid w:val="00127B6A"/>
    <w:rsid w:val="00127C0D"/>
    <w:rsid w:val="00130320"/>
    <w:rsid w:val="00130E08"/>
    <w:rsid w:val="00131D4C"/>
    <w:rsid w:val="00132223"/>
    <w:rsid w:val="00132252"/>
    <w:rsid w:val="00132FD0"/>
    <w:rsid w:val="001332C5"/>
    <w:rsid w:val="0013431A"/>
    <w:rsid w:val="001344C0"/>
    <w:rsid w:val="001346BE"/>
    <w:rsid w:val="001346FA"/>
    <w:rsid w:val="00135093"/>
    <w:rsid w:val="00135128"/>
    <w:rsid w:val="00135252"/>
    <w:rsid w:val="001361EE"/>
    <w:rsid w:val="001370B6"/>
    <w:rsid w:val="00137AB5"/>
    <w:rsid w:val="00137F0B"/>
    <w:rsid w:val="00137FE4"/>
    <w:rsid w:val="0014009F"/>
    <w:rsid w:val="001407B6"/>
    <w:rsid w:val="00140AF8"/>
    <w:rsid w:val="00140BBA"/>
    <w:rsid w:val="001411CC"/>
    <w:rsid w:val="00141707"/>
    <w:rsid w:val="00141BE9"/>
    <w:rsid w:val="00143F8E"/>
    <w:rsid w:val="001453FD"/>
    <w:rsid w:val="001456B3"/>
    <w:rsid w:val="00145D25"/>
    <w:rsid w:val="0014656C"/>
    <w:rsid w:val="00146D03"/>
    <w:rsid w:val="00147BEB"/>
    <w:rsid w:val="00150366"/>
    <w:rsid w:val="001515F7"/>
    <w:rsid w:val="00151E23"/>
    <w:rsid w:val="00151F98"/>
    <w:rsid w:val="0015241A"/>
    <w:rsid w:val="001524F2"/>
    <w:rsid w:val="001526E0"/>
    <w:rsid w:val="00152815"/>
    <w:rsid w:val="001528E9"/>
    <w:rsid w:val="00153021"/>
    <w:rsid w:val="00153553"/>
    <w:rsid w:val="00153C03"/>
    <w:rsid w:val="00154278"/>
    <w:rsid w:val="00155148"/>
    <w:rsid w:val="001551B5"/>
    <w:rsid w:val="0015554C"/>
    <w:rsid w:val="00155F98"/>
    <w:rsid w:val="0015620A"/>
    <w:rsid w:val="00156B27"/>
    <w:rsid w:val="00156BEB"/>
    <w:rsid w:val="0015788A"/>
    <w:rsid w:val="00160459"/>
    <w:rsid w:val="00160525"/>
    <w:rsid w:val="00161389"/>
    <w:rsid w:val="00162BA1"/>
    <w:rsid w:val="00162FED"/>
    <w:rsid w:val="00163313"/>
    <w:rsid w:val="00163521"/>
    <w:rsid w:val="00163B29"/>
    <w:rsid w:val="00163ED6"/>
    <w:rsid w:val="0016590B"/>
    <w:rsid w:val="001659C1"/>
    <w:rsid w:val="00165C22"/>
    <w:rsid w:val="0016662D"/>
    <w:rsid w:val="00167A91"/>
    <w:rsid w:val="001706FA"/>
    <w:rsid w:val="00170CBF"/>
    <w:rsid w:val="001723B0"/>
    <w:rsid w:val="0017357D"/>
    <w:rsid w:val="001735A3"/>
    <w:rsid w:val="00173991"/>
    <w:rsid w:val="00173A8E"/>
    <w:rsid w:val="00173F1B"/>
    <w:rsid w:val="00174559"/>
    <w:rsid w:val="00174A1F"/>
    <w:rsid w:val="00174C47"/>
    <w:rsid w:val="0017502C"/>
    <w:rsid w:val="00175926"/>
    <w:rsid w:val="00175A74"/>
    <w:rsid w:val="00175FF1"/>
    <w:rsid w:val="001761B4"/>
    <w:rsid w:val="001769EC"/>
    <w:rsid w:val="00176B44"/>
    <w:rsid w:val="00177043"/>
    <w:rsid w:val="001776E3"/>
    <w:rsid w:val="001779CF"/>
    <w:rsid w:val="001806C6"/>
    <w:rsid w:val="0018143F"/>
    <w:rsid w:val="00181D49"/>
    <w:rsid w:val="00181FF8"/>
    <w:rsid w:val="00182A8D"/>
    <w:rsid w:val="00182A9F"/>
    <w:rsid w:val="00184683"/>
    <w:rsid w:val="001846D2"/>
    <w:rsid w:val="00184B0B"/>
    <w:rsid w:val="0018574E"/>
    <w:rsid w:val="001865CC"/>
    <w:rsid w:val="00186AF2"/>
    <w:rsid w:val="00186DEE"/>
    <w:rsid w:val="001903FA"/>
    <w:rsid w:val="0019062C"/>
    <w:rsid w:val="00190AC1"/>
    <w:rsid w:val="0019192C"/>
    <w:rsid w:val="00191EEB"/>
    <w:rsid w:val="00192BFA"/>
    <w:rsid w:val="0019341A"/>
    <w:rsid w:val="001939ED"/>
    <w:rsid w:val="00193BE8"/>
    <w:rsid w:val="00195069"/>
    <w:rsid w:val="00195859"/>
    <w:rsid w:val="00195E57"/>
    <w:rsid w:val="00197186"/>
    <w:rsid w:val="001972D9"/>
    <w:rsid w:val="00197DF9"/>
    <w:rsid w:val="001A0B9D"/>
    <w:rsid w:val="001A0CEC"/>
    <w:rsid w:val="001A196B"/>
    <w:rsid w:val="001A1987"/>
    <w:rsid w:val="001A23C3"/>
    <w:rsid w:val="001A2564"/>
    <w:rsid w:val="001A2F3E"/>
    <w:rsid w:val="001A32AD"/>
    <w:rsid w:val="001A348C"/>
    <w:rsid w:val="001A38FB"/>
    <w:rsid w:val="001A464F"/>
    <w:rsid w:val="001A4926"/>
    <w:rsid w:val="001A513E"/>
    <w:rsid w:val="001A55C2"/>
    <w:rsid w:val="001A6173"/>
    <w:rsid w:val="001A6C2D"/>
    <w:rsid w:val="001A6CBA"/>
    <w:rsid w:val="001A718F"/>
    <w:rsid w:val="001A7E0C"/>
    <w:rsid w:val="001B0995"/>
    <w:rsid w:val="001B0D28"/>
    <w:rsid w:val="001B0D97"/>
    <w:rsid w:val="001B15D1"/>
    <w:rsid w:val="001B1786"/>
    <w:rsid w:val="001B30BE"/>
    <w:rsid w:val="001B34A0"/>
    <w:rsid w:val="001B391A"/>
    <w:rsid w:val="001B4948"/>
    <w:rsid w:val="001B57FE"/>
    <w:rsid w:val="001B5A5D"/>
    <w:rsid w:val="001B5DE0"/>
    <w:rsid w:val="001B6126"/>
    <w:rsid w:val="001B693F"/>
    <w:rsid w:val="001B6E98"/>
    <w:rsid w:val="001B72F4"/>
    <w:rsid w:val="001B7A3E"/>
    <w:rsid w:val="001C03CB"/>
    <w:rsid w:val="001C13EF"/>
    <w:rsid w:val="001C17DC"/>
    <w:rsid w:val="001C1CE5"/>
    <w:rsid w:val="001C2991"/>
    <w:rsid w:val="001C2F23"/>
    <w:rsid w:val="001C31A1"/>
    <w:rsid w:val="001C3D2A"/>
    <w:rsid w:val="001C4849"/>
    <w:rsid w:val="001C507C"/>
    <w:rsid w:val="001C540E"/>
    <w:rsid w:val="001C6146"/>
    <w:rsid w:val="001C614B"/>
    <w:rsid w:val="001C6EDC"/>
    <w:rsid w:val="001C6FCA"/>
    <w:rsid w:val="001C7554"/>
    <w:rsid w:val="001D110F"/>
    <w:rsid w:val="001D151B"/>
    <w:rsid w:val="001D2083"/>
    <w:rsid w:val="001D2BC8"/>
    <w:rsid w:val="001D3F10"/>
    <w:rsid w:val="001D3F4D"/>
    <w:rsid w:val="001D40F7"/>
    <w:rsid w:val="001D51BA"/>
    <w:rsid w:val="001D53E7"/>
    <w:rsid w:val="001D5578"/>
    <w:rsid w:val="001D5B8F"/>
    <w:rsid w:val="001D6342"/>
    <w:rsid w:val="001D6D53"/>
    <w:rsid w:val="001D708D"/>
    <w:rsid w:val="001D7179"/>
    <w:rsid w:val="001D72D5"/>
    <w:rsid w:val="001E016A"/>
    <w:rsid w:val="001E18F5"/>
    <w:rsid w:val="001E241C"/>
    <w:rsid w:val="001E3150"/>
    <w:rsid w:val="001E3298"/>
    <w:rsid w:val="001E3792"/>
    <w:rsid w:val="001E40FA"/>
    <w:rsid w:val="001E47B6"/>
    <w:rsid w:val="001E54D5"/>
    <w:rsid w:val="001E58E2"/>
    <w:rsid w:val="001E5AB6"/>
    <w:rsid w:val="001E5F85"/>
    <w:rsid w:val="001E623A"/>
    <w:rsid w:val="001E65E2"/>
    <w:rsid w:val="001E67DF"/>
    <w:rsid w:val="001E74C3"/>
    <w:rsid w:val="001E7574"/>
    <w:rsid w:val="001E7AED"/>
    <w:rsid w:val="001E7F1C"/>
    <w:rsid w:val="001F0B58"/>
    <w:rsid w:val="001F0E24"/>
    <w:rsid w:val="001F1E01"/>
    <w:rsid w:val="001F1EA6"/>
    <w:rsid w:val="001F259F"/>
    <w:rsid w:val="001F27F2"/>
    <w:rsid w:val="001F2E54"/>
    <w:rsid w:val="001F3916"/>
    <w:rsid w:val="001F3C94"/>
    <w:rsid w:val="001F3E43"/>
    <w:rsid w:val="001F4F0D"/>
    <w:rsid w:val="001F5201"/>
    <w:rsid w:val="001F52D1"/>
    <w:rsid w:val="001F54C5"/>
    <w:rsid w:val="001F5C92"/>
    <w:rsid w:val="001F5E2B"/>
    <w:rsid w:val="001F5F9D"/>
    <w:rsid w:val="001F660B"/>
    <w:rsid w:val="001F662C"/>
    <w:rsid w:val="001F7026"/>
    <w:rsid w:val="001F7074"/>
    <w:rsid w:val="001F7468"/>
    <w:rsid w:val="001F7DD8"/>
    <w:rsid w:val="00200490"/>
    <w:rsid w:val="00201949"/>
    <w:rsid w:val="00201F3A"/>
    <w:rsid w:val="0020357D"/>
    <w:rsid w:val="00203F96"/>
    <w:rsid w:val="002042A0"/>
    <w:rsid w:val="00204E56"/>
    <w:rsid w:val="00204F6E"/>
    <w:rsid w:val="002050CB"/>
    <w:rsid w:val="00205191"/>
    <w:rsid w:val="00205C4F"/>
    <w:rsid w:val="00205C70"/>
    <w:rsid w:val="0020687C"/>
    <w:rsid w:val="002069B2"/>
    <w:rsid w:val="00206B7A"/>
    <w:rsid w:val="002074B4"/>
    <w:rsid w:val="00207D42"/>
    <w:rsid w:val="00207FA3"/>
    <w:rsid w:val="0021045F"/>
    <w:rsid w:val="00211B0F"/>
    <w:rsid w:val="00211B6E"/>
    <w:rsid w:val="002137A8"/>
    <w:rsid w:val="002147FC"/>
    <w:rsid w:val="00214DA8"/>
    <w:rsid w:val="00214F3B"/>
    <w:rsid w:val="00215423"/>
    <w:rsid w:val="002158FA"/>
    <w:rsid w:val="00215AB8"/>
    <w:rsid w:val="00216686"/>
    <w:rsid w:val="00217AD2"/>
    <w:rsid w:val="00217B69"/>
    <w:rsid w:val="00220600"/>
    <w:rsid w:val="002206D2"/>
    <w:rsid w:val="00220D60"/>
    <w:rsid w:val="002210B0"/>
    <w:rsid w:val="002224DB"/>
    <w:rsid w:val="0022381B"/>
    <w:rsid w:val="00223A95"/>
    <w:rsid w:val="00223C67"/>
    <w:rsid w:val="00223FCB"/>
    <w:rsid w:val="002250E2"/>
    <w:rsid w:val="002252C3"/>
    <w:rsid w:val="00225C54"/>
    <w:rsid w:val="00226655"/>
    <w:rsid w:val="00226AE4"/>
    <w:rsid w:val="002272FB"/>
    <w:rsid w:val="00227865"/>
    <w:rsid w:val="00227A1E"/>
    <w:rsid w:val="00230765"/>
    <w:rsid w:val="00230B4C"/>
    <w:rsid w:val="00230CA0"/>
    <w:rsid w:val="00230D18"/>
    <w:rsid w:val="00231145"/>
    <w:rsid w:val="0023125C"/>
    <w:rsid w:val="002319E4"/>
    <w:rsid w:val="00232BA5"/>
    <w:rsid w:val="00233CCC"/>
    <w:rsid w:val="002342D3"/>
    <w:rsid w:val="00234AC5"/>
    <w:rsid w:val="00235058"/>
    <w:rsid w:val="00235632"/>
    <w:rsid w:val="00235872"/>
    <w:rsid w:val="002359F9"/>
    <w:rsid w:val="00235CE2"/>
    <w:rsid w:val="00236E43"/>
    <w:rsid w:val="002372CF"/>
    <w:rsid w:val="0023798D"/>
    <w:rsid w:val="0024060D"/>
    <w:rsid w:val="00240A4D"/>
    <w:rsid w:val="00240EC0"/>
    <w:rsid w:val="00241559"/>
    <w:rsid w:val="00242379"/>
    <w:rsid w:val="002426F2"/>
    <w:rsid w:val="00242E33"/>
    <w:rsid w:val="002435B3"/>
    <w:rsid w:val="002435D1"/>
    <w:rsid w:val="00243D9A"/>
    <w:rsid w:val="002440B4"/>
    <w:rsid w:val="00244FAA"/>
    <w:rsid w:val="002452DE"/>
    <w:rsid w:val="002458EB"/>
    <w:rsid w:val="00246197"/>
    <w:rsid w:val="0024652D"/>
    <w:rsid w:val="00247C68"/>
    <w:rsid w:val="002500C8"/>
    <w:rsid w:val="00251069"/>
    <w:rsid w:val="002510F8"/>
    <w:rsid w:val="00256032"/>
    <w:rsid w:val="0025607A"/>
    <w:rsid w:val="0025661A"/>
    <w:rsid w:val="00257543"/>
    <w:rsid w:val="0025770D"/>
    <w:rsid w:val="00257DB4"/>
    <w:rsid w:val="00257E6E"/>
    <w:rsid w:val="00257E85"/>
    <w:rsid w:val="00257EC3"/>
    <w:rsid w:val="00260747"/>
    <w:rsid w:val="00260868"/>
    <w:rsid w:val="00260D7D"/>
    <w:rsid w:val="002617E7"/>
    <w:rsid w:val="00261E97"/>
    <w:rsid w:val="002621DB"/>
    <w:rsid w:val="0026290B"/>
    <w:rsid w:val="0026298C"/>
    <w:rsid w:val="00263E82"/>
    <w:rsid w:val="00264228"/>
    <w:rsid w:val="00264334"/>
    <w:rsid w:val="0026473E"/>
    <w:rsid w:val="00264988"/>
    <w:rsid w:val="0026509D"/>
    <w:rsid w:val="00265308"/>
    <w:rsid w:val="0026542E"/>
    <w:rsid w:val="00266214"/>
    <w:rsid w:val="00266235"/>
    <w:rsid w:val="00266818"/>
    <w:rsid w:val="002675B8"/>
    <w:rsid w:val="00267C83"/>
    <w:rsid w:val="002709D2"/>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76837"/>
    <w:rsid w:val="002805A2"/>
    <w:rsid w:val="002805F5"/>
    <w:rsid w:val="00280751"/>
    <w:rsid w:val="00280F27"/>
    <w:rsid w:val="00281182"/>
    <w:rsid w:val="00281514"/>
    <w:rsid w:val="0028280A"/>
    <w:rsid w:val="00282C72"/>
    <w:rsid w:val="002832DA"/>
    <w:rsid w:val="00283757"/>
    <w:rsid w:val="00283F7D"/>
    <w:rsid w:val="002866CD"/>
    <w:rsid w:val="00286ACD"/>
    <w:rsid w:val="00286B17"/>
    <w:rsid w:val="002870FE"/>
    <w:rsid w:val="00287838"/>
    <w:rsid w:val="0029020C"/>
    <w:rsid w:val="002907B5"/>
    <w:rsid w:val="00290C85"/>
    <w:rsid w:val="00290DB6"/>
    <w:rsid w:val="00291590"/>
    <w:rsid w:val="00291A73"/>
    <w:rsid w:val="00292EB7"/>
    <w:rsid w:val="002938C6"/>
    <w:rsid w:val="00293A4A"/>
    <w:rsid w:val="002945CF"/>
    <w:rsid w:val="00294F2A"/>
    <w:rsid w:val="00295A8B"/>
    <w:rsid w:val="00296227"/>
    <w:rsid w:val="00296F44"/>
    <w:rsid w:val="0029717E"/>
    <w:rsid w:val="0029777D"/>
    <w:rsid w:val="00297856"/>
    <w:rsid w:val="002A0051"/>
    <w:rsid w:val="002A0316"/>
    <w:rsid w:val="002A055E"/>
    <w:rsid w:val="002A16E4"/>
    <w:rsid w:val="002A16FF"/>
    <w:rsid w:val="002A1CEB"/>
    <w:rsid w:val="002A1D4E"/>
    <w:rsid w:val="002A1E75"/>
    <w:rsid w:val="002A1FC2"/>
    <w:rsid w:val="002A2869"/>
    <w:rsid w:val="002A303D"/>
    <w:rsid w:val="002A3A19"/>
    <w:rsid w:val="002A419C"/>
    <w:rsid w:val="002A445E"/>
    <w:rsid w:val="002A56A6"/>
    <w:rsid w:val="002A5DD2"/>
    <w:rsid w:val="002A6138"/>
    <w:rsid w:val="002A65E7"/>
    <w:rsid w:val="002A6665"/>
    <w:rsid w:val="002A68DB"/>
    <w:rsid w:val="002A6B7E"/>
    <w:rsid w:val="002A6D9B"/>
    <w:rsid w:val="002B01C0"/>
    <w:rsid w:val="002B1F70"/>
    <w:rsid w:val="002B1F77"/>
    <w:rsid w:val="002B22BC"/>
    <w:rsid w:val="002B24D6"/>
    <w:rsid w:val="002B253C"/>
    <w:rsid w:val="002B4AE5"/>
    <w:rsid w:val="002B4F6B"/>
    <w:rsid w:val="002B6440"/>
    <w:rsid w:val="002B7229"/>
    <w:rsid w:val="002B7EF5"/>
    <w:rsid w:val="002C0C3C"/>
    <w:rsid w:val="002C0FF7"/>
    <w:rsid w:val="002C1A27"/>
    <w:rsid w:val="002C21B0"/>
    <w:rsid w:val="002C27D0"/>
    <w:rsid w:val="002C2ECF"/>
    <w:rsid w:val="002C309F"/>
    <w:rsid w:val="002C3A91"/>
    <w:rsid w:val="002C41E6"/>
    <w:rsid w:val="002C53F1"/>
    <w:rsid w:val="002C5535"/>
    <w:rsid w:val="002C57DE"/>
    <w:rsid w:val="002C5CCE"/>
    <w:rsid w:val="002C5EF4"/>
    <w:rsid w:val="002C6614"/>
    <w:rsid w:val="002C6674"/>
    <w:rsid w:val="002C6D4F"/>
    <w:rsid w:val="002D0688"/>
    <w:rsid w:val="002D071A"/>
    <w:rsid w:val="002D093B"/>
    <w:rsid w:val="002D0C0A"/>
    <w:rsid w:val="002D207C"/>
    <w:rsid w:val="002D240D"/>
    <w:rsid w:val="002D2652"/>
    <w:rsid w:val="002D34B2"/>
    <w:rsid w:val="002D48B0"/>
    <w:rsid w:val="002D491C"/>
    <w:rsid w:val="002D5B37"/>
    <w:rsid w:val="002D5CBB"/>
    <w:rsid w:val="002D7637"/>
    <w:rsid w:val="002D78AC"/>
    <w:rsid w:val="002E04B9"/>
    <w:rsid w:val="002E06F7"/>
    <w:rsid w:val="002E0745"/>
    <w:rsid w:val="002E0B4D"/>
    <w:rsid w:val="002E0E29"/>
    <w:rsid w:val="002E17F2"/>
    <w:rsid w:val="002E1A4C"/>
    <w:rsid w:val="002E23F4"/>
    <w:rsid w:val="002E283A"/>
    <w:rsid w:val="002E2FC8"/>
    <w:rsid w:val="002E3A0A"/>
    <w:rsid w:val="002E3ECB"/>
    <w:rsid w:val="002E4047"/>
    <w:rsid w:val="002E5049"/>
    <w:rsid w:val="002E5111"/>
    <w:rsid w:val="002E571A"/>
    <w:rsid w:val="002E5AF0"/>
    <w:rsid w:val="002E65D0"/>
    <w:rsid w:val="002E75BF"/>
    <w:rsid w:val="002E7CAE"/>
    <w:rsid w:val="002F015E"/>
    <w:rsid w:val="002F0887"/>
    <w:rsid w:val="002F15E2"/>
    <w:rsid w:val="002F2771"/>
    <w:rsid w:val="002F2A37"/>
    <w:rsid w:val="002F35E4"/>
    <w:rsid w:val="002F37A9"/>
    <w:rsid w:val="002F4077"/>
    <w:rsid w:val="002F457D"/>
    <w:rsid w:val="002F5296"/>
    <w:rsid w:val="002F5944"/>
    <w:rsid w:val="002F62F4"/>
    <w:rsid w:val="002F6F3C"/>
    <w:rsid w:val="002F710A"/>
    <w:rsid w:val="002F7125"/>
    <w:rsid w:val="00300012"/>
    <w:rsid w:val="00300A7D"/>
    <w:rsid w:val="00301C7E"/>
    <w:rsid w:val="00301CE6"/>
    <w:rsid w:val="0030256B"/>
    <w:rsid w:val="0030372A"/>
    <w:rsid w:val="00303FD7"/>
    <w:rsid w:val="00304863"/>
    <w:rsid w:val="003048AB"/>
    <w:rsid w:val="003049FD"/>
    <w:rsid w:val="0030501F"/>
    <w:rsid w:val="00305396"/>
    <w:rsid w:val="00306300"/>
    <w:rsid w:val="003076FA"/>
    <w:rsid w:val="00307BA1"/>
    <w:rsid w:val="003104B9"/>
    <w:rsid w:val="00311702"/>
    <w:rsid w:val="00311852"/>
    <w:rsid w:val="00311B16"/>
    <w:rsid w:val="00311C0D"/>
    <w:rsid w:val="00311E82"/>
    <w:rsid w:val="003122E0"/>
    <w:rsid w:val="003124F0"/>
    <w:rsid w:val="00313FD6"/>
    <w:rsid w:val="003143BD"/>
    <w:rsid w:val="00315060"/>
    <w:rsid w:val="0031508E"/>
    <w:rsid w:val="00315363"/>
    <w:rsid w:val="00315743"/>
    <w:rsid w:val="003168CB"/>
    <w:rsid w:val="00316B60"/>
    <w:rsid w:val="0031748D"/>
    <w:rsid w:val="003174D2"/>
    <w:rsid w:val="00317ACE"/>
    <w:rsid w:val="003203ED"/>
    <w:rsid w:val="003205F9"/>
    <w:rsid w:val="00321466"/>
    <w:rsid w:val="00321652"/>
    <w:rsid w:val="00321C2B"/>
    <w:rsid w:val="00322C9F"/>
    <w:rsid w:val="00322E10"/>
    <w:rsid w:val="00322FB5"/>
    <w:rsid w:val="0032398C"/>
    <w:rsid w:val="00323A43"/>
    <w:rsid w:val="00324805"/>
    <w:rsid w:val="00324D23"/>
    <w:rsid w:val="00324E3A"/>
    <w:rsid w:val="003259C0"/>
    <w:rsid w:val="00326B71"/>
    <w:rsid w:val="003270DC"/>
    <w:rsid w:val="003277EA"/>
    <w:rsid w:val="0033084D"/>
    <w:rsid w:val="00330A46"/>
    <w:rsid w:val="00330B57"/>
    <w:rsid w:val="00330CC3"/>
    <w:rsid w:val="00331751"/>
    <w:rsid w:val="00331A06"/>
    <w:rsid w:val="00331C7F"/>
    <w:rsid w:val="003329D5"/>
    <w:rsid w:val="00333C83"/>
    <w:rsid w:val="0033404B"/>
    <w:rsid w:val="0033413C"/>
    <w:rsid w:val="0033428E"/>
    <w:rsid w:val="00334359"/>
    <w:rsid w:val="00334579"/>
    <w:rsid w:val="003354AB"/>
    <w:rsid w:val="00335858"/>
    <w:rsid w:val="003368E7"/>
    <w:rsid w:val="00336924"/>
    <w:rsid w:val="00336BDA"/>
    <w:rsid w:val="00336DAE"/>
    <w:rsid w:val="003371D1"/>
    <w:rsid w:val="00337CF9"/>
    <w:rsid w:val="003400EB"/>
    <w:rsid w:val="003412E9"/>
    <w:rsid w:val="003422BB"/>
    <w:rsid w:val="00342B2D"/>
    <w:rsid w:val="00342BD7"/>
    <w:rsid w:val="00343063"/>
    <w:rsid w:val="00343301"/>
    <w:rsid w:val="00343561"/>
    <w:rsid w:val="0034399E"/>
    <w:rsid w:val="00345265"/>
    <w:rsid w:val="00345A26"/>
    <w:rsid w:val="00345F04"/>
    <w:rsid w:val="00346006"/>
    <w:rsid w:val="00346DB5"/>
    <w:rsid w:val="00347648"/>
    <w:rsid w:val="003477B1"/>
    <w:rsid w:val="00350117"/>
    <w:rsid w:val="003503A5"/>
    <w:rsid w:val="00350CDD"/>
    <w:rsid w:val="00350F99"/>
    <w:rsid w:val="00351E31"/>
    <w:rsid w:val="00352500"/>
    <w:rsid w:val="003527CC"/>
    <w:rsid w:val="00352DCC"/>
    <w:rsid w:val="0035337C"/>
    <w:rsid w:val="00353908"/>
    <w:rsid w:val="00353B51"/>
    <w:rsid w:val="00353BA0"/>
    <w:rsid w:val="00354A8C"/>
    <w:rsid w:val="00354EDB"/>
    <w:rsid w:val="00356BB0"/>
    <w:rsid w:val="00356EEF"/>
    <w:rsid w:val="00357380"/>
    <w:rsid w:val="00357B40"/>
    <w:rsid w:val="003602D9"/>
    <w:rsid w:val="0036036A"/>
    <w:rsid w:val="0036036E"/>
    <w:rsid w:val="003604CE"/>
    <w:rsid w:val="0036198E"/>
    <w:rsid w:val="00361E49"/>
    <w:rsid w:val="003627B5"/>
    <w:rsid w:val="00364597"/>
    <w:rsid w:val="0036498A"/>
    <w:rsid w:val="00364B28"/>
    <w:rsid w:val="00364C3B"/>
    <w:rsid w:val="00365412"/>
    <w:rsid w:val="00365760"/>
    <w:rsid w:val="00365818"/>
    <w:rsid w:val="00365F1F"/>
    <w:rsid w:val="0036622C"/>
    <w:rsid w:val="003663FA"/>
    <w:rsid w:val="00366790"/>
    <w:rsid w:val="00366C12"/>
    <w:rsid w:val="003673F7"/>
    <w:rsid w:val="00367ABB"/>
    <w:rsid w:val="00370AB4"/>
    <w:rsid w:val="00370E47"/>
    <w:rsid w:val="003717E7"/>
    <w:rsid w:val="00372012"/>
    <w:rsid w:val="003729DA"/>
    <w:rsid w:val="003738A0"/>
    <w:rsid w:val="00373AF9"/>
    <w:rsid w:val="00373FCE"/>
    <w:rsid w:val="003742AC"/>
    <w:rsid w:val="003755E6"/>
    <w:rsid w:val="00376A3E"/>
    <w:rsid w:val="00377CE1"/>
    <w:rsid w:val="00377D3C"/>
    <w:rsid w:val="003811F2"/>
    <w:rsid w:val="0038291B"/>
    <w:rsid w:val="00382D9A"/>
    <w:rsid w:val="00384A9D"/>
    <w:rsid w:val="00385141"/>
    <w:rsid w:val="00385395"/>
    <w:rsid w:val="00385BF0"/>
    <w:rsid w:val="00385CE0"/>
    <w:rsid w:val="003866E6"/>
    <w:rsid w:val="00387314"/>
    <w:rsid w:val="00387BA5"/>
    <w:rsid w:val="00387C83"/>
    <w:rsid w:val="003903E7"/>
    <w:rsid w:val="00390ACC"/>
    <w:rsid w:val="00390CD2"/>
    <w:rsid w:val="00390F03"/>
    <w:rsid w:val="003919C0"/>
    <w:rsid w:val="003919F3"/>
    <w:rsid w:val="00391AD5"/>
    <w:rsid w:val="003939FF"/>
    <w:rsid w:val="00394146"/>
    <w:rsid w:val="00394B9F"/>
    <w:rsid w:val="003954DE"/>
    <w:rsid w:val="00395675"/>
    <w:rsid w:val="00395F21"/>
    <w:rsid w:val="00396D71"/>
    <w:rsid w:val="00396E0B"/>
    <w:rsid w:val="003974E0"/>
    <w:rsid w:val="00397998"/>
    <w:rsid w:val="003A0098"/>
    <w:rsid w:val="003A0A4C"/>
    <w:rsid w:val="003A0ECC"/>
    <w:rsid w:val="003A1ABE"/>
    <w:rsid w:val="003A2223"/>
    <w:rsid w:val="003A2A0F"/>
    <w:rsid w:val="003A321E"/>
    <w:rsid w:val="003A3829"/>
    <w:rsid w:val="003A3BAA"/>
    <w:rsid w:val="003A423C"/>
    <w:rsid w:val="003A45A1"/>
    <w:rsid w:val="003A46FC"/>
    <w:rsid w:val="003A4BE6"/>
    <w:rsid w:val="003A4D82"/>
    <w:rsid w:val="003A4FEC"/>
    <w:rsid w:val="003A5B0A"/>
    <w:rsid w:val="003A6BAC"/>
    <w:rsid w:val="003A70A4"/>
    <w:rsid w:val="003A7766"/>
    <w:rsid w:val="003A7EF3"/>
    <w:rsid w:val="003B05C9"/>
    <w:rsid w:val="003B0A94"/>
    <w:rsid w:val="003B0D3D"/>
    <w:rsid w:val="003B1221"/>
    <w:rsid w:val="003B1321"/>
    <w:rsid w:val="003B159C"/>
    <w:rsid w:val="003B1B53"/>
    <w:rsid w:val="003B1CBD"/>
    <w:rsid w:val="003B369F"/>
    <w:rsid w:val="003B36A3"/>
    <w:rsid w:val="003B3BDE"/>
    <w:rsid w:val="003B4AB8"/>
    <w:rsid w:val="003B4AC6"/>
    <w:rsid w:val="003B6436"/>
    <w:rsid w:val="003B64BB"/>
    <w:rsid w:val="003B65F7"/>
    <w:rsid w:val="003B68AC"/>
    <w:rsid w:val="003B6A1F"/>
    <w:rsid w:val="003B6FC8"/>
    <w:rsid w:val="003B79B8"/>
    <w:rsid w:val="003B7BD4"/>
    <w:rsid w:val="003B7FE5"/>
    <w:rsid w:val="003C11C8"/>
    <w:rsid w:val="003C1899"/>
    <w:rsid w:val="003C1DCA"/>
    <w:rsid w:val="003C1E75"/>
    <w:rsid w:val="003C2702"/>
    <w:rsid w:val="003C3F8F"/>
    <w:rsid w:val="003C45F3"/>
    <w:rsid w:val="003C4975"/>
    <w:rsid w:val="003C4A61"/>
    <w:rsid w:val="003C4EDB"/>
    <w:rsid w:val="003C50D6"/>
    <w:rsid w:val="003C535E"/>
    <w:rsid w:val="003C545C"/>
    <w:rsid w:val="003C5678"/>
    <w:rsid w:val="003C5AC1"/>
    <w:rsid w:val="003C602F"/>
    <w:rsid w:val="003C7806"/>
    <w:rsid w:val="003C7F36"/>
    <w:rsid w:val="003D06A1"/>
    <w:rsid w:val="003D0830"/>
    <w:rsid w:val="003D0F43"/>
    <w:rsid w:val="003D109F"/>
    <w:rsid w:val="003D2478"/>
    <w:rsid w:val="003D37CD"/>
    <w:rsid w:val="003D3C45"/>
    <w:rsid w:val="003D3CBE"/>
    <w:rsid w:val="003D40EE"/>
    <w:rsid w:val="003D568B"/>
    <w:rsid w:val="003D5B1F"/>
    <w:rsid w:val="003D7373"/>
    <w:rsid w:val="003D74F3"/>
    <w:rsid w:val="003D7961"/>
    <w:rsid w:val="003E0714"/>
    <w:rsid w:val="003E1519"/>
    <w:rsid w:val="003E15A0"/>
    <w:rsid w:val="003E15FA"/>
    <w:rsid w:val="003E249F"/>
    <w:rsid w:val="003E29F3"/>
    <w:rsid w:val="003E3407"/>
    <w:rsid w:val="003E3B44"/>
    <w:rsid w:val="003E43DE"/>
    <w:rsid w:val="003E45FC"/>
    <w:rsid w:val="003E4895"/>
    <w:rsid w:val="003E4951"/>
    <w:rsid w:val="003E4A1B"/>
    <w:rsid w:val="003E4CE5"/>
    <w:rsid w:val="003E4FA1"/>
    <w:rsid w:val="003E5024"/>
    <w:rsid w:val="003E55E4"/>
    <w:rsid w:val="003E74E3"/>
    <w:rsid w:val="003E7545"/>
    <w:rsid w:val="003F05C7"/>
    <w:rsid w:val="003F08C8"/>
    <w:rsid w:val="003F0D07"/>
    <w:rsid w:val="003F18C0"/>
    <w:rsid w:val="003F2CD4"/>
    <w:rsid w:val="003F3496"/>
    <w:rsid w:val="003F3594"/>
    <w:rsid w:val="003F39D6"/>
    <w:rsid w:val="003F4CDA"/>
    <w:rsid w:val="003F513D"/>
    <w:rsid w:val="003F59AD"/>
    <w:rsid w:val="003F6BBE"/>
    <w:rsid w:val="003F737F"/>
    <w:rsid w:val="003F78AF"/>
    <w:rsid w:val="00400084"/>
    <w:rsid w:val="004000E8"/>
    <w:rsid w:val="00401E0A"/>
    <w:rsid w:val="00402777"/>
    <w:rsid w:val="00402E2B"/>
    <w:rsid w:val="00403CF6"/>
    <w:rsid w:val="00404058"/>
    <w:rsid w:val="00404576"/>
    <w:rsid w:val="00404D98"/>
    <w:rsid w:val="0040509C"/>
    <w:rsid w:val="0040512B"/>
    <w:rsid w:val="00405516"/>
    <w:rsid w:val="00405CA5"/>
    <w:rsid w:val="00405F1B"/>
    <w:rsid w:val="00406B2E"/>
    <w:rsid w:val="00406B84"/>
    <w:rsid w:val="0040760C"/>
    <w:rsid w:val="00407CD3"/>
    <w:rsid w:val="00410134"/>
    <w:rsid w:val="00410B72"/>
    <w:rsid w:val="00410F18"/>
    <w:rsid w:val="0041238A"/>
    <w:rsid w:val="0041263E"/>
    <w:rsid w:val="00413AAC"/>
    <w:rsid w:val="00413E92"/>
    <w:rsid w:val="00414643"/>
    <w:rsid w:val="00414C44"/>
    <w:rsid w:val="00416662"/>
    <w:rsid w:val="00416EA4"/>
    <w:rsid w:val="004175A1"/>
    <w:rsid w:val="00420003"/>
    <w:rsid w:val="00420683"/>
    <w:rsid w:val="00420BC5"/>
    <w:rsid w:val="00421105"/>
    <w:rsid w:val="0042142D"/>
    <w:rsid w:val="004214BE"/>
    <w:rsid w:val="00421AC9"/>
    <w:rsid w:val="00421D33"/>
    <w:rsid w:val="0042247A"/>
    <w:rsid w:val="004224EF"/>
    <w:rsid w:val="00422AA4"/>
    <w:rsid w:val="004242F4"/>
    <w:rsid w:val="00424A7E"/>
    <w:rsid w:val="00424F1A"/>
    <w:rsid w:val="00425105"/>
    <w:rsid w:val="00427248"/>
    <w:rsid w:val="004276AC"/>
    <w:rsid w:val="0042780F"/>
    <w:rsid w:val="00430EA0"/>
    <w:rsid w:val="004323FB"/>
    <w:rsid w:val="0043241A"/>
    <w:rsid w:val="00434FEE"/>
    <w:rsid w:val="00435A46"/>
    <w:rsid w:val="0043688B"/>
    <w:rsid w:val="00437447"/>
    <w:rsid w:val="00437ADF"/>
    <w:rsid w:val="00437AEF"/>
    <w:rsid w:val="00440897"/>
    <w:rsid w:val="00440CED"/>
    <w:rsid w:val="0044174E"/>
    <w:rsid w:val="00441A92"/>
    <w:rsid w:val="00441B4A"/>
    <w:rsid w:val="004427B1"/>
    <w:rsid w:val="00442838"/>
    <w:rsid w:val="004431DC"/>
    <w:rsid w:val="00444C76"/>
    <w:rsid w:val="00444E06"/>
    <w:rsid w:val="00444F56"/>
    <w:rsid w:val="00444F91"/>
    <w:rsid w:val="00445547"/>
    <w:rsid w:val="004458B9"/>
    <w:rsid w:val="00446488"/>
    <w:rsid w:val="004476C8"/>
    <w:rsid w:val="00450B2B"/>
    <w:rsid w:val="00450CCB"/>
    <w:rsid w:val="004517AA"/>
    <w:rsid w:val="004522E0"/>
    <w:rsid w:val="00452533"/>
    <w:rsid w:val="00452C05"/>
    <w:rsid w:val="00452CAC"/>
    <w:rsid w:val="004538CE"/>
    <w:rsid w:val="00453F2F"/>
    <w:rsid w:val="004540AC"/>
    <w:rsid w:val="004544C2"/>
    <w:rsid w:val="00454B2A"/>
    <w:rsid w:val="00454B3D"/>
    <w:rsid w:val="00455A82"/>
    <w:rsid w:val="00455E29"/>
    <w:rsid w:val="00456426"/>
    <w:rsid w:val="00457565"/>
    <w:rsid w:val="0045777E"/>
    <w:rsid w:val="0045792D"/>
    <w:rsid w:val="00457B71"/>
    <w:rsid w:val="00457DCD"/>
    <w:rsid w:val="0046045A"/>
    <w:rsid w:val="00461585"/>
    <w:rsid w:val="00461C4C"/>
    <w:rsid w:val="0046319D"/>
    <w:rsid w:val="00464C19"/>
    <w:rsid w:val="004669E2"/>
    <w:rsid w:val="0046733A"/>
    <w:rsid w:val="00470C31"/>
    <w:rsid w:val="00470E61"/>
    <w:rsid w:val="00471DE0"/>
    <w:rsid w:val="004734D0"/>
    <w:rsid w:val="00475128"/>
    <w:rsid w:val="0047556B"/>
    <w:rsid w:val="00476DEA"/>
    <w:rsid w:val="0047756F"/>
    <w:rsid w:val="00477619"/>
    <w:rsid w:val="00477768"/>
    <w:rsid w:val="004805A7"/>
    <w:rsid w:val="00482389"/>
    <w:rsid w:val="00482480"/>
    <w:rsid w:val="00484E0D"/>
    <w:rsid w:val="00486015"/>
    <w:rsid w:val="00486B57"/>
    <w:rsid w:val="0049027B"/>
    <w:rsid w:val="00490462"/>
    <w:rsid w:val="0049079A"/>
    <w:rsid w:val="00490C6A"/>
    <w:rsid w:val="00490F80"/>
    <w:rsid w:val="00491204"/>
    <w:rsid w:val="00492BC5"/>
    <w:rsid w:val="00492FE3"/>
    <w:rsid w:val="00493F48"/>
    <w:rsid w:val="00494F3B"/>
    <w:rsid w:val="00494FDE"/>
    <w:rsid w:val="00495231"/>
    <w:rsid w:val="004955A9"/>
    <w:rsid w:val="00495881"/>
    <w:rsid w:val="00495888"/>
    <w:rsid w:val="00495ACF"/>
    <w:rsid w:val="00496244"/>
    <w:rsid w:val="004964F1"/>
    <w:rsid w:val="00496594"/>
    <w:rsid w:val="004965FB"/>
    <w:rsid w:val="004968EE"/>
    <w:rsid w:val="004972E8"/>
    <w:rsid w:val="004979D2"/>
    <w:rsid w:val="004979DC"/>
    <w:rsid w:val="00497B87"/>
    <w:rsid w:val="004A02A9"/>
    <w:rsid w:val="004A037E"/>
    <w:rsid w:val="004A0902"/>
    <w:rsid w:val="004A16BC"/>
    <w:rsid w:val="004A2B94"/>
    <w:rsid w:val="004A3232"/>
    <w:rsid w:val="004A408C"/>
    <w:rsid w:val="004A4590"/>
    <w:rsid w:val="004A4728"/>
    <w:rsid w:val="004A5093"/>
    <w:rsid w:val="004A5FC4"/>
    <w:rsid w:val="004A672A"/>
    <w:rsid w:val="004A6784"/>
    <w:rsid w:val="004A7A62"/>
    <w:rsid w:val="004B0053"/>
    <w:rsid w:val="004B2364"/>
    <w:rsid w:val="004B24C3"/>
    <w:rsid w:val="004B2611"/>
    <w:rsid w:val="004B2AE3"/>
    <w:rsid w:val="004B2B63"/>
    <w:rsid w:val="004B31C2"/>
    <w:rsid w:val="004B3466"/>
    <w:rsid w:val="004B396C"/>
    <w:rsid w:val="004B4009"/>
    <w:rsid w:val="004B450F"/>
    <w:rsid w:val="004B4697"/>
    <w:rsid w:val="004B5A5B"/>
    <w:rsid w:val="004B6245"/>
    <w:rsid w:val="004B6899"/>
    <w:rsid w:val="004B68C4"/>
    <w:rsid w:val="004B6A9A"/>
    <w:rsid w:val="004B6C7C"/>
    <w:rsid w:val="004B6F6A"/>
    <w:rsid w:val="004B761B"/>
    <w:rsid w:val="004B7C0C"/>
    <w:rsid w:val="004C09C7"/>
    <w:rsid w:val="004C0A9A"/>
    <w:rsid w:val="004C0CEA"/>
    <w:rsid w:val="004C128F"/>
    <w:rsid w:val="004C1CE7"/>
    <w:rsid w:val="004C33D1"/>
    <w:rsid w:val="004C3898"/>
    <w:rsid w:val="004C490A"/>
    <w:rsid w:val="004C5157"/>
    <w:rsid w:val="004C5A4F"/>
    <w:rsid w:val="004C5C48"/>
    <w:rsid w:val="004C6343"/>
    <w:rsid w:val="004C7E9F"/>
    <w:rsid w:val="004D09FE"/>
    <w:rsid w:val="004D1389"/>
    <w:rsid w:val="004D1528"/>
    <w:rsid w:val="004D17CE"/>
    <w:rsid w:val="004D1864"/>
    <w:rsid w:val="004D1F58"/>
    <w:rsid w:val="004D2107"/>
    <w:rsid w:val="004D23F5"/>
    <w:rsid w:val="004D36B1"/>
    <w:rsid w:val="004D38F2"/>
    <w:rsid w:val="004D444D"/>
    <w:rsid w:val="004D482E"/>
    <w:rsid w:val="004D647F"/>
    <w:rsid w:val="004D76B5"/>
    <w:rsid w:val="004D7EBD"/>
    <w:rsid w:val="004E0281"/>
    <w:rsid w:val="004E02F8"/>
    <w:rsid w:val="004E0683"/>
    <w:rsid w:val="004E1141"/>
    <w:rsid w:val="004E2680"/>
    <w:rsid w:val="004E28F9"/>
    <w:rsid w:val="004E32F4"/>
    <w:rsid w:val="004E3F46"/>
    <w:rsid w:val="004E462E"/>
    <w:rsid w:val="004E4B09"/>
    <w:rsid w:val="004E4F4A"/>
    <w:rsid w:val="004E56DC"/>
    <w:rsid w:val="004E63C2"/>
    <w:rsid w:val="004E6612"/>
    <w:rsid w:val="004E6836"/>
    <w:rsid w:val="004E6A52"/>
    <w:rsid w:val="004E76F4"/>
    <w:rsid w:val="004F0B4E"/>
    <w:rsid w:val="004F0B6C"/>
    <w:rsid w:val="004F0F3A"/>
    <w:rsid w:val="004F1488"/>
    <w:rsid w:val="004F2078"/>
    <w:rsid w:val="004F2BB9"/>
    <w:rsid w:val="004F2CC4"/>
    <w:rsid w:val="004F3267"/>
    <w:rsid w:val="004F3FA5"/>
    <w:rsid w:val="004F4586"/>
    <w:rsid w:val="004F467F"/>
    <w:rsid w:val="004F4B09"/>
    <w:rsid w:val="004F4DA3"/>
    <w:rsid w:val="004F4F70"/>
    <w:rsid w:val="004F526D"/>
    <w:rsid w:val="004F5287"/>
    <w:rsid w:val="004F578D"/>
    <w:rsid w:val="004F5CF9"/>
    <w:rsid w:val="004F624B"/>
    <w:rsid w:val="004F6F1C"/>
    <w:rsid w:val="00500482"/>
    <w:rsid w:val="00500CEF"/>
    <w:rsid w:val="00500F99"/>
    <w:rsid w:val="00502DEE"/>
    <w:rsid w:val="00503AE2"/>
    <w:rsid w:val="00503AFE"/>
    <w:rsid w:val="00506557"/>
    <w:rsid w:val="0050677A"/>
    <w:rsid w:val="00507D03"/>
    <w:rsid w:val="00507ED9"/>
    <w:rsid w:val="00510174"/>
    <w:rsid w:val="005108D8"/>
    <w:rsid w:val="005116F9"/>
    <w:rsid w:val="005118BF"/>
    <w:rsid w:val="00512848"/>
    <w:rsid w:val="00512DA4"/>
    <w:rsid w:val="00512F35"/>
    <w:rsid w:val="005133B0"/>
    <w:rsid w:val="00513FF0"/>
    <w:rsid w:val="005153A7"/>
    <w:rsid w:val="0051546F"/>
    <w:rsid w:val="00516F64"/>
    <w:rsid w:val="00516F99"/>
    <w:rsid w:val="00517060"/>
    <w:rsid w:val="00521248"/>
    <w:rsid w:val="005219CF"/>
    <w:rsid w:val="0052283E"/>
    <w:rsid w:val="00522CBB"/>
    <w:rsid w:val="00522F17"/>
    <w:rsid w:val="005236A6"/>
    <w:rsid w:val="005244FC"/>
    <w:rsid w:val="00525277"/>
    <w:rsid w:val="00525D3B"/>
    <w:rsid w:val="00526D6D"/>
    <w:rsid w:val="00526DCC"/>
    <w:rsid w:val="00527252"/>
    <w:rsid w:val="005306AA"/>
    <w:rsid w:val="005313C0"/>
    <w:rsid w:val="00531BA4"/>
    <w:rsid w:val="00532049"/>
    <w:rsid w:val="00532117"/>
    <w:rsid w:val="0053267A"/>
    <w:rsid w:val="005327C4"/>
    <w:rsid w:val="00532DA9"/>
    <w:rsid w:val="00532F2A"/>
    <w:rsid w:val="00534766"/>
    <w:rsid w:val="00534B03"/>
    <w:rsid w:val="00534B59"/>
    <w:rsid w:val="0053526D"/>
    <w:rsid w:val="00535B62"/>
    <w:rsid w:val="00535D85"/>
    <w:rsid w:val="00536759"/>
    <w:rsid w:val="00536FA3"/>
    <w:rsid w:val="00537C62"/>
    <w:rsid w:val="0054001D"/>
    <w:rsid w:val="00540059"/>
    <w:rsid w:val="00540357"/>
    <w:rsid w:val="005420C1"/>
    <w:rsid w:val="005422AE"/>
    <w:rsid w:val="0054323D"/>
    <w:rsid w:val="00543626"/>
    <w:rsid w:val="00545FF9"/>
    <w:rsid w:val="00546202"/>
    <w:rsid w:val="00546970"/>
    <w:rsid w:val="00550D4A"/>
    <w:rsid w:val="00554056"/>
    <w:rsid w:val="005548F5"/>
    <w:rsid w:val="00554E19"/>
    <w:rsid w:val="00554FF8"/>
    <w:rsid w:val="00555655"/>
    <w:rsid w:val="00556DF9"/>
    <w:rsid w:val="00557197"/>
    <w:rsid w:val="00557B7A"/>
    <w:rsid w:val="00557E12"/>
    <w:rsid w:val="005603E1"/>
    <w:rsid w:val="0056121F"/>
    <w:rsid w:val="00561728"/>
    <w:rsid w:val="005618FD"/>
    <w:rsid w:val="0056389F"/>
    <w:rsid w:val="00563C2A"/>
    <w:rsid w:val="0056558B"/>
    <w:rsid w:val="005657FE"/>
    <w:rsid w:val="00565CFD"/>
    <w:rsid w:val="00565D76"/>
    <w:rsid w:val="00565F72"/>
    <w:rsid w:val="005664B0"/>
    <w:rsid w:val="005721FF"/>
    <w:rsid w:val="00572505"/>
    <w:rsid w:val="00572F12"/>
    <w:rsid w:val="00573333"/>
    <w:rsid w:val="00573B66"/>
    <w:rsid w:val="00573C6A"/>
    <w:rsid w:val="00575425"/>
    <w:rsid w:val="00576C46"/>
    <w:rsid w:val="00577B33"/>
    <w:rsid w:val="00580248"/>
    <w:rsid w:val="00580DD3"/>
    <w:rsid w:val="00581410"/>
    <w:rsid w:val="00581ADE"/>
    <w:rsid w:val="005823AC"/>
    <w:rsid w:val="00582809"/>
    <w:rsid w:val="005828A8"/>
    <w:rsid w:val="005834F5"/>
    <w:rsid w:val="00584019"/>
    <w:rsid w:val="005842E0"/>
    <w:rsid w:val="005842FE"/>
    <w:rsid w:val="005851B1"/>
    <w:rsid w:val="005851B8"/>
    <w:rsid w:val="00585CDC"/>
    <w:rsid w:val="0058798C"/>
    <w:rsid w:val="005900FA"/>
    <w:rsid w:val="00590856"/>
    <w:rsid w:val="0059112C"/>
    <w:rsid w:val="0059132C"/>
    <w:rsid w:val="005914B5"/>
    <w:rsid w:val="00591794"/>
    <w:rsid w:val="005921FD"/>
    <w:rsid w:val="00592A6E"/>
    <w:rsid w:val="005932A9"/>
    <w:rsid w:val="005935A4"/>
    <w:rsid w:val="0059382D"/>
    <w:rsid w:val="00594056"/>
    <w:rsid w:val="00594562"/>
    <w:rsid w:val="00594640"/>
    <w:rsid w:val="005948C2"/>
    <w:rsid w:val="00594D5D"/>
    <w:rsid w:val="00595DCA"/>
    <w:rsid w:val="0059779B"/>
    <w:rsid w:val="005A01A2"/>
    <w:rsid w:val="005A0DBC"/>
    <w:rsid w:val="005A16D3"/>
    <w:rsid w:val="005A1D5B"/>
    <w:rsid w:val="005A209A"/>
    <w:rsid w:val="005A30D7"/>
    <w:rsid w:val="005A38C5"/>
    <w:rsid w:val="005A4169"/>
    <w:rsid w:val="005A4E2E"/>
    <w:rsid w:val="005A5BE0"/>
    <w:rsid w:val="005A662D"/>
    <w:rsid w:val="005A6755"/>
    <w:rsid w:val="005A6A0B"/>
    <w:rsid w:val="005A6B6D"/>
    <w:rsid w:val="005A729A"/>
    <w:rsid w:val="005A7DC2"/>
    <w:rsid w:val="005B066C"/>
    <w:rsid w:val="005B0819"/>
    <w:rsid w:val="005B0BCE"/>
    <w:rsid w:val="005B1409"/>
    <w:rsid w:val="005B1742"/>
    <w:rsid w:val="005B199C"/>
    <w:rsid w:val="005B1DF5"/>
    <w:rsid w:val="005B2158"/>
    <w:rsid w:val="005B27AC"/>
    <w:rsid w:val="005B35D7"/>
    <w:rsid w:val="005B3680"/>
    <w:rsid w:val="005B392A"/>
    <w:rsid w:val="005B39CB"/>
    <w:rsid w:val="005B3AA3"/>
    <w:rsid w:val="005B4A3B"/>
    <w:rsid w:val="005B5A76"/>
    <w:rsid w:val="005B6F83"/>
    <w:rsid w:val="005B7367"/>
    <w:rsid w:val="005C287D"/>
    <w:rsid w:val="005C2880"/>
    <w:rsid w:val="005C2905"/>
    <w:rsid w:val="005C3DEB"/>
    <w:rsid w:val="005C3E59"/>
    <w:rsid w:val="005C5097"/>
    <w:rsid w:val="005C5667"/>
    <w:rsid w:val="005C58B5"/>
    <w:rsid w:val="005C5993"/>
    <w:rsid w:val="005C5D45"/>
    <w:rsid w:val="005C6601"/>
    <w:rsid w:val="005C69EC"/>
    <w:rsid w:val="005C6A14"/>
    <w:rsid w:val="005C6CF2"/>
    <w:rsid w:val="005C74FB"/>
    <w:rsid w:val="005C7B13"/>
    <w:rsid w:val="005C7F34"/>
    <w:rsid w:val="005D0BBC"/>
    <w:rsid w:val="005D1602"/>
    <w:rsid w:val="005D2863"/>
    <w:rsid w:val="005D30FD"/>
    <w:rsid w:val="005D3B31"/>
    <w:rsid w:val="005D5A1D"/>
    <w:rsid w:val="005E12A2"/>
    <w:rsid w:val="005E14DA"/>
    <w:rsid w:val="005E166D"/>
    <w:rsid w:val="005E1C3A"/>
    <w:rsid w:val="005E1FB5"/>
    <w:rsid w:val="005E2055"/>
    <w:rsid w:val="005E23A1"/>
    <w:rsid w:val="005E32BD"/>
    <w:rsid w:val="005E3367"/>
    <w:rsid w:val="005E385F"/>
    <w:rsid w:val="005E3A03"/>
    <w:rsid w:val="005E541C"/>
    <w:rsid w:val="005E54D0"/>
    <w:rsid w:val="005E5B81"/>
    <w:rsid w:val="005E61A4"/>
    <w:rsid w:val="005E6503"/>
    <w:rsid w:val="005E679B"/>
    <w:rsid w:val="005E7195"/>
    <w:rsid w:val="005E7C49"/>
    <w:rsid w:val="005E7C58"/>
    <w:rsid w:val="005F000D"/>
    <w:rsid w:val="005F0C0B"/>
    <w:rsid w:val="005F1318"/>
    <w:rsid w:val="005F21A5"/>
    <w:rsid w:val="005F2590"/>
    <w:rsid w:val="005F26D7"/>
    <w:rsid w:val="005F295A"/>
    <w:rsid w:val="005F2CB1"/>
    <w:rsid w:val="005F3025"/>
    <w:rsid w:val="005F3200"/>
    <w:rsid w:val="005F34FD"/>
    <w:rsid w:val="005F4006"/>
    <w:rsid w:val="005F4704"/>
    <w:rsid w:val="005F5675"/>
    <w:rsid w:val="005F618C"/>
    <w:rsid w:val="005F634B"/>
    <w:rsid w:val="005F6656"/>
    <w:rsid w:val="005F70BD"/>
    <w:rsid w:val="005F71C2"/>
    <w:rsid w:val="005F7F87"/>
    <w:rsid w:val="006003CD"/>
    <w:rsid w:val="00601A58"/>
    <w:rsid w:val="00601C9B"/>
    <w:rsid w:val="0060283C"/>
    <w:rsid w:val="00602FDF"/>
    <w:rsid w:val="006033CC"/>
    <w:rsid w:val="006037C7"/>
    <w:rsid w:val="006046E3"/>
    <w:rsid w:val="00604F14"/>
    <w:rsid w:val="00605C3D"/>
    <w:rsid w:val="00607034"/>
    <w:rsid w:val="00610CA3"/>
    <w:rsid w:val="00611B83"/>
    <w:rsid w:val="00613257"/>
    <w:rsid w:val="006135E1"/>
    <w:rsid w:val="00613D85"/>
    <w:rsid w:val="00613F03"/>
    <w:rsid w:val="0061451D"/>
    <w:rsid w:val="00614F0B"/>
    <w:rsid w:val="00615955"/>
    <w:rsid w:val="00616911"/>
    <w:rsid w:val="00616C11"/>
    <w:rsid w:val="00617A75"/>
    <w:rsid w:val="006203D1"/>
    <w:rsid w:val="0062097F"/>
    <w:rsid w:val="00620A71"/>
    <w:rsid w:val="00620D80"/>
    <w:rsid w:val="0062113D"/>
    <w:rsid w:val="00621CB8"/>
    <w:rsid w:val="006234A6"/>
    <w:rsid w:val="00623BB2"/>
    <w:rsid w:val="00624826"/>
    <w:rsid w:val="006252A9"/>
    <w:rsid w:val="00625357"/>
    <w:rsid w:val="0062645F"/>
    <w:rsid w:val="00626AE1"/>
    <w:rsid w:val="00627183"/>
    <w:rsid w:val="00630001"/>
    <w:rsid w:val="00630033"/>
    <w:rsid w:val="0063060E"/>
    <w:rsid w:val="006311B3"/>
    <w:rsid w:val="00631B65"/>
    <w:rsid w:val="00631EFE"/>
    <w:rsid w:val="0063284C"/>
    <w:rsid w:val="00632E06"/>
    <w:rsid w:val="0063350A"/>
    <w:rsid w:val="006339F0"/>
    <w:rsid w:val="00634076"/>
    <w:rsid w:val="00634EF6"/>
    <w:rsid w:val="00636398"/>
    <w:rsid w:val="006368D3"/>
    <w:rsid w:val="006377EC"/>
    <w:rsid w:val="00637CCE"/>
    <w:rsid w:val="0064026E"/>
    <w:rsid w:val="00641042"/>
    <w:rsid w:val="0064151F"/>
    <w:rsid w:val="00641533"/>
    <w:rsid w:val="00641C71"/>
    <w:rsid w:val="0064208D"/>
    <w:rsid w:val="00642712"/>
    <w:rsid w:val="00642748"/>
    <w:rsid w:val="006429FC"/>
    <w:rsid w:val="00642D6B"/>
    <w:rsid w:val="00643475"/>
    <w:rsid w:val="0064396A"/>
    <w:rsid w:val="00643D18"/>
    <w:rsid w:val="006447A4"/>
    <w:rsid w:val="00644A99"/>
    <w:rsid w:val="0064624E"/>
    <w:rsid w:val="00646B32"/>
    <w:rsid w:val="00647A3B"/>
    <w:rsid w:val="00650584"/>
    <w:rsid w:val="00650AB9"/>
    <w:rsid w:val="00650BD3"/>
    <w:rsid w:val="00650BD9"/>
    <w:rsid w:val="0065168C"/>
    <w:rsid w:val="00651764"/>
    <w:rsid w:val="00652B94"/>
    <w:rsid w:val="0065339F"/>
    <w:rsid w:val="00654D2C"/>
    <w:rsid w:val="0065543F"/>
    <w:rsid w:val="00655733"/>
    <w:rsid w:val="00655ACD"/>
    <w:rsid w:val="00655B70"/>
    <w:rsid w:val="00656A04"/>
    <w:rsid w:val="00656A92"/>
    <w:rsid w:val="00656DDE"/>
    <w:rsid w:val="0066011D"/>
    <w:rsid w:val="006607C0"/>
    <w:rsid w:val="00661301"/>
    <w:rsid w:val="006613A6"/>
    <w:rsid w:val="00662692"/>
    <w:rsid w:val="006627A2"/>
    <w:rsid w:val="006634E6"/>
    <w:rsid w:val="006639E0"/>
    <w:rsid w:val="00664AD0"/>
    <w:rsid w:val="006655EE"/>
    <w:rsid w:val="00665637"/>
    <w:rsid w:val="00665B6E"/>
    <w:rsid w:val="0066616E"/>
    <w:rsid w:val="00666795"/>
    <w:rsid w:val="0066773F"/>
    <w:rsid w:val="00667EE7"/>
    <w:rsid w:val="006705B3"/>
    <w:rsid w:val="00670922"/>
    <w:rsid w:val="00670BE1"/>
    <w:rsid w:val="00671F5E"/>
    <w:rsid w:val="0067218F"/>
    <w:rsid w:val="00672BB3"/>
    <w:rsid w:val="00673587"/>
    <w:rsid w:val="00673880"/>
    <w:rsid w:val="006741F2"/>
    <w:rsid w:val="00674707"/>
    <w:rsid w:val="00674A83"/>
    <w:rsid w:val="00674CC3"/>
    <w:rsid w:val="0067555D"/>
    <w:rsid w:val="0067591B"/>
    <w:rsid w:val="00675C72"/>
    <w:rsid w:val="00675EF0"/>
    <w:rsid w:val="00676367"/>
    <w:rsid w:val="00676CCC"/>
    <w:rsid w:val="0067712D"/>
    <w:rsid w:val="006771F9"/>
    <w:rsid w:val="006776D7"/>
    <w:rsid w:val="00677D5D"/>
    <w:rsid w:val="00680927"/>
    <w:rsid w:val="00680D07"/>
    <w:rsid w:val="00681003"/>
    <w:rsid w:val="006815D2"/>
    <w:rsid w:val="006817C9"/>
    <w:rsid w:val="006820A9"/>
    <w:rsid w:val="006821A9"/>
    <w:rsid w:val="006824B4"/>
    <w:rsid w:val="006825A0"/>
    <w:rsid w:val="00683ECE"/>
    <w:rsid w:val="00684814"/>
    <w:rsid w:val="00684BEE"/>
    <w:rsid w:val="00684E6F"/>
    <w:rsid w:val="00685A02"/>
    <w:rsid w:val="00685CAD"/>
    <w:rsid w:val="00686B0A"/>
    <w:rsid w:val="00687296"/>
    <w:rsid w:val="00690103"/>
    <w:rsid w:val="00690534"/>
    <w:rsid w:val="0069074F"/>
    <w:rsid w:val="00690F07"/>
    <w:rsid w:val="00691D9E"/>
    <w:rsid w:val="00691EDD"/>
    <w:rsid w:val="00692019"/>
    <w:rsid w:val="0069280B"/>
    <w:rsid w:val="00692940"/>
    <w:rsid w:val="0069552E"/>
    <w:rsid w:val="00695FC2"/>
    <w:rsid w:val="00696949"/>
    <w:rsid w:val="00697052"/>
    <w:rsid w:val="0069766D"/>
    <w:rsid w:val="006979FE"/>
    <w:rsid w:val="006A0709"/>
    <w:rsid w:val="006A0E64"/>
    <w:rsid w:val="006A1CA5"/>
    <w:rsid w:val="006A1E39"/>
    <w:rsid w:val="006A3C98"/>
    <w:rsid w:val="006A469B"/>
    <w:rsid w:val="006A46FB"/>
    <w:rsid w:val="006A4A0B"/>
    <w:rsid w:val="006A5E28"/>
    <w:rsid w:val="006A697B"/>
    <w:rsid w:val="006A6B44"/>
    <w:rsid w:val="006A6D18"/>
    <w:rsid w:val="006A6D6D"/>
    <w:rsid w:val="006A70AA"/>
    <w:rsid w:val="006A71C4"/>
    <w:rsid w:val="006A7577"/>
    <w:rsid w:val="006A7AFF"/>
    <w:rsid w:val="006B0DF1"/>
    <w:rsid w:val="006B11B2"/>
    <w:rsid w:val="006B14E7"/>
    <w:rsid w:val="006B1816"/>
    <w:rsid w:val="006B18B0"/>
    <w:rsid w:val="006B195A"/>
    <w:rsid w:val="006B19B1"/>
    <w:rsid w:val="006B2099"/>
    <w:rsid w:val="006B4282"/>
    <w:rsid w:val="006B4BA7"/>
    <w:rsid w:val="006B50CF"/>
    <w:rsid w:val="006B5924"/>
    <w:rsid w:val="006B6BB4"/>
    <w:rsid w:val="006B6CB4"/>
    <w:rsid w:val="006C03B8"/>
    <w:rsid w:val="006C2252"/>
    <w:rsid w:val="006C2B64"/>
    <w:rsid w:val="006C2BF3"/>
    <w:rsid w:val="006C303E"/>
    <w:rsid w:val="006C39F9"/>
    <w:rsid w:val="006C3BEB"/>
    <w:rsid w:val="006C3C36"/>
    <w:rsid w:val="006C4404"/>
    <w:rsid w:val="006C5EC9"/>
    <w:rsid w:val="006C6059"/>
    <w:rsid w:val="006C6DD9"/>
    <w:rsid w:val="006C6FC1"/>
    <w:rsid w:val="006C7522"/>
    <w:rsid w:val="006C7C0B"/>
    <w:rsid w:val="006D07A7"/>
    <w:rsid w:val="006D1130"/>
    <w:rsid w:val="006D1A53"/>
    <w:rsid w:val="006D2C56"/>
    <w:rsid w:val="006D32F4"/>
    <w:rsid w:val="006D3D34"/>
    <w:rsid w:val="006D4833"/>
    <w:rsid w:val="006D5777"/>
    <w:rsid w:val="006D5B0E"/>
    <w:rsid w:val="006D6F08"/>
    <w:rsid w:val="006D7760"/>
    <w:rsid w:val="006E0211"/>
    <w:rsid w:val="006E062C"/>
    <w:rsid w:val="006E0C6F"/>
    <w:rsid w:val="006E1C82"/>
    <w:rsid w:val="006E28B7"/>
    <w:rsid w:val="006E2A9B"/>
    <w:rsid w:val="006E314F"/>
    <w:rsid w:val="006E320F"/>
    <w:rsid w:val="006E3310"/>
    <w:rsid w:val="006E4CF3"/>
    <w:rsid w:val="006E4E39"/>
    <w:rsid w:val="006E565E"/>
    <w:rsid w:val="006E56D2"/>
    <w:rsid w:val="006E644F"/>
    <w:rsid w:val="006E673D"/>
    <w:rsid w:val="006E68F7"/>
    <w:rsid w:val="006E7D3B"/>
    <w:rsid w:val="006F017A"/>
    <w:rsid w:val="006F0A29"/>
    <w:rsid w:val="006F1B1A"/>
    <w:rsid w:val="006F1B70"/>
    <w:rsid w:val="006F1D40"/>
    <w:rsid w:val="006F275F"/>
    <w:rsid w:val="006F2850"/>
    <w:rsid w:val="006F2D47"/>
    <w:rsid w:val="006F2FBB"/>
    <w:rsid w:val="006F341D"/>
    <w:rsid w:val="006F3CDE"/>
    <w:rsid w:val="006F3E04"/>
    <w:rsid w:val="006F3F76"/>
    <w:rsid w:val="006F4A33"/>
    <w:rsid w:val="006F58D4"/>
    <w:rsid w:val="006F59FD"/>
    <w:rsid w:val="006F5E50"/>
    <w:rsid w:val="006F6565"/>
    <w:rsid w:val="006F6582"/>
    <w:rsid w:val="006F691A"/>
    <w:rsid w:val="006F71C3"/>
    <w:rsid w:val="00701BA3"/>
    <w:rsid w:val="00702C15"/>
    <w:rsid w:val="00702C69"/>
    <w:rsid w:val="0070346E"/>
    <w:rsid w:val="00703514"/>
    <w:rsid w:val="00703A30"/>
    <w:rsid w:val="0070402F"/>
    <w:rsid w:val="00704D1B"/>
    <w:rsid w:val="00704EDB"/>
    <w:rsid w:val="0070563E"/>
    <w:rsid w:val="007058F2"/>
    <w:rsid w:val="00706101"/>
    <w:rsid w:val="00706511"/>
    <w:rsid w:val="0070660D"/>
    <w:rsid w:val="00707072"/>
    <w:rsid w:val="00707D61"/>
    <w:rsid w:val="007114FB"/>
    <w:rsid w:val="00711B85"/>
    <w:rsid w:val="00712287"/>
    <w:rsid w:val="00712772"/>
    <w:rsid w:val="0071379B"/>
    <w:rsid w:val="00714404"/>
    <w:rsid w:val="007148D3"/>
    <w:rsid w:val="00715904"/>
    <w:rsid w:val="00715B2D"/>
    <w:rsid w:val="00715B9A"/>
    <w:rsid w:val="007179B0"/>
    <w:rsid w:val="007179D6"/>
    <w:rsid w:val="00720325"/>
    <w:rsid w:val="00721D61"/>
    <w:rsid w:val="00722EA7"/>
    <w:rsid w:val="00723B9A"/>
    <w:rsid w:val="0072573E"/>
    <w:rsid w:val="007257D0"/>
    <w:rsid w:val="0072592D"/>
    <w:rsid w:val="00726EA6"/>
    <w:rsid w:val="00727208"/>
    <w:rsid w:val="00727680"/>
    <w:rsid w:val="00730E59"/>
    <w:rsid w:val="00730F67"/>
    <w:rsid w:val="007318EF"/>
    <w:rsid w:val="00731BD1"/>
    <w:rsid w:val="00731FA2"/>
    <w:rsid w:val="00731FED"/>
    <w:rsid w:val="00732707"/>
    <w:rsid w:val="007329AC"/>
    <w:rsid w:val="0073339E"/>
    <w:rsid w:val="007333F1"/>
    <w:rsid w:val="00733A3F"/>
    <w:rsid w:val="00733DA3"/>
    <w:rsid w:val="00733DDC"/>
    <w:rsid w:val="007348B1"/>
    <w:rsid w:val="00735643"/>
    <w:rsid w:val="00735B2A"/>
    <w:rsid w:val="00735D48"/>
    <w:rsid w:val="007362A6"/>
    <w:rsid w:val="00736D7D"/>
    <w:rsid w:val="007378DB"/>
    <w:rsid w:val="007379C3"/>
    <w:rsid w:val="0074042F"/>
    <w:rsid w:val="00740E58"/>
    <w:rsid w:val="00741314"/>
    <w:rsid w:val="00741823"/>
    <w:rsid w:val="007425F4"/>
    <w:rsid w:val="00743ADD"/>
    <w:rsid w:val="00743E45"/>
    <w:rsid w:val="007445A0"/>
    <w:rsid w:val="0074524B"/>
    <w:rsid w:val="00745579"/>
    <w:rsid w:val="007464AC"/>
    <w:rsid w:val="00746E0D"/>
    <w:rsid w:val="007477FA"/>
    <w:rsid w:val="0074785E"/>
    <w:rsid w:val="00747A72"/>
    <w:rsid w:val="00747D8B"/>
    <w:rsid w:val="00750ED4"/>
    <w:rsid w:val="00751228"/>
    <w:rsid w:val="00751CBC"/>
    <w:rsid w:val="007532AA"/>
    <w:rsid w:val="0075369D"/>
    <w:rsid w:val="00753702"/>
    <w:rsid w:val="00753C28"/>
    <w:rsid w:val="00754F09"/>
    <w:rsid w:val="00754F3C"/>
    <w:rsid w:val="007554C3"/>
    <w:rsid w:val="00756B7F"/>
    <w:rsid w:val="007571E1"/>
    <w:rsid w:val="0075777F"/>
    <w:rsid w:val="00757FE9"/>
    <w:rsid w:val="007604B2"/>
    <w:rsid w:val="007609B4"/>
    <w:rsid w:val="007614A6"/>
    <w:rsid w:val="00762460"/>
    <w:rsid w:val="007624EC"/>
    <w:rsid w:val="007638AF"/>
    <w:rsid w:val="0076425D"/>
    <w:rsid w:val="007646E9"/>
    <w:rsid w:val="00764940"/>
    <w:rsid w:val="00765281"/>
    <w:rsid w:val="00766BAD"/>
    <w:rsid w:val="00767556"/>
    <w:rsid w:val="00767680"/>
    <w:rsid w:val="00770077"/>
    <w:rsid w:val="00770E97"/>
    <w:rsid w:val="007729A2"/>
    <w:rsid w:val="00772BD0"/>
    <w:rsid w:val="00772D6C"/>
    <w:rsid w:val="00773449"/>
    <w:rsid w:val="007755F2"/>
    <w:rsid w:val="00776971"/>
    <w:rsid w:val="007769D3"/>
    <w:rsid w:val="00780A80"/>
    <w:rsid w:val="0078177E"/>
    <w:rsid w:val="007819EF"/>
    <w:rsid w:val="00781C91"/>
    <w:rsid w:val="0078304C"/>
    <w:rsid w:val="00783673"/>
    <w:rsid w:val="00784BF0"/>
    <w:rsid w:val="00785092"/>
    <w:rsid w:val="00785490"/>
    <w:rsid w:val="00785DA3"/>
    <w:rsid w:val="0078725C"/>
    <w:rsid w:val="00787F57"/>
    <w:rsid w:val="0079014C"/>
    <w:rsid w:val="007903E6"/>
    <w:rsid w:val="00790B03"/>
    <w:rsid w:val="00790CB8"/>
    <w:rsid w:val="0079198B"/>
    <w:rsid w:val="00791E2F"/>
    <w:rsid w:val="00792054"/>
    <w:rsid w:val="007925EA"/>
    <w:rsid w:val="00792668"/>
    <w:rsid w:val="0079322D"/>
    <w:rsid w:val="00793569"/>
    <w:rsid w:val="00793CD8"/>
    <w:rsid w:val="007945DA"/>
    <w:rsid w:val="007954DF"/>
    <w:rsid w:val="00795C92"/>
    <w:rsid w:val="00795EF1"/>
    <w:rsid w:val="00796231"/>
    <w:rsid w:val="00796994"/>
    <w:rsid w:val="00796B15"/>
    <w:rsid w:val="007A194F"/>
    <w:rsid w:val="007A1B5C"/>
    <w:rsid w:val="007A1CB3"/>
    <w:rsid w:val="007A2838"/>
    <w:rsid w:val="007A306F"/>
    <w:rsid w:val="007A33CA"/>
    <w:rsid w:val="007A39E4"/>
    <w:rsid w:val="007A43A6"/>
    <w:rsid w:val="007A587B"/>
    <w:rsid w:val="007A58A6"/>
    <w:rsid w:val="007A5948"/>
    <w:rsid w:val="007A7167"/>
    <w:rsid w:val="007A7518"/>
    <w:rsid w:val="007B0DD6"/>
    <w:rsid w:val="007B33E1"/>
    <w:rsid w:val="007B3D2D"/>
    <w:rsid w:val="007B460B"/>
    <w:rsid w:val="007B50AE"/>
    <w:rsid w:val="007B51DF"/>
    <w:rsid w:val="007B5B38"/>
    <w:rsid w:val="007B5FCD"/>
    <w:rsid w:val="007B7BE6"/>
    <w:rsid w:val="007B7D82"/>
    <w:rsid w:val="007C05DD"/>
    <w:rsid w:val="007C1B51"/>
    <w:rsid w:val="007C1C13"/>
    <w:rsid w:val="007C242B"/>
    <w:rsid w:val="007C2B52"/>
    <w:rsid w:val="007C2D61"/>
    <w:rsid w:val="007C3342"/>
    <w:rsid w:val="007C3D18"/>
    <w:rsid w:val="007C4075"/>
    <w:rsid w:val="007C56F2"/>
    <w:rsid w:val="007C5B47"/>
    <w:rsid w:val="007C60BF"/>
    <w:rsid w:val="007C6A07"/>
    <w:rsid w:val="007C700A"/>
    <w:rsid w:val="007C751A"/>
    <w:rsid w:val="007C75A1"/>
    <w:rsid w:val="007C770D"/>
    <w:rsid w:val="007C77A5"/>
    <w:rsid w:val="007C78C3"/>
    <w:rsid w:val="007D039C"/>
    <w:rsid w:val="007D04E2"/>
    <w:rsid w:val="007D04E5"/>
    <w:rsid w:val="007D081E"/>
    <w:rsid w:val="007D0AAB"/>
    <w:rsid w:val="007D134A"/>
    <w:rsid w:val="007D1687"/>
    <w:rsid w:val="007D173C"/>
    <w:rsid w:val="007D2D55"/>
    <w:rsid w:val="007D393C"/>
    <w:rsid w:val="007D4EBF"/>
    <w:rsid w:val="007D5901"/>
    <w:rsid w:val="007D7526"/>
    <w:rsid w:val="007D7A7B"/>
    <w:rsid w:val="007D7D55"/>
    <w:rsid w:val="007E062D"/>
    <w:rsid w:val="007E3B78"/>
    <w:rsid w:val="007E3C8F"/>
    <w:rsid w:val="007E3D19"/>
    <w:rsid w:val="007E40A2"/>
    <w:rsid w:val="007E4610"/>
    <w:rsid w:val="007E4715"/>
    <w:rsid w:val="007E4CE2"/>
    <w:rsid w:val="007E505B"/>
    <w:rsid w:val="007E5610"/>
    <w:rsid w:val="007E5E92"/>
    <w:rsid w:val="007E6714"/>
    <w:rsid w:val="007E7091"/>
    <w:rsid w:val="007E73F6"/>
    <w:rsid w:val="007F021D"/>
    <w:rsid w:val="007F02BF"/>
    <w:rsid w:val="007F112B"/>
    <w:rsid w:val="007F2988"/>
    <w:rsid w:val="007F37AB"/>
    <w:rsid w:val="007F3BFD"/>
    <w:rsid w:val="007F3C50"/>
    <w:rsid w:val="007F4348"/>
    <w:rsid w:val="007F6974"/>
    <w:rsid w:val="007F7B3F"/>
    <w:rsid w:val="007F7BDF"/>
    <w:rsid w:val="008003BA"/>
    <w:rsid w:val="00800720"/>
    <w:rsid w:val="00800D92"/>
    <w:rsid w:val="00801080"/>
    <w:rsid w:val="008031D0"/>
    <w:rsid w:val="0080390F"/>
    <w:rsid w:val="00803FAE"/>
    <w:rsid w:val="0080509E"/>
    <w:rsid w:val="008056FA"/>
    <w:rsid w:val="0080605F"/>
    <w:rsid w:val="00807786"/>
    <w:rsid w:val="00807BD8"/>
    <w:rsid w:val="00807E12"/>
    <w:rsid w:val="00810489"/>
    <w:rsid w:val="00810952"/>
    <w:rsid w:val="00811314"/>
    <w:rsid w:val="00811D1B"/>
    <w:rsid w:val="00811E64"/>
    <w:rsid w:val="00811E6E"/>
    <w:rsid w:val="00811F4D"/>
    <w:rsid w:val="00811FCB"/>
    <w:rsid w:val="008125B6"/>
    <w:rsid w:val="00812E7C"/>
    <w:rsid w:val="00813483"/>
    <w:rsid w:val="00814655"/>
    <w:rsid w:val="00814687"/>
    <w:rsid w:val="008158D6"/>
    <w:rsid w:val="00817196"/>
    <w:rsid w:val="00820ACA"/>
    <w:rsid w:val="0082107C"/>
    <w:rsid w:val="00822F9D"/>
    <w:rsid w:val="008235DB"/>
    <w:rsid w:val="00824AB4"/>
    <w:rsid w:val="0082552E"/>
    <w:rsid w:val="00825BEF"/>
    <w:rsid w:val="00825C42"/>
    <w:rsid w:val="00825D25"/>
    <w:rsid w:val="00825EDE"/>
    <w:rsid w:val="00827D6F"/>
    <w:rsid w:val="008304CA"/>
    <w:rsid w:val="0083215A"/>
    <w:rsid w:val="00832AAB"/>
    <w:rsid w:val="008335CF"/>
    <w:rsid w:val="00834DF5"/>
    <w:rsid w:val="0083547A"/>
    <w:rsid w:val="00835898"/>
    <w:rsid w:val="00835A8E"/>
    <w:rsid w:val="00835B36"/>
    <w:rsid w:val="008367FA"/>
    <w:rsid w:val="008376AC"/>
    <w:rsid w:val="00840518"/>
    <w:rsid w:val="008406D4"/>
    <w:rsid w:val="0084248B"/>
    <w:rsid w:val="008424C0"/>
    <w:rsid w:val="00842DEB"/>
    <w:rsid w:val="0084360D"/>
    <w:rsid w:val="008444E8"/>
    <w:rsid w:val="00844E80"/>
    <w:rsid w:val="00845203"/>
    <w:rsid w:val="00846FE7"/>
    <w:rsid w:val="00847380"/>
    <w:rsid w:val="008475A2"/>
    <w:rsid w:val="00851A62"/>
    <w:rsid w:val="00852320"/>
    <w:rsid w:val="00852CE8"/>
    <w:rsid w:val="00852FE6"/>
    <w:rsid w:val="00853C22"/>
    <w:rsid w:val="00853E5B"/>
    <w:rsid w:val="00854758"/>
    <w:rsid w:val="008554F4"/>
    <w:rsid w:val="00855540"/>
    <w:rsid w:val="00856406"/>
    <w:rsid w:val="00856774"/>
    <w:rsid w:val="00856911"/>
    <w:rsid w:val="00857725"/>
    <w:rsid w:val="00860FDE"/>
    <w:rsid w:val="008618E1"/>
    <w:rsid w:val="00862F6B"/>
    <w:rsid w:val="00863D50"/>
    <w:rsid w:val="00864C98"/>
    <w:rsid w:val="00865556"/>
    <w:rsid w:val="00865DAD"/>
    <w:rsid w:val="00865E53"/>
    <w:rsid w:val="0086750A"/>
    <w:rsid w:val="00867627"/>
    <w:rsid w:val="008677FD"/>
    <w:rsid w:val="00867D76"/>
    <w:rsid w:val="00870564"/>
    <w:rsid w:val="008706D4"/>
    <w:rsid w:val="00870F8A"/>
    <w:rsid w:val="008719A4"/>
    <w:rsid w:val="00871D23"/>
    <w:rsid w:val="00872244"/>
    <w:rsid w:val="008729DE"/>
    <w:rsid w:val="008735FB"/>
    <w:rsid w:val="00874312"/>
    <w:rsid w:val="0087437C"/>
    <w:rsid w:val="008750E2"/>
    <w:rsid w:val="0087529B"/>
    <w:rsid w:val="008757F9"/>
    <w:rsid w:val="00875CD7"/>
    <w:rsid w:val="00876B4D"/>
    <w:rsid w:val="00877419"/>
    <w:rsid w:val="0087762B"/>
    <w:rsid w:val="008779DB"/>
    <w:rsid w:val="00877F18"/>
    <w:rsid w:val="008804BB"/>
    <w:rsid w:val="00880A7D"/>
    <w:rsid w:val="00880EA7"/>
    <w:rsid w:val="0088131F"/>
    <w:rsid w:val="0088202C"/>
    <w:rsid w:val="008826CA"/>
    <w:rsid w:val="008827B6"/>
    <w:rsid w:val="0088281F"/>
    <w:rsid w:val="00882887"/>
    <w:rsid w:val="00883E38"/>
    <w:rsid w:val="00884FB9"/>
    <w:rsid w:val="008856D5"/>
    <w:rsid w:val="008857CF"/>
    <w:rsid w:val="00885F6D"/>
    <w:rsid w:val="00886627"/>
    <w:rsid w:val="00887354"/>
    <w:rsid w:val="00887463"/>
    <w:rsid w:val="00887767"/>
    <w:rsid w:val="00890A91"/>
    <w:rsid w:val="00890F98"/>
    <w:rsid w:val="008919DA"/>
    <w:rsid w:val="00891CFF"/>
    <w:rsid w:val="00891D7E"/>
    <w:rsid w:val="00891E1D"/>
    <w:rsid w:val="008928FC"/>
    <w:rsid w:val="00892906"/>
    <w:rsid w:val="00892BE3"/>
    <w:rsid w:val="00892F65"/>
    <w:rsid w:val="008937B3"/>
    <w:rsid w:val="00893EA1"/>
    <w:rsid w:val="008941E3"/>
    <w:rsid w:val="00894539"/>
    <w:rsid w:val="00894A88"/>
    <w:rsid w:val="00894C73"/>
    <w:rsid w:val="00895386"/>
    <w:rsid w:val="00896E73"/>
    <w:rsid w:val="00896E75"/>
    <w:rsid w:val="00897E7E"/>
    <w:rsid w:val="008A006B"/>
    <w:rsid w:val="008A0461"/>
    <w:rsid w:val="008A0E5D"/>
    <w:rsid w:val="008A185F"/>
    <w:rsid w:val="008A21D5"/>
    <w:rsid w:val="008A21FF"/>
    <w:rsid w:val="008A22A4"/>
    <w:rsid w:val="008A2CE2"/>
    <w:rsid w:val="008A2EF1"/>
    <w:rsid w:val="008A30AC"/>
    <w:rsid w:val="008A36FE"/>
    <w:rsid w:val="008A44B8"/>
    <w:rsid w:val="008A4B3F"/>
    <w:rsid w:val="008A4DD6"/>
    <w:rsid w:val="008A51A8"/>
    <w:rsid w:val="008A54C7"/>
    <w:rsid w:val="008A6F7F"/>
    <w:rsid w:val="008A7212"/>
    <w:rsid w:val="008A77D8"/>
    <w:rsid w:val="008B0483"/>
    <w:rsid w:val="008B04DC"/>
    <w:rsid w:val="008B09B7"/>
    <w:rsid w:val="008B0EE7"/>
    <w:rsid w:val="008B11E3"/>
    <w:rsid w:val="008B120C"/>
    <w:rsid w:val="008B13C6"/>
    <w:rsid w:val="008B1834"/>
    <w:rsid w:val="008B1C6E"/>
    <w:rsid w:val="008B2586"/>
    <w:rsid w:val="008B290E"/>
    <w:rsid w:val="008B30D5"/>
    <w:rsid w:val="008B3120"/>
    <w:rsid w:val="008B3CE2"/>
    <w:rsid w:val="008B51A0"/>
    <w:rsid w:val="008B592A"/>
    <w:rsid w:val="008B60F8"/>
    <w:rsid w:val="008B79B6"/>
    <w:rsid w:val="008B7B5C"/>
    <w:rsid w:val="008C0192"/>
    <w:rsid w:val="008C0C99"/>
    <w:rsid w:val="008C0E9E"/>
    <w:rsid w:val="008C1894"/>
    <w:rsid w:val="008C1BE7"/>
    <w:rsid w:val="008C2017"/>
    <w:rsid w:val="008C2133"/>
    <w:rsid w:val="008C266A"/>
    <w:rsid w:val="008C2883"/>
    <w:rsid w:val="008C4024"/>
    <w:rsid w:val="008C4643"/>
    <w:rsid w:val="008C4958"/>
    <w:rsid w:val="008C4BAA"/>
    <w:rsid w:val="008C4DC1"/>
    <w:rsid w:val="008C545F"/>
    <w:rsid w:val="008C5725"/>
    <w:rsid w:val="008C576A"/>
    <w:rsid w:val="008C6AE8"/>
    <w:rsid w:val="008C6E57"/>
    <w:rsid w:val="008C6F11"/>
    <w:rsid w:val="008C7212"/>
    <w:rsid w:val="008C74C6"/>
    <w:rsid w:val="008C7573"/>
    <w:rsid w:val="008C7A57"/>
    <w:rsid w:val="008C7C31"/>
    <w:rsid w:val="008D00A5"/>
    <w:rsid w:val="008D0398"/>
    <w:rsid w:val="008D042B"/>
    <w:rsid w:val="008D09DD"/>
    <w:rsid w:val="008D0C40"/>
    <w:rsid w:val="008D1D86"/>
    <w:rsid w:val="008D1F95"/>
    <w:rsid w:val="008D2D85"/>
    <w:rsid w:val="008D34F1"/>
    <w:rsid w:val="008D361E"/>
    <w:rsid w:val="008D365D"/>
    <w:rsid w:val="008D39D8"/>
    <w:rsid w:val="008D3E3F"/>
    <w:rsid w:val="008D423C"/>
    <w:rsid w:val="008D4470"/>
    <w:rsid w:val="008D5126"/>
    <w:rsid w:val="008D578D"/>
    <w:rsid w:val="008D5EA3"/>
    <w:rsid w:val="008D6D1A"/>
    <w:rsid w:val="008D739F"/>
    <w:rsid w:val="008D7EA9"/>
    <w:rsid w:val="008D7F30"/>
    <w:rsid w:val="008D7F90"/>
    <w:rsid w:val="008E014B"/>
    <w:rsid w:val="008E01F2"/>
    <w:rsid w:val="008E065E"/>
    <w:rsid w:val="008E0927"/>
    <w:rsid w:val="008E1909"/>
    <w:rsid w:val="008E216C"/>
    <w:rsid w:val="008E21C9"/>
    <w:rsid w:val="008E2AEB"/>
    <w:rsid w:val="008E3562"/>
    <w:rsid w:val="008E40E1"/>
    <w:rsid w:val="008E4824"/>
    <w:rsid w:val="008E57C5"/>
    <w:rsid w:val="008E6D67"/>
    <w:rsid w:val="008E7364"/>
    <w:rsid w:val="008E7960"/>
    <w:rsid w:val="008E7C42"/>
    <w:rsid w:val="008F0108"/>
    <w:rsid w:val="008F0FA0"/>
    <w:rsid w:val="008F1C4E"/>
    <w:rsid w:val="008F1EAB"/>
    <w:rsid w:val="008F1F61"/>
    <w:rsid w:val="008F27FA"/>
    <w:rsid w:val="008F33DC"/>
    <w:rsid w:val="008F3EB6"/>
    <w:rsid w:val="008F3F1D"/>
    <w:rsid w:val="008F477F"/>
    <w:rsid w:val="008F4CFF"/>
    <w:rsid w:val="008F50AF"/>
    <w:rsid w:val="008F67E7"/>
    <w:rsid w:val="008F7D11"/>
    <w:rsid w:val="009002CE"/>
    <w:rsid w:val="0090191A"/>
    <w:rsid w:val="00901CFC"/>
    <w:rsid w:val="00902350"/>
    <w:rsid w:val="009027B1"/>
    <w:rsid w:val="0090336B"/>
    <w:rsid w:val="0090468E"/>
    <w:rsid w:val="009053AA"/>
    <w:rsid w:val="0090636E"/>
    <w:rsid w:val="009066A4"/>
    <w:rsid w:val="00906939"/>
    <w:rsid w:val="0090708A"/>
    <w:rsid w:val="0090747B"/>
    <w:rsid w:val="00907B3B"/>
    <w:rsid w:val="00910B7D"/>
    <w:rsid w:val="00911785"/>
    <w:rsid w:val="00911831"/>
    <w:rsid w:val="00911A7E"/>
    <w:rsid w:val="00911DFB"/>
    <w:rsid w:val="009120B4"/>
    <w:rsid w:val="00912386"/>
    <w:rsid w:val="00912FFC"/>
    <w:rsid w:val="009139D9"/>
    <w:rsid w:val="00914AD8"/>
    <w:rsid w:val="00915697"/>
    <w:rsid w:val="0091605E"/>
    <w:rsid w:val="00916079"/>
    <w:rsid w:val="00916A5A"/>
    <w:rsid w:val="0091756F"/>
    <w:rsid w:val="0091788A"/>
    <w:rsid w:val="009178C8"/>
    <w:rsid w:val="00917902"/>
    <w:rsid w:val="00917CE9"/>
    <w:rsid w:val="009204A8"/>
    <w:rsid w:val="00920970"/>
    <w:rsid w:val="00920B9E"/>
    <w:rsid w:val="00920BF2"/>
    <w:rsid w:val="009212AC"/>
    <w:rsid w:val="00921C9E"/>
    <w:rsid w:val="00922010"/>
    <w:rsid w:val="009221D8"/>
    <w:rsid w:val="009227ED"/>
    <w:rsid w:val="00922EC7"/>
    <w:rsid w:val="00924CB1"/>
    <w:rsid w:val="00927F61"/>
    <w:rsid w:val="0093017C"/>
    <w:rsid w:val="00931491"/>
    <w:rsid w:val="009314AE"/>
    <w:rsid w:val="00931BD9"/>
    <w:rsid w:val="00931BE2"/>
    <w:rsid w:val="00931D92"/>
    <w:rsid w:val="00932369"/>
    <w:rsid w:val="00932433"/>
    <w:rsid w:val="00933230"/>
    <w:rsid w:val="0093329A"/>
    <w:rsid w:val="009336D2"/>
    <w:rsid w:val="00934A50"/>
    <w:rsid w:val="00936612"/>
    <w:rsid w:val="009368F3"/>
    <w:rsid w:val="00936A52"/>
    <w:rsid w:val="0093726E"/>
    <w:rsid w:val="00940ED1"/>
    <w:rsid w:val="00941636"/>
    <w:rsid w:val="00941CD0"/>
    <w:rsid w:val="00941DAF"/>
    <w:rsid w:val="00942B56"/>
    <w:rsid w:val="00943361"/>
    <w:rsid w:val="00943742"/>
    <w:rsid w:val="0094456F"/>
    <w:rsid w:val="0094487B"/>
    <w:rsid w:val="00944EFA"/>
    <w:rsid w:val="00945C05"/>
    <w:rsid w:val="009460F0"/>
    <w:rsid w:val="00946945"/>
    <w:rsid w:val="0094701C"/>
    <w:rsid w:val="00947713"/>
    <w:rsid w:val="00950870"/>
    <w:rsid w:val="00950DE7"/>
    <w:rsid w:val="0095111F"/>
    <w:rsid w:val="00952136"/>
    <w:rsid w:val="00952665"/>
    <w:rsid w:val="00953125"/>
    <w:rsid w:val="00953920"/>
    <w:rsid w:val="00953CD2"/>
    <w:rsid w:val="00953D47"/>
    <w:rsid w:val="00953DB4"/>
    <w:rsid w:val="00953E86"/>
    <w:rsid w:val="0095591C"/>
    <w:rsid w:val="00955E52"/>
    <w:rsid w:val="0095603E"/>
    <w:rsid w:val="00956138"/>
    <w:rsid w:val="0095681B"/>
    <w:rsid w:val="0095681E"/>
    <w:rsid w:val="00956BE7"/>
    <w:rsid w:val="009572D4"/>
    <w:rsid w:val="009578B3"/>
    <w:rsid w:val="00960484"/>
    <w:rsid w:val="0096096C"/>
    <w:rsid w:val="00961921"/>
    <w:rsid w:val="009628D4"/>
    <w:rsid w:val="00962EAA"/>
    <w:rsid w:val="00963407"/>
    <w:rsid w:val="0096430A"/>
    <w:rsid w:val="00964F9C"/>
    <w:rsid w:val="0096554B"/>
    <w:rsid w:val="00965579"/>
    <w:rsid w:val="009656BC"/>
    <w:rsid w:val="0096584A"/>
    <w:rsid w:val="00966979"/>
    <w:rsid w:val="00967B61"/>
    <w:rsid w:val="0097010E"/>
    <w:rsid w:val="00971320"/>
    <w:rsid w:val="00971907"/>
    <w:rsid w:val="00971BB3"/>
    <w:rsid w:val="00971E80"/>
    <w:rsid w:val="00971F08"/>
    <w:rsid w:val="00972F5F"/>
    <w:rsid w:val="00973893"/>
    <w:rsid w:val="00973EFF"/>
    <w:rsid w:val="00973F7E"/>
    <w:rsid w:val="00974121"/>
    <w:rsid w:val="00974492"/>
    <w:rsid w:val="0097603D"/>
    <w:rsid w:val="0097683B"/>
    <w:rsid w:val="00976949"/>
    <w:rsid w:val="00977190"/>
    <w:rsid w:val="00980161"/>
    <w:rsid w:val="00980477"/>
    <w:rsid w:val="00980ECB"/>
    <w:rsid w:val="00981771"/>
    <w:rsid w:val="00981D89"/>
    <w:rsid w:val="009824C0"/>
    <w:rsid w:val="00982B9C"/>
    <w:rsid w:val="00982CE0"/>
    <w:rsid w:val="00982DC3"/>
    <w:rsid w:val="00983CD0"/>
    <w:rsid w:val="00984F47"/>
    <w:rsid w:val="00985253"/>
    <w:rsid w:val="009853B3"/>
    <w:rsid w:val="009871BC"/>
    <w:rsid w:val="0098777C"/>
    <w:rsid w:val="00987786"/>
    <w:rsid w:val="00990630"/>
    <w:rsid w:val="009910A3"/>
    <w:rsid w:val="00991761"/>
    <w:rsid w:val="0099213D"/>
    <w:rsid w:val="00992580"/>
    <w:rsid w:val="00992EA9"/>
    <w:rsid w:val="00993BAA"/>
    <w:rsid w:val="00994455"/>
    <w:rsid w:val="00994DCA"/>
    <w:rsid w:val="009960EC"/>
    <w:rsid w:val="00996D8F"/>
    <w:rsid w:val="00996E14"/>
    <w:rsid w:val="009970DD"/>
    <w:rsid w:val="00997C91"/>
    <w:rsid w:val="009A0C26"/>
    <w:rsid w:val="009A0C8B"/>
    <w:rsid w:val="009A0FBA"/>
    <w:rsid w:val="009A1601"/>
    <w:rsid w:val="009A19A6"/>
    <w:rsid w:val="009A1E55"/>
    <w:rsid w:val="009A3BB6"/>
    <w:rsid w:val="009A462D"/>
    <w:rsid w:val="009A47C5"/>
    <w:rsid w:val="009A50F1"/>
    <w:rsid w:val="009A5334"/>
    <w:rsid w:val="009A56E6"/>
    <w:rsid w:val="009A5A8E"/>
    <w:rsid w:val="009A5CBA"/>
    <w:rsid w:val="009A5E05"/>
    <w:rsid w:val="009A6229"/>
    <w:rsid w:val="009A6970"/>
    <w:rsid w:val="009A6D56"/>
    <w:rsid w:val="009A7D9E"/>
    <w:rsid w:val="009A7E3B"/>
    <w:rsid w:val="009B0230"/>
    <w:rsid w:val="009B0DBC"/>
    <w:rsid w:val="009B1F30"/>
    <w:rsid w:val="009B2475"/>
    <w:rsid w:val="009B2F5F"/>
    <w:rsid w:val="009B355C"/>
    <w:rsid w:val="009B3AC2"/>
    <w:rsid w:val="009B4DF4"/>
    <w:rsid w:val="009B564E"/>
    <w:rsid w:val="009B73F0"/>
    <w:rsid w:val="009B7E87"/>
    <w:rsid w:val="009C003C"/>
    <w:rsid w:val="009C0169"/>
    <w:rsid w:val="009C017A"/>
    <w:rsid w:val="009C0661"/>
    <w:rsid w:val="009C0A82"/>
    <w:rsid w:val="009C0B1D"/>
    <w:rsid w:val="009C0D96"/>
    <w:rsid w:val="009C22C6"/>
    <w:rsid w:val="009C2E3B"/>
    <w:rsid w:val="009C37D4"/>
    <w:rsid w:val="009C3D5B"/>
    <w:rsid w:val="009C403E"/>
    <w:rsid w:val="009C4883"/>
    <w:rsid w:val="009C4884"/>
    <w:rsid w:val="009C5164"/>
    <w:rsid w:val="009C5EAA"/>
    <w:rsid w:val="009C5FF3"/>
    <w:rsid w:val="009C61D7"/>
    <w:rsid w:val="009C6303"/>
    <w:rsid w:val="009C644A"/>
    <w:rsid w:val="009C6503"/>
    <w:rsid w:val="009C6E32"/>
    <w:rsid w:val="009C6F14"/>
    <w:rsid w:val="009C6FE4"/>
    <w:rsid w:val="009C72BA"/>
    <w:rsid w:val="009C7491"/>
    <w:rsid w:val="009C76A9"/>
    <w:rsid w:val="009D04D1"/>
    <w:rsid w:val="009D185D"/>
    <w:rsid w:val="009D1AE3"/>
    <w:rsid w:val="009D21E8"/>
    <w:rsid w:val="009D2BAE"/>
    <w:rsid w:val="009D2F18"/>
    <w:rsid w:val="009D3A22"/>
    <w:rsid w:val="009D3A82"/>
    <w:rsid w:val="009D4D37"/>
    <w:rsid w:val="009D4FF0"/>
    <w:rsid w:val="009D58E5"/>
    <w:rsid w:val="009D703C"/>
    <w:rsid w:val="009D718F"/>
    <w:rsid w:val="009E005E"/>
    <w:rsid w:val="009E068F"/>
    <w:rsid w:val="009E137A"/>
    <w:rsid w:val="009E14E0"/>
    <w:rsid w:val="009E1A15"/>
    <w:rsid w:val="009E2DDC"/>
    <w:rsid w:val="009E35DB"/>
    <w:rsid w:val="009E3756"/>
    <w:rsid w:val="009E3AD6"/>
    <w:rsid w:val="009E47A3"/>
    <w:rsid w:val="009E4B8C"/>
    <w:rsid w:val="009E505E"/>
    <w:rsid w:val="009E5B66"/>
    <w:rsid w:val="009E5BEA"/>
    <w:rsid w:val="009E5C9F"/>
    <w:rsid w:val="009E5ECE"/>
    <w:rsid w:val="009E5F65"/>
    <w:rsid w:val="009E67A6"/>
    <w:rsid w:val="009E6887"/>
    <w:rsid w:val="009F0091"/>
    <w:rsid w:val="009F08F3"/>
    <w:rsid w:val="009F1044"/>
    <w:rsid w:val="009F106E"/>
    <w:rsid w:val="009F1A37"/>
    <w:rsid w:val="009F1FF3"/>
    <w:rsid w:val="009F2336"/>
    <w:rsid w:val="009F2EB0"/>
    <w:rsid w:val="009F2F6A"/>
    <w:rsid w:val="009F30E4"/>
    <w:rsid w:val="009F344F"/>
    <w:rsid w:val="009F3EA6"/>
    <w:rsid w:val="009F4243"/>
    <w:rsid w:val="009F4462"/>
    <w:rsid w:val="009F5EE9"/>
    <w:rsid w:val="009F6BC0"/>
    <w:rsid w:val="009F6DCB"/>
    <w:rsid w:val="009F6FAB"/>
    <w:rsid w:val="009F739E"/>
    <w:rsid w:val="00A00651"/>
    <w:rsid w:val="00A0071C"/>
    <w:rsid w:val="00A02AE1"/>
    <w:rsid w:val="00A02F1B"/>
    <w:rsid w:val="00A031D8"/>
    <w:rsid w:val="00A048A8"/>
    <w:rsid w:val="00A04E7D"/>
    <w:rsid w:val="00A04F49"/>
    <w:rsid w:val="00A0604C"/>
    <w:rsid w:val="00A06100"/>
    <w:rsid w:val="00A063DE"/>
    <w:rsid w:val="00A06702"/>
    <w:rsid w:val="00A07779"/>
    <w:rsid w:val="00A07786"/>
    <w:rsid w:val="00A07E20"/>
    <w:rsid w:val="00A10006"/>
    <w:rsid w:val="00A100E6"/>
    <w:rsid w:val="00A10FD0"/>
    <w:rsid w:val="00A11432"/>
    <w:rsid w:val="00A1157D"/>
    <w:rsid w:val="00A12CDF"/>
    <w:rsid w:val="00A13E54"/>
    <w:rsid w:val="00A14163"/>
    <w:rsid w:val="00A151D9"/>
    <w:rsid w:val="00A16260"/>
    <w:rsid w:val="00A1692C"/>
    <w:rsid w:val="00A17F63"/>
    <w:rsid w:val="00A206C8"/>
    <w:rsid w:val="00A21406"/>
    <w:rsid w:val="00A2193B"/>
    <w:rsid w:val="00A21ED8"/>
    <w:rsid w:val="00A22EF4"/>
    <w:rsid w:val="00A2351A"/>
    <w:rsid w:val="00A23BAF"/>
    <w:rsid w:val="00A24077"/>
    <w:rsid w:val="00A244E1"/>
    <w:rsid w:val="00A245D6"/>
    <w:rsid w:val="00A24720"/>
    <w:rsid w:val="00A24CB0"/>
    <w:rsid w:val="00A25B22"/>
    <w:rsid w:val="00A25F15"/>
    <w:rsid w:val="00A26013"/>
    <w:rsid w:val="00A260D2"/>
    <w:rsid w:val="00A264A9"/>
    <w:rsid w:val="00A26619"/>
    <w:rsid w:val="00A2698B"/>
    <w:rsid w:val="00A26DCF"/>
    <w:rsid w:val="00A27785"/>
    <w:rsid w:val="00A278EA"/>
    <w:rsid w:val="00A27B11"/>
    <w:rsid w:val="00A30187"/>
    <w:rsid w:val="00A30661"/>
    <w:rsid w:val="00A3332F"/>
    <w:rsid w:val="00A3384A"/>
    <w:rsid w:val="00A3448A"/>
    <w:rsid w:val="00A347E8"/>
    <w:rsid w:val="00A3480A"/>
    <w:rsid w:val="00A34B87"/>
    <w:rsid w:val="00A34F36"/>
    <w:rsid w:val="00A35B3F"/>
    <w:rsid w:val="00A36297"/>
    <w:rsid w:val="00A4034C"/>
    <w:rsid w:val="00A40B05"/>
    <w:rsid w:val="00A40B18"/>
    <w:rsid w:val="00A41E2B"/>
    <w:rsid w:val="00A42E37"/>
    <w:rsid w:val="00A44802"/>
    <w:rsid w:val="00A4525F"/>
    <w:rsid w:val="00A45B74"/>
    <w:rsid w:val="00A45BD8"/>
    <w:rsid w:val="00A46449"/>
    <w:rsid w:val="00A46735"/>
    <w:rsid w:val="00A4695B"/>
    <w:rsid w:val="00A4706B"/>
    <w:rsid w:val="00A47A4E"/>
    <w:rsid w:val="00A52330"/>
    <w:rsid w:val="00A52E1D"/>
    <w:rsid w:val="00A53B12"/>
    <w:rsid w:val="00A55659"/>
    <w:rsid w:val="00A55A6A"/>
    <w:rsid w:val="00A55ADB"/>
    <w:rsid w:val="00A55FA4"/>
    <w:rsid w:val="00A5661F"/>
    <w:rsid w:val="00A56C6B"/>
    <w:rsid w:val="00A57F20"/>
    <w:rsid w:val="00A605B1"/>
    <w:rsid w:val="00A60AD8"/>
    <w:rsid w:val="00A60BA0"/>
    <w:rsid w:val="00A60ED2"/>
    <w:rsid w:val="00A61334"/>
    <w:rsid w:val="00A61499"/>
    <w:rsid w:val="00A62A77"/>
    <w:rsid w:val="00A63483"/>
    <w:rsid w:val="00A63C0D"/>
    <w:rsid w:val="00A641C0"/>
    <w:rsid w:val="00A64622"/>
    <w:rsid w:val="00A657D7"/>
    <w:rsid w:val="00A65D07"/>
    <w:rsid w:val="00A66039"/>
    <w:rsid w:val="00A660AC"/>
    <w:rsid w:val="00A6633A"/>
    <w:rsid w:val="00A666D4"/>
    <w:rsid w:val="00A66C77"/>
    <w:rsid w:val="00A66F9F"/>
    <w:rsid w:val="00A67E6C"/>
    <w:rsid w:val="00A70431"/>
    <w:rsid w:val="00A7060C"/>
    <w:rsid w:val="00A71B4C"/>
    <w:rsid w:val="00A71B99"/>
    <w:rsid w:val="00A7203A"/>
    <w:rsid w:val="00A72876"/>
    <w:rsid w:val="00A72D63"/>
    <w:rsid w:val="00A73787"/>
    <w:rsid w:val="00A739D0"/>
    <w:rsid w:val="00A7488F"/>
    <w:rsid w:val="00A761D4"/>
    <w:rsid w:val="00A76A63"/>
    <w:rsid w:val="00A76B9C"/>
    <w:rsid w:val="00A779F8"/>
    <w:rsid w:val="00A77EC4"/>
    <w:rsid w:val="00A8082B"/>
    <w:rsid w:val="00A8292D"/>
    <w:rsid w:val="00A838FD"/>
    <w:rsid w:val="00A84513"/>
    <w:rsid w:val="00A84B0B"/>
    <w:rsid w:val="00A859B6"/>
    <w:rsid w:val="00A864AF"/>
    <w:rsid w:val="00A8720F"/>
    <w:rsid w:val="00A91544"/>
    <w:rsid w:val="00A91F35"/>
    <w:rsid w:val="00A92879"/>
    <w:rsid w:val="00A9442A"/>
    <w:rsid w:val="00A94BA8"/>
    <w:rsid w:val="00A9559E"/>
    <w:rsid w:val="00A95DDE"/>
    <w:rsid w:val="00A965BF"/>
    <w:rsid w:val="00A96D81"/>
    <w:rsid w:val="00A97283"/>
    <w:rsid w:val="00A97530"/>
    <w:rsid w:val="00AA016F"/>
    <w:rsid w:val="00AA09E3"/>
    <w:rsid w:val="00AA1762"/>
    <w:rsid w:val="00AA190D"/>
    <w:rsid w:val="00AA1BDE"/>
    <w:rsid w:val="00AA1ED6"/>
    <w:rsid w:val="00AA2C48"/>
    <w:rsid w:val="00AA2FDB"/>
    <w:rsid w:val="00AA39BC"/>
    <w:rsid w:val="00AA39D5"/>
    <w:rsid w:val="00AA3C2C"/>
    <w:rsid w:val="00AA44AD"/>
    <w:rsid w:val="00AA51D6"/>
    <w:rsid w:val="00AA6269"/>
    <w:rsid w:val="00AA6499"/>
    <w:rsid w:val="00AA6C43"/>
    <w:rsid w:val="00AA73DD"/>
    <w:rsid w:val="00AA75B7"/>
    <w:rsid w:val="00AA762B"/>
    <w:rsid w:val="00AA7648"/>
    <w:rsid w:val="00AA7A0A"/>
    <w:rsid w:val="00AA7F90"/>
    <w:rsid w:val="00AB01B3"/>
    <w:rsid w:val="00AB0BC8"/>
    <w:rsid w:val="00AB0CCA"/>
    <w:rsid w:val="00AB11CA"/>
    <w:rsid w:val="00AB14D9"/>
    <w:rsid w:val="00AB1CC7"/>
    <w:rsid w:val="00AB1EAD"/>
    <w:rsid w:val="00AB3EE6"/>
    <w:rsid w:val="00AB3F50"/>
    <w:rsid w:val="00AB4663"/>
    <w:rsid w:val="00AB4AB8"/>
    <w:rsid w:val="00AB55CC"/>
    <w:rsid w:val="00AB5CBC"/>
    <w:rsid w:val="00AB6175"/>
    <w:rsid w:val="00AB655E"/>
    <w:rsid w:val="00AB65F7"/>
    <w:rsid w:val="00AB68FA"/>
    <w:rsid w:val="00AB6C53"/>
    <w:rsid w:val="00AB6E25"/>
    <w:rsid w:val="00AC007F"/>
    <w:rsid w:val="00AC09B9"/>
    <w:rsid w:val="00AC124B"/>
    <w:rsid w:val="00AC1AD3"/>
    <w:rsid w:val="00AC1F7E"/>
    <w:rsid w:val="00AC2093"/>
    <w:rsid w:val="00AC2DAE"/>
    <w:rsid w:val="00AC2ECD"/>
    <w:rsid w:val="00AC2FFF"/>
    <w:rsid w:val="00AC3048"/>
    <w:rsid w:val="00AC3119"/>
    <w:rsid w:val="00AC3132"/>
    <w:rsid w:val="00AC39E5"/>
    <w:rsid w:val="00AC49FB"/>
    <w:rsid w:val="00AC4DC7"/>
    <w:rsid w:val="00AC5407"/>
    <w:rsid w:val="00AC5A10"/>
    <w:rsid w:val="00AC5E18"/>
    <w:rsid w:val="00AC5E75"/>
    <w:rsid w:val="00AC60EF"/>
    <w:rsid w:val="00AC7192"/>
    <w:rsid w:val="00AC7942"/>
    <w:rsid w:val="00AD0AA3"/>
    <w:rsid w:val="00AD109A"/>
    <w:rsid w:val="00AD1BD1"/>
    <w:rsid w:val="00AD2259"/>
    <w:rsid w:val="00AD22A9"/>
    <w:rsid w:val="00AD22FD"/>
    <w:rsid w:val="00AD2899"/>
    <w:rsid w:val="00AD2ED0"/>
    <w:rsid w:val="00AD2F57"/>
    <w:rsid w:val="00AD315E"/>
    <w:rsid w:val="00AD31B8"/>
    <w:rsid w:val="00AD37F6"/>
    <w:rsid w:val="00AD3BAB"/>
    <w:rsid w:val="00AD3F94"/>
    <w:rsid w:val="00AD4A5A"/>
    <w:rsid w:val="00AD68AF"/>
    <w:rsid w:val="00AD6EF5"/>
    <w:rsid w:val="00AD7465"/>
    <w:rsid w:val="00AD75F0"/>
    <w:rsid w:val="00AD7B1A"/>
    <w:rsid w:val="00AD7E7E"/>
    <w:rsid w:val="00AD7F02"/>
    <w:rsid w:val="00AD7FAD"/>
    <w:rsid w:val="00AE039C"/>
    <w:rsid w:val="00AE1A68"/>
    <w:rsid w:val="00AE2678"/>
    <w:rsid w:val="00AE27AC"/>
    <w:rsid w:val="00AE3852"/>
    <w:rsid w:val="00AE40E0"/>
    <w:rsid w:val="00AE4DBA"/>
    <w:rsid w:val="00AE4F07"/>
    <w:rsid w:val="00AE5031"/>
    <w:rsid w:val="00AE59D6"/>
    <w:rsid w:val="00AE6898"/>
    <w:rsid w:val="00AE7904"/>
    <w:rsid w:val="00AE7C34"/>
    <w:rsid w:val="00AF04DB"/>
    <w:rsid w:val="00AF0808"/>
    <w:rsid w:val="00AF0D84"/>
    <w:rsid w:val="00AF1184"/>
    <w:rsid w:val="00AF1C5D"/>
    <w:rsid w:val="00AF1CEA"/>
    <w:rsid w:val="00AF3D04"/>
    <w:rsid w:val="00AF3E2E"/>
    <w:rsid w:val="00AF42D7"/>
    <w:rsid w:val="00AF61D1"/>
    <w:rsid w:val="00AF6B0D"/>
    <w:rsid w:val="00AF755E"/>
    <w:rsid w:val="00B00458"/>
    <w:rsid w:val="00B005A9"/>
    <w:rsid w:val="00B006FE"/>
    <w:rsid w:val="00B007CB"/>
    <w:rsid w:val="00B010A0"/>
    <w:rsid w:val="00B010E1"/>
    <w:rsid w:val="00B01546"/>
    <w:rsid w:val="00B01B69"/>
    <w:rsid w:val="00B01F2A"/>
    <w:rsid w:val="00B01F95"/>
    <w:rsid w:val="00B01FE7"/>
    <w:rsid w:val="00B02AA9"/>
    <w:rsid w:val="00B02FA3"/>
    <w:rsid w:val="00B03E0F"/>
    <w:rsid w:val="00B0471E"/>
    <w:rsid w:val="00B05084"/>
    <w:rsid w:val="00B05BF7"/>
    <w:rsid w:val="00B07109"/>
    <w:rsid w:val="00B108FA"/>
    <w:rsid w:val="00B13405"/>
    <w:rsid w:val="00B13647"/>
    <w:rsid w:val="00B13900"/>
    <w:rsid w:val="00B13A32"/>
    <w:rsid w:val="00B155D6"/>
    <w:rsid w:val="00B157F9"/>
    <w:rsid w:val="00B16619"/>
    <w:rsid w:val="00B1750E"/>
    <w:rsid w:val="00B17DDE"/>
    <w:rsid w:val="00B20256"/>
    <w:rsid w:val="00B2073D"/>
    <w:rsid w:val="00B20D09"/>
    <w:rsid w:val="00B2313D"/>
    <w:rsid w:val="00B25C06"/>
    <w:rsid w:val="00B25C21"/>
    <w:rsid w:val="00B26FD5"/>
    <w:rsid w:val="00B27125"/>
    <w:rsid w:val="00B27585"/>
    <w:rsid w:val="00B2763F"/>
    <w:rsid w:val="00B27AAC"/>
    <w:rsid w:val="00B30929"/>
    <w:rsid w:val="00B319F6"/>
    <w:rsid w:val="00B31CAD"/>
    <w:rsid w:val="00B36205"/>
    <w:rsid w:val="00B36524"/>
    <w:rsid w:val="00B36FE0"/>
    <w:rsid w:val="00B372AA"/>
    <w:rsid w:val="00B375E4"/>
    <w:rsid w:val="00B40445"/>
    <w:rsid w:val="00B409E0"/>
    <w:rsid w:val="00B413A8"/>
    <w:rsid w:val="00B41888"/>
    <w:rsid w:val="00B436C6"/>
    <w:rsid w:val="00B438B6"/>
    <w:rsid w:val="00B4397C"/>
    <w:rsid w:val="00B43F00"/>
    <w:rsid w:val="00B452B2"/>
    <w:rsid w:val="00B45677"/>
    <w:rsid w:val="00B45A52"/>
    <w:rsid w:val="00B46175"/>
    <w:rsid w:val="00B50020"/>
    <w:rsid w:val="00B5091E"/>
    <w:rsid w:val="00B50E43"/>
    <w:rsid w:val="00B510C4"/>
    <w:rsid w:val="00B51CAE"/>
    <w:rsid w:val="00B52B24"/>
    <w:rsid w:val="00B52FC2"/>
    <w:rsid w:val="00B5330A"/>
    <w:rsid w:val="00B548B7"/>
    <w:rsid w:val="00B557C6"/>
    <w:rsid w:val="00B56A94"/>
    <w:rsid w:val="00B57F0D"/>
    <w:rsid w:val="00B6038D"/>
    <w:rsid w:val="00B616BC"/>
    <w:rsid w:val="00B61E9C"/>
    <w:rsid w:val="00B62A84"/>
    <w:rsid w:val="00B62AA9"/>
    <w:rsid w:val="00B62FE9"/>
    <w:rsid w:val="00B637A1"/>
    <w:rsid w:val="00B664C7"/>
    <w:rsid w:val="00B666A3"/>
    <w:rsid w:val="00B66D50"/>
    <w:rsid w:val="00B674CA"/>
    <w:rsid w:val="00B67DAB"/>
    <w:rsid w:val="00B712B6"/>
    <w:rsid w:val="00B71BEC"/>
    <w:rsid w:val="00B71EC1"/>
    <w:rsid w:val="00B720C6"/>
    <w:rsid w:val="00B739F6"/>
    <w:rsid w:val="00B7413B"/>
    <w:rsid w:val="00B748E0"/>
    <w:rsid w:val="00B7509A"/>
    <w:rsid w:val="00B7562E"/>
    <w:rsid w:val="00B76370"/>
    <w:rsid w:val="00B7691D"/>
    <w:rsid w:val="00B76DBC"/>
    <w:rsid w:val="00B7797B"/>
    <w:rsid w:val="00B805EE"/>
    <w:rsid w:val="00B81702"/>
    <w:rsid w:val="00B81A6C"/>
    <w:rsid w:val="00B838EC"/>
    <w:rsid w:val="00B849BC"/>
    <w:rsid w:val="00B84CFA"/>
    <w:rsid w:val="00B84E7E"/>
    <w:rsid w:val="00B85DE5"/>
    <w:rsid w:val="00B862CB"/>
    <w:rsid w:val="00B90239"/>
    <w:rsid w:val="00B9065E"/>
    <w:rsid w:val="00B90F73"/>
    <w:rsid w:val="00B91069"/>
    <w:rsid w:val="00B914A8"/>
    <w:rsid w:val="00B91F19"/>
    <w:rsid w:val="00B92B3E"/>
    <w:rsid w:val="00B92C02"/>
    <w:rsid w:val="00B92D0B"/>
    <w:rsid w:val="00B933AD"/>
    <w:rsid w:val="00B93B59"/>
    <w:rsid w:val="00B9406A"/>
    <w:rsid w:val="00B95044"/>
    <w:rsid w:val="00B95374"/>
    <w:rsid w:val="00B95B7C"/>
    <w:rsid w:val="00B95CA9"/>
    <w:rsid w:val="00B961C4"/>
    <w:rsid w:val="00B9669F"/>
    <w:rsid w:val="00B972F5"/>
    <w:rsid w:val="00B97B1E"/>
    <w:rsid w:val="00BA0EBA"/>
    <w:rsid w:val="00BA160B"/>
    <w:rsid w:val="00BA1DD5"/>
    <w:rsid w:val="00BA2016"/>
    <w:rsid w:val="00BA2280"/>
    <w:rsid w:val="00BA2A08"/>
    <w:rsid w:val="00BA2C85"/>
    <w:rsid w:val="00BA31F4"/>
    <w:rsid w:val="00BA39C0"/>
    <w:rsid w:val="00BA48FF"/>
    <w:rsid w:val="00BA4E96"/>
    <w:rsid w:val="00BA5218"/>
    <w:rsid w:val="00BA56D2"/>
    <w:rsid w:val="00BA74A2"/>
    <w:rsid w:val="00BA76E0"/>
    <w:rsid w:val="00BA7B27"/>
    <w:rsid w:val="00BB0880"/>
    <w:rsid w:val="00BB11E5"/>
    <w:rsid w:val="00BB255B"/>
    <w:rsid w:val="00BB2A25"/>
    <w:rsid w:val="00BB303C"/>
    <w:rsid w:val="00BB339B"/>
    <w:rsid w:val="00BB3540"/>
    <w:rsid w:val="00BB50C0"/>
    <w:rsid w:val="00BB51E9"/>
    <w:rsid w:val="00BB57B8"/>
    <w:rsid w:val="00BB5A97"/>
    <w:rsid w:val="00BB6143"/>
    <w:rsid w:val="00BB6577"/>
    <w:rsid w:val="00BC00C1"/>
    <w:rsid w:val="00BC0FDC"/>
    <w:rsid w:val="00BC1C29"/>
    <w:rsid w:val="00BC3053"/>
    <w:rsid w:val="00BC342A"/>
    <w:rsid w:val="00BC36D8"/>
    <w:rsid w:val="00BC3BE4"/>
    <w:rsid w:val="00BC4035"/>
    <w:rsid w:val="00BC440F"/>
    <w:rsid w:val="00BC4D2E"/>
    <w:rsid w:val="00BC569A"/>
    <w:rsid w:val="00BC586B"/>
    <w:rsid w:val="00BC6D5E"/>
    <w:rsid w:val="00BC7871"/>
    <w:rsid w:val="00BD19D7"/>
    <w:rsid w:val="00BD2E12"/>
    <w:rsid w:val="00BD381E"/>
    <w:rsid w:val="00BD48AC"/>
    <w:rsid w:val="00BD528B"/>
    <w:rsid w:val="00BD5F1A"/>
    <w:rsid w:val="00BD659D"/>
    <w:rsid w:val="00BD7A26"/>
    <w:rsid w:val="00BD7B7B"/>
    <w:rsid w:val="00BE02A6"/>
    <w:rsid w:val="00BE0ABB"/>
    <w:rsid w:val="00BE1234"/>
    <w:rsid w:val="00BE2FA6"/>
    <w:rsid w:val="00BE333F"/>
    <w:rsid w:val="00BE382F"/>
    <w:rsid w:val="00BE3C1A"/>
    <w:rsid w:val="00BE3C48"/>
    <w:rsid w:val="00BE44EA"/>
    <w:rsid w:val="00BE6E4B"/>
    <w:rsid w:val="00BE7406"/>
    <w:rsid w:val="00BE7603"/>
    <w:rsid w:val="00BF017B"/>
    <w:rsid w:val="00BF0807"/>
    <w:rsid w:val="00BF0EFE"/>
    <w:rsid w:val="00BF121C"/>
    <w:rsid w:val="00BF1777"/>
    <w:rsid w:val="00BF325E"/>
    <w:rsid w:val="00BF3279"/>
    <w:rsid w:val="00BF38EB"/>
    <w:rsid w:val="00BF3C8D"/>
    <w:rsid w:val="00BF47CE"/>
    <w:rsid w:val="00BF50C8"/>
    <w:rsid w:val="00BF50DD"/>
    <w:rsid w:val="00BF547A"/>
    <w:rsid w:val="00BF58E9"/>
    <w:rsid w:val="00BF5BAE"/>
    <w:rsid w:val="00BF6F2C"/>
    <w:rsid w:val="00BF712E"/>
    <w:rsid w:val="00BF74C7"/>
    <w:rsid w:val="00C0119A"/>
    <w:rsid w:val="00C015F1"/>
    <w:rsid w:val="00C019ED"/>
    <w:rsid w:val="00C01AAE"/>
    <w:rsid w:val="00C01E09"/>
    <w:rsid w:val="00C01F33"/>
    <w:rsid w:val="00C02CC6"/>
    <w:rsid w:val="00C037F2"/>
    <w:rsid w:val="00C03873"/>
    <w:rsid w:val="00C03F62"/>
    <w:rsid w:val="00C040F7"/>
    <w:rsid w:val="00C044AB"/>
    <w:rsid w:val="00C05336"/>
    <w:rsid w:val="00C05706"/>
    <w:rsid w:val="00C0598C"/>
    <w:rsid w:val="00C060FB"/>
    <w:rsid w:val="00C0672B"/>
    <w:rsid w:val="00C069B2"/>
    <w:rsid w:val="00C07377"/>
    <w:rsid w:val="00C07520"/>
    <w:rsid w:val="00C07CFD"/>
    <w:rsid w:val="00C1038B"/>
    <w:rsid w:val="00C10478"/>
    <w:rsid w:val="00C12107"/>
    <w:rsid w:val="00C12305"/>
    <w:rsid w:val="00C14D4B"/>
    <w:rsid w:val="00C15202"/>
    <w:rsid w:val="00C154BB"/>
    <w:rsid w:val="00C15765"/>
    <w:rsid w:val="00C15BAA"/>
    <w:rsid w:val="00C17072"/>
    <w:rsid w:val="00C176A7"/>
    <w:rsid w:val="00C212F3"/>
    <w:rsid w:val="00C21C7A"/>
    <w:rsid w:val="00C22458"/>
    <w:rsid w:val="00C23096"/>
    <w:rsid w:val="00C241E0"/>
    <w:rsid w:val="00C24BE9"/>
    <w:rsid w:val="00C24E8C"/>
    <w:rsid w:val="00C26ACF"/>
    <w:rsid w:val="00C26CE6"/>
    <w:rsid w:val="00C273F3"/>
    <w:rsid w:val="00C2754B"/>
    <w:rsid w:val="00C279B5"/>
    <w:rsid w:val="00C27C45"/>
    <w:rsid w:val="00C30DB1"/>
    <w:rsid w:val="00C315BF"/>
    <w:rsid w:val="00C32022"/>
    <w:rsid w:val="00C32631"/>
    <w:rsid w:val="00C332A5"/>
    <w:rsid w:val="00C34A39"/>
    <w:rsid w:val="00C354D4"/>
    <w:rsid w:val="00C35E40"/>
    <w:rsid w:val="00C36002"/>
    <w:rsid w:val="00C36535"/>
    <w:rsid w:val="00C36670"/>
    <w:rsid w:val="00C36942"/>
    <w:rsid w:val="00C3719D"/>
    <w:rsid w:val="00C37CB2"/>
    <w:rsid w:val="00C37DB5"/>
    <w:rsid w:val="00C37F08"/>
    <w:rsid w:val="00C40AC2"/>
    <w:rsid w:val="00C41CD7"/>
    <w:rsid w:val="00C42620"/>
    <w:rsid w:val="00C43E3B"/>
    <w:rsid w:val="00C4461B"/>
    <w:rsid w:val="00C45607"/>
    <w:rsid w:val="00C45D31"/>
    <w:rsid w:val="00C45EEE"/>
    <w:rsid w:val="00C46358"/>
    <w:rsid w:val="00C469FC"/>
    <w:rsid w:val="00C473A5"/>
    <w:rsid w:val="00C474F9"/>
    <w:rsid w:val="00C476B5"/>
    <w:rsid w:val="00C47BCE"/>
    <w:rsid w:val="00C508C1"/>
    <w:rsid w:val="00C50990"/>
    <w:rsid w:val="00C50B33"/>
    <w:rsid w:val="00C50C1A"/>
    <w:rsid w:val="00C51337"/>
    <w:rsid w:val="00C518AB"/>
    <w:rsid w:val="00C533D3"/>
    <w:rsid w:val="00C5370A"/>
    <w:rsid w:val="00C54995"/>
    <w:rsid w:val="00C54D41"/>
    <w:rsid w:val="00C5591B"/>
    <w:rsid w:val="00C5648C"/>
    <w:rsid w:val="00C5750A"/>
    <w:rsid w:val="00C60783"/>
    <w:rsid w:val="00C60E38"/>
    <w:rsid w:val="00C62CC3"/>
    <w:rsid w:val="00C62D8D"/>
    <w:rsid w:val="00C6371C"/>
    <w:rsid w:val="00C63B5E"/>
    <w:rsid w:val="00C64672"/>
    <w:rsid w:val="00C65B1A"/>
    <w:rsid w:val="00C6735E"/>
    <w:rsid w:val="00C6756B"/>
    <w:rsid w:val="00C67DD7"/>
    <w:rsid w:val="00C70697"/>
    <w:rsid w:val="00C70F6A"/>
    <w:rsid w:val="00C711CE"/>
    <w:rsid w:val="00C71F9B"/>
    <w:rsid w:val="00C72093"/>
    <w:rsid w:val="00C72EF4"/>
    <w:rsid w:val="00C744FE"/>
    <w:rsid w:val="00C745C1"/>
    <w:rsid w:val="00C75110"/>
    <w:rsid w:val="00C75780"/>
    <w:rsid w:val="00C759AC"/>
    <w:rsid w:val="00C75D2F"/>
    <w:rsid w:val="00C76116"/>
    <w:rsid w:val="00C76219"/>
    <w:rsid w:val="00C767BE"/>
    <w:rsid w:val="00C76E3C"/>
    <w:rsid w:val="00C77DB0"/>
    <w:rsid w:val="00C81568"/>
    <w:rsid w:val="00C8256D"/>
    <w:rsid w:val="00C82885"/>
    <w:rsid w:val="00C82A2C"/>
    <w:rsid w:val="00C83244"/>
    <w:rsid w:val="00C83FB9"/>
    <w:rsid w:val="00C84FE6"/>
    <w:rsid w:val="00C85663"/>
    <w:rsid w:val="00C85A2A"/>
    <w:rsid w:val="00C8649E"/>
    <w:rsid w:val="00C87219"/>
    <w:rsid w:val="00C87285"/>
    <w:rsid w:val="00C9027A"/>
    <w:rsid w:val="00C905E2"/>
    <w:rsid w:val="00C9068E"/>
    <w:rsid w:val="00C90E33"/>
    <w:rsid w:val="00C92486"/>
    <w:rsid w:val="00C93156"/>
    <w:rsid w:val="00C93806"/>
    <w:rsid w:val="00C93814"/>
    <w:rsid w:val="00C93BCE"/>
    <w:rsid w:val="00C93C4B"/>
    <w:rsid w:val="00C94012"/>
    <w:rsid w:val="00C944AB"/>
    <w:rsid w:val="00C9465B"/>
    <w:rsid w:val="00C9488B"/>
    <w:rsid w:val="00C957B0"/>
    <w:rsid w:val="00C9581B"/>
    <w:rsid w:val="00C95B40"/>
    <w:rsid w:val="00C96AB6"/>
    <w:rsid w:val="00C96CEE"/>
    <w:rsid w:val="00C97602"/>
    <w:rsid w:val="00C97A8D"/>
    <w:rsid w:val="00CA0A5F"/>
    <w:rsid w:val="00CA0A86"/>
    <w:rsid w:val="00CA0BAB"/>
    <w:rsid w:val="00CA1ED8"/>
    <w:rsid w:val="00CA2779"/>
    <w:rsid w:val="00CA3409"/>
    <w:rsid w:val="00CA574A"/>
    <w:rsid w:val="00CA737F"/>
    <w:rsid w:val="00CA7E55"/>
    <w:rsid w:val="00CB0782"/>
    <w:rsid w:val="00CB1F63"/>
    <w:rsid w:val="00CB2631"/>
    <w:rsid w:val="00CB29F1"/>
    <w:rsid w:val="00CB2A6F"/>
    <w:rsid w:val="00CB4242"/>
    <w:rsid w:val="00CB4762"/>
    <w:rsid w:val="00CB5058"/>
    <w:rsid w:val="00CB51D4"/>
    <w:rsid w:val="00CB69B0"/>
    <w:rsid w:val="00CB7170"/>
    <w:rsid w:val="00CB74C8"/>
    <w:rsid w:val="00CC040E"/>
    <w:rsid w:val="00CC0433"/>
    <w:rsid w:val="00CC10D7"/>
    <w:rsid w:val="00CC111F"/>
    <w:rsid w:val="00CC13DC"/>
    <w:rsid w:val="00CC1AF3"/>
    <w:rsid w:val="00CC2011"/>
    <w:rsid w:val="00CC2648"/>
    <w:rsid w:val="00CC26F6"/>
    <w:rsid w:val="00CC3148"/>
    <w:rsid w:val="00CC357E"/>
    <w:rsid w:val="00CC3BD8"/>
    <w:rsid w:val="00CC3EA0"/>
    <w:rsid w:val="00CC4717"/>
    <w:rsid w:val="00CC4997"/>
    <w:rsid w:val="00CC4AD7"/>
    <w:rsid w:val="00CC5357"/>
    <w:rsid w:val="00CC5E1F"/>
    <w:rsid w:val="00CC7325"/>
    <w:rsid w:val="00CC7B45"/>
    <w:rsid w:val="00CC7D0D"/>
    <w:rsid w:val="00CD1188"/>
    <w:rsid w:val="00CD1B99"/>
    <w:rsid w:val="00CD253B"/>
    <w:rsid w:val="00CD2EC1"/>
    <w:rsid w:val="00CD2ED1"/>
    <w:rsid w:val="00CD337B"/>
    <w:rsid w:val="00CD3653"/>
    <w:rsid w:val="00CD3B3F"/>
    <w:rsid w:val="00CD3E39"/>
    <w:rsid w:val="00CD56C3"/>
    <w:rsid w:val="00CD5F6E"/>
    <w:rsid w:val="00CD7B23"/>
    <w:rsid w:val="00CD7CD4"/>
    <w:rsid w:val="00CE0424"/>
    <w:rsid w:val="00CE130F"/>
    <w:rsid w:val="00CE136C"/>
    <w:rsid w:val="00CE164F"/>
    <w:rsid w:val="00CE1759"/>
    <w:rsid w:val="00CE1DE1"/>
    <w:rsid w:val="00CE1F16"/>
    <w:rsid w:val="00CE2DD0"/>
    <w:rsid w:val="00CE2EC6"/>
    <w:rsid w:val="00CE362B"/>
    <w:rsid w:val="00CE3887"/>
    <w:rsid w:val="00CE4258"/>
    <w:rsid w:val="00CE5C34"/>
    <w:rsid w:val="00CE728C"/>
    <w:rsid w:val="00CE7561"/>
    <w:rsid w:val="00CE7B60"/>
    <w:rsid w:val="00CE7FB8"/>
    <w:rsid w:val="00CF1354"/>
    <w:rsid w:val="00CF1800"/>
    <w:rsid w:val="00CF1842"/>
    <w:rsid w:val="00CF24AB"/>
    <w:rsid w:val="00CF2B75"/>
    <w:rsid w:val="00CF3B1F"/>
    <w:rsid w:val="00CF3BF6"/>
    <w:rsid w:val="00CF5122"/>
    <w:rsid w:val="00CF5414"/>
    <w:rsid w:val="00CF57DF"/>
    <w:rsid w:val="00CF5EDE"/>
    <w:rsid w:val="00CF625B"/>
    <w:rsid w:val="00CF687E"/>
    <w:rsid w:val="00CF73E2"/>
    <w:rsid w:val="00CF73E5"/>
    <w:rsid w:val="00D01FAC"/>
    <w:rsid w:val="00D02AF0"/>
    <w:rsid w:val="00D02F69"/>
    <w:rsid w:val="00D0349B"/>
    <w:rsid w:val="00D03AC8"/>
    <w:rsid w:val="00D03E08"/>
    <w:rsid w:val="00D042EE"/>
    <w:rsid w:val="00D06038"/>
    <w:rsid w:val="00D06159"/>
    <w:rsid w:val="00D06771"/>
    <w:rsid w:val="00D06C71"/>
    <w:rsid w:val="00D0727B"/>
    <w:rsid w:val="00D0759D"/>
    <w:rsid w:val="00D10249"/>
    <w:rsid w:val="00D1050D"/>
    <w:rsid w:val="00D10887"/>
    <w:rsid w:val="00D109FA"/>
    <w:rsid w:val="00D11131"/>
    <w:rsid w:val="00D115C3"/>
    <w:rsid w:val="00D11897"/>
    <w:rsid w:val="00D11A93"/>
    <w:rsid w:val="00D122C1"/>
    <w:rsid w:val="00D13135"/>
    <w:rsid w:val="00D13E4E"/>
    <w:rsid w:val="00D14566"/>
    <w:rsid w:val="00D146A3"/>
    <w:rsid w:val="00D1538B"/>
    <w:rsid w:val="00D15567"/>
    <w:rsid w:val="00D15654"/>
    <w:rsid w:val="00D16783"/>
    <w:rsid w:val="00D16AC1"/>
    <w:rsid w:val="00D17A37"/>
    <w:rsid w:val="00D20305"/>
    <w:rsid w:val="00D21EEA"/>
    <w:rsid w:val="00D22010"/>
    <w:rsid w:val="00D220EC"/>
    <w:rsid w:val="00D2387B"/>
    <w:rsid w:val="00D2392C"/>
    <w:rsid w:val="00D239A7"/>
    <w:rsid w:val="00D23F47"/>
    <w:rsid w:val="00D244E6"/>
    <w:rsid w:val="00D256A3"/>
    <w:rsid w:val="00D25B76"/>
    <w:rsid w:val="00D26F61"/>
    <w:rsid w:val="00D27774"/>
    <w:rsid w:val="00D2786D"/>
    <w:rsid w:val="00D27F3E"/>
    <w:rsid w:val="00D30B71"/>
    <w:rsid w:val="00D3185B"/>
    <w:rsid w:val="00D32D42"/>
    <w:rsid w:val="00D32ED9"/>
    <w:rsid w:val="00D3303A"/>
    <w:rsid w:val="00D33259"/>
    <w:rsid w:val="00D3500B"/>
    <w:rsid w:val="00D359DF"/>
    <w:rsid w:val="00D369CF"/>
    <w:rsid w:val="00D36E71"/>
    <w:rsid w:val="00D37661"/>
    <w:rsid w:val="00D37D87"/>
    <w:rsid w:val="00D401BA"/>
    <w:rsid w:val="00D403D6"/>
    <w:rsid w:val="00D40B33"/>
    <w:rsid w:val="00D41440"/>
    <w:rsid w:val="00D418BE"/>
    <w:rsid w:val="00D41CF8"/>
    <w:rsid w:val="00D41DD2"/>
    <w:rsid w:val="00D41F4C"/>
    <w:rsid w:val="00D42BF3"/>
    <w:rsid w:val="00D4318F"/>
    <w:rsid w:val="00D431DA"/>
    <w:rsid w:val="00D435C5"/>
    <w:rsid w:val="00D437B8"/>
    <w:rsid w:val="00D438BF"/>
    <w:rsid w:val="00D440F8"/>
    <w:rsid w:val="00D44724"/>
    <w:rsid w:val="00D44B0B"/>
    <w:rsid w:val="00D44D2F"/>
    <w:rsid w:val="00D44DB8"/>
    <w:rsid w:val="00D46A10"/>
    <w:rsid w:val="00D47C18"/>
    <w:rsid w:val="00D50818"/>
    <w:rsid w:val="00D50BC2"/>
    <w:rsid w:val="00D50F28"/>
    <w:rsid w:val="00D52473"/>
    <w:rsid w:val="00D52D3A"/>
    <w:rsid w:val="00D531D2"/>
    <w:rsid w:val="00D546FF"/>
    <w:rsid w:val="00D55AD5"/>
    <w:rsid w:val="00D576CA"/>
    <w:rsid w:val="00D57729"/>
    <w:rsid w:val="00D60369"/>
    <w:rsid w:val="00D61027"/>
    <w:rsid w:val="00D615B8"/>
    <w:rsid w:val="00D61A65"/>
    <w:rsid w:val="00D61AF5"/>
    <w:rsid w:val="00D6210B"/>
    <w:rsid w:val="00D632DA"/>
    <w:rsid w:val="00D6373E"/>
    <w:rsid w:val="00D63E9E"/>
    <w:rsid w:val="00D641D2"/>
    <w:rsid w:val="00D641DE"/>
    <w:rsid w:val="00D65297"/>
    <w:rsid w:val="00D652B5"/>
    <w:rsid w:val="00D65536"/>
    <w:rsid w:val="00D66155"/>
    <w:rsid w:val="00D66676"/>
    <w:rsid w:val="00D67A7B"/>
    <w:rsid w:val="00D67FAB"/>
    <w:rsid w:val="00D708B0"/>
    <w:rsid w:val="00D7095A"/>
    <w:rsid w:val="00D7132A"/>
    <w:rsid w:val="00D73649"/>
    <w:rsid w:val="00D73E0E"/>
    <w:rsid w:val="00D747E8"/>
    <w:rsid w:val="00D74DC5"/>
    <w:rsid w:val="00D766BC"/>
    <w:rsid w:val="00D77B1D"/>
    <w:rsid w:val="00D8001E"/>
    <w:rsid w:val="00D8021F"/>
    <w:rsid w:val="00D80383"/>
    <w:rsid w:val="00D81902"/>
    <w:rsid w:val="00D82084"/>
    <w:rsid w:val="00D823C6"/>
    <w:rsid w:val="00D82CF0"/>
    <w:rsid w:val="00D8327F"/>
    <w:rsid w:val="00D8379D"/>
    <w:rsid w:val="00D850AA"/>
    <w:rsid w:val="00D855F7"/>
    <w:rsid w:val="00D85AC0"/>
    <w:rsid w:val="00D86C20"/>
    <w:rsid w:val="00D86CA3"/>
    <w:rsid w:val="00D871CE"/>
    <w:rsid w:val="00D87D87"/>
    <w:rsid w:val="00D90912"/>
    <w:rsid w:val="00D90E4D"/>
    <w:rsid w:val="00D9168D"/>
    <w:rsid w:val="00D9196D"/>
    <w:rsid w:val="00D92440"/>
    <w:rsid w:val="00D9256A"/>
    <w:rsid w:val="00D92982"/>
    <w:rsid w:val="00D93312"/>
    <w:rsid w:val="00D93864"/>
    <w:rsid w:val="00D93E53"/>
    <w:rsid w:val="00D94325"/>
    <w:rsid w:val="00D94363"/>
    <w:rsid w:val="00D9632A"/>
    <w:rsid w:val="00D971E4"/>
    <w:rsid w:val="00D97AA4"/>
    <w:rsid w:val="00D97D1A"/>
    <w:rsid w:val="00DA0609"/>
    <w:rsid w:val="00DA0A28"/>
    <w:rsid w:val="00DA1418"/>
    <w:rsid w:val="00DA2D1A"/>
    <w:rsid w:val="00DA305E"/>
    <w:rsid w:val="00DA4829"/>
    <w:rsid w:val="00DA4D8D"/>
    <w:rsid w:val="00DA5417"/>
    <w:rsid w:val="00DA5450"/>
    <w:rsid w:val="00DA56E8"/>
    <w:rsid w:val="00DA63B5"/>
    <w:rsid w:val="00DA78F8"/>
    <w:rsid w:val="00DB07CC"/>
    <w:rsid w:val="00DB0A9F"/>
    <w:rsid w:val="00DB115B"/>
    <w:rsid w:val="00DB291B"/>
    <w:rsid w:val="00DB2AB4"/>
    <w:rsid w:val="00DB377D"/>
    <w:rsid w:val="00DB3D47"/>
    <w:rsid w:val="00DB4D9A"/>
    <w:rsid w:val="00DB563E"/>
    <w:rsid w:val="00DB5AB5"/>
    <w:rsid w:val="00DB5D6D"/>
    <w:rsid w:val="00DB6FDD"/>
    <w:rsid w:val="00DB717C"/>
    <w:rsid w:val="00DB72E1"/>
    <w:rsid w:val="00DC077D"/>
    <w:rsid w:val="00DC0F53"/>
    <w:rsid w:val="00DC1356"/>
    <w:rsid w:val="00DC1967"/>
    <w:rsid w:val="00DC1AEA"/>
    <w:rsid w:val="00DC2972"/>
    <w:rsid w:val="00DC2D36"/>
    <w:rsid w:val="00DC336E"/>
    <w:rsid w:val="00DC402E"/>
    <w:rsid w:val="00DC53EF"/>
    <w:rsid w:val="00DC76A0"/>
    <w:rsid w:val="00DC7840"/>
    <w:rsid w:val="00DC7BB4"/>
    <w:rsid w:val="00DD02D1"/>
    <w:rsid w:val="00DD11F0"/>
    <w:rsid w:val="00DD1D86"/>
    <w:rsid w:val="00DD34C6"/>
    <w:rsid w:val="00DD3A91"/>
    <w:rsid w:val="00DD3B6C"/>
    <w:rsid w:val="00DD3F73"/>
    <w:rsid w:val="00DD4A55"/>
    <w:rsid w:val="00DD64C6"/>
    <w:rsid w:val="00DE1782"/>
    <w:rsid w:val="00DE2176"/>
    <w:rsid w:val="00DE29FC"/>
    <w:rsid w:val="00DE2F26"/>
    <w:rsid w:val="00DE377E"/>
    <w:rsid w:val="00DE3FE2"/>
    <w:rsid w:val="00DE4752"/>
    <w:rsid w:val="00DE4BDE"/>
    <w:rsid w:val="00DE4E1C"/>
    <w:rsid w:val="00DE5197"/>
    <w:rsid w:val="00DE5608"/>
    <w:rsid w:val="00DE58D0"/>
    <w:rsid w:val="00DE58ED"/>
    <w:rsid w:val="00DE5DC9"/>
    <w:rsid w:val="00DE5E0E"/>
    <w:rsid w:val="00DE623A"/>
    <w:rsid w:val="00DE654F"/>
    <w:rsid w:val="00DE7460"/>
    <w:rsid w:val="00DF0142"/>
    <w:rsid w:val="00DF08E7"/>
    <w:rsid w:val="00DF0B6E"/>
    <w:rsid w:val="00DF15E0"/>
    <w:rsid w:val="00DF205B"/>
    <w:rsid w:val="00DF27B0"/>
    <w:rsid w:val="00DF37A0"/>
    <w:rsid w:val="00DF3DF1"/>
    <w:rsid w:val="00DF5828"/>
    <w:rsid w:val="00DF59EE"/>
    <w:rsid w:val="00DF6F63"/>
    <w:rsid w:val="00DF715F"/>
    <w:rsid w:val="00E0008D"/>
    <w:rsid w:val="00E00349"/>
    <w:rsid w:val="00E00622"/>
    <w:rsid w:val="00E00750"/>
    <w:rsid w:val="00E01886"/>
    <w:rsid w:val="00E03CA5"/>
    <w:rsid w:val="00E045C2"/>
    <w:rsid w:val="00E04ADF"/>
    <w:rsid w:val="00E05D75"/>
    <w:rsid w:val="00E06A67"/>
    <w:rsid w:val="00E0764C"/>
    <w:rsid w:val="00E10AEF"/>
    <w:rsid w:val="00E10B57"/>
    <w:rsid w:val="00E110E7"/>
    <w:rsid w:val="00E11B20"/>
    <w:rsid w:val="00E11E53"/>
    <w:rsid w:val="00E14751"/>
    <w:rsid w:val="00E152C5"/>
    <w:rsid w:val="00E1703E"/>
    <w:rsid w:val="00E17890"/>
    <w:rsid w:val="00E17FA2"/>
    <w:rsid w:val="00E2091A"/>
    <w:rsid w:val="00E20E52"/>
    <w:rsid w:val="00E21346"/>
    <w:rsid w:val="00E2174F"/>
    <w:rsid w:val="00E219BF"/>
    <w:rsid w:val="00E21CD7"/>
    <w:rsid w:val="00E21DB7"/>
    <w:rsid w:val="00E22330"/>
    <w:rsid w:val="00E225EF"/>
    <w:rsid w:val="00E23ABD"/>
    <w:rsid w:val="00E23D06"/>
    <w:rsid w:val="00E242FC"/>
    <w:rsid w:val="00E2441C"/>
    <w:rsid w:val="00E24FC9"/>
    <w:rsid w:val="00E25290"/>
    <w:rsid w:val="00E26FFE"/>
    <w:rsid w:val="00E27E19"/>
    <w:rsid w:val="00E27EB0"/>
    <w:rsid w:val="00E30459"/>
    <w:rsid w:val="00E3092C"/>
    <w:rsid w:val="00E30B5A"/>
    <w:rsid w:val="00E3123D"/>
    <w:rsid w:val="00E31461"/>
    <w:rsid w:val="00E31B98"/>
    <w:rsid w:val="00E31D43"/>
    <w:rsid w:val="00E32608"/>
    <w:rsid w:val="00E33F93"/>
    <w:rsid w:val="00E34188"/>
    <w:rsid w:val="00E34B6E"/>
    <w:rsid w:val="00E34E70"/>
    <w:rsid w:val="00E35559"/>
    <w:rsid w:val="00E36248"/>
    <w:rsid w:val="00E36EA5"/>
    <w:rsid w:val="00E3723A"/>
    <w:rsid w:val="00E37860"/>
    <w:rsid w:val="00E37EC7"/>
    <w:rsid w:val="00E40475"/>
    <w:rsid w:val="00E406DA"/>
    <w:rsid w:val="00E444C2"/>
    <w:rsid w:val="00E446F1"/>
    <w:rsid w:val="00E45210"/>
    <w:rsid w:val="00E45347"/>
    <w:rsid w:val="00E45387"/>
    <w:rsid w:val="00E46445"/>
    <w:rsid w:val="00E46551"/>
    <w:rsid w:val="00E46886"/>
    <w:rsid w:val="00E4732F"/>
    <w:rsid w:val="00E47AEF"/>
    <w:rsid w:val="00E47B6A"/>
    <w:rsid w:val="00E501FD"/>
    <w:rsid w:val="00E50CD8"/>
    <w:rsid w:val="00E50F97"/>
    <w:rsid w:val="00E50FFD"/>
    <w:rsid w:val="00E52EC7"/>
    <w:rsid w:val="00E53B75"/>
    <w:rsid w:val="00E53C36"/>
    <w:rsid w:val="00E53E57"/>
    <w:rsid w:val="00E5416D"/>
    <w:rsid w:val="00E54756"/>
    <w:rsid w:val="00E54E3B"/>
    <w:rsid w:val="00E55C3B"/>
    <w:rsid w:val="00E56380"/>
    <w:rsid w:val="00E57565"/>
    <w:rsid w:val="00E57707"/>
    <w:rsid w:val="00E57C1A"/>
    <w:rsid w:val="00E60CCB"/>
    <w:rsid w:val="00E61F5F"/>
    <w:rsid w:val="00E62E95"/>
    <w:rsid w:val="00E63505"/>
    <w:rsid w:val="00E63838"/>
    <w:rsid w:val="00E63C47"/>
    <w:rsid w:val="00E64197"/>
    <w:rsid w:val="00E64236"/>
    <w:rsid w:val="00E64434"/>
    <w:rsid w:val="00E6515D"/>
    <w:rsid w:val="00E65228"/>
    <w:rsid w:val="00E655E2"/>
    <w:rsid w:val="00E661EC"/>
    <w:rsid w:val="00E66255"/>
    <w:rsid w:val="00E66DF5"/>
    <w:rsid w:val="00E66E46"/>
    <w:rsid w:val="00E67C51"/>
    <w:rsid w:val="00E70ED6"/>
    <w:rsid w:val="00E71E0A"/>
    <w:rsid w:val="00E72EFC"/>
    <w:rsid w:val="00E7320C"/>
    <w:rsid w:val="00E7455F"/>
    <w:rsid w:val="00E748DF"/>
    <w:rsid w:val="00E7506E"/>
    <w:rsid w:val="00E758EC"/>
    <w:rsid w:val="00E775D8"/>
    <w:rsid w:val="00E77B38"/>
    <w:rsid w:val="00E77C6C"/>
    <w:rsid w:val="00E806CD"/>
    <w:rsid w:val="00E80FF8"/>
    <w:rsid w:val="00E81C78"/>
    <w:rsid w:val="00E8203E"/>
    <w:rsid w:val="00E8234C"/>
    <w:rsid w:val="00E82351"/>
    <w:rsid w:val="00E824DD"/>
    <w:rsid w:val="00E83718"/>
    <w:rsid w:val="00E8392D"/>
    <w:rsid w:val="00E83AA9"/>
    <w:rsid w:val="00E83E3E"/>
    <w:rsid w:val="00E84445"/>
    <w:rsid w:val="00E84EB6"/>
    <w:rsid w:val="00E85928"/>
    <w:rsid w:val="00E86AE6"/>
    <w:rsid w:val="00E86BB8"/>
    <w:rsid w:val="00E86BC7"/>
    <w:rsid w:val="00E877AE"/>
    <w:rsid w:val="00E87822"/>
    <w:rsid w:val="00E901A2"/>
    <w:rsid w:val="00E90395"/>
    <w:rsid w:val="00E90E49"/>
    <w:rsid w:val="00E91364"/>
    <w:rsid w:val="00E917F9"/>
    <w:rsid w:val="00E91994"/>
    <w:rsid w:val="00E923F4"/>
    <w:rsid w:val="00E9291C"/>
    <w:rsid w:val="00E92C9F"/>
    <w:rsid w:val="00E9355B"/>
    <w:rsid w:val="00E93921"/>
    <w:rsid w:val="00E93FFE"/>
    <w:rsid w:val="00E94F8A"/>
    <w:rsid w:val="00E95C62"/>
    <w:rsid w:val="00E95E57"/>
    <w:rsid w:val="00E96477"/>
    <w:rsid w:val="00E96EBB"/>
    <w:rsid w:val="00EA142C"/>
    <w:rsid w:val="00EA16FC"/>
    <w:rsid w:val="00EA1AFE"/>
    <w:rsid w:val="00EA2016"/>
    <w:rsid w:val="00EA34BA"/>
    <w:rsid w:val="00EA3778"/>
    <w:rsid w:val="00EA46BC"/>
    <w:rsid w:val="00EA4DAA"/>
    <w:rsid w:val="00EA4F01"/>
    <w:rsid w:val="00EA557C"/>
    <w:rsid w:val="00EA6781"/>
    <w:rsid w:val="00EA6782"/>
    <w:rsid w:val="00EA6931"/>
    <w:rsid w:val="00EA6C8D"/>
    <w:rsid w:val="00EA6F62"/>
    <w:rsid w:val="00EA71BA"/>
    <w:rsid w:val="00EA7A41"/>
    <w:rsid w:val="00EA7DB8"/>
    <w:rsid w:val="00EA7E93"/>
    <w:rsid w:val="00EB077B"/>
    <w:rsid w:val="00EB0BC5"/>
    <w:rsid w:val="00EB3C21"/>
    <w:rsid w:val="00EB4A10"/>
    <w:rsid w:val="00EB4DDA"/>
    <w:rsid w:val="00EB4DDB"/>
    <w:rsid w:val="00EB4EA2"/>
    <w:rsid w:val="00EB546C"/>
    <w:rsid w:val="00EB5E54"/>
    <w:rsid w:val="00EB5F14"/>
    <w:rsid w:val="00EC0901"/>
    <w:rsid w:val="00EC24D5"/>
    <w:rsid w:val="00EC27C6"/>
    <w:rsid w:val="00EC35D4"/>
    <w:rsid w:val="00EC4207"/>
    <w:rsid w:val="00EC4A9E"/>
    <w:rsid w:val="00EC52D4"/>
    <w:rsid w:val="00EC5653"/>
    <w:rsid w:val="00EC5A01"/>
    <w:rsid w:val="00EC5F50"/>
    <w:rsid w:val="00EC6006"/>
    <w:rsid w:val="00EC71CE"/>
    <w:rsid w:val="00ED1006"/>
    <w:rsid w:val="00ED27AB"/>
    <w:rsid w:val="00ED2DE9"/>
    <w:rsid w:val="00ED39C6"/>
    <w:rsid w:val="00ED48CC"/>
    <w:rsid w:val="00ED64DF"/>
    <w:rsid w:val="00ED77EC"/>
    <w:rsid w:val="00ED79D1"/>
    <w:rsid w:val="00EE0188"/>
    <w:rsid w:val="00EE08FB"/>
    <w:rsid w:val="00EE109B"/>
    <w:rsid w:val="00EE1C44"/>
    <w:rsid w:val="00EE2258"/>
    <w:rsid w:val="00EE2654"/>
    <w:rsid w:val="00EE2DD1"/>
    <w:rsid w:val="00EE2FEC"/>
    <w:rsid w:val="00EE31FB"/>
    <w:rsid w:val="00EE43B5"/>
    <w:rsid w:val="00EE641E"/>
    <w:rsid w:val="00EE6D97"/>
    <w:rsid w:val="00EE6F00"/>
    <w:rsid w:val="00EF0360"/>
    <w:rsid w:val="00EF0498"/>
    <w:rsid w:val="00EF12B7"/>
    <w:rsid w:val="00EF170D"/>
    <w:rsid w:val="00EF18FE"/>
    <w:rsid w:val="00EF194D"/>
    <w:rsid w:val="00EF1C76"/>
    <w:rsid w:val="00EF1E76"/>
    <w:rsid w:val="00EF5787"/>
    <w:rsid w:val="00EF60D0"/>
    <w:rsid w:val="00EF67F9"/>
    <w:rsid w:val="00EF6994"/>
    <w:rsid w:val="00EF6A87"/>
    <w:rsid w:val="00EF76A8"/>
    <w:rsid w:val="00EF7C4F"/>
    <w:rsid w:val="00F00531"/>
    <w:rsid w:val="00F00713"/>
    <w:rsid w:val="00F009F1"/>
    <w:rsid w:val="00F02765"/>
    <w:rsid w:val="00F02999"/>
    <w:rsid w:val="00F030B9"/>
    <w:rsid w:val="00F0340F"/>
    <w:rsid w:val="00F03ACE"/>
    <w:rsid w:val="00F03C9D"/>
    <w:rsid w:val="00F03EEB"/>
    <w:rsid w:val="00F04F36"/>
    <w:rsid w:val="00F04FAB"/>
    <w:rsid w:val="00F0528D"/>
    <w:rsid w:val="00F0532E"/>
    <w:rsid w:val="00F06770"/>
    <w:rsid w:val="00F06C67"/>
    <w:rsid w:val="00F06D78"/>
    <w:rsid w:val="00F06DFD"/>
    <w:rsid w:val="00F071D1"/>
    <w:rsid w:val="00F07533"/>
    <w:rsid w:val="00F077C6"/>
    <w:rsid w:val="00F07D39"/>
    <w:rsid w:val="00F10629"/>
    <w:rsid w:val="00F1081B"/>
    <w:rsid w:val="00F1085A"/>
    <w:rsid w:val="00F111D1"/>
    <w:rsid w:val="00F12481"/>
    <w:rsid w:val="00F12A3E"/>
    <w:rsid w:val="00F13A67"/>
    <w:rsid w:val="00F1430B"/>
    <w:rsid w:val="00F144EC"/>
    <w:rsid w:val="00F15311"/>
    <w:rsid w:val="00F1546D"/>
    <w:rsid w:val="00F15E23"/>
    <w:rsid w:val="00F15FA5"/>
    <w:rsid w:val="00F1603B"/>
    <w:rsid w:val="00F161C8"/>
    <w:rsid w:val="00F168A7"/>
    <w:rsid w:val="00F175E0"/>
    <w:rsid w:val="00F2016A"/>
    <w:rsid w:val="00F209B7"/>
    <w:rsid w:val="00F212D1"/>
    <w:rsid w:val="00F2191D"/>
    <w:rsid w:val="00F21954"/>
    <w:rsid w:val="00F2231E"/>
    <w:rsid w:val="00F2355C"/>
    <w:rsid w:val="00F2376F"/>
    <w:rsid w:val="00F243D8"/>
    <w:rsid w:val="00F254E9"/>
    <w:rsid w:val="00F25860"/>
    <w:rsid w:val="00F25D66"/>
    <w:rsid w:val="00F27AE3"/>
    <w:rsid w:val="00F30828"/>
    <w:rsid w:val="00F30AB2"/>
    <w:rsid w:val="00F313D6"/>
    <w:rsid w:val="00F314DD"/>
    <w:rsid w:val="00F32A17"/>
    <w:rsid w:val="00F32F0A"/>
    <w:rsid w:val="00F3313B"/>
    <w:rsid w:val="00F336E8"/>
    <w:rsid w:val="00F33C8D"/>
    <w:rsid w:val="00F35052"/>
    <w:rsid w:val="00F35C5A"/>
    <w:rsid w:val="00F36017"/>
    <w:rsid w:val="00F37669"/>
    <w:rsid w:val="00F40F0C"/>
    <w:rsid w:val="00F418C6"/>
    <w:rsid w:val="00F41902"/>
    <w:rsid w:val="00F4198D"/>
    <w:rsid w:val="00F421F8"/>
    <w:rsid w:val="00F46F83"/>
    <w:rsid w:val="00F47319"/>
    <w:rsid w:val="00F4766C"/>
    <w:rsid w:val="00F503CA"/>
    <w:rsid w:val="00F5060E"/>
    <w:rsid w:val="00F507D1"/>
    <w:rsid w:val="00F50F20"/>
    <w:rsid w:val="00F519CE"/>
    <w:rsid w:val="00F51ADA"/>
    <w:rsid w:val="00F521C0"/>
    <w:rsid w:val="00F52285"/>
    <w:rsid w:val="00F523FA"/>
    <w:rsid w:val="00F53255"/>
    <w:rsid w:val="00F533AF"/>
    <w:rsid w:val="00F53CF6"/>
    <w:rsid w:val="00F54CC1"/>
    <w:rsid w:val="00F5636C"/>
    <w:rsid w:val="00F56620"/>
    <w:rsid w:val="00F56F66"/>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573D"/>
    <w:rsid w:val="00F66EA9"/>
    <w:rsid w:val="00F675B7"/>
    <w:rsid w:val="00F6784D"/>
    <w:rsid w:val="00F67BFE"/>
    <w:rsid w:val="00F67C77"/>
    <w:rsid w:val="00F67F53"/>
    <w:rsid w:val="00F703BE"/>
    <w:rsid w:val="00F7096D"/>
    <w:rsid w:val="00F70E36"/>
    <w:rsid w:val="00F70FF0"/>
    <w:rsid w:val="00F7118C"/>
    <w:rsid w:val="00F71561"/>
    <w:rsid w:val="00F71F69"/>
    <w:rsid w:val="00F72773"/>
    <w:rsid w:val="00F72B72"/>
    <w:rsid w:val="00F73052"/>
    <w:rsid w:val="00F737EE"/>
    <w:rsid w:val="00F73831"/>
    <w:rsid w:val="00F74BB9"/>
    <w:rsid w:val="00F75582"/>
    <w:rsid w:val="00F756C0"/>
    <w:rsid w:val="00F75FAF"/>
    <w:rsid w:val="00F76058"/>
    <w:rsid w:val="00F76EFA"/>
    <w:rsid w:val="00F804BE"/>
    <w:rsid w:val="00F80AC4"/>
    <w:rsid w:val="00F80F49"/>
    <w:rsid w:val="00F80FB0"/>
    <w:rsid w:val="00F817CE"/>
    <w:rsid w:val="00F81B6B"/>
    <w:rsid w:val="00F81DE2"/>
    <w:rsid w:val="00F81F56"/>
    <w:rsid w:val="00F8202E"/>
    <w:rsid w:val="00F83E84"/>
    <w:rsid w:val="00F8456C"/>
    <w:rsid w:val="00F859D8"/>
    <w:rsid w:val="00F8631C"/>
    <w:rsid w:val="00F868F5"/>
    <w:rsid w:val="00F86BFA"/>
    <w:rsid w:val="00F87C6D"/>
    <w:rsid w:val="00F90335"/>
    <w:rsid w:val="00F9056A"/>
    <w:rsid w:val="00F90784"/>
    <w:rsid w:val="00F90E1D"/>
    <w:rsid w:val="00F90F8D"/>
    <w:rsid w:val="00F92782"/>
    <w:rsid w:val="00F937EE"/>
    <w:rsid w:val="00F93AA9"/>
    <w:rsid w:val="00F948C9"/>
    <w:rsid w:val="00F94EAB"/>
    <w:rsid w:val="00F95538"/>
    <w:rsid w:val="00F96985"/>
    <w:rsid w:val="00F96990"/>
    <w:rsid w:val="00F969E2"/>
    <w:rsid w:val="00F96D63"/>
    <w:rsid w:val="00F971A1"/>
    <w:rsid w:val="00F973E9"/>
    <w:rsid w:val="00F97543"/>
    <w:rsid w:val="00F97838"/>
    <w:rsid w:val="00F97BFD"/>
    <w:rsid w:val="00FA0072"/>
    <w:rsid w:val="00FA2BB3"/>
    <w:rsid w:val="00FA35D7"/>
    <w:rsid w:val="00FA37E9"/>
    <w:rsid w:val="00FA39FC"/>
    <w:rsid w:val="00FA3C56"/>
    <w:rsid w:val="00FA4343"/>
    <w:rsid w:val="00FA48A0"/>
    <w:rsid w:val="00FA4F9F"/>
    <w:rsid w:val="00FA541B"/>
    <w:rsid w:val="00FA5C66"/>
    <w:rsid w:val="00FA5D76"/>
    <w:rsid w:val="00FA70B3"/>
    <w:rsid w:val="00FA741D"/>
    <w:rsid w:val="00FA7ED4"/>
    <w:rsid w:val="00FB05BF"/>
    <w:rsid w:val="00FB1245"/>
    <w:rsid w:val="00FB1B08"/>
    <w:rsid w:val="00FB2BF0"/>
    <w:rsid w:val="00FB41D8"/>
    <w:rsid w:val="00FB4C80"/>
    <w:rsid w:val="00FB4E77"/>
    <w:rsid w:val="00FB5AD2"/>
    <w:rsid w:val="00FB5F3F"/>
    <w:rsid w:val="00FB6A6A"/>
    <w:rsid w:val="00FB6CD8"/>
    <w:rsid w:val="00FB6D2D"/>
    <w:rsid w:val="00FB7002"/>
    <w:rsid w:val="00FB754C"/>
    <w:rsid w:val="00FB7C87"/>
    <w:rsid w:val="00FC0111"/>
    <w:rsid w:val="00FC1BBB"/>
    <w:rsid w:val="00FC285E"/>
    <w:rsid w:val="00FC2DE3"/>
    <w:rsid w:val="00FC302E"/>
    <w:rsid w:val="00FC3366"/>
    <w:rsid w:val="00FC3F4F"/>
    <w:rsid w:val="00FC46DB"/>
    <w:rsid w:val="00FC4AD3"/>
    <w:rsid w:val="00FC5AEF"/>
    <w:rsid w:val="00FC5F8B"/>
    <w:rsid w:val="00FC682A"/>
    <w:rsid w:val="00FC6E1F"/>
    <w:rsid w:val="00FC7429"/>
    <w:rsid w:val="00FC7CE8"/>
    <w:rsid w:val="00FC7E3F"/>
    <w:rsid w:val="00FD07F6"/>
    <w:rsid w:val="00FD0F53"/>
    <w:rsid w:val="00FD1EC8"/>
    <w:rsid w:val="00FD24EF"/>
    <w:rsid w:val="00FD25A8"/>
    <w:rsid w:val="00FD2923"/>
    <w:rsid w:val="00FD3F3D"/>
    <w:rsid w:val="00FD47ED"/>
    <w:rsid w:val="00FD4A01"/>
    <w:rsid w:val="00FD6036"/>
    <w:rsid w:val="00FD6045"/>
    <w:rsid w:val="00FD66CF"/>
    <w:rsid w:val="00FD6B0D"/>
    <w:rsid w:val="00FD6E75"/>
    <w:rsid w:val="00FD74DB"/>
    <w:rsid w:val="00FD7660"/>
    <w:rsid w:val="00FD7A44"/>
    <w:rsid w:val="00FD7A62"/>
    <w:rsid w:val="00FD7ADC"/>
    <w:rsid w:val="00FD7DC5"/>
    <w:rsid w:val="00FE0296"/>
    <w:rsid w:val="00FE0655"/>
    <w:rsid w:val="00FE1D99"/>
    <w:rsid w:val="00FE1FE7"/>
    <w:rsid w:val="00FE2365"/>
    <w:rsid w:val="00FE37D7"/>
    <w:rsid w:val="00FE3C41"/>
    <w:rsid w:val="00FE477E"/>
    <w:rsid w:val="00FE4C7B"/>
    <w:rsid w:val="00FE4C8B"/>
    <w:rsid w:val="00FE4EAF"/>
    <w:rsid w:val="00FE553D"/>
    <w:rsid w:val="00FE6258"/>
    <w:rsid w:val="00FE6D33"/>
    <w:rsid w:val="00FE6D41"/>
    <w:rsid w:val="00FE7159"/>
    <w:rsid w:val="00FE72C2"/>
    <w:rsid w:val="00FE7336"/>
    <w:rsid w:val="00FE779C"/>
    <w:rsid w:val="00FE787C"/>
    <w:rsid w:val="00FF0C42"/>
    <w:rsid w:val="00FF0E9E"/>
    <w:rsid w:val="00FF158E"/>
    <w:rsid w:val="00FF16DA"/>
    <w:rsid w:val="00FF1971"/>
    <w:rsid w:val="00FF1B2F"/>
    <w:rsid w:val="00FF1D4F"/>
    <w:rsid w:val="00FF203F"/>
    <w:rsid w:val="00FF2357"/>
    <w:rsid w:val="00FF2559"/>
    <w:rsid w:val="00FF34F3"/>
    <w:rsid w:val="00FF3FAA"/>
    <w:rsid w:val="00FF44A1"/>
    <w:rsid w:val="00FF45A5"/>
    <w:rsid w:val="00FF47E3"/>
    <w:rsid w:val="00FF4806"/>
    <w:rsid w:val="00FF4BFA"/>
    <w:rsid w:val="00FF506C"/>
    <w:rsid w:val="00FF53E4"/>
    <w:rsid w:val="00FF5C88"/>
    <w:rsid w:val="00FF5C91"/>
    <w:rsid w:val="00FF6401"/>
    <w:rsid w:val="047366BD"/>
    <w:rsid w:val="0DE60BCA"/>
    <w:rsid w:val="17534670"/>
    <w:rsid w:val="1A3445CD"/>
    <w:rsid w:val="2D1815E6"/>
    <w:rsid w:val="302A44AF"/>
    <w:rsid w:val="37F514AD"/>
    <w:rsid w:val="3BAF0A7B"/>
    <w:rsid w:val="41DA7DA5"/>
    <w:rsid w:val="48195810"/>
    <w:rsid w:val="4D6054BD"/>
    <w:rsid w:val="580451CA"/>
    <w:rsid w:val="5C9A2CE4"/>
    <w:rsid w:val="5FDFF902"/>
    <w:rsid w:val="6425E32E"/>
    <w:rsid w:val="6A5B1E11"/>
    <w:rsid w:val="6CA6622C"/>
    <w:rsid w:val="7ABAA50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899CE"/>
  <w15:docId w15:val="{71791D77-065A-4A38-AA5C-98AE0E75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qFormat="1"/>
    <w:lsdException w:name="footnote text" w:unhideWhenUsed="1" w:qFormat="1"/>
    <w:lsdException w:name="annotation text" w:unhideWhenUsed="1" w:qFormat="1"/>
    <w:lsdException w:name="header" w:uiPriority="0" w:unhideWhenUsed="1" w:qFormat="1"/>
    <w:lsdException w:name="footer" w:uiPriority="0" w:qFormat="1"/>
    <w:lsdException w:name="index heading" w:unhideWhenUsed="1" w:qFormat="1"/>
    <w:lsdException w:name="caption" w:uiPriority="35" w:unhideWhenUsed="1" w:qFormat="1"/>
    <w:lsdException w:name="table of figures" w:unhideWhenUsed="1" w:qFormat="1"/>
    <w:lsdException w:name="envelope address" w:unhideWhenUsed="1" w:qFormat="1"/>
    <w:lsdException w:name="envelope return" w:unhideWhenUsed="1" w:qFormat="1"/>
    <w:lsdException w:name="footnote reference" w:uiPriority="0" w:qFormat="1"/>
    <w:lsdException w:name="annotation reference" w:uiPriority="0" w:qFormat="1"/>
    <w:lsdException w:name="line number" w:uiPriority="0"/>
    <w:lsdException w:name="page number" w:uiPriority="0" w:qFormat="1"/>
    <w:lsdException w:name="endnote reference" w:uiPriority="0"/>
    <w:lsdException w:name="endnote text" w:unhideWhenUsed="1" w:qFormat="1"/>
    <w:lsdException w:name="table of authorities" w:unhideWhenUsed="1" w:qFormat="1"/>
    <w:lsdException w:name="macro" w:unhideWhenUsed="1" w:qFormat="1"/>
    <w:lsdException w:name="toa heading" w:unhideWhenUsed="1" w:qFormat="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unhideWhenUsed="1" w:qFormat="1"/>
    <w:lsdException w:name="List 5" w:unhideWhenUsed="1" w:qFormat="1"/>
    <w:lsdException w:name="List Bullet 2" w:unhideWhenUsed="1" w:qFormat="1"/>
    <w:lsdException w:name="List Bullet 3" w:unhideWhenUsed="1" w:qFormat="1"/>
    <w:lsdException w:name="List Bullet 4" w:unhideWhenUsed="1" w:qFormat="1"/>
    <w:lsdException w:name="List Bullet 5" w:unhideWhenUsed="1" w:qFormat="1"/>
    <w:lsdException w:name="List Number 2" w:unhideWhenUsed="1" w:qFormat="1"/>
    <w:lsdException w:name="List Number 3" w:unhideWhenUsed="1" w:qFormat="1"/>
    <w:lsdException w:name="List Number 4" w:unhideWhenUsed="1" w:qFormat="1"/>
    <w:lsdException w:name="List Number 5" w:unhideWhenUsed="1" w:qFormat="1"/>
    <w:lsdException w:name="Title" w:uiPriority="10" w:qFormat="1"/>
    <w:lsdException w:name="Closing" w:unhideWhenUsed="1" w:qFormat="1"/>
    <w:lsdException w:name="Signature" w:unhideWhenUsed="1" w:qFormat="1"/>
    <w:lsdException w:name="Default Paragraph Font" w:semiHidden="1" w:uiPriority="1" w:unhideWhenUsed="1" w:qFormat="1"/>
    <w:lsdException w:name="Body Text" w:unhideWhenUsed="1" w:qFormat="1"/>
    <w:lsdException w:name="Body Text Indent" w:unhideWhenUsed="1"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uiPriority="11" w:qFormat="1"/>
    <w:lsdException w:name="Salutation" w:unhideWhenUsed="1" w:qFormat="1"/>
    <w:lsdException w:name="Date" w:unhideWhenUsed="1" w:qFormat="1"/>
    <w:lsdException w:name="Body Text First Indent" w:unhideWhenUsed="1" w:qFormat="1"/>
    <w:lsdException w:name="Body Text First Indent 2" w:unhideWhenUsed="1" w:qFormat="1"/>
    <w:lsdException w:name="Note Heading"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qFormat="1"/>
    <w:lsdException w:name="FollowedHyperlink" w:uiPriority="0" w:unhideWhenUsed="1" w:qFormat="1"/>
    <w:lsdException w:name="Strong" w:uiPriority="22" w:qFormat="1"/>
    <w:lsdException w:name="Emphasis" w:uiPriority="0" w:qFormat="1"/>
    <w:lsdException w:name="Document Map" w:unhideWhenUsed="1" w:qFormat="1"/>
    <w:lsdException w:name="Plain Text" w:unhideWhenUsed="1" w:qFormat="1"/>
    <w:lsdException w:name="E-mail Signature" w:unhideWhenUsed="1"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unhideWhenUsed="1" w:qFormat="1"/>
    <w:lsdException w:name="HTML Cite" w:uiPriority="0"/>
    <w:lsdException w:name="HTML Code" w:unhideWhenUsed="1" w:qFormat="1"/>
    <w:lsdException w:name="HTML Definition" w:uiPriority="0"/>
    <w:lsdException w:name="HTML Keyboard" w:semiHidden="1" w:uiPriority="0" w:unhideWhenUsed="1"/>
    <w:lsdException w:name="HTML Preformatted" w:unhideWhenUsed="1" w:qFormat="1"/>
    <w:lsdException w:name="HTML Sample" w:uiPriority="0"/>
    <w:lsdException w:name="HTML Typewriter" w:uiPriority="0"/>
    <w:lsdException w:name="HTML Variable" w:uiPriority="0"/>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nhideWhenUsed="1" w:qFormat="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83F7D"/>
    <w:pPr>
      <w:widowControl w:val="0"/>
      <w:jc w:val="both"/>
    </w:pPr>
    <w:rPr>
      <w:rFonts w:asciiTheme="minorHAnsi" w:eastAsiaTheme="minorEastAsia" w:hAnsiTheme="minorHAnsi" w:cstheme="minorBidi"/>
      <w:kern w:val="2"/>
      <w:sz w:val="21"/>
      <w:szCs w:val="22"/>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eastAsiaTheme="minorEastAsia" w:hAnsi="Arial"/>
      <w:kern w:val="2"/>
      <w:sz w:val="36"/>
      <w:lang w:val="en-GB" w:eastAsia="ja-JP"/>
      <w14:ligatures w14:val="standardContextual"/>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283F7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83F7D"/>
  </w:style>
  <w:style w:type="paragraph" w:styleId="a5">
    <w:name w:val="macro"/>
    <w:link w:val="a6"/>
    <w:uiPriority w:val="99"/>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Consolas"/>
      <w:lang w:val="en-GB" w:eastAsia="ja-JP"/>
    </w:rPr>
  </w:style>
  <w:style w:type="paragraph" w:customStyle="1" w:styleId="H6">
    <w:name w:val="H6"/>
    <w:basedOn w:val="51"/>
    <w:next w:val="a1"/>
    <w:qFormat/>
    <w:pPr>
      <w:ind w:left="1985" w:hanging="1985"/>
      <w:outlineLvl w:val="9"/>
    </w:pPr>
    <w:rPr>
      <w:sz w:val="20"/>
    </w:rPr>
  </w:style>
  <w:style w:type="paragraph" w:styleId="33">
    <w:name w:val="List 3"/>
    <w:basedOn w:val="a1"/>
    <w:uiPriority w:val="99"/>
    <w:unhideWhenUsed/>
    <w:qFormat/>
    <w:pPr>
      <w:ind w:left="849" w:hanging="283"/>
      <w:contextualSpacing/>
    </w:pPr>
  </w:style>
  <w:style w:type="paragraph" w:styleId="TOC7">
    <w:name w:val="toc 7"/>
    <w:basedOn w:val="TOC6"/>
    <w:next w:val="a1"/>
    <w:qFormat/>
    <w:pPr>
      <w:ind w:left="2268" w:hanging="2268"/>
    </w:pPr>
  </w:style>
  <w:style w:type="paragraph" w:styleId="TOC6">
    <w:name w:val="toc 6"/>
    <w:basedOn w:val="TOC5"/>
    <w:next w:val="a1"/>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eastAsiaTheme="minorEastAsia"/>
      <w:kern w:val="2"/>
      <w:sz w:val="22"/>
      <w:lang w:val="en-GB" w:eastAsia="ja-JP"/>
      <w14:ligatures w14:val="standardContextual"/>
    </w:rPr>
  </w:style>
  <w:style w:type="paragraph" w:styleId="2">
    <w:name w:val="List Number 2"/>
    <w:basedOn w:val="a1"/>
    <w:uiPriority w:val="99"/>
    <w:unhideWhenUsed/>
    <w:qFormat/>
    <w:pPr>
      <w:numPr>
        <w:numId w:val="1"/>
      </w:numPr>
      <w:contextualSpacing/>
    </w:pPr>
  </w:style>
  <w:style w:type="paragraph" w:styleId="a7">
    <w:name w:val="table of authorities"/>
    <w:basedOn w:val="a1"/>
    <w:next w:val="a1"/>
    <w:uiPriority w:val="99"/>
    <w:unhideWhenUsed/>
    <w:qFormat/>
    <w:pPr>
      <w:ind w:left="200" w:hanging="200"/>
    </w:pPr>
  </w:style>
  <w:style w:type="paragraph" w:styleId="a8">
    <w:name w:val="Note Heading"/>
    <w:basedOn w:val="a1"/>
    <w:next w:val="a1"/>
    <w:link w:val="a9"/>
    <w:uiPriority w:val="99"/>
    <w:unhideWhenUsed/>
    <w:qFormat/>
  </w:style>
  <w:style w:type="paragraph" w:styleId="40">
    <w:name w:val="List Bullet 4"/>
    <w:basedOn w:val="a1"/>
    <w:uiPriority w:val="99"/>
    <w:unhideWhenUsed/>
    <w:qFormat/>
    <w:pPr>
      <w:numPr>
        <w:numId w:val="2"/>
      </w:numPr>
      <w:contextualSpacing/>
    </w:pPr>
  </w:style>
  <w:style w:type="paragraph" w:styleId="81">
    <w:name w:val="index 8"/>
    <w:basedOn w:val="a1"/>
    <w:next w:val="a1"/>
    <w:uiPriority w:val="99"/>
    <w:unhideWhenUsed/>
    <w:qFormat/>
    <w:pPr>
      <w:ind w:left="1600" w:hanging="200"/>
    </w:pPr>
  </w:style>
  <w:style w:type="paragraph" w:styleId="aa">
    <w:name w:val="E-mail Signature"/>
    <w:basedOn w:val="a1"/>
    <w:link w:val="ab"/>
    <w:uiPriority w:val="99"/>
    <w:unhideWhenUsed/>
    <w:qFormat/>
  </w:style>
  <w:style w:type="paragraph" w:styleId="a">
    <w:name w:val="List Number"/>
    <w:basedOn w:val="a1"/>
    <w:uiPriority w:val="99"/>
    <w:unhideWhenUsed/>
    <w:qFormat/>
    <w:pPr>
      <w:numPr>
        <w:numId w:val="3"/>
      </w:numPr>
      <w:contextualSpacing/>
    </w:pPr>
  </w:style>
  <w:style w:type="paragraph" w:styleId="ac">
    <w:name w:val="Normal Indent"/>
    <w:basedOn w:val="a1"/>
    <w:uiPriority w:val="99"/>
    <w:unhideWhenUsed/>
    <w:qFormat/>
    <w:pPr>
      <w:ind w:left="720"/>
    </w:pPr>
  </w:style>
  <w:style w:type="paragraph" w:styleId="ad">
    <w:name w:val="caption"/>
    <w:basedOn w:val="a1"/>
    <w:next w:val="a1"/>
    <w:uiPriority w:val="35"/>
    <w:unhideWhenUsed/>
    <w:qFormat/>
    <w:pPr>
      <w:spacing w:after="200"/>
    </w:pPr>
    <w:rPr>
      <w:i/>
      <w:iCs/>
      <w:color w:val="44546A" w:themeColor="text2"/>
      <w:sz w:val="18"/>
      <w:szCs w:val="18"/>
    </w:rPr>
  </w:style>
  <w:style w:type="paragraph" w:styleId="53">
    <w:name w:val="index 5"/>
    <w:basedOn w:val="a1"/>
    <w:next w:val="a1"/>
    <w:uiPriority w:val="99"/>
    <w:unhideWhenUsed/>
    <w:qFormat/>
    <w:pPr>
      <w:ind w:left="1000" w:hanging="200"/>
    </w:pPr>
  </w:style>
  <w:style w:type="paragraph" w:styleId="a0">
    <w:name w:val="List Bullet"/>
    <w:basedOn w:val="a1"/>
    <w:uiPriority w:val="99"/>
    <w:unhideWhenUsed/>
    <w:qFormat/>
    <w:pPr>
      <w:numPr>
        <w:numId w:val="4"/>
      </w:numPr>
      <w:contextualSpacing/>
    </w:pPr>
  </w:style>
  <w:style w:type="paragraph" w:styleId="ae">
    <w:name w:val="envelope address"/>
    <w:basedOn w:val="a1"/>
    <w:uiPriority w:val="99"/>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af">
    <w:name w:val="Document Map"/>
    <w:basedOn w:val="a1"/>
    <w:link w:val="af0"/>
    <w:uiPriority w:val="99"/>
    <w:unhideWhenUsed/>
    <w:qFormat/>
    <w:rPr>
      <w:rFonts w:ascii="Helvetica" w:hAnsi="Helvetica"/>
      <w:sz w:val="26"/>
      <w:szCs w:val="26"/>
    </w:rPr>
  </w:style>
  <w:style w:type="paragraph" w:styleId="af1">
    <w:name w:val="toa heading"/>
    <w:basedOn w:val="a1"/>
    <w:next w:val="a1"/>
    <w:uiPriority w:val="99"/>
    <w:unhideWhenUsed/>
    <w:qFormat/>
    <w:pPr>
      <w:spacing w:before="120"/>
    </w:pPr>
    <w:rPr>
      <w:rFonts w:asciiTheme="majorHAnsi" w:eastAsiaTheme="majorEastAsia" w:hAnsiTheme="majorHAnsi" w:cstheme="majorBidi"/>
      <w:b/>
      <w:bCs/>
    </w:rPr>
  </w:style>
  <w:style w:type="paragraph" w:styleId="af2">
    <w:name w:val="annotation text"/>
    <w:basedOn w:val="a1"/>
    <w:link w:val="af3"/>
    <w:uiPriority w:val="99"/>
    <w:unhideWhenUsed/>
    <w:qFormat/>
  </w:style>
  <w:style w:type="paragraph" w:styleId="61">
    <w:name w:val="index 6"/>
    <w:basedOn w:val="a1"/>
    <w:next w:val="a1"/>
    <w:uiPriority w:val="99"/>
    <w:unhideWhenUsed/>
    <w:qFormat/>
    <w:pPr>
      <w:ind w:left="1200" w:hanging="200"/>
    </w:pPr>
  </w:style>
  <w:style w:type="paragraph" w:styleId="af4">
    <w:name w:val="Salutation"/>
    <w:basedOn w:val="a1"/>
    <w:next w:val="a1"/>
    <w:link w:val="af5"/>
    <w:uiPriority w:val="99"/>
    <w:unhideWhenUsed/>
    <w:qFormat/>
  </w:style>
  <w:style w:type="paragraph" w:styleId="34">
    <w:name w:val="Body Text 3"/>
    <w:basedOn w:val="a1"/>
    <w:link w:val="35"/>
    <w:uiPriority w:val="99"/>
    <w:unhideWhenUsed/>
    <w:qFormat/>
    <w:pPr>
      <w:spacing w:after="120"/>
    </w:pPr>
    <w:rPr>
      <w:sz w:val="16"/>
      <w:szCs w:val="16"/>
    </w:rPr>
  </w:style>
  <w:style w:type="paragraph" w:styleId="af6">
    <w:name w:val="Closing"/>
    <w:basedOn w:val="a1"/>
    <w:link w:val="af7"/>
    <w:uiPriority w:val="99"/>
    <w:unhideWhenUsed/>
    <w:qFormat/>
    <w:pPr>
      <w:ind w:left="4252"/>
    </w:pPr>
  </w:style>
  <w:style w:type="paragraph" w:styleId="30">
    <w:name w:val="List Bullet 3"/>
    <w:basedOn w:val="a1"/>
    <w:uiPriority w:val="99"/>
    <w:unhideWhenUsed/>
    <w:qFormat/>
    <w:pPr>
      <w:numPr>
        <w:numId w:val="5"/>
      </w:numPr>
      <w:contextualSpacing/>
    </w:pPr>
  </w:style>
  <w:style w:type="paragraph" w:styleId="af8">
    <w:name w:val="Body Text"/>
    <w:basedOn w:val="a1"/>
    <w:link w:val="af9"/>
    <w:uiPriority w:val="99"/>
    <w:unhideWhenUsed/>
    <w:qFormat/>
    <w:pPr>
      <w:spacing w:after="120"/>
    </w:pPr>
  </w:style>
  <w:style w:type="paragraph" w:styleId="afa">
    <w:name w:val="Body Text Indent"/>
    <w:basedOn w:val="a1"/>
    <w:link w:val="afb"/>
    <w:uiPriority w:val="99"/>
    <w:unhideWhenUsed/>
    <w:qFormat/>
    <w:pPr>
      <w:spacing w:after="120"/>
      <w:ind w:left="283"/>
    </w:pPr>
  </w:style>
  <w:style w:type="paragraph" w:styleId="3">
    <w:name w:val="List Number 3"/>
    <w:basedOn w:val="a1"/>
    <w:uiPriority w:val="99"/>
    <w:unhideWhenUsed/>
    <w:qFormat/>
    <w:pPr>
      <w:numPr>
        <w:numId w:val="6"/>
      </w:numPr>
      <w:contextualSpacing/>
    </w:pPr>
  </w:style>
  <w:style w:type="paragraph" w:styleId="23">
    <w:name w:val="List 2"/>
    <w:basedOn w:val="a1"/>
    <w:uiPriority w:val="99"/>
    <w:unhideWhenUsed/>
    <w:qFormat/>
    <w:pPr>
      <w:ind w:left="566" w:hanging="283"/>
      <w:contextualSpacing/>
    </w:pPr>
  </w:style>
  <w:style w:type="paragraph" w:styleId="afc">
    <w:name w:val="List Continue"/>
    <w:basedOn w:val="a1"/>
    <w:uiPriority w:val="99"/>
    <w:unhideWhenUsed/>
    <w:qFormat/>
    <w:pPr>
      <w:spacing w:after="120"/>
      <w:ind w:left="283"/>
      <w:contextualSpacing/>
    </w:pPr>
  </w:style>
  <w:style w:type="paragraph" w:styleId="afd">
    <w:name w:val="Block Text"/>
    <w:basedOn w:val="a1"/>
    <w:uiPriority w:val="99"/>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20">
    <w:name w:val="List Bullet 2"/>
    <w:basedOn w:val="a1"/>
    <w:uiPriority w:val="99"/>
    <w:unhideWhenUsed/>
    <w:qFormat/>
    <w:pPr>
      <w:numPr>
        <w:numId w:val="7"/>
      </w:numPr>
      <w:contextualSpacing/>
    </w:pPr>
  </w:style>
  <w:style w:type="paragraph" w:styleId="HTML">
    <w:name w:val="HTML Address"/>
    <w:basedOn w:val="a1"/>
    <w:link w:val="HTML0"/>
    <w:uiPriority w:val="99"/>
    <w:unhideWhenUsed/>
    <w:qFormat/>
    <w:rPr>
      <w:i/>
      <w:iCs/>
    </w:rPr>
  </w:style>
  <w:style w:type="paragraph" w:styleId="43">
    <w:name w:val="index 4"/>
    <w:basedOn w:val="a1"/>
    <w:next w:val="a1"/>
    <w:uiPriority w:val="99"/>
    <w:unhideWhenUsed/>
    <w:qFormat/>
    <w:pPr>
      <w:ind w:left="800" w:hanging="200"/>
    </w:pPr>
  </w:style>
  <w:style w:type="paragraph" w:styleId="afe">
    <w:name w:val="Plain Text"/>
    <w:basedOn w:val="a1"/>
    <w:link w:val="aff"/>
    <w:uiPriority w:val="99"/>
    <w:unhideWhenUsed/>
    <w:qFormat/>
    <w:rPr>
      <w:rFonts w:ascii="Consolas" w:hAnsi="Consolas" w:cs="Consolas"/>
      <w:szCs w:val="21"/>
    </w:rPr>
  </w:style>
  <w:style w:type="paragraph" w:styleId="50">
    <w:name w:val="List Bullet 5"/>
    <w:basedOn w:val="a1"/>
    <w:uiPriority w:val="99"/>
    <w:unhideWhenUsed/>
    <w:qFormat/>
    <w:pPr>
      <w:numPr>
        <w:numId w:val="8"/>
      </w:numPr>
      <w:contextualSpacing/>
    </w:pPr>
  </w:style>
  <w:style w:type="paragraph" w:styleId="4">
    <w:name w:val="List Number 4"/>
    <w:basedOn w:val="a1"/>
    <w:uiPriority w:val="99"/>
    <w:unhideWhenUsed/>
    <w:qFormat/>
    <w:pPr>
      <w:numPr>
        <w:numId w:val="9"/>
      </w:numPr>
      <w:contextualSpacing/>
    </w:pPr>
  </w:style>
  <w:style w:type="paragraph" w:styleId="TOC8">
    <w:name w:val="toc 8"/>
    <w:basedOn w:val="TOC1"/>
    <w:qFormat/>
    <w:pPr>
      <w:spacing w:before="180"/>
      <w:ind w:left="2693" w:hanging="2693"/>
    </w:pPr>
    <w:rPr>
      <w:b/>
    </w:rPr>
  </w:style>
  <w:style w:type="paragraph" w:styleId="36">
    <w:name w:val="index 3"/>
    <w:basedOn w:val="a1"/>
    <w:next w:val="a1"/>
    <w:uiPriority w:val="99"/>
    <w:unhideWhenUsed/>
    <w:qFormat/>
    <w:pPr>
      <w:ind w:left="600" w:hanging="200"/>
    </w:pPr>
  </w:style>
  <w:style w:type="paragraph" w:styleId="aff0">
    <w:name w:val="Date"/>
    <w:basedOn w:val="a1"/>
    <w:next w:val="a1"/>
    <w:link w:val="aff1"/>
    <w:uiPriority w:val="99"/>
    <w:unhideWhenUsed/>
    <w:qFormat/>
  </w:style>
  <w:style w:type="paragraph" w:styleId="24">
    <w:name w:val="Body Text Indent 2"/>
    <w:basedOn w:val="a1"/>
    <w:link w:val="25"/>
    <w:uiPriority w:val="99"/>
    <w:unhideWhenUsed/>
    <w:qFormat/>
    <w:pPr>
      <w:spacing w:after="120" w:line="480" w:lineRule="auto"/>
      <w:ind w:left="283"/>
    </w:pPr>
  </w:style>
  <w:style w:type="paragraph" w:styleId="aff2">
    <w:name w:val="endnote text"/>
    <w:basedOn w:val="a1"/>
    <w:link w:val="aff3"/>
    <w:uiPriority w:val="99"/>
    <w:unhideWhenUsed/>
    <w:qFormat/>
  </w:style>
  <w:style w:type="paragraph" w:styleId="54">
    <w:name w:val="List Continue 5"/>
    <w:basedOn w:val="a1"/>
    <w:uiPriority w:val="99"/>
    <w:unhideWhenUsed/>
    <w:qFormat/>
    <w:pPr>
      <w:spacing w:after="120"/>
      <w:ind w:left="1415"/>
      <w:contextualSpacing/>
    </w:pPr>
  </w:style>
  <w:style w:type="paragraph" w:styleId="aff4">
    <w:name w:val="Balloon Text"/>
    <w:basedOn w:val="a1"/>
    <w:link w:val="aff5"/>
    <w:uiPriority w:val="99"/>
    <w:unhideWhenUsed/>
    <w:qFormat/>
    <w:rPr>
      <w:sz w:val="18"/>
      <w:szCs w:val="18"/>
    </w:rPr>
  </w:style>
  <w:style w:type="paragraph" w:styleId="aff6">
    <w:name w:val="footer"/>
    <w:basedOn w:val="a1"/>
    <w:link w:val="aff7"/>
    <w:qFormat/>
    <w:pPr>
      <w:overflowPunct w:val="0"/>
      <w:autoSpaceDE w:val="0"/>
      <w:autoSpaceDN w:val="0"/>
      <w:adjustRightInd w:val="0"/>
      <w:jc w:val="center"/>
      <w:textAlignment w:val="baseline"/>
    </w:pPr>
    <w:rPr>
      <w:rFonts w:ascii="Arial" w:hAnsi="Arial"/>
      <w:b/>
      <w:i/>
      <w:sz w:val="18"/>
    </w:rPr>
  </w:style>
  <w:style w:type="paragraph" w:styleId="aff8">
    <w:name w:val="envelope return"/>
    <w:basedOn w:val="a1"/>
    <w:uiPriority w:val="99"/>
    <w:unhideWhenUsed/>
    <w:qFormat/>
    <w:rPr>
      <w:rFonts w:asciiTheme="majorHAnsi" w:eastAsiaTheme="majorEastAsia" w:hAnsiTheme="majorHAnsi" w:cstheme="majorBidi"/>
    </w:rPr>
  </w:style>
  <w:style w:type="paragraph" w:styleId="aff9">
    <w:name w:val="header"/>
    <w:basedOn w:val="a1"/>
    <w:link w:val="affa"/>
    <w:unhideWhenUsed/>
    <w:qFormat/>
    <w:pPr>
      <w:tabs>
        <w:tab w:val="center" w:pos="4680"/>
        <w:tab w:val="right" w:pos="9360"/>
      </w:tabs>
    </w:pPr>
  </w:style>
  <w:style w:type="paragraph" w:styleId="affb">
    <w:name w:val="Signature"/>
    <w:basedOn w:val="a1"/>
    <w:link w:val="affc"/>
    <w:uiPriority w:val="99"/>
    <w:unhideWhenUsed/>
    <w:qFormat/>
    <w:pPr>
      <w:ind w:left="4252"/>
    </w:pPr>
  </w:style>
  <w:style w:type="paragraph" w:styleId="44">
    <w:name w:val="List Continue 4"/>
    <w:basedOn w:val="a1"/>
    <w:uiPriority w:val="99"/>
    <w:unhideWhenUsed/>
    <w:qFormat/>
    <w:pPr>
      <w:spacing w:after="120"/>
      <w:ind w:left="1132"/>
      <w:contextualSpacing/>
    </w:pPr>
  </w:style>
  <w:style w:type="paragraph" w:styleId="affd">
    <w:name w:val="index heading"/>
    <w:basedOn w:val="a1"/>
    <w:next w:val="11"/>
    <w:uiPriority w:val="99"/>
    <w:unhideWhenUsed/>
    <w:qFormat/>
    <w:rPr>
      <w:rFonts w:asciiTheme="majorHAnsi" w:eastAsiaTheme="majorEastAsia" w:hAnsiTheme="majorHAnsi" w:cstheme="majorBidi"/>
      <w:b/>
      <w:bCs/>
    </w:rPr>
  </w:style>
  <w:style w:type="paragraph" w:styleId="11">
    <w:name w:val="index 1"/>
    <w:basedOn w:val="a1"/>
    <w:next w:val="a1"/>
    <w:uiPriority w:val="99"/>
    <w:unhideWhenUsed/>
    <w:qFormat/>
    <w:pPr>
      <w:ind w:left="200" w:hanging="200"/>
    </w:pPr>
  </w:style>
  <w:style w:type="paragraph" w:styleId="affe">
    <w:name w:val="Subtitle"/>
    <w:basedOn w:val="a1"/>
    <w:next w:val="a1"/>
    <w:link w:val="afff"/>
    <w:uiPriority w:val="11"/>
    <w:qFormat/>
    <w:rPr>
      <w:color w:val="595959" w:themeColor="text1" w:themeTint="A6"/>
      <w:spacing w:val="15"/>
    </w:rPr>
  </w:style>
  <w:style w:type="paragraph" w:styleId="5">
    <w:name w:val="List Number 5"/>
    <w:basedOn w:val="a1"/>
    <w:uiPriority w:val="99"/>
    <w:unhideWhenUsed/>
    <w:qFormat/>
    <w:pPr>
      <w:numPr>
        <w:numId w:val="10"/>
      </w:numPr>
      <w:contextualSpacing/>
    </w:pPr>
  </w:style>
  <w:style w:type="paragraph" w:styleId="afff0">
    <w:name w:val="List"/>
    <w:basedOn w:val="a1"/>
    <w:uiPriority w:val="99"/>
    <w:unhideWhenUsed/>
    <w:qFormat/>
    <w:pPr>
      <w:ind w:left="283" w:hanging="283"/>
      <w:contextualSpacing/>
    </w:pPr>
  </w:style>
  <w:style w:type="paragraph" w:styleId="afff1">
    <w:name w:val="footnote text"/>
    <w:basedOn w:val="a1"/>
    <w:link w:val="afff2"/>
    <w:uiPriority w:val="99"/>
    <w:unhideWhenUsed/>
    <w:qFormat/>
  </w:style>
  <w:style w:type="paragraph" w:styleId="55">
    <w:name w:val="List 5"/>
    <w:basedOn w:val="a1"/>
    <w:uiPriority w:val="99"/>
    <w:unhideWhenUsed/>
    <w:qFormat/>
    <w:pPr>
      <w:ind w:left="1415" w:hanging="283"/>
      <w:contextualSpacing/>
    </w:pPr>
  </w:style>
  <w:style w:type="paragraph" w:styleId="37">
    <w:name w:val="Body Text Indent 3"/>
    <w:basedOn w:val="a1"/>
    <w:link w:val="38"/>
    <w:uiPriority w:val="99"/>
    <w:unhideWhenUsed/>
    <w:qFormat/>
    <w:pPr>
      <w:spacing w:after="120"/>
      <w:ind w:left="283"/>
    </w:pPr>
    <w:rPr>
      <w:sz w:val="16"/>
      <w:szCs w:val="16"/>
    </w:rPr>
  </w:style>
  <w:style w:type="paragraph" w:styleId="71">
    <w:name w:val="index 7"/>
    <w:basedOn w:val="a1"/>
    <w:next w:val="a1"/>
    <w:uiPriority w:val="99"/>
    <w:unhideWhenUsed/>
    <w:qFormat/>
    <w:pPr>
      <w:ind w:left="1400" w:hanging="200"/>
    </w:pPr>
  </w:style>
  <w:style w:type="paragraph" w:styleId="91">
    <w:name w:val="index 9"/>
    <w:basedOn w:val="a1"/>
    <w:next w:val="a1"/>
    <w:uiPriority w:val="99"/>
    <w:unhideWhenUsed/>
    <w:qFormat/>
    <w:pPr>
      <w:ind w:left="1800" w:hanging="200"/>
    </w:pPr>
  </w:style>
  <w:style w:type="paragraph" w:styleId="afff3">
    <w:name w:val="table of figures"/>
    <w:basedOn w:val="a1"/>
    <w:next w:val="a1"/>
    <w:uiPriority w:val="99"/>
    <w:unhideWhenUsed/>
    <w:qFormat/>
  </w:style>
  <w:style w:type="paragraph" w:styleId="TOC9">
    <w:name w:val="toc 9"/>
    <w:basedOn w:val="TOC8"/>
    <w:qFormat/>
    <w:pPr>
      <w:ind w:left="1418" w:hanging="1418"/>
    </w:pPr>
  </w:style>
  <w:style w:type="paragraph" w:styleId="26">
    <w:name w:val="Body Text 2"/>
    <w:basedOn w:val="a1"/>
    <w:link w:val="27"/>
    <w:uiPriority w:val="99"/>
    <w:unhideWhenUsed/>
    <w:qFormat/>
    <w:pPr>
      <w:spacing w:after="120" w:line="480" w:lineRule="auto"/>
    </w:pPr>
  </w:style>
  <w:style w:type="paragraph" w:styleId="45">
    <w:name w:val="List 4"/>
    <w:basedOn w:val="a1"/>
    <w:uiPriority w:val="99"/>
    <w:unhideWhenUsed/>
    <w:qFormat/>
    <w:pPr>
      <w:ind w:left="1132" w:hanging="283"/>
      <w:contextualSpacing/>
    </w:pPr>
  </w:style>
  <w:style w:type="paragraph" w:styleId="28">
    <w:name w:val="List Continue 2"/>
    <w:basedOn w:val="a1"/>
    <w:uiPriority w:val="99"/>
    <w:unhideWhenUsed/>
    <w:qFormat/>
    <w:pPr>
      <w:spacing w:after="120"/>
      <w:ind w:left="566"/>
      <w:contextualSpacing/>
    </w:pPr>
  </w:style>
  <w:style w:type="paragraph" w:styleId="afff4">
    <w:name w:val="Message Header"/>
    <w:basedOn w:val="a1"/>
    <w:link w:val="afff5"/>
    <w:uiPriority w:val="99"/>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paragraph" w:styleId="HTML1">
    <w:name w:val="HTML Preformatted"/>
    <w:basedOn w:val="a1"/>
    <w:link w:val="HTML2"/>
    <w:uiPriority w:val="99"/>
    <w:unhideWhenUsed/>
    <w:qFormat/>
    <w:rPr>
      <w:rFonts w:ascii="Consolas" w:hAnsi="Consolas" w:cs="Consolas"/>
    </w:rPr>
  </w:style>
  <w:style w:type="paragraph" w:styleId="afff6">
    <w:name w:val="Normal (Web)"/>
    <w:basedOn w:val="a1"/>
    <w:uiPriority w:val="99"/>
    <w:unhideWhenUsed/>
    <w:qFormat/>
  </w:style>
  <w:style w:type="paragraph" w:styleId="39">
    <w:name w:val="List Continue 3"/>
    <w:basedOn w:val="a1"/>
    <w:uiPriority w:val="99"/>
    <w:unhideWhenUsed/>
    <w:qFormat/>
    <w:pPr>
      <w:spacing w:after="120"/>
      <w:ind w:left="849"/>
      <w:contextualSpacing/>
    </w:pPr>
  </w:style>
  <w:style w:type="paragraph" w:styleId="29">
    <w:name w:val="index 2"/>
    <w:basedOn w:val="a1"/>
    <w:next w:val="a1"/>
    <w:uiPriority w:val="99"/>
    <w:unhideWhenUsed/>
    <w:qFormat/>
    <w:pPr>
      <w:ind w:left="400" w:hanging="200"/>
    </w:pPr>
  </w:style>
  <w:style w:type="paragraph" w:styleId="afff7">
    <w:name w:val="Title"/>
    <w:basedOn w:val="a1"/>
    <w:next w:val="a1"/>
    <w:link w:val="afff8"/>
    <w:uiPriority w:val="10"/>
    <w:qFormat/>
    <w:pPr>
      <w:contextualSpacing/>
    </w:pPr>
    <w:rPr>
      <w:rFonts w:asciiTheme="majorHAnsi" w:eastAsiaTheme="majorEastAsia" w:hAnsiTheme="majorHAnsi" w:cstheme="majorBidi"/>
      <w:spacing w:val="-10"/>
      <w:kern w:val="28"/>
      <w:sz w:val="56"/>
      <w:szCs w:val="56"/>
    </w:rPr>
  </w:style>
  <w:style w:type="paragraph" w:styleId="afff9">
    <w:name w:val="annotation subject"/>
    <w:basedOn w:val="af2"/>
    <w:next w:val="af2"/>
    <w:link w:val="afffa"/>
    <w:uiPriority w:val="99"/>
    <w:unhideWhenUsed/>
    <w:qFormat/>
    <w:rPr>
      <w:b/>
      <w:bCs/>
    </w:rPr>
  </w:style>
  <w:style w:type="paragraph" w:styleId="afffb">
    <w:name w:val="Body Text First Indent"/>
    <w:basedOn w:val="af8"/>
    <w:link w:val="afffc"/>
    <w:uiPriority w:val="99"/>
    <w:unhideWhenUsed/>
    <w:qFormat/>
    <w:pPr>
      <w:spacing w:after="180"/>
      <w:ind w:firstLine="360"/>
    </w:pPr>
  </w:style>
  <w:style w:type="paragraph" w:styleId="2a">
    <w:name w:val="Body Text First Indent 2"/>
    <w:basedOn w:val="afa"/>
    <w:link w:val="2b"/>
    <w:uiPriority w:val="99"/>
    <w:unhideWhenUsed/>
    <w:qFormat/>
    <w:pPr>
      <w:spacing w:after="180"/>
      <w:ind w:left="360" w:firstLine="360"/>
    </w:pPr>
  </w:style>
  <w:style w:type="table" w:styleId="aff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uiPriority w:val="22"/>
    <w:qFormat/>
    <w:rPr>
      <w:b/>
      <w:bCs/>
    </w:rPr>
  </w:style>
  <w:style w:type="character" w:styleId="affff">
    <w:name w:val="page number"/>
    <w:basedOn w:val="a2"/>
    <w:qFormat/>
  </w:style>
  <w:style w:type="character" w:styleId="affff0">
    <w:name w:val="FollowedHyperlink"/>
    <w:unhideWhenUsed/>
    <w:qFormat/>
    <w:rPr>
      <w:color w:val="800080"/>
      <w:u w:val="single"/>
    </w:rPr>
  </w:style>
  <w:style w:type="character" w:styleId="affff1">
    <w:name w:val="Emphasis"/>
    <w:qFormat/>
    <w:rPr>
      <w:i/>
      <w:iCs/>
    </w:rPr>
  </w:style>
  <w:style w:type="character" w:styleId="affff2">
    <w:name w:val="Hyperlink"/>
    <w:uiPriority w:val="99"/>
    <w:qFormat/>
    <w:rPr>
      <w:color w:val="0000FF"/>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3">
    <w:name w:val="annotation reference"/>
    <w:qFormat/>
    <w:rPr>
      <w:sz w:val="16"/>
      <w:szCs w:val="16"/>
    </w:rPr>
  </w:style>
  <w:style w:type="character" w:styleId="affff4">
    <w:name w:val="footnote reference"/>
    <w:qFormat/>
    <w:rPr>
      <w:b/>
      <w:position w:val="6"/>
      <w:sz w:val="16"/>
    </w:rPr>
  </w:style>
  <w:style w:type="paragraph" w:customStyle="1" w:styleId="Figure">
    <w:name w:val="Figure"/>
    <w:basedOn w:val="a1"/>
    <w:next w:val="ad"/>
    <w:qFormat/>
    <w:pPr>
      <w:keepNext/>
      <w:keepLines/>
      <w:spacing w:before="180"/>
      <w:jc w:val="center"/>
    </w:pPr>
  </w:style>
  <w:style w:type="paragraph" w:customStyle="1" w:styleId="3GPPHeader">
    <w:name w:val="3GPP_Header"/>
    <w:basedOn w:val="af8"/>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f8"/>
    <w:qFormat/>
    <w:pPr>
      <w:numPr>
        <w:numId w:val="11"/>
      </w:numPr>
    </w:pPr>
  </w:style>
  <w:style w:type="character" w:customStyle="1" w:styleId="10">
    <w:name w:val="标题 1 字符"/>
    <w:basedOn w:val="a2"/>
    <w:link w:val="1"/>
    <w:qFormat/>
    <w:rPr>
      <w:rFonts w:ascii="Arial" w:eastAsiaTheme="minorEastAsia" w:hAnsi="Arial"/>
      <w:kern w:val="2"/>
      <w:sz w:val="36"/>
      <w:lang w:val="en-GB" w:eastAsia="ja-JP"/>
      <w14:ligatures w14:val="standardContextual"/>
    </w:rPr>
  </w:style>
  <w:style w:type="paragraph" w:customStyle="1" w:styleId="B1">
    <w:name w:val="B1"/>
    <w:basedOn w:val="a1"/>
    <w:link w:val="B1Char1"/>
    <w:qFormat/>
    <w:pPr>
      <w:ind w:left="568" w:hanging="284"/>
    </w:pPr>
  </w:style>
  <w:style w:type="paragraph" w:customStyle="1" w:styleId="B2">
    <w:name w:val="B2"/>
    <w:basedOn w:val="a1"/>
    <w:link w:val="B2Char"/>
    <w:qFormat/>
    <w:pPr>
      <w:ind w:left="851" w:hanging="284"/>
    </w:pPr>
  </w:style>
  <w:style w:type="paragraph" w:customStyle="1" w:styleId="B3">
    <w:name w:val="B3"/>
    <w:basedOn w:val="a1"/>
    <w:link w:val="B3Char2"/>
    <w:qFormat/>
    <w:pPr>
      <w:ind w:left="1135" w:hanging="284"/>
    </w:pPr>
  </w:style>
  <w:style w:type="paragraph" w:customStyle="1" w:styleId="B4">
    <w:name w:val="B4"/>
    <w:basedOn w:val="a1"/>
    <w:link w:val="B4Char"/>
    <w:qFormat/>
    <w:pPr>
      <w:ind w:left="1418" w:hanging="284"/>
    </w:pPr>
  </w:style>
  <w:style w:type="paragraph" w:customStyle="1" w:styleId="Proposal">
    <w:name w:val="Proposal"/>
    <w:basedOn w:val="af8"/>
    <w:qFormat/>
    <w:pPr>
      <w:numPr>
        <w:numId w:val="12"/>
      </w:numPr>
      <w:tabs>
        <w:tab w:val="clear" w:pos="1304"/>
        <w:tab w:val="left" w:pos="1701"/>
      </w:tabs>
      <w:ind w:left="1701" w:hanging="1701"/>
    </w:pPr>
    <w:rPr>
      <w:b/>
      <w:bCs/>
    </w:rPr>
  </w:style>
  <w:style w:type="character" w:customStyle="1" w:styleId="af9">
    <w:name w:val="正文文本 字符"/>
    <w:basedOn w:val="a2"/>
    <w:link w:val="af8"/>
    <w:uiPriority w:val="99"/>
    <w:qFormat/>
    <w:rPr>
      <w:rFonts w:eastAsiaTheme="minorEastAsia"/>
      <w:lang w:val="en-GB" w:eastAsia="ja-JP"/>
    </w:rPr>
  </w:style>
  <w:style w:type="paragraph" w:customStyle="1" w:styleId="B5">
    <w:name w:val="B5"/>
    <w:basedOn w:val="a1"/>
    <w:link w:val="B5Char"/>
    <w:qFormat/>
    <w:pPr>
      <w:ind w:left="1702" w:hanging="284"/>
    </w:p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kern w:val="2"/>
      <w:lang w:val="en-GB" w:eastAsia="ja-JP"/>
      <w14:ligatures w14:val="standardContextual"/>
    </w:rPr>
  </w:style>
  <w:style w:type="paragraph" w:customStyle="1" w:styleId="ZD">
    <w:name w:val="ZD"/>
    <w:qFormat/>
    <w:pPr>
      <w:framePr w:wrap="notBeside" w:vAnchor="page" w:hAnchor="margin" w:y="15764"/>
      <w:widowControl w:val="0"/>
    </w:pPr>
    <w:rPr>
      <w:rFonts w:ascii="Arial" w:eastAsiaTheme="minorEastAsia" w:hAnsi="Arial"/>
      <w:kern w:val="2"/>
      <w:sz w:val="32"/>
      <w:lang w:val="en-GB" w:eastAsia="ja-JP"/>
      <w14:ligatures w14:val="standardContextual"/>
    </w:rPr>
  </w:style>
  <w:style w:type="paragraph" w:customStyle="1" w:styleId="ZG">
    <w:name w:val="ZG"/>
    <w:qFormat/>
    <w:pPr>
      <w:framePr w:wrap="notBeside" w:vAnchor="page" w:hAnchor="margin" w:xAlign="right" w:y="6805"/>
      <w:widowControl w:val="0"/>
      <w:jc w:val="right"/>
    </w:pPr>
    <w:rPr>
      <w:rFonts w:ascii="Arial" w:eastAsiaTheme="minorEastAsia" w:hAnsi="Arial"/>
      <w:kern w:val="2"/>
      <w:lang w:val="en-GB" w:eastAsia="ja-JP"/>
      <w14:ligatures w14:val="standardContextual"/>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kern w:val="2"/>
      <w:lang w:val="en-GB" w:eastAsia="ja-JP"/>
      <w14:ligatures w14:val="standardContextual"/>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kern w:val="2"/>
      <w:sz w:val="34"/>
      <w:lang w:val="en-GB" w:eastAsia="ja-JP"/>
      <w14:ligatures w14:val="standardContextual"/>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kern w:val="2"/>
      <w:lang w:val="en-GB" w:eastAsia="ja-JP"/>
      <w14:ligatures w14:val="standardContextual"/>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3"/>
      </w:numPr>
      <w:ind w:left="1701" w:hanging="1701"/>
    </w:pPr>
  </w:style>
  <w:style w:type="character" w:customStyle="1" w:styleId="B1Char1">
    <w:name w:val="B1 Char1"/>
    <w:link w:val="B1"/>
    <w:qFormat/>
    <w:rPr>
      <w:rFonts w:eastAsiaTheme="minorEastAsia"/>
      <w:lang w:val="en-GB" w:eastAsia="ja-JP"/>
    </w:rPr>
  </w:style>
  <w:style w:type="character" w:customStyle="1" w:styleId="B2Char">
    <w:name w:val="B2 Char"/>
    <w:link w:val="B2"/>
    <w:qFormat/>
    <w:rPr>
      <w:rFonts w:eastAsiaTheme="minorEastAsia"/>
      <w:lang w:val="en-GB" w:eastAsia="ja-JP"/>
    </w:rPr>
  </w:style>
  <w:style w:type="character" w:customStyle="1" w:styleId="B3Char2">
    <w:name w:val="B3 Char2"/>
    <w:link w:val="B3"/>
    <w:qFormat/>
    <w:rPr>
      <w:rFonts w:eastAsiaTheme="minorEastAsia"/>
      <w:lang w:val="en-GB" w:eastAsia="ja-JP"/>
    </w:rPr>
  </w:style>
  <w:style w:type="character" w:customStyle="1" w:styleId="B4Char">
    <w:name w:val="B4 Char"/>
    <w:link w:val="B4"/>
    <w:qFormat/>
    <w:rPr>
      <w:rFonts w:eastAsiaTheme="minorEastAsia"/>
      <w:lang w:val="en-GB" w:eastAsia="ja-JP"/>
    </w:rPr>
  </w:style>
  <w:style w:type="character" w:customStyle="1" w:styleId="B5Char">
    <w:name w:val="B5 Char"/>
    <w:link w:val="B5"/>
    <w:qFormat/>
    <w:rPr>
      <w:rFonts w:eastAsiaTheme="minorEastAsia"/>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f5">
    <w:name w:val="批注框文本 字符"/>
    <w:basedOn w:val="a2"/>
    <w:link w:val="aff4"/>
    <w:uiPriority w:val="99"/>
    <w:qFormat/>
    <w:rPr>
      <w:rFonts w:eastAsiaTheme="minorEastAsia"/>
      <w:sz w:val="18"/>
      <w:szCs w:val="18"/>
      <w:lang w:val="en-GB" w:eastAsia="ja-JP"/>
    </w:rPr>
  </w:style>
  <w:style w:type="character" w:customStyle="1" w:styleId="af3">
    <w:name w:val="批注文字 字符"/>
    <w:basedOn w:val="a2"/>
    <w:link w:val="af2"/>
    <w:uiPriority w:val="99"/>
    <w:qFormat/>
    <w:rPr>
      <w:rFonts w:eastAsiaTheme="minorEastAsia"/>
      <w:lang w:val="en-GB" w:eastAsia="ja-JP"/>
    </w:rPr>
  </w:style>
  <w:style w:type="character" w:customStyle="1" w:styleId="afffa">
    <w:name w:val="批注主题 字符"/>
    <w:basedOn w:val="af3"/>
    <w:link w:val="afff9"/>
    <w:uiPriority w:val="99"/>
    <w:qFormat/>
    <w:rPr>
      <w:rFonts w:eastAsiaTheme="minorEastAsia"/>
      <w:b/>
      <w:bCs/>
      <w:lang w:val="en-GB" w:eastAsia="ja-JP"/>
    </w:rPr>
  </w:style>
  <w:style w:type="paragraph" w:customStyle="1" w:styleId="CRCoverPage">
    <w:name w:val="CR Cover Page"/>
    <w:link w:val="CRCoverPageZchn"/>
    <w:qFormat/>
    <w:pPr>
      <w:spacing w:after="120"/>
    </w:pPr>
    <w:rPr>
      <w:rFonts w:ascii="Arial" w:eastAsia="MS Mincho" w:hAnsi="Arial"/>
      <w:kern w:val="2"/>
      <w:lang w:val="en-GB" w:eastAsia="ja-JP"/>
      <w14:ligatures w14:val="standardContextual"/>
    </w:rPr>
  </w:style>
  <w:style w:type="character" w:customStyle="1" w:styleId="CRCoverPageZchn">
    <w:name w:val="CR Cover Page Zchn"/>
    <w:link w:val="CRCoverPage"/>
    <w:qFormat/>
    <w:rPr>
      <w:rFonts w:ascii="Arial" w:eastAsia="MS Mincho" w:hAnsi="Arial"/>
      <w:kern w:val="2"/>
      <w:lang w:val="en-GB" w:eastAsia="ja-JP"/>
      <w14:ligatures w14:val="standardContextual"/>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f0">
    <w:name w:val="文档结构图 字符"/>
    <w:basedOn w:val="a2"/>
    <w:link w:val="af"/>
    <w:uiPriority w:val="99"/>
    <w:qFormat/>
    <w:rPr>
      <w:rFonts w:ascii="Helvetica" w:eastAsiaTheme="minorEastAsia" w:hAnsi="Helvetica"/>
      <w:sz w:val="26"/>
      <w:szCs w:val="26"/>
      <w:lang w:val="en-GB" w:eastAsia="ja-JP"/>
    </w:rPr>
  </w:style>
  <w:style w:type="character" w:customStyle="1" w:styleId="NOChar">
    <w:name w:val="NO Char"/>
    <w:link w:val="NO"/>
    <w:qFormat/>
    <w:rPr>
      <w:rFonts w:eastAsiaTheme="minorEastAsia"/>
      <w:lang w:val="en-GB" w:eastAsia="ja-JP"/>
    </w:rPr>
  </w:style>
  <w:style w:type="character" w:customStyle="1" w:styleId="EditorsNoteChar">
    <w:name w:val="Editor's Note Char"/>
    <w:link w:val="EditorsNote"/>
    <w:qFormat/>
    <w:rPr>
      <w:rFonts w:eastAsiaTheme="minorEastAsia"/>
      <w:color w:val="FF0000"/>
      <w:lang w:val="en-GB" w:eastAsia="ja-JP"/>
    </w:rPr>
  </w:style>
  <w:style w:type="paragraph" w:customStyle="1" w:styleId="EmailDiscussion">
    <w:name w:val="EmailDiscussion"/>
    <w:basedOn w:val="a1"/>
    <w:next w:val="a1"/>
    <w:link w:val="EmailDiscussionChar"/>
    <w:qFormat/>
    <w:pPr>
      <w:numPr>
        <w:numId w:val="14"/>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fa">
    <w:name w:val="页眉 字符"/>
    <w:basedOn w:val="a2"/>
    <w:link w:val="aff9"/>
    <w:qFormat/>
    <w:rPr>
      <w:rFonts w:eastAsiaTheme="minorEastAsia"/>
      <w:lang w:val="en-GB" w:eastAsia="ja-JP"/>
    </w:rPr>
  </w:style>
  <w:style w:type="character" w:customStyle="1" w:styleId="aff7">
    <w:name w:val="页脚 字符"/>
    <w:basedOn w:val="a2"/>
    <w:link w:val="aff6"/>
    <w:qFormat/>
    <w:rPr>
      <w:rFonts w:ascii="Arial" w:eastAsiaTheme="minorEastAsia" w:hAnsi="Arial"/>
      <w:b/>
      <w:i/>
      <w:sz w:val="18"/>
      <w:lang w:val="en-GB" w:eastAsia="ja-JP"/>
    </w:rPr>
  </w:style>
  <w:style w:type="character" w:customStyle="1" w:styleId="afff2">
    <w:name w:val="脚注文本 字符"/>
    <w:basedOn w:val="a2"/>
    <w:link w:val="afff1"/>
    <w:uiPriority w:val="99"/>
    <w:qFormat/>
    <w:rPr>
      <w:rFonts w:eastAsiaTheme="minorEastAsia"/>
      <w:lang w:val="en-GB" w:eastAsia="ja-JP"/>
    </w:rPr>
  </w:style>
  <w:style w:type="paragraph" w:customStyle="1" w:styleId="Guidance">
    <w:name w:val="Guidance"/>
    <w:basedOn w:val="a1"/>
    <w:qFormat/>
    <w:rPr>
      <w:i/>
      <w:color w:val="0000FF"/>
    </w:rPr>
  </w:style>
  <w:style w:type="character" w:customStyle="1" w:styleId="22">
    <w:name w:val="标题 2 字符"/>
    <w:basedOn w:val="a2"/>
    <w:link w:val="21"/>
    <w:qFormat/>
    <w:rPr>
      <w:rFonts w:ascii="Arial" w:eastAsiaTheme="minorEastAsia" w:hAnsi="Arial"/>
      <w:kern w:val="2"/>
      <w:sz w:val="32"/>
      <w:lang w:val="en-GB" w:eastAsia="ja-JP"/>
      <w14:ligatures w14:val="standardContextual"/>
    </w:rPr>
  </w:style>
  <w:style w:type="character" w:customStyle="1" w:styleId="32">
    <w:name w:val="标题 3 字符"/>
    <w:basedOn w:val="a2"/>
    <w:link w:val="31"/>
    <w:qFormat/>
    <w:rPr>
      <w:rFonts w:ascii="Arial" w:eastAsiaTheme="minorEastAsia" w:hAnsi="Arial"/>
      <w:kern w:val="2"/>
      <w:sz w:val="28"/>
      <w:lang w:val="en-GB" w:eastAsia="ja-JP"/>
      <w14:ligatures w14:val="standardContextual"/>
    </w:rPr>
  </w:style>
  <w:style w:type="character" w:customStyle="1" w:styleId="42">
    <w:name w:val="标题 4 字符"/>
    <w:basedOn w:val="a2"/>
    <w:link w:val="41"/>
    <w:qFormat/>
    <w:rPr>
      <w:rFonts w:ascii="Arial" w:eastAsiaTheme="minorEastAsia" w:hAnsi="Arial"/>
      <w:kern w:val="2"/>
      <w:sz w:val="24"/>
      <w:lang w:val="en-GB" w:eastAsia="ja-JP"/>
      <w14:ligatures w14:val="standardContextual"/>
    </w:rPr>
  </w:style>
  <w:style w:type="character" w:customStyle="1" w:styleId="52">
    <w:name w:val="标题 5 字符"/>
    <w:basedOn w:val="a2"/>
    <w:link w:val="51"/>
    <w:qFormat/>
    <w:rPr>
      <w:rFonts w:ascii="Arial" w:eastAsiaTheme="minorEastAsia" w:hAnsi="Arial"/>
      <w:kern w:val="2"/>
      <w:sz w:val="22"/>
      <w:lang w:val="en-GB" w:eastAsia="ja-JP"/>
      <w14:ligatures w14:val="standardContextual"/>
    </w:rPr>
  </w:style>
  <w:style w:type="character" w:customStyle="1" w:styleId="60">
    <w:name w:val="标题 6 字符"/>
    <w:basedOn w:val="a2"/>
    <w:link w:val="6"/>
    <w:qFormat/>
    <w:rPr>
      <w:rFonts w:ascii="Arial" w:eastAsiaTheme="minorEastAsia" w:hAnsi="Arial"/>
      <w:kern w:val="2"/>
      <w:lang w:val="en-GB" w:eastAsia="ja-JP"/>
      <w14:ligatures w14:val="standardContextual"/>
    </w:rPr>
  </w:style>
  <w:style w:type="character" w:customStyle="1" w:styleId="70">
    <w:name w:val="标题 7 字符"/>
    <w:basedOn w:val="a2"/>
    <w:link w:val="7"/>
    <w:qFormat/>
    <w:rPr>
      <w:rFonts w:ascii="Arial" w:eastAsiaTheme="minorEastAsia" w:hAnsi="Arial"/>
      <w:kern w:val="2"/>
      <w:lang w:val="en-GB" w:eastAsia="ja-JP"/>
      <w14:ligatures w14:val="standardContextual"/>
    </w:rPr>
  </w:style>
  <w:style w:type="character" w:customStyle="1" w:styleId="80">
    <w:name w:val="标题 8 字符"/>
    <w:basedOn w:val="a2"/>
    <w:link w:val="8"/>
    <w:qFormat/>
    <w:rPr>
      <w:rFonts w:ascii="Arial" w:eastAsiaTheme="minorEastAsia" w:hAnsi="Arial"/>
      <w:kern w:val="2"/>
      <w:sz w:val="36"/>
      <w:lang w:val="en-GB" w:eastAsia="ja-JP"/>
      <w14:ligatures w14:val="standardContextual"/>
    </w:rPr>
  </w:style>
  <w:style w:type="character" w:customStyle="1" w:styleId="90">
    <w:name w:val="标题 9 字符"/>
    <w:basedOn w:val="a2"/>
    <w:link w:val="9"/>
    <w:qFormat/>
    <w:rPr>
      <w:rFonts w:ascii="Arial" w:eastAsiaTheme="minorEastAsia" w:hAnsi="Arial"/>
      <w:kern w:val="2"/>
      <w:sz w:val="36"/>
      <w:lang w:val="en-GB" w:eastAsia="ja-JP"/>
      <w14:ligatures w14:val="standardContextual"/>
    </w:rPr>
  </w:style>
  <w:style w:type="paragraph" w:customStyle="1" w:styleId="LD">
    <w:name w:val="LD"/>
    <w:qFormat/>
    <w:pPr>
      <w:keepNext/>
      <w:keepLines/>
      <w:spacing w:line="180" w:lineRule="exact"/>
    </w:pPr>
    <w:rPr>
      <w:rFonts w:ascii="Courier New" w:eastAsiaTheme="minorEastAsia" w:hAnsi="Courier New"/>
      <w:kern w:val="2"/>
      <w:lang w:val="en-GB" w:eastAsia="ja-JP"/>
      <w14:ligatures w14:val="standardContextual"/>
    </w:rPr>
  </w:style>
  <w:style w:type="paragraph" w:styleId="affff5">
    <w:name w:val="List Paragraph"/>
    <w:basedOn w:val="a1"/>
    <w:link w:val="affff6"/>
    <w:uiPriority w:val="34"/>
    <w:qFormat/>
    <w:pPr>
      <w:ind w:left="720"/>
      <w:contextualSpacing/>
    </w:pPr>
  </w:style>
  <w:style w:type="character" w:customStyle="1" w:styleId="affff6">
    <w:name w:val="列表段落 字符"/>
    <w:link w:val="affff5"/>
    <w:uiPriority w:val="34"/>
    <w:qFormat/>
    <w:locked/>
    <w:rPr>
      <w:rFonts w:eastAsiaTheme="minorEastAsia"/>
      <w:lang w:val="en-GB" w:eastAsia="ja-JP"/>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kern w:val="2"/>
      <w:sz w:val="16"/>
      <w:lang w:val="en-GB" w:eastAsia="ja-JP"/>
      <w14:ligatures w14:val="standardContextual"/>
    </w:rPr>
  </w:style>
  <w:style w:type="character" w:customStyle="1" w:styleId="PLChar">
    <w:name w:val="PL Char"/>
    <w:link w:val="PL"/>
    <w:qFormat/>
    <w:rPr>
      <w:rFonts w:ascii="Courier New" w:eastAsiaTheme="minorEastAsia" w:hAnsi="Courier New"/>
      <w:kern w:val="2"/>
      <w:sz w:val="16"/>
      <w:lang w:val="en-GB" w:eastAsia="ja-JP"/>
      <w14:ligatures w14:val="standardContextual"/>
    </w:rPr>
  </w:style>
  <w:style w:type="character" w:customStyle="1" w:styleId="aff">
    <w:name w:val="纯文本 字符"/>
    <w:basedOn w:val="a2"/>
    <w:link w:val="afe"/>
    <w:uiPriority w:val="99"/>
    <w:qFormat/>
    <w:rPr>
      <w:rFonts w:ascii="Consolas" w:eastAsiaTheme="minorEastAsia" w:hAnsi="Consolas" w:cs="Consolas"/>
      <w:sz w:val="21"/>
      <w:szCs w:val="21"/>
      <w:lang w:val="en-GB"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lang w:val="en-GB" w:eastAsia="en-GB"/>
    </w:rPr>
  </w:style>
  <w:style w:type="character" w:customStyle="1" w:styleId="B1Char">
    <w:name w:val="B1 Char"/>
    <w:qFormat/>
    <w:rPr>
      <w:rFonts w:eastAsiaTheme="minorEastAsia"/>
      <w:lang w:val="en-GB"/>
    </w:rPr>
  </w:style>
  <w:style w:type="character" w:customStyle="1" w:styleId="B3Char">
    <w:name w:val="B3 Char"/>
    <w:qFormat/>
    <w:rPr>
      <w:rFonts w:eastAsiaTheme="minorEastAsia"/>
      <w:lang w:val="en-GB"/>
    </w:rPr>
  </w:style>
  <w:style w:type="paragraph" w:customStyle="1" w:styleId="Revision1">
    <w:name w:val="Revision1"/>
    <w:hidden/>
    <w:uiPriority w:val="99"/>
    <w:semiHidden/>
    <w:qFormat/>
    <w:rPr>
      <w:rFonts w:eastAsiaTheme="minorEastAsia"/>
      <w:lang w:val="en-GB" w:eastAsia="ja-JP"/>
    </w:rPr>
  </w:style>
  <w:style w:type="character" w:customStyle="1" w:styleId="Mention1">
    <w:name w:val="Mention1"/>
    <w:basedOn w:val="a2"/>
    <w:uiPriority w:val="99"/>
    <w:unhideWhenUsed/>
    <w:qFormat/>
    <w:rPr>
      <w:color w:val="2B579A"/>
      <w:shd w:val="clear" w:color="auto" w:fill="E1DFDD"/>
    </w:rPr>
  </w:style>
  <w:style w:type="paragraph" w:customStyle="1" w:styleId="Bibliography1">
    <w:name w:val="Bibliography1"/>
    <w:basedOn w:val="a1"/>
    <w:next w:val="a1"/>
    <w:uiPriority w:val="37"/>
    <w:semiHidden/>
    <w:unhideWhenUsed/>
    <w:qFormat/>
  </w:style>
  <w:style w:type="character" w:customStyle="1" w:styleId="27">
    <w:name w:val="正文文本 2 字符"/>
    <w:basedOn w:val="a2"/>
    <w:link w:val="26"/>
    <w:uiPriority w:val="99"/>
    <w:qFormat/>
    <w:rPr>
      <w:rFonts w:eastAsiaTheme="minorEastAsia"/>
      <w:lang w:val="en-GB" w:eastAsia="ja-JP"/>
    </w:rPr>
  </w:style>
  <w:style w:type="character" w:customStyle="1" w:styleId="35">
    <w:name w:val="正文文本 3 字符"/>
    <w:basedOn w:val="a2"/>
    <w:link w:val="34"/>
    <w:uiPriority w:val="99"/>
    <w:qFormat/>
    <w:rPr>
      <w:rFonts w:eastAsiaTheme="minorEastAsia"/>
      <w:sz w:val="16"/>
      <w:szCs w:val="16"/>
      <w:lang w:val="en-GB" w:eastAsia="ja-JP"/>
    </w:rPr>
  </w:style>
  <w:style w:type="character" w:customStyle="1" w:styleId="afffc">
    <w:name w:val="正文文本首行缩进 字符"/>
    <w:basedOn w:val="af9"/>
    <w:link w:val="afffb"/>
    <w:uiPriority w:val="99"/>
    <w:qFormat/>
    <w:rPr>
      <w:rFonts w:eastAsiaTheme="minorEastAsia"/>
      <w:lang w:val="en-GB" w:eastAsia="ja-JP"/>
    </w:rPr>
  </w:style>
  <w:style w:type="character" w:customStyle="1" w:styleId="afb">
    <w:name w:val="正文文本缩进 字符"/>
    <w:basedOn w:val="a2"/>
    <w:link w:val="afa"/>
    <w:uiPriority w:val="99"/>
    <w:qFormat/>
    <w:rPr>
      <w:rFonts w:eastAsiaTheme="minorEastAsia"/>
      <w:lang w:val="en-GB" w:eastAsia="ja-JP"/>
    </w:rPr>
  </w:style>
  <w:style w:type="character" w:customStyle="1" w:styleId="2b">
    <w:name w:val="正文文本首行缩进 2 字符"/>
    <w:basedOn w:val="afb"/>
    <w:link w:val="2a"/>
    <w:uiPriority w:val="99"/>
    <w:qFormat/>
    <w:rPr>
      <w:rFonts w:eastAsiaTheme="minorEastAsia"/>
      <w:lang w:val="en-GB" w:eastAsia="ja-JP"/>
    </w:rPr>
  </w:style>
  <w:style w:type="character" w:customStyle="1" w:styleId="25">
    <w:name w:val="正文文本缩进 2 字符"/>
    <w:basedOn w:val="a2"/>
    <w:link w:val="24"/>
    <w:uiPriority w:val="99"/>
    <w:qFormat/>
    <w:rPr>
      <w:rFonts w:eastAsiaTheme="minorEastAsia"/>
      <w:lang w:val="en-GB" w:eastAsia="ja-JP"/>
    </w:rPr>
  </w:style>
  <w:style w:type="character" w:customStyle="1" w:styleId="38">
    <w:name w:val="正文文本缩进 3 字符"/>
    <w:basedOn w:val="a2"/>
    <w:link w:val="37"/>
    <w:uiPriority w:val="99"/>
    <w:qFormat/>
    <w:rPr>
      <w:rFonts w:eastAsiaTheme="minorEastAsia"/>
      <w:sz w:val="16"/>
      <w:szCs w:val="16"/>
      <w:lang w:val="en-GB" w:eastAsia="ja-JP"/>
    </w:rPr>
  </w:style>
  <w:style w:type="character" w:customStyle="1" w:styleId="af7">
    <w:name w:val="结束语 字符"/>
    <w:basedOn w:val="a2"/>
    <w:link w:val="af6"/>
    <w:uiPriority w:val="99"/>
    <w:qFormat/>
    <w:rPr>
      <w:rFonts w:eastAsiaTheme="minorEastAsia"/>
      <w:lang w:val="en-GB" w:eastAsia="ja-JP"/>
    </w:rPr>
  </w:style>
  <w:style w:type="character" w:customStyle="1" w:styleId="aff1">
    <w:name w:val="日期 字符"/>
    <w:basedOn w:val="a2"/>
    <w:link w:val="aff0"/>
    <w:uiPriority w:val="99"/>
    <w:qFormat/>
    <w:rPr>
      <w:rFonts w:eastAsiaTheme="minorEastAsia"/>
      <w:lang w:val="en-GB" w:eastAsia="ja-JP"/>
    </w:rPr>
  </w:style>
  <w:style w:type="character" w:customStyle="1" w:styleId="ab">
    <w:name w:val="电子邮件签名 字符"/>
    <w:basedOn w:val="a2"/>
    <w:link w:val="aa"/>
    <w:uiPriority w:val="99"/>
    <w:qFormat/>
    <w:rPr>
      <w:rFonts w:eastAsiaTheme="minorEastAsia"/>
      <w:lang w:val="en-GB" w:eastAsia="ja-JP"/>
    </w:rPr>
  </w:style>
  <w:style w:type="character" w:customStyle="1" w:styleId="aff3">
    <w:name w:val="尾注文本 字符"/>
    <w:basedOn w:val="a2"/>
    <w:link w:val="aff2"/>
    <w:uiPriority w:val="99"/>
    <w:qFormat/>
    <w:rPr>
      <w:rFonts w:eastAsiaTheme="minorEastAsia"/>
      <w:lang w:val="en-GB" w:eastAsia="ja-JP"/>
    </w:rPr>
  </w:style>
  <w:style w:type="character" w:customStyle="1" w:styleId="HTML0">
    <w:name w:val="HTML 地址 字符"/>
    <w:basedOn w:val="a2"/>
    <w:link w:val="HTML"/>
    <w:uiPriority w:val="99"/>
    <w:qFormat/>
    <w:rPr>
      <w:rFonts w:eastAsiaTheme="minorEastAsia"/>
      <w:i/>
      <w:iCs/>
      <w:lang w:val="en-GB" w:eastAsia="ja-JP"/>
    </w:rPr>
  </w:style>
  <w:style w:type="character" w:customStyle="1" w:styleId="HTML2">
    <w:name w:val="HTML 预设格式 字符"/>
    <w:basedOn w:val="a2"/>
    <w:link w:val="HTML1"/>
    <w:uiPriority w:val="99"/>
    <w:qFormat/>
    <w:rPr>
      <w:rFonts w:ascii="Consolas" w:eastAsiaTheme="minorEastAsia" w:hAnsi="Consolas" w:cs="Consolas"/>
      <w:lang w:val="en-GB" w:eastAsia="ja-JP"/>
    </w:rPr>
  </w:style>
  <w:style w:type="paragraph" w:styleId="affff7">
    <w:name w:val="Intense Quote"/>
    <w:basedOn w:val="a1"/>
    <w:next w:val="a1"/>
    <w:link w:val="affff8"/>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8">
    <w:name w:val="明显引用 字符"/>
    <w:basedOn w:val="a2"/>
    <w:link w:val="affff7"/>
    <w:uiPriority w:val="30"/>
    <w:qFormat/>
    <w:rPr>
      <w:rFonts w:eastAsiaTheme="minorEastAsia"/>
      <w:i/>
      <w:iCs/>
      <w:color w:val="4472C4" w:themeColor="accent1"/>
      <w:lang w:val="en-GB" w:eastAsia="ja-JP"/>
    </w:rPr>
  </w:style>
  <w:style w:type="character" w:customStyle="1" w:styleId="a6">
    <w:name w:val="宏文本 字符"/>
    <w:basedOn w:val="a2"/>
    <w:link w:val="a5"/>
    <w:uiPriority w:val="99"/>
    <w:qFormat/>
    <w:rPr>
      <w:rFonts w:ascii="Consolas" w:eastAsiaTheme="minorEastAsia" w:hAnsi="Consolas" w:cs="Consolas"/>
      <w:lang w:val="en-GB" w:eastAsia="ja-JP"/>
    </w:rPr>
  </w:style>
  <w:style w:type="character" w:customStyle="1" w:styleId="afff5">
    <w:name w:val="信息标题 字符"/>
    <w:basedOn w:val="a2"/>
    <w:link w:val="afff4"/>
    <w:uiPriority w:val="99"/>
    <w:qFormat/>
    <w:rPr>
      <w:rFonts w:asciiTheme="majorHAnsi" w:eastAsiaTheme="majorEastAsia" w:hAnsiTheme="majorHAnsi" w:cstheme="majorBidi"/>
      <w:sz w:val="24"/>
      <w:szCs w:val="24"/>
      <w:shd w:val="pct20" w:color="auto" w:fill="auto"/>
      <w:lang w:val="en-GB" w:eastAsia="ja-JP"/>
    </w:rPr>
  </w:style>
  <w:style w:type="paragraph" w:styleId="affff9">
    <w:name w:val="No Spacing"/>
    <w:uiPriority w:val="1"/>
    <w:qFormat/>
    <w:rPr>
      <w:rFonts w:eastAsiaTheme="minorEastAsia"/>
      <w:lang w:val="en-GB" w:eastAsia="ja-JP"/>
    </w:rPr>
  </w:style>
  <w:style w:type="character" w:customStyle="1" w:styleId="a9">
    <w:name w:val="注释标题 字符"/>
    <w:basedOn w:val="a2"/>
    <w:link w:val="a8"/>
    <w:uiPriority w:val="99"/>
    <w:qFormat/>
    <w:rPr>
      <w:rFonts w:eastAsiaTheme="minorEastAsia"/>
      <w:lang w:val="en-GB" w:eastAsia="ja-JP"/>
    </w:rPr>
  </w:style>
  <w:style w:type="paragraph" w:styleId="affffa">
    <w:name w:val="Quote"/>
    <w:basedOn w:val="a1"/>
    <w:next w:val="a1"/>
    <w:link w:val="affffb"/>
    <w:uiPriority w:val="29"/>
    <w:qFormat/>
    <w:pPr>
      <w:spacing w:before="200"/>
      <w:ind w:left="864" w:right="864"/>
      <w:jc w:val="center"/>
    </w:pPr>
    <w:rPr>
      <w:i/>
      <w:iCs/>
      <w:color w:val="404040" w:themeColor="text1" w:themeTint="BF"/>
    </w:rPr>
  </w:style>
  <w:style w:type="character" w:customStyle="1" w:styleId="affffb">
    <w:name w:val="引用 字符"/>
    <w:basedOn w:val="a2"/>
    <w:link w:val="affffa"/>
    <w:uiPriority w:val="29"/>
    <w:qFormat/>
    <w:rPr>
      <w:rFonts w:eastAsiaTheme="minorEastAsia"/>
      <w:i/>
      <w:iCs/>
      <w:color w:val="404040" w:themeColor="text1" w:themeTint="BF"/>
      <w:lang w:val="en-GB" w:eastAsia="ja-JP"/>
    </w:rPr>
  </w:style>
  <w:style w:type="character" w:customStyle="1" w:styleId="af5">
    <w:name w:val="称呼 字符"/>
    <w:basedOn w:val="a2"/>
    <w:link w:val="af4"/>
    <w:uiPriority w:val="99"/>
    <w:qFormat/>
    <w:rPr>
      <w:rFonts w:eastAsiaTheme="minorEastAsia"/>
      <w:lang w:val="en-GB" w:eastAsia="ja-JP"/>
    </w:rPr>
  </w:style>
  <w:style w:type="character" w:customStyle="1" w:styleId="affc">
    <w:name w:val="签名 字符"/>
    <w:basedOn w:val="a2"/>
    <w:link w:val="affb"/>
    <w:uiPriority w:val="99"/>
    <w:qFormat/>
    <w:rPr>
      <w:rFonts w:eastAsiaTheme="minorEastAsia"/>
      <w:lang w:val="en-GB" w:eastAsia="ja-JP"/>
    </w:rPr>
  </w:style>
  <w:style w:type="character" w:customStyle="1" w:styleId="afff">
    <w:name w:val="副标题 字符"/>
    <w:basedOn w:val="a2"/>
    <w:link w:val="affe"/>
    <w:uiPriority w:val="11"/>
    <w:qFormat/>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2"/>
    <w:link w:val="afff7"/>
    <w:uiPriority w:val="10"/>
    <w:qFormat/>
    <w:rPr>
      <w:rFonts w:asciiTheme="majorHAnsi" w:eastAsiaTheme="majorEastAsia" w:hAnsiTheme="majorHAnsi" w:cstheme="majorBidi"/>
      <w:spacing w:val="-10"/>
      <w:kern w:val="28"/>
      <w:sz w:val="56"/>
      <w:szCs w:val="56"/>
      <w:lang w:val="en-GB" w:eastAsia="ja-JP"/>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12">
    <w:name w:val="修订1"/>
    <w:hidden/>
    <w:uiPriority w:val="99"/>
    <w:semiHidden/>
    <w:qFormat/>
    <w:rPr>
      <w:rFonts w:asciiTheme="minorHAnsi" w:eastAsiaTheme="minorHAnsi" w:hAnsiTheme="minorHAnsi" w:cstheme="minorBidi"/>
      <w:kern w:val="2"/>
      <w:sz w:val="22"/>
      <w:szCs w:val="22"/>
      <w:lang w:eastAsia="en-US"/>
      <w14:ligatures w14:val="standardContextual"/>
    </w:rPr>
  </w:style>
  <w:style w:type="paragraph" w:customStyle="1" w:styleId="Agreement">
    <w:name w:val="Agreement"/>
    <w:basedOn w:val="a1"/>
    <w:next w:val="Doc-text2"/>
    <w:qFormat/>
    <w:pPr>
      <w:numPr>
        <w:numId w:val="15"/>
      </w:numPr>
      <w:overflowPunct w:val="0"/>
      <w:adjustRightInd w:val="0"/>
      <w:spacing w:before="60"/>
      <w:textAlignment w:val="baseline"/>
    </w:pPr>
    <w:rPr>
      <w:rFonts w:ascii="Arial" w:eastAsia="MS Mincho" w:hAnsi="Arial"/>
      <w:b/>
      <w:lang w:eastAsia="en-GB"/>
    </w:rPr>
  </w:style>
  <w:style w:type="character" w:customStyle="1" w:styleId="TAHChar">
    <w:name w:val="TAH Char"/>
    <w:qFormat/>
    <w:locked/>
    <w:rPr>
      <w:rFonts w:ascii="Arial" w:hAnsi="Arial"/>
      <w:b/>
      <w:sz w:val="18"/>
      <w:lang w:val="en-GB"/>
    </w:rPr>
  </w:style>
  <w:style w:type="paragraph" w:customStyle="1" w:styleId="References">
    <w:name w:val="References"/>
    <w:basedOn w:val="a1"/>
    <w:qFormat/>
    <w:pPr>
      <w:numPr>
        <w:numId w:val="16"/>
      </w:numPr>
      <w:overflowPunct w:val="0"/>
      <w:adjustRightInd w:val="0"/>
      <w:snapToGrid w:val="0"/>
      <w:spacing w:after="60"/>
      <w:textAlignment w:val="baseline"/>
    </w:pPr>
    <w:rPr>
      <w:szCs w:val="16"/>
    </w:rPr>
  </w:style>
  <w:style w:type="character" w:customStyle="1" w:styleId="Mention2">
    <w:name w:val="Mention2"/>
    <w:basedOn w:val="a2"/>
    <w:uiPriority w:val="99"/>
    <w:unhideWhenUsed/>
    <w:qFormat/>
    <w:rPr>
      <w:color w:val="2B579A"/>
      <w:shd w:val="clear" w:color="auto" w:fill="E1DFDD"/>
    </w:rPr>
  </w:style>
  <w:style w:type="paragraph" w:customStyle="1" w:styleId="TOC10">
    <w:name w:val="TOC 标题1"/>
    <w:basedOn w:val="1"/>
    <w:next w:val="a1"/>
    <w:uiPriority w:val="39"/>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kern w:val="0"/>
      <w:sz w:val="32"/>
      <w:szCs w:val="32"/>
      <w14:ligatures w14:val="none"/>
    </w:rPr>
  </w:style>
  <w:style w:type="paragraph" w:customStyle="1" w:styleId="13">
    <w:name w:val="书目1"/>
    <w:basedOn w:val="a1"/>
    <w:next w:val="a1"/>
    <w:uiPriority w:val="37"/>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image" Target="media/image6.png"/></Relationship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image" Target="media/image4.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21910</Words>
  <Characters>120073</Characters>
  <Application>Microsoft Office Word</Application>
  <DocSecurity>0</DocSecurity>
  <Lines>2792</Lines>
  <Paragraphs>1944</Paragraphs>
  <ScaleCrop>false</ScaleCrop>
  <Company>Ericsson</Company>
  <LinksUpToDate>false</LinksUpToDate>
  <CharactersWithSpaces>140039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OPPO-Zhe Fu</cp:lastModifiedBy>
  <cp:revision>2</cp:revision>
  <cp:lastPrinted>2008-02-02T11:09:00Z</cp:lastPrinted>
  <dcterms:created xsi:type="dcterms:W3CDTF">2024-03-29T09:35:00Z</dcterms:created>
  <dcterms:modified xsi:type="dcterms:W3CDTF">2024-03-29T09:35:00Z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24e44ee0e4c011ee800061f6000061f6">
    <vt:lpwstr>CWMXq4WY/cv4kKTh5NOvT7A+eNHjOXvprsWxMi39n+dKJj1LsxDIOoTOZJuYeZ4NmPuMQfdoxaxRY8G1XgoQEHm2w==</vt:lpwstr>
  </property>
  <property fmtid="{D5CDD505-2E9C-101B-9397-08002B2CF9AE}" pid="15" name="fileWhereFroms">
    <vt:lpwstr>PpjeLB1gRN0lwrPqMaCTkoibzXGIpu8Cnufwthl6HIipMhY2t8KT2j4ZjfnhpjSvagLvZ/w5hzo3ywso9iUZBzXW46w2+04G/oNOaE07QNaL1Kex5PfDuKQOg5o6epUR/2QZQATONoYgMhQdzdSHBkyDkKVbzQaJRdx6NNDOz4UKYg2J9oD2djP2gL7vaceyXauAQhtHIltb6O42DcoqAvVupgw/aTN6zJ2IN3LbIB8OOb8IyVLjQdtzsoKJn2J7dOYIekl6xe1WqY6a7t/it2thPEpPvfqKPB+mALvwPCJvFUK5Md5218CVYekeHrOxZwajCGbn3Jz6Qs/LI59aJHauOZEO8EoDek1wq7v/tn0=</vt:lpwstr>
  </property>
  <property fmtid="{D5CDD505-2E9C-101B-9397-08002B2CF9AE}" pid="16" name="MSIP_Label_a7295cc1-d279-42ac-ab4d-3b0f4fece050_Enabled">
    <vt:lpwstr>true</vt:lpwstr>
  </property>
  <property fmtid="{D5CDD505-2E9C-101B-9397-08002B2CF9AE}" pid="17" name="MSIP_Label_a7295cc1-d279-42ac-ab4d-3b0f4fece050_SetDate">
    <vt:lpwstr>2024-03-19T10:02:06Z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897e0216-fca6-4463-8962-3c2b0b74121a</vt:lpwstr>
  </property>
  <property fmtid="{D5CDD505-2E9C-101B-9397-08002B2CF9AE}" pid="22" name="MSIP_Label_a7295cc1-d279-42ac-ab4d-3b0f4fece050_ContentBits">
    <vt:lpwstr>0</vt:lpwstr>
  </property>
  <property fmtid="{D5CDD505-2E9C-101B-9397-08002B2CF9AE}" pid="23" name="KSOProductBuildVer">
    <vt:lpwstr>2052-6.5.2.8766</vt:lpwstr>
  </property>
  <property fmtid="{D5CDD505-2E9C-101B-9397-08002B2CF9AE}" pid="24" name="ICV">
    <vt:lpwstr>BB655D1639EEF297516D0666939E5713_43</vt:lpwstr>
  </property>
  <property fmtid="{D5CDD505-2E9C-101B-9397-08002B2CF9AE}" pid="25" name="MSIP_Label_83bcef13-7cac-433f-ba1d-47a323951816_Enabled">
    <vt:lpwstr>true</vt:lpwstr>
  </property>
  <property fmtid="{D5CDD505-2E9C-101B-9397-08002B2CF9AE}" pid="26" name="MSIP_Label_83bcef13-7cac-433f-ba1d-47a323951816_SetDate">
    <vt:lpwstr>2024-03-22T08:54:22Z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474c7837-11e9-4cfd-a026-1893fd28e3df</vt:lpwstr>
  </property>
  <property fmtid="{D5CDD505-2E9C-101B-9397-08002B2CF9AE}" pid="31" name="MSIP_Label_83bcef13-7cac-433f-ba1d-47a323951816_ContentBits">
    <vt:lpwstr>0</vt:lpwstr>
  </property>
</Properties>
</file>