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43336" w14:textId="77777777" w:rsidR="001703D7" w:rsidRDefault="001F4239">
      <w:pPr>
        <w:pStyle w:val="3GPPHeader"/>
      </w:pPr>
      <w:r>
        <w:t>3GPP TSG-RAN WG2 Meeting #123</w:t>
      </w:r>
      <w:r>
        <w:tab/>
        <w:t>R2-10xxxxx</w:t>
      </w:r>
    </w:p>
    <w:p w14:paraId="468D8858" w14:textId="77777777" w:rsidR="001703D7" w:rsidRDefault="001F4239">
      <w:pPr>
        <w:pStyle w:val="3GPPHeader"/>
      </w:pPr>
      <w:r>
        <w:t xml:space="preserve">Toulouse, France, August, 2023                                                                              </w:t>
      </w:r>
    </w:p>
    <w:p w14:paraId="3EB46239" w14:textId="77777777" w:rsidR="001703D7" w:rsidRDefault="001F4239">
      <w:pPr>
        <w:pStyle w:val="3GPPHeader"/>
      </w:pPr>
      <w:r>
        <w:t>Agenda Item:</w:t>
      </w:r>
      <w:r>
        <w:tab/>
        <w:t>7.20.1</w:t>
      </w:r>
    </w:p>
    <w:p w14:paraId="2928FEC6" w14:textId="77777777" w:rsidR="001703D7" w:rsidRDefault="001F4239">
      <w:pPr>
        <w:pStyle w:val="3GPPHeader"/>
      </w:pPr>
      <w:r>
        <w:t>Source:</w:t>
      </w:r>
      <w:r>
        <w:tab/>
        <w:t>Ericsson</w:t>
      </w:r>
    </w:p>
    <w:p w14:paraId="24C2B225" w14:textId="77777777" w:rsidR="001703D7" w:rsidRDefault="001F4239">
      <w:pPr>
        <w:pStyle w:val="3GPPHeader"/>
      </w:pPr>
      <w:r>
        <w:t>Title:</w:t>
      </w:r>
      <w:r>
        <w:tab/>
        <w:t xml:space="preserve">Post 123 </w:t>
      </w:r>
      <w:proofErr w:type="spellStart"/>
      <w:r>
        <w:t>MIMOevo</w:t>
      </w:r>
      <w:proofErr w:type="spellEnd"/>
      <w:r>
        <w:t xml:space="preserve"> RRC</w:t>
      </w:r>
    </w:p>
    <w:p w14:paraId="5C390277" w14:textId="77777777" w:rsidR="001703D7" w:rsidRDefault="001F4239">
      <w:pPr>
        <w:pStyle w:val="3GPPHeader"/>
      </w:pPr>
      <w:r>
        <w:t>Document for:</w:t>
      </w:r>
      <w:r>
        <w:tab/>
        <w:t>Discussion, Decision</w:t>
      </w:r>
    </w:p>
    <w:p w14:paraId="122084F2" w14:textId="77777777" w:rsidR="001703D7" w:rsidRDefault="001F4239">
      <w:pPr>
        <w:pStyle w:val="Heading1"/>
        <w:rPr>
          <w:lang w:val="en-US"/>
        </w:rPr>
      </w:pPr>
      <w:r>
        <w:rPr>
          <w:lang w:val="en-US"/>
        </w:rPr>
        <w:t>Introduction</w:t>
      </w:r>
    </w:p>
    <w:p w14:paraId="0498F91B" w14:textId="77777777" w:rsidR="001703D7" w:rsidRDefault="001703D7">
      <w:pPr>
        <w:rPr>
          <w:rFonts w:ascii="Calibri" w:hAnsi="Calibri" w:cs="Calibri"/>
        </w:rPr>
      </w:pPr>
      <w:bookmarkStart w:id="0" w:name="_Hlk84414552"/>
      <w:bookmarkStart w:id="1" w:name="_Ref178064866"/>
      <w:bookmarkStart w:id="2" w:name="_Hlk51759500"/>
    </w:p>
    <w:p w14:paraId="7B993554" w14:textId="77777777" w:rsidR="001703D7" w:rsidRDefault="001703D7">
      <w:pPr>
        <w:pStyle w:val="EmailDiscussion2"/>
        <w:rPr>
          <w:lang w:val="fr-FR"/>
        </w:rPr>
      </w:pPr>
    </w:p>
    <w:p w14:paraId="3F9FE462" w14:textId="77777777" w:rsidR="001703D7" w:rsidRDefault="001F4239">
      <w:pPr>
        <w:pStyle w:val="EmailDiscussion"/>
        <w:tabs>
          <w:tab w:val="clear" w:pos="1619"/>
          <w:tab w:val="left" w:pos="1759"/>
        </w:tabs>
        <w:ind w:leftChars="600" w:left="1680"/>
      </w:pPr>
      <w:r>
        <w:t>[</w:t>
      </w:r>
      <w:r>
        <w:rPr>
          <w:rFonts w:eastAsia="SimSun"/>
          <w:lang w:eastAsia="zh-CN"/>
        </w:rPr>
        <w:t>Post</w:t>
      </w:r>
      <w:r>
        <w:t>12</w:t>
      </w:r>
      <w:r>
        <w:rPr>
          <w:rFonts w:eastAsia="SimSun"/>
          <w:lang w:eastAsia="zh-CN"/>
        </w:rPr>
        <w:t>3</w:t>
      </w:r>
      <w:r>
        <w:t>][85</w:t>
      </w:r>
      <w:r>
        <w:rPr>
          <w:rFonts w:eastAsia="SimSun"/>
          <w:lang w:eastAsia="zh-CN"/>
        </w:rPr>
        <w:t>1</w:t>
      </w:r>
      <w:r>
        <w:t>][</w:t>
      </w:r>
      <w:proofErr w:type="spellStart"/>
      <w:r>
        <w:t>MIMOevo</w:t>
      </w:r>
      <w:proofErr w:type="spellEnd"/>
      <w:r>
        <w:t>]</w:t>
      </w:r>
      <w:r>
        <w:rPr>
          <w:rFonts w:eastAsia="SimSun"/>
          <w:lang w:eastAsia="zh-CN"/>
        </w:rPr>
        <w:t xml:space="preserve"> RRC running CR for MIMO </w:t>
      </w:r>
      <w:proofErr w:type="spellStart"/>
      <w:r>
        <w:rPr>
          <w:rFonts w:eastAsia="SimSun"/>
          <w:lang w:eastAsia="zh-CN"/>
        </w:rPr>
        <w:t>evo</w:t>
      </w:r>
      <w:proofErr w:type="spellEnd"/>
      <w:r>
        <w:t xml:space="preserve"> (</w:t>
      </w:r>
      <w:r>
        <w:rPr>
          <w:rFonts w:eastAsiaTheme="minorEastAsia"/>
          <w:lang w:eastAsia="zh-CN"/>
        </w:rPr>
        <w:t>Ericsson</w:t>
      </w:r>
      <w:r>
        <w:t>)</w:t>
      </w:r>
    </w:p>
    <w:p w14:paraId="740949A8" w14:textId="77777777" w:rsidR="001703D7" w:rsidRPr="008D5152" w:rsidRDefault="001F4239">
      <w:pPr>
        <w:pStyle w:val="Doc-text2"/>
        <w:rPr>
          <w:rFonts w:eastAsiaTheme="minorEastAsia"/>
          <w:lang w:val="en-US"/>
        </w:rPr>
      </w:pPr>
      <w:r w:rsidRPr="008D5152">
        <w:rPr>
          <w:b/>
          <w:lang w:val="en-US"/>
        </w:rPr>
        <w:tab/>
        <w:t>Scope</w:t>
      </w:r>
      <w:r w:rsidRPr="008D5152">
        <w:rPr>
          <w:lang w:val="en-US"/>
        </w:rPr>
        <w:t xml:space="preserve">: Long email discussions after the meeting, to update the RRC running CR for Rel-18 MIMO </w:t>
      </w:r>
      <w:proofErr w:type="spellStart"/>
      <w:r w:rsidRPr="008D5152">
        <w:rPr>
          <w:lang w:val="en-US"/>
        </w:rPr>
        <w:t>evo</w:t>
      </w:r>
      <w:proofErr w:type="spellEnd"/>
      <w:r w:rsidRPr="008D5152">
        <w:rPr>
          <w:lang w:val="en-US"/>
        </w:rPr>
        <w:t xml:space="preserve">, taking into account a) current noted running CR R2-2308342, b) related contributions to this RAN2 meeting, and c) additional </w:t>
      </w:r>
      <w:r w:rsidRPr="008D5152">
        <w:rPr>
          <w:rFonts w:eastAsiaTheme="minorEastAsia"/>
          <w:lang w:val="en-US"/>
        </w:rPr>
        <w:t>input from R1 (if needed/if any), as well as comments received during this email discussions</w:t>
      </w:r>
    </w:p>
    <w:p w14:paraId="235BABDE" w14:textId="77777777" w:rsidR="001703D7" w:rsidRPr="008D5152" w:rsidRDefault="001F4239">
      <w:pPr>
        <w:pStyle w:val="Doc-text2"/>
        <w:rPr>
          <w:lang w:val="en-US"/>
        </w:rPr>
      </w:pPr>
      <w:r w:rsidRPr="008D5152">
        <w:rPr>
          <w:b/>
          <w:lang w:val="en-US"/>
        </w:rPr>
        <w:tab/>
        <w:t>Intended outcome</w:t>
      </w:r>
      <w:r w:rsidRPr="008D5152">
        <w:rPr>
          <w:lang w:val="en-US"/>
        </w:rPr>
        <w:t>: Email discussion report if needed, and updated RRC running CR; can also list some open issues in the email report, as an input to the next step discussions</w:t>
      </w:r>
    </w:p>
    <w:p w14:paraId="0EDD249D" w14:textId="77777777" w:rsidR="001703D7" w:rsidRPr="008D5152" w:rsidRDefault="001F4239">
      <w:pPr>
        <w:pStyle w:val="Doc-text2"/>
        <w:rPr>
          <w:rFonts w:eastAsia="SimSun"/>
          <w:lang w:val="en-US"/>
        </w:rPr>
      </w:pPr>
      <w:r w:rsidRPr="008D5152">
        <w:rPr>
          <w:lang w:val="en-US"/>
        </w:rPr>
        <w:tab/>
        <w:t xml:space="preserve">Deadline: Long </w:t>
      </w:r>
    </w:p>
    <w:p w14:paraId="54D26104" w14:textId="77777777" w:rsidR="001703D7" w:rsidRPr="008D5152" w:rsidRDefault="001703D7">
      <w:pPr>
        <w:pStyle w:val="Doc-text2"/>
        <w:ind w:left="4046" w:hanging="4046"/>
        <w:rPr>
          <w:lang w:val="en-US"/>
        </w:rPr>
      </w:pPr>
    </w:p>
    <w:p w14:paraId="25E0C952" w14:textId="77777777" w:rsidR="001703D7" w:rsidRPr="008D5152" w:rsidRDefault="001F4239">
      <w:pPr>
        <w:pStyle w:val="Doc-text2"/>
        <w:ind w:left="4046" w:hanging="4046"/>
        <w:rPr>
          <w:lang w:val="en-US"/>
        </w:rPr>
      </w:pPr>
      <w:r w:rsidRPr="008D5152">
        <w:rPr>
          <w:lang w:val="en-US"/>
        </w:rPr>
        <w:t>Sept 22</w:t>
      </w:r>
      <w:r w:rsidRPr="008D5152">
        <w:rPr>
          <w:vertAlign w:val="superscript"/>
          <w:lang w:val="en-US"/>
        </w:rPr>
        <w:t>th</w:t>
      </w:r>
      <w:r w:rsidRPr="008D5152">
        <w:rPr>
          <w:vertAlign w:val="superscript"/>
          <w:lang w:val="en-US"/>
        </w:rPr>
        <w:tab/>
      </w:r>
      <w:r w:rsidRPr="008D5152">
        <w:rPr>
          <w:lang w:val="en-US"/>
        </w:rPr>
        <w:tab/>
        <w:t>Deadline Long Email Discussions. Long email discussions are in normal case expected to start at or after Sept 1</w:t>
      </w:r>
      <w:r w:rsidRPr="008D5152">
        <w:rPr>
          <w:vertAlign w:val="superscript"/>
          <w:lang w:val="en-US"/>
        </w:rPr>
        <w:t>st</w:t>
      </w:r>
    </w:p>
    <w:p w14:paraId="3B9813B9" w14:textId="77777777" w:rsidR="001703D7" w:rsidRDefault="001703D7">
      <w:pPr>
        <w:rPr>
          <w:rFonts w:cs="Arial"/>
          <w:lang w:val="en-GB"/>
        </w:rPr>
      </w:pPr>
    </w:p>
    <w:p w14:paraId="54397E3E" w14:textId="77777777" w:rsidR="001703D7" w:rsidRDefault="001703D7">
      <w:pPr>
        <w:rPr>
          <w:rFonts w:cs="Arial"/>
          <w:lang w:val="en-GB"/>
        </w:rPr>
      </w:pPr>
    </w:p>
    <w:p w14:paraId="3CACE8CA" w14:textId="77777777" w:rsidR="001703D7" w:rsidRDefault="001F4239">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hint="eastAsia"/>
        </w:rPr>
        <w:t>C</w:t>
      </w:r>
      <w:r>
        <w:rPr>
          <w:rFonts w:eastAsia="SimSun"/>
        </w:rPr>
        <w:t xml:space="preserve">ontact </w:t>
      </w:r>
      <w:r>
        <w:rPr>
          <w:rFonts w:eastAsia="SimSun" w:cs="Times New Roman"/>
          <w:szCs w:val="20"/>
          <w:lang w:eastAsia="en-US"/>
        </w:rPr>
        <w:t>Information</w:t>
      </w:r>
    </w:p>
    <w:p w14:paraId="506B662C" w14:textId="77777777" w:rsidR="001703D7" w:rsidRDefault="001F4239">
      <w:r>
        <w:rPr>
          <w:rFonts w:eastAsia="SimSun"/>
        </w:rPr>
        <w:br/>
      </w:r>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703D7" w14:paraId="7D5FBC1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433B8931" w14:textId="77777777" w:rsidR="001703D7" w:rsidRDefault="001F4239">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E0AE328" w14:textId="77777777" w:rsidR="001703D7" w:rsidRDefault="001F4239">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62B964DF" w14:textId="77777777" w:rsidR="001703D7" w:rsidRDefault="001F4239">
            <w:pPr>
              <w:pStyle w:val="TAH"/>
              <w:spacing w:before="20" w:after="20"/>
              <w:ind w:left="57" w:right="57"/>
              <w:jc w:val="left"/>
              <w:rPr>
                <w:color w:val="FFFFFF" w:themeColor="background1"/>
              </w:rPr>
            </w:pPr>
            <w:r>
              <w:rPr>
                <w:color w:val="FFFFFF" w:themeColor="background1"/>
              </w:rPr>
              <w:t>Email Address</w:t>
            </w:r>
          </w:p>
        </w:tc>
      </w:tr>
      <w:tr w:rsidR="001703D7" w14:paraId="156B361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BEB815" w14:textId="77777777" w:rsidR="001703D7" w:rsidRDefault="001F4239">
            <w:pPr>
              <w:pStyle w:val="TAC"/>
              <w:spacing w:before="20" w:after="20"/>
              <w:ind w:left="57" w:right="57"/>
              <w:jc w:val="left"/>
            </w:pPr>
            <w:r>
              <w:t>Ericsson</w:t>
            </w:r>
          </w:p>
        </w:tc>
        <w:tc>
          <w:tcPr>
            <w:tcW w:w="3118" w:type="dxa"/>
            <w:tcBorders>
              <w:top w:val="single" w:sz="4" w:space="0" w:color="auto"/>
              <w:left w:val="single" w:sz="4" w:space="0" w:color="auto"/>
              <w:bottom w:val="single" w:sz="4" w:space="0" w:color="auto"/>
              <w:right w:val="single" w:sz="4" w:space="0" w:color="auto"/>
            </w:tcBorders>
          </w:tcPr>
          <w:p w14:paraId="1BA8EAA7" w14:textId="77777777" w:rsidR="001703D7" w:rsidRPr="008D5152" w:rsidRDefault="001F4239">
            <w:pPr>
              <w:pStyle w:val="TAC"/>
              <w:spacing w:before="20" w:after="20"/>
              <w:ind w:left="57" w:right="57"/>
              <w:jc w:val="left"/>
              <w:rPr>
                <w:lang w:val="en-US"/>
              </w:rPr>
            </w:pPr>
            <w:r w:rsidRPr="008D5152">
              <w:rPr>
                <w:lang w:val="en-US"/>
              </w:rPr>
              <w:t xml:space="preserve">Helka-Liina </w:t>
            </w:r>
            <w:proofErr w:type="spellStart"/>
            <w:r w:rsidRPr="008D5152">
              <w:rPr>
                <w:lang w:val="en-US"/>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3A3EC729" w14:textId="77777777" w:rsidR="001703D7" w:rsidRPr="008D5152" w:rsidRDefault="001F4239">
            <w:pPr>
              <w:pStyle w:val="TAC"/>
              <w:spacing w:before="20" w:after="20"/>
              <w:ind w:left="57" w:right="57"/>
              <w:jc w:val="left"/>
              <w:rPr>
                <w:lang w:val="en-US"/>
              </w:rPr>
            </w:pPr>
            <w:r w:rsidRPr="008D5152">
              <w:rPr>
                <w:lang w:val="en-US"/>
              </w:rPr>
              <w:t>Helka-liina.maattanen@ericsson.com</w:t>
            </w:r>
          </w:p>
        </w:tc>
      </w:tr>
      <w:tr w:rsidR="001703D7" w14:paraId="3479BA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0764DA" w14:textId="77777777" w:rsidR="001703D7" w:rsidRDefault="001F4239">
            <w:pPr>
              <w:pStyle w:val="TAC"/>
              <w:spacing w:before="20" w:after="20"/>
              <w:ind w:left="57" w:right="57"/>
              <w:jc w:val="left"/>
              <w:rPr>
                <w:rFonts w:eastAsia="Yu Mincho"/>
                <w:lang w:eastAsia="ja-JP"/>
              </w:rPr>
            </w:pPr>
            <w:r>
              <w:rPr>
                <w:rFonts w:eastAsia="Yu Mincho" w:hint="eastAsia"/>
                <w:lang w:eastAsia="ja-JP"/>
              </w:rPr>
              <w:t>N</w:t>
            </w:r>
            <w:r>
              <w:rPr>
                <w:rFonts w:eastAsia="Yu Mincho"/>
                <w:lang w:eastAsia="ja-JP"/>
              </w:rPr>
              <w:t>TT Docomo</w:t>
            </w:r>
          </w:p>
        </w:tc>
        <w:tc>
          <w:tcPr>
            <w:tcW w:w="3118" w:type="dxa"/>
            <w:tcBorders>
              <w:top w:val="single" w:sz="4" w:space="0" w:color="auto"/>
              <w:left w:val="single" w:sz="4" w:space="0" w:color="auto"/>
              <w:bottom w:val="single" w:sz="4" w:space="0" w:color="auto"/>
              <w:right w:val="single" w:sz="4" w:space="0" w:color="auto"/>
            </w:tcBorders>
          </w:tcPr>
          <w:p w14:paraId="2FB4DE21" w14:textId="77777777" w:rsidR="001703D7" w:rsidRDefault="001F4239">
            <w:pPr>
              <w:pStyle w:val="TAC"/>
              <w:spacing w:before="20" w:after="20"/>
              <w:ind w:left="57" w:right="57"/>
              <w:jc w:val="left"/>
              <w:rPr>
                <w:rFonts w:eastAsia="Yu Mincho"/>
                <w:lang w:eastAsia="ja-JP"/>
              </w:rPr>
            </w:pPr>
            <w:r>
              <w:rPr>
                <w:rFonts w:eastAsia="Yu Mincho" w:hint="eastAsia"/>
                <w:lang w:eastAsia="ja-JP"/>
              </w:rPr>
              <w:t>R</w:t>
            </w:r>
            <w:r>
              <w:rPr>
                <w:rFonts w:eastAsia="Yu Mincho"/>
                <w:lang w:eastAsia="ja-JP"/>
              </w:rPr>
              <w:t>iki Okawa</w:t>
            </w:r>
          </w:p>
        </w:tc>
        <w:tc>
          <w:tcPr>
            <w:tcW w:w="4391" w:type="dxa"/>
            <w:tcBorders>
              <w:top w:val="single" w:sz="4" w:space="0" w:color="auto"/>
              <w:left w:val="single" w:sz="4" w:space="0" w:color="auto"/>
              <w:bottom w:val="single" w:sz="4" w:space="0" w:color="auto"/>
              <w:right w:val="single" w:sz="4" w:space="0" w:color="auto"/>
            </w:tcBorders>
          </w:tcPr>
          <w:p w14:paraId="48BA7726" w14:textId="77777777" w:rsidR="001703D7" w:rsidRDefault="001F4239">
            <w:pPr>
              <w:pStyle w:val="TAC"/>
              <w:spacing w:before="20" w:after="20"/>
              <w:ind w:left="57" w:right="57"/>
              <w:jc w:val="left"/>
              <w:rPr>
                <w:rFonts w:eastAsia="Yu Mincho"/>
                <w:lang w:eastAsia="ja-JP"/>
              </w:rPr>
            </w:pPr>
            <w:r>
              <w:rPr>
                <w:rFonts w:eastAsia="Yu Mincho" w:hint="eastAsia"/>
                <w:lang w:eastAsia="ja-JP"/>
              </w:rPr>
              <w:t>r</w:t>
            </w:r>
            <w:r>
              <w:rPr>
                <w:rFonts w:eastAsia="Yu Mincho"/>
                <w:lang w:eastAsia="ja-JP"/>
              </w:rPr>
              <w:t>iki.ookawa.rp@nttdocomo.com</w:t>
            </w:r>
          </w:p>
        </w:tc>
      </w:tr>
      <w:tr w:rsidR="001703D7" w14:paraId="640394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F4CE91" w14:textId="77777777" w:rsidR="001703D7" w:rsidRDefault="001F4239">
            <w:pPr>
              <w:pStyle w:val="TAC"/>
              <w:spacing w:before="20" w:after="20"/>
              <w:ind w:left="57" w:right="57"/>
              <w:jc w:val="left"/>
              <w:rPr>
                <w:rFonts w:eastAsia="SimSun"/>
                <w:lang w:val="en-US"/>
              </w:rPr>
            </w:pPr>
            <w:r>
              <w:rPr>
                <w:rFonts w:eastAsia="SimSun"/>
                <w:lang w:val="en-US"/>
              </w:rPr>
              <w:t>Samsung</w:t>
            </w:r>
          </w:p>
        </w:tc>
        <w:tc>
          <w:tcPr>
            <w:tcW w:w="3118" w:type="dxa"/>
            <w:tcBorders>
              <w:top w:val="single" w:sz="4" w:space="0" w:color="auto"/>
              <w:left w:val="single" w:sz="4" w:space="0" w:color="auto"/>
              <w:bottom w:val="single" w:sz="4" w:space="0" w:color="auto"/>
              <w:right w:val="single" w:sz="4" w:space="0" w:color="auto"/>
            </w:tcBorders>
          </w:tcPr>
          <w:p w14:paraId="16A55324" w14:textId="77777777" w:rsidR="001703D7" w:rsidRDefault="001F4239">
            <w:pPr>
              <w:pStyle w:val="TAC"/>
              <w:spacing w:before="20" w:after="20"/>
              <w:ind w:left="57" w:right="57"/>
              <w:jc w:val="left"/>
              <w:rPr>
                <w:rFonts w:eastAsia="SimSun"/>
                <w:lang w:val="en-US"/>
              </w:rPr>
            </w:pPr>
            <w:r>
              <w:rPr>
                <w:rFonts w:eastAsia="SimSun"/>
                <w:lang w:val="en-US"/>
              </w:rPr>
              <w:t>Shiyang Leng</w:t>
            </w:r>
          </w:p>
        </w:tc>
        <w:tc>
          <w:tcPr>
            <w:tcW w:w="4391" w:type="dxa"/>
            <w:tcBorders>
              <w:top w:val="single" w:sz="4" w:space="0" w:color="auto"/>
              <w:left w:val="single" w:sz="4" w:space="0" w:color="auto"/>
              <w:bottom w:val="single" w:sz="4" w:space="0" w:color="auto"/>
              <w:right w:val="single" w:sz="4" w:space="0" w:color="auto"/>
            </w:tcBorders>
          </w:tcPr>
          <w:p w14:paraId="5F7343F9" w14:textId="77777777" w:rsidR="001703D7" w:rsidRDefault="001F4239">
            <w:pPr>
              <w:pStyle w:val="TAC"/>
              <w:spacing w:before="20" w:after="20"/>
              <w:ind w:left="57" w:right="57"/>
              <w:jc w:val="left"/>
              <w:rPr>
                <w:rFonts w:eastAsia="SimSun"/>
                <w:lang w:val="en-US"/>
              </w:rPr>
            </w:pPr>
            <w:r>
              <w:rPr>
                <w:rFonts w:eastAsia="SimSun"/>
                <w:lang w:val="en-US"/>
              </w:rPr>
              <w:t>shiyang.leng@samsung.com</w:t>
            </w:r>
          </w:p>
        </w:tc>
      </w:tr>
      <w:tr w:rsidR="001703D7" w14:paraId="4DD25ED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69B0E9" w14:textId="77777777" w:rsidR="001703D7" w:rsidRDefault="001F4239">
            <w:pPr>
              <w:pStyle w:val="TAC"/>
              <w:spacing w:before="20" w:after="20"/>
              <w:ind w:left="57" w:right="57"/>
              <w:jc w:val="left"/>
              <w:rPr>
                <w:rFonts w:eastAsia="SimSun"/>
              </w:rPr>
            </w:pPr>
            <w:r>
              <w:rPr>
                <w:rFonts w:eastAsia="SimSun" w:hint="eastAsia"/>
              </w:rPr>
              <w:t>CATT</w:t>
            </w:r>
          </w:p>
        </w:tc>
        <w:tc>
          <w:tcPr>
            <w:tcW w:w="3118" w:type="dxa"/>
            <w:tcBorders>
              <w:top w:val="single" w:sz="4" w:space="0" w:color="auto"/>
              <w:left w:val="single" w:sz="4" w:space="0" w:color="auto"/>
              <w:bottom w:val="single" w:sz="4" w:space="0" w:color="auto"/>
              <w:right w:val="single" w:sz="4" w:space="0" w:color="auto"/>
            </w:tcBorders>
          </w:tcPr>
          <w:p w14:paraId="09B4E557" w14:textId="77777777" w:rsidR="001703D7" w:rsidRDefault="001F4239">
            <w:pPr>
              <w:pStyle w:val="TAC"/>
              <w:spacing w:before="20" w:after="20"/>
              <w:ind w:left="57" w:right="57"/>
              <w:jc w:val="left"/>
              <w:rPr>
                <w:rFonts w:eastAsia="SimSun"/>
              </w:rPr>
            </w:pPr>
            <w:r>
              <w:rPr>
                <w:rFonts w:eastAsia="SimSun" w:hint="eastAsia"/>
              </w:rPr>
              <w:t>zhangbufang</w:t>
            </w:r>
          </w:p>
        </w:tc>
        <w:tc>
          <w:tcPr>
            <w:tcW w:w="4391" w:type="dxa"/>
            <w:tcBorders>
              <w:top w:val="single" w:sz="4" w:space="0" w:color="auto"/>
              <w:left w:val="single" w:sz="4" w:space="0" w:color="auto"/>
              <w:bottom w:val="single" w:sz="4" w:space="0" w:color="auto"/>
              <w:right w:val="single" w:sz="4" w:space="0" w:color="auto"/>
            </w:tcBorders>
          </w:tcPr>
          <w:p w14:paraId="7BCEF678" w14:textId="77777777" w:rsidR="001703D7" w:rsidRDefault="001F4239">
            <w:pPr>
              <w:pStyle w:val="TAC"/>
              <w:spacing w:before="20" w:after="20"/>
              <w:ind w:left="57" w:right="57"/>
              <w:jc w:val="left"/>
              <w:rPr>
                <w:rFonts w:eastAsia="SimSun"/>
              </w:rPr>
            </w:pPr>
            <w:r>
              <w:rPr>
                <w:rFonts w:eastAsia="SimSun" w:hint="eastAsia"/>
              </w:rPr>
              <w:t>zhangbufang@catt.cn</w:t>
            </w:r>
          </w:p>
        </w:tc>
      </w:tr>
      <w:tr w:rsidR="001703D7" w14:paraId="4D61B05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8C5045" w14:textId="77777777" w:rsidR="001703D7" w:rsidRDefault="001F4239">
            <w:pPr>
              <w:pStyle w:val="TAC"/>
              <w:spacing w:before="20" w:after="20"/>
              <w:ind w:left="57" w:right="57"/>
              <w:jc w:val="left"/>
              <w:rPr>
                <w:lang w:val="en-US"/>
              </w:rPr>
            </w:pPr>
            <w:r>
              <w:rPr>
                <w:rFonts w:hint="eastAsia"/>
                <w:lang w:val="en-US"/>
              </w:rPr>
              <w:t>ZTE</w:t>
            </w:r>
          </w:p>
        </w:tc>
        <w:tc>
          <w:tcPr>
            <w:tcW w:w="3118" w:type="dxa"/>
            <w:tcBorders>
              <w:top w:val="single" w:sz="4" w:space="0" w:color="auto"/>
              <w:left w:val="single" w:sz="4" w:space="0" w:color="auto"/>
              <w:bottom w:val="single" w:sz="4" w:space="0" w:color="auto"/>
              <w:right w:val="single" w:sz="4" w:space="0" w:color="auto"/>
            </w:tcBorders>
          </w:tcPr>
          <w:p w14:paraId="13F02077" w14:textId="77777777" w:rsidR="001703D7" w:rsidRDefault="001F4239">
            <w:pPr>
              <w:pStyle w:val="TAC"/>
              <w:spacing w:before="20" w:after="20"/>
              <w:ind w:left="57" w:right="57"/>
              <w:jc w:val="left"/>
              <w:rPr>
                <w:lang w:val="en-US"/>
              </w:rPr>
            </w:pPr>
            <w:r>
              <w:rPr>
                <w:rFonts w:hint="eastAsia"/>
                <w:lang w:val="en-US"/>
              </w:rPr>
              <w:t>Fei Dong</w:t>
            </w:r>
          </w:p>
        </w:tc>
        <w:tc>
          <w:tcPr>
            <w:tcW w:w="4391" w:type="dxa"/>
            <w:tcBorders>
              <w:top w:val="single" w:sz="4" w:space="0" w:color="auto"/>
              <w:left w:val="single" w:sz="4" w:space="0" w:color="auto"/>
              <w:bottom w:val="single" w:sz="4" w:space="0" w:color="auto"/>
              <w:right w:val="single" w:sz="4" w:space="0" w:color="auto"/>
            </w:tcBorders>
          </w:tcPr>
          <w:p w14:paraId="7E1A2DF3" w14:textId="77777777" w:rsidR="001703D7" w:rsidRDefault="001F4239">
            <w:pPr>
              <w:pStyle w:val="TAC"/>
              <w:spacing w:before="20" w:after="20"/>
              <w:ind w:left="57" w:right="57"/>
              <w:jc w:val="left"/>
              <w:rPr>
                <w:lang w:val="en-US"/>
              </w:rPr>
            </w:pPr>
            <w:r>
              <w:rPr>
                <w:rFonts w:hint="eastAsia"/>
                <w:lang w:val="en-US"/>
              </w:rPr>
              <w:t>Dong.fei@zte.com.cn</w:t>
            </w:r>
          </w:p>
        </w:tc>
      </w:tr>
      <w:tr w:rsidR="001703D7" w14:paraId="3D74DC0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B81856" w14:textId="77777777" w:rsidR="001703D7" w:rsidRPr="008D5152" w:rsidRDefault="001703D7">
            <w:pPr>
              <w:pStyle w:val="TAC"/>
              <w:spacing w:before="20" w:after="20"/>
              <w:ind w:left="57" w:right="57"/>
              <w:jc w:val="left"/>
              <w:rPr>
                <w:rFonts w:eastAsia="SimSun"/>
                <w:lang w:val="en-US"/>
              </w:rPr>
            </w:pPr>
          </w:p>
        </w:tc>
        <w:tc>
          <w:tcPr>
            <w:tcW w:w="3118" w:type="dxa"/>
            <w:tcBorders>
              <w:top w:val="single" w:sz="4" w:space="0" w:color="auto"/>
              <w:left w:val="single" w:sz="4" w:space="0" w:color="auto"/>
              <w:bottom w:val="single" w:sz="4" w:space="0" w:color="auto"/>
              <w:right w:val="single" w:sz="4" w:space="0" w:color="auto"/>
            </w:tcBorders>
          </w:tcPr>
          <w:p w14:paraId="2C8A5D55" w14:textId="77777777" w:rsidR="001703D7" w:rsidRPr="008D5152" w:rsidRDefault="001703D7">
            <w:pPr>
              <w:pStyle w:val="TAC"/>
              <w:spacing w:before="20" w:after="20"/>
              <w:ind w:left="57" w:right="57"/>
              <w:jc w:val="left"/>
              <w:rPr>
                <w:rFonts w:eastAsia="SimSun"/>
                <w:lang w:val="en-US"/>
              </w:rPr>
            </w:pPr>
          </w:p>
        </w:tc>
        <w:tc>
          <w:tcPr>
            <w:tcW w:w="4391" w:type="dxa"/>
            <w:tcBorders>
              <w:top w:val="single" w:sz="4" w:space="0" w:color="auto"/>
              <w:left w:val="single" w:sz="4" w:space="0" w:color="auto"/>
              <w:bottom w:val="single" w:sz="4" w:space="0" w:color="auto"/>
              <w:right w:val="single" w:sz="4" w:space="0" w:color="auto"/>
            </w:tcBorders>
          </w:tcPr>
          <w:p w14:paraId="532B414C" w14:textId="77777777" w:rsidR="001703D7" w:rsidRPr="008D5152" w:rsidRDefault="001703D7">
            <w:pPr>
              <w:pStyle w:val="TAC"/>
              <w:spacing w:before="20" w:after="20"/>
              <w:ind w:left="57" w:right="57"/>
              <w:jc w:val="left"/>
              <w:rPr>
                <w:rFonts w:eastAsia="SimSun"/>
                <w:lang w:val="en-US"/>
              </w:rPr>
            </w:pPr>
          </w:p>
        </w:tc>
      </w:tr>
    </w:tbl>
    <w:p w14:paraId="47299CBC" w14:textId="77777777" w:rsidR="001703D7" w:rsidRDefault="001703D7">
      <w:pPr>
        <w:rPr>
          <w:rFonts w:cs="Arial"/>
          <w:lang w:val="en-GB"/>
        </w:rPr>
      </w:pPr>
    </w:p>
    <w:p w14:paraId="226EA7DF" w14:textId="77777777" w:rsidR="001703D7" w:rsidRDefault="001F4239">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lastRenderedPageBreak/>
        <w:t xml:space="preserve">mTRP </w:t>
      </w:r>
      <w:proofErr w:type="spellStart"/>
      <w:r>
        <w:rPr>
          <w:rFonts w:eastAsia="SimSun"/>
        </w:rPr>
        <w:t>uTCI</w:t>
      </w:r>
      <w:proofErr w:type="spellEnd"/>
    </w:p>
    <w:p w14:paraId="0A2AEC1C" w14:textId="77777777" w:rsidR="001703D7" w:rsidRDefault="001703D7">
      <w:pPr>
        <w:rPr>
          <w:lang w:val="en-GB"/>
        </w:rPr>
      </w:pPr>
    </w:p>
    <w:p w14:paraId="2BB09656" w14:textId="77777777" w:rsidR="001703D7" w:rsidRDefault="001F4239">
      <w:pPr>
        <w:overflowPunct w:val="0"/>
        <w:autoSpaceDE w:val="0"/>
        <w:autoSpaceDN w:val="0"/>
        <w:adjustRightInd w:val="0"/>
        <w:spacing w:after="180"/>
        <w:textAlignment w:val="baseline"/>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RAN2 has received the L1 parameters in R1-2306271. The running CR captures most of the parameters in R2-2308342 and in R2-2308358 the RAN1 excel with rapporteur comments together with the field name used in the running CR can be found.</w:t>
      </w:r>
    </w:p>
    <w:p w14:paraId="30842282" w14:textId="77777777" w:rsidR="001703D7" w:rsidRDefault="001703D7">
      <w:pPr>
        <w:overflowPunct w:val="0"/>
        <w:autoSpaceDE w:val="0"/>
        <w:autoSpaceDN w:val="0"/>
        <w:adjustRightInd w:val="0"/>
        <w:spacing w:after="180"/>
        <w:textAlignment w:val="baseline"/>
        <w:rPr>
          <w:rFonts w:ascii="Times New Roman" w:eastAsia="Times New Roman" w:hAnsi="Times New Roman" w:cs="Times New Roman"/>
          <w:sz w:val="24"/>
          <w:szCs w:val="24"/>
          <w:lang w:val="en-GB"/>
        </w:rPr>
      </w:pPr>
    </w:p>
    <w:p w14:paraId="582C90B8" w14:textId="77777777" w:rsidR="001703D7" w:rsidRDefault="001703D7">
      <w:pPr>
        <w:pStyle w:val="PlainText"/>
        <w:rPr>
          <w:lang w:val="en-US"/>
        </w:rPr>
      </w:pPr>
    </w:p>
    <w:p w14:paraId="40B8C53A" w14:textId="77777777" w:rsidR="001703D7" w:rsidRDefault="001F4239">
      <w:pPr>
        <w:pStyle w:val="Heading4"/>
        <w:rPr>
          <w:rFonts w:eastAsia="Times New Roman"/>
          <w:i/>
          <w:iCs/>
          <w:lang w:eastAsia="ja-JP"/>
        </w:rPr>
      </w:pPr>
      <w:r>
        <w:rPr>
          <w:rFonts w:eastAsia="Times New Roman"/>
        </w:rPr>
        <w:t>Parameter</w:t>
      </w:r>
      <w:r>
        <w:rPr>
          <w:rFonts w:eastAsia="Times New Roman"/>
          <w:i/>
          <w:iCs/>
        </w:rPr>
        <w:t xml:space="preserve"> </w:t>
      </w:r>
      <w:proofErr w:type="spellStart"/>
      <w:r>
        <w:rPr>
          <w:rFonts w:eastAsia="Times New Roman"/>
          <w:i/>
          <w:iCs/>
        </w:rPr>
        <w:t>ControlResourceSet</w:t>
      </w:r>
      <w:proofErr w:type="spellEnd"/>
    </w:p>
    <w:p w14:paraId="0B730882" w14:textId="77777777" w:rsidR="001703D7" w:rsidRDefault="001703D7">
      <w:pPr>
        <w:overflowPunct w:val="0"/>
        <w:autoSpaceDE w:val="0"/>
        <w:autoSpaceDN w:val="0"/>
        <w:adjustRightInd w:val="0"/>
        <w:spacing w:after="180"/>
        <w:textAlignment w:val="baseline"/>
        <w:rPr>
          <w:rFonts w:ascii="Times New Roman" w:eastAsia="Times New Roman" w:hAnsi="Times New Roman" w:cs="Times New Roman"/>
          <w:sz w:val="24"/>
          <w:szCs w:val="24"/>
          <w:lang w:val="en-GB"/>
        </w:rPr>
      </w:pPr>
    </w:p>
    <w:p w14:paraId="571A0CD0" w14:textId="77777777" w:rsidR="001703D7" w:rsidRDefault="001703D7">
      <w:pPr>
        <w:overflowPunct w:val="0"/>
        <w:autoSpaceDE w:val="0"/>
        <w:autoSpaceDN w:val="0"/>
        <w:adjustRightInd w:val="0"/>
        <w:spacing w:after="180"/>
        <w:textAlignment w:val="baseline"/>
        <w:rPr>
          <w:rFonts w:ascii="Times New Roman" w:eastAsia="Times New Roman" w:hAnsi="Times New Roman" w:cs="Times New Roman"/>
          <w:sz w:val="32"/>
          <w:szCs w:val="32"/>
          <w:lang w:val="en-GB"/>
        </w:rPr>
      </w:pPr>
    </w:p>
    <w:tbl>
      <w:tblPr>
        <w:tblW w:w="14596" w:type="dxa"/>
        <w:tblCellMar>
          <w:left w:w="70" w:type="dxa"/>
          <w:right w:w="70" w:type="dxa"/>
        </w:tblCellMar>
        <w:tblLook w:val="04A0" w:firstRow="1" w:lastRow="0" w:firstColumn="1" w:lastColumn="0" w:noHBand="0" w:noVBand="1"/>
      </w:tblPr>
      <w:tblGrid>
        <w:gridCol w:w="2631"/>
        <w:gridCol w:w="2286"/>
        <w:gridCol w:w="1297"/>
        <w:gridCol w:w="2143"/>
        <w:gridCol w:w="896"/>
        <w:gridCol w:w="5343"/>
      </w:tblGrid>
      <w:tr w:rsidR="001703D7" w14:paraId="06006C67" w14:textId="77777777">
        <w:trPr>
          <w:trHeight w:val="560"/>
        </w:trPr>
        <w:tc>
          <w:tcPr>
            <w:tcW w:w="2631" w:type="dxa"/>
            <w:tcBorders>
              <w:top w:val="single" w:sz="4" w:space="0" w:color="auto"/>
              <w:left w:val="single" w:sz="4" w:space="0" w:color="auto"/>
              <w:bottom w:val="single" w:sz="4" w:space="0" w:color="auto"/>
              <w:right w:val="single" w:sz="4" w:space="0" w:color="auto"/>
            </w:tcBorders>
            <w:shd w:val="clear" w:color="auto" w:fill="00B0F0"/>
            <w:vAlign w:val="center"/>
          </w:tcPr>
          <w:p w14:paraId="1D6A5A23" w14:textId="77777777" w:rsidR="001703D7" w:rsidRDefault="001F4239">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fi-FI" w:eastAsia="fi-FI"/>
              </w:rPr>
              <w:t>RAN2 Parent IE</w:t>
            </w:r>
          </w:p>
        </w:tc>
        <w:tc>
          <w:tcPr>
            <w:tcW w:w="2286" w:type="dxa"/>
            <w:tcBorders>
              <w:top w:val="single" w:sz="4" w:space="0" w:color="auto"/>
              <w:left w:val="nil"/>
              <w:bottom w:val="single" w:sz="4" w:space="0" w:color="auto"/>
              <w:right w:val="single" w:sz="4" w:space="0" w:color="auto"/>
            </w:tcBorders>
            <w:shd w:val="clear" w:color="auto" w:fill="00B0F0"/>
            <w:vAlign w:val="center"/>
          </w:tcPr>
          <w:p w14:paraId="1410AAA3" w14:textId="77777777" w:rsidR="001703D7" w:rsidRDefault="001F4239">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fi-FI" w:eastAsia="fi-FI"/>
              </w:rPr>
              <w:t>Parameter name in the spec</w:t>
            </w:r>
          </w:p>
        </w:tc>
        <w:tc>
          <w:tcPr>
            <w:tcW w:w="1297" w:type="dxa"/>
            <w:tcBorders>
              <w:top w:val="single" w:sz="4" w:space="0" w:color="auto"/>
              <w:left w:val="nil"/>
              <w:bottom w:val="single" w:sz="4" w:space="0" w:color="auto"/>
              <w:right w:val="single" w:sz="4" w:space="0" w:color="auto"/>
            </w:tcBorders>
            <w:shd w:val="clear" w:color="auto" w:fill="00B0F0"/>
            <w:vAlign w:val="center"/>
          </w:tcPr>
          <w:p w14:paraId="5E6EF259" w14:textId="77777777" w:rsidR="001703D7" w:rsidRDefault="001F4239">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w:t>
            </w:r>
            <w:r>
              <w:rPr>
                <w:rFonts w:ascii="Times New Roman" w:eastAsia="Times New Roman" w:hAnsi="Times New Roman" w:cs="Times New Roman"/>
                <w:sz w:val="20"/>
                <w:szCs w:val="20"/>
                <w:lang w:val="fi-FI" w:eastAsia="fi-FI"/>
              </w:rPr>
              <w:t>New or existing?</w:t>
            </w:r>
          </w:p>
        </w:tc>
        <w:tc>
          <w:tcPr>
            <w:tcW w:w="2143" w:type="dxa"/>
            <w:tcBorders>
              <w:top w:val="single" w:sz="4" w:space="0" w:color="auto"/>
              <w:left w:val="nil"/>
              <w:bottom w:val="single" w:sz="4" w:space="0" w:color="auto"/>
              <w:right w:val="single" w:sz="4" w:space="0" w:color="auto"/>
            </w:tcBorders>
            <w:shd w:val="clear" w:color="auto" w:fill="00B0F0"/>
            <w:vAlign w:val="center"/>
          </w:tcPr>
          <w:p w14:paraId="615436F1" w14:textId="77777777" w:rsidR="001703D7" w:rsidRDefault="001F4239">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fi-FI" w:eastAsia="fi-FI"/>
              </w:rPr>
              <w:t>Description</w:t>
            </w:r>
          </w:p>
        </w:tc>
        <w:tc>
          <w:tcPr>
            <w:tcW w:w="896" w:type="dxa"/>
            <w:tcBorders>
              <w:top w:val="single" w:sz="4" w:space="0" w:color="auto"/>
              <w:left w:val="nil"/>
              <w:bottom w:val="single" w:sz="4" w:space="0" w:color="auto"/>
              <w:right w:val="single" w:sz="4" w:space="0" w:color="auto"/>
            </w:tcBorders>
            <w:shd w:val="clear" w:color="auto" w:fill="00B0F0"/>
            <w:vAlign w:val="center"/>
          </w:tcPr>
          <w:p w14:paraId="76CCA9FE" w14:textId="77777777" w:rsidR="001703D7" w:rsidRDefault="001F4239">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fi-FI" w:eastAsia="fi-FI"/>
              </w:rPr>
              <w:t>Value range</w:t>
            </w:r>
          </w:p>
        </w:tc>
        <w:tc>
          <w:tcPr>
            <w:tcW w:w="5343" w:type="dxa"/>
            <w:tcBorders>
              <w:top w:val="single" w:sz="4" w:space="0" w:color="auto"/>
              <w:left w:val="nil"/>
              <w:bottom w:val="single" w:sz="4" w:space="0" w:color="auto"/>
              <w:right w:val="single" w:sz="4" w:space="0" w:color="auto"/>
            </w:tcBorders>
            <w:shd w:val="clear" w:color="auto" w:fill="00B0F0"/>
          </w:tcPr>
          <w:p w14:paraId="24A26B70" w14:textId="77777777" w:rsidR="001703D7" w:rsidRDefault="001F4239">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fi-FI" w:eastAsia="fi-FI"/>
              </w:rPr>
              <w:t>Comment</w:t>
            </w:r>
          </w:p>
        </w:tc>
      </w:tr>
      <w:tr w:rsidR="001703D7" w14:paraId="332EFA2B" w14:textId="77777777">
        <w:trPr>
          <w:trHeight w:val="513"/>
        </w:trPr>
        <w:tc>
          <w:tcPr>
            <w:tcW w:w="2631" w:type="dxa"/>
            <w:tcBorders>
              <w:top w:val="nil"/>
              <w:left w:val="single" w:sz="4" w:space="0" w:color="auto"/>
              <w:bottom w:val="single" w:sz="4" w:space="0" w:color="auto"/>
              <w:right w:val="single" w:sz="4" w:space="0" w:color="auto"/>
            </w:tcBorders>
            <w:shd w:val="clear" w:color="auto" w:fill="auto"/>
            <w:vAlign w:val="center"/>
          </w:tcPr>
          <w:p w14:paraId="594B4E2F" w14:textId="77777777" w:rsidR="001703D7" w:rsidRDefault="001F4239">
            <w:pPr>
              <w:rPr>
                <w:rFonts w:eastAsia="Times New Roman" w:cs="Arial"/>
                <w:sz w:val="20"/>
                <w:szCs w:val="20"/>
                <w:lang w:val="fi-FI" w:eastAsia="fi-FI"/>
              </w:rPr>
            </w:pPr>
            <w:r>
              <w:rPr>
                <w:rFonts w:eastAsia="Times New Roman" w:cs="Arial"/>
                <w:sz w:val="20"/>
                <w:szCs w:val="20"/>
                <w:lang w:val="fi-FI" w:eastAsia="fi-FI"/>
              </w:rPr>
              <w:t>ControlResourceSet</w:t>
            </w:r>
          </w:p>
        </w:tc>
        <w:tc>
          <w:tcPr>
            <w:tcW w:w="2286" w:type="dxa"/>
            <w:tcBorders>
              <w:top w:val="nil"/>
              <w:left w:val="nil"/>
              <w:bottom w:val="single" w:sz="4" w:space="0" w:color="auto"/>
              <w:right w:val="single" w:sz="4" w:space="0" w:color="auto"/>
            </w:tcBorders>
            <w:shd w:val="clear" w:color="auto" w:fill="auto"/>
            <w:vAlign w:val="center"/>
          </w:tcPr>
          <w:p w14:paraId="390345B4" w14:textId="77777777" w:rsidR="001703D7" w:rsidRDefault="001F4239">
            <w:pPr>
              <w:rPr>
                <w:rFonts w:eastAsia="Times New Roman" w:cs="Arial"/>
                <w:sz w:val="20"/>
                <w:szCs w:val="20"/>
                <w:lang w:val="fi-FI" w:eastAsia="fi-FI"/>
              </w:rPr>
            </w:pPr>
            <w:r>
              <w:rPr>
                <w:rFonts w:eastAsia="Times New Roman" w:cs="Arial"/>
                <w:sz w:val="20"/>
                <w:szCs w:val="20"/>
                <w:lang w:val="fi-FI" w:eastAsia="fi-FI"/>
              </w:rPr>
              <w:t>applyIndicatedTCIState-r18</w:t>
            </w:r>
          </w:p>
        </w:tc>
        <w:tc>
          <w:tcPr>
            <w:tcW w:w="1297" w:type="dxa"/>
            <w:tcBorders>
              <w:top w:val="nil"/>
              <w:left w:val="nil"/>
              <w:bottom w:val="single" w:sz="4" w:space="0" w:color="auto"/>
              <w:right w:val="single" w:sz="4" w:space="0" w:color="auto"/>
            </w:tcBorders>
            <w:shd w:val="clear" w:color="auto" w:fill="auto"/>
          </w:tcPr>
          <w:p w14:paraId="4D95E20E" w14:textId="77777777" w:rsidR="001703D7" w:rsidRDefault="001F4239">
            <w:pPr>
              <w:rPr>
                <w:rFonts w:eastAsia="Times New Roman" w:cs="Arial"/>
                <w:sz w:val="20"/>
                <w:szCs w:val="20"/>
                <w:lang w:val="fi-FI" w:eastAsia="fi-FI"/>
              </w:rPr>
            </w:pPr>
            <w:r>
              <w:rPr>
                <w:rFonts w:eastAsia="Times New Roman" w:cs="Arial"/>
                <w:sz w:val="20"/>
                <w:szCs w:val="20"/>
                <w:lang w:val="fi-FI" w:eastAsia="fi-FI"/>
              </w:rPr>
              <w:t>New</w:t>
            </w:r>
          </w:p>
        </w:tc>
        <w:tc>
          <w:tcPr>
            <w:tcW w:w="2143" w:type="dxa"/>
            <w:tcBorders>
              <w:top w:val="nil"/>
              <w:left w:val="nil"/>
              <w:bottom w:val="single" w:sz="4" w:space="0" w:color="auto"/>
              <w:right w:val="single" w:sz="4" w:space="0" w:color="auto"/>
            </w:tcBorders>
            <w:shd w:val="clear" w:color="auto" w:fill="auto"/>
            <w:vAlign w:val="center"/>
          </w:tcPr>
          <w:p w14:paraId="0A0E20DC" w14:textId="77777777" w:rsidR="001703D7" w:rsidRDefault="001F4239">
            <w:pPr>
              <w:rPr>
                <w:rFonts w:eastAsia="Times New Roman" w:cs="Arial"/>
                <w:sz w:val="20"/>
                <w:szCs w:val="20"/>
                <w:lang w:val="fi-FI" w:eastAsia="fi-FI"/>
              </w:rPr>
            </w:pPr>
            <w:r>
              <w:rPr>
                <w:rFonts w:eastAsia="Times New Roman" w:cs="Arial"/>
                <w:sz w:val="20"/>
                <w:szCs w:val="20"/>
                <w:lang w:val="fi-FI" w:eastAsia="fi-FI"/>
              </w:rPr>
              <w:t>This parameter is used  to inform the UE shall apply the first, the second, both, or none of the indicated joint/DL TCI states to PDCCH reception(s) a CORESET for S-DCI based MTRP operation</w:t>
            </w:r>
          </w:p>
        </w:tc>
        <w:tc>
          <w:tcPr>
            <w:tcW w:w="896" w:type="dxa"/>
            <w:tcBorders>
              <w:top w:val="nil"/>
              <w:left w:val="nil"/>
              <w:bottom w:val="single" w:sz="4" w:space="0" w:color="auto"/>
              <w:right w:val="single" w:sz="4" w:space="0" w:color="auto"/>
            </w:tcBorders>
            <w:shd w:val="clear" w:color="auto" w:fill="auto"/>
            <w:vAlign w:val="center"/>
          </w:tcPr>
          <w:p w14:paraId="5B0F4F5E" w14:textId="77777777" w:rsidR="001703D7" w:rsidRDefault="001F4239">
            <w:pPr>
              <w:rPr>
                <w:rFonts w:eastAsia="Times New Roman" w:cs="Arial"/>
                <w:sz w:val="20"/>
                <w:szCs w:val="20"/>
                <w:lang w:val="fi-FI" w:eastAsia="fi-FI"/>
              </w:rPr>
            </w:pPr>
            <w:r>
              <w:rPr>
                <w:rFonts w:eastAsia="Times New Roman" w:cs="Arial"/>
                <w:sz w:val="20"/>
                <w:szCs w:val="20"/>
                <w:lang w:val="fi-FI" w:eastAsia="fi-FI"/>
              </w:rPr>
              <w:t>{the first, the second, both, none}</w:t>
            </w:r>
          </w:p>
        </w:tc>
        <w:tc>
          <w:tcPr>
            <w:tcW w:w="5343" w:type="dxa"/>
            <w:tcBorders>
              <w:top w:val="nil"/>
              <w:left w:val="nil"/>
              <w:bottom w:val="single" w:sz="4" w:space="0" w:color="auto"/>
              <w:right w:val="single" w:sz="4" w:space="0" w:color="auto"/>
            </w:tcBorders>
            <w:vAlign w:val="center"/>
          </w:tcPr>
          <w:p w14:paraId="7564B2DF" w14:textId="77777777" w:rsidR="001703D7" w:rsidRDefault="001F4239">
            <w:pPr>
              <w:rPr>
                <w:rFonts w:eastAsia="Times New Roman" w:cs="Arial"/>
                <w:sz w:val="20"/>
                <w:szCs w:val="20"/>
                <w:lang w:val="fi-FI" w:eastAsia="fi-FI"/>
              </w:rPr>
            </w:pPr>
            <w:r>
              <w:rPr>
                <w:rFonts w:eastAsia="Times New Roman" w:cs="Arial"/>
                <w:sz w:val="20"/>
                <w:szCs w:val="20"/>
                <w:lang w:val="fi-FI" w:eastAsia="fi-FI"/>
              </w:rPr>
              <w:t>From RAN1 perspective, it is up to RAN2 to introduce a new RRC parameter with values {the first, the second, both} and use it along with the legacy parameter followUnifiedTCIstate or introduce a new RRC parameter with values {the first, the second, both, none} without using the legacy parameter followUnifiedTCIstate.</w:t>
            </w:r>
          </w:p>
        </w:tc>
      </w:tr>
    </w:tbl>
    <w:p w14:paraId="2C3FFF7E" w14:textId="77777777" w:rsidR="001703D7" w:rsidRDefault="001703D7">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p w14:paraId="2E393D45" w14:textId="77777777" w:rsidR="001703D7" w:rsidRDefault="001F4239">
      <w:pPr>
        <w:overflowPunct w:val="0"/>
        <w:autoSpaceDE w:val="0"/>
        <w:autoSpaceDN w:val="0"/>
        <w:adjustRightInd w:val="0"/>
        <w:spacing w:after="180"/>
        <w:textAlignment w:val="baseline"/>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In Running RRC CR the parameter applyIndicatedTCIState-r18 is implemented as follows in IE </w:t>
      </w:r>
      <w:proofErr w:type="spellStart"/>
      <w:r>
        <w:rPr>
          <w:rFonts w:ascii="Times New Roman" w:eastAsia="Times New Roman" w:hAnsi="Times New Roman" w:cs="Times New Roman"/>
          <w:sz w:val="24"/>
          <w:szCs w:val="24"/>
          <w:lang w:val="en-GB"/>
        </w:rPr>
        <w:t>ControlResourceSet</w:t>
      </w:r>
      <w:proofErr w:type="spellEnd"/>
      <w:r>
        <w:rPr>
          <w:rFonts w:ascii="Times New Roman" w:eastAsia="Times New Roman" w:hAnsi="Times New Roman" w:cs="Times New Roman"/>
          <w:sz w:val="24"/>
          <w:szCs w:val="24"/>
          <w:lang w:val="en-GB"/>
        </w:rPr>
        <w:t>:</w:t>
      </w:r>
    </w:p>
    <w:p w14:paraId="64F05841" w14:textId="77777777" w:rsidR="001703D7" w:rsidRDefault="001703D7">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p w14:paraId="7376ADCC"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proofErr w:type="spellStart"/>
      <w:r>
        <w:rPr>
          <w:rFonts w:ascii="Courier New" w:eastAsia="Batang" w:hAnsi="Courier New" w:cs="Times New Roman"/>
          <w:sz w:val="16"/>
          <w:szCs w:val="20"/>
          <w:lang w:val="en-GB" w:eastAsia="sv-SE"/>
        </w:rPr>
        <w:t>ControlResourceSet</w:t>
      </w:r>
      <w:proofErr w:type="spellEnd"/>
      <w:r>
        <w:rPr>
          <w:rFonts w:ascii="Courier New" w:eastAsia="Batang" w:hAnsi="Courier New" w:cs="Times New Roman"/>
          <w:sz w:val="16"/>
          <w:szCs w:val="20"/>
          <w:lang w:val="en-GB" w:eastAsia="sv-SE"/>
        </w:rPr>
        <w:t xml:space="preserve"> ::=              </w:t>
      </w:r>
      <w:r>
        <w:rPr>
          <w:rFonts w:ascii="Courier New" w:eastAsia="Batang" w:hAnsi="Courier New" w:cs="Times New Roman"/>
          <w:color w:val="993366"/>
          <w:sz w:val="16"/>
          <w:szCs w:val="20"/>
          <w:lang w:val="en-GB" w:eastAsia="sv-SE"/>
        </w:rPr>
        <w:t>SEQUENCE</w:t>
      </w:r>
      <w:r>
        <w:rPr>
          <w:rFonts w:ascii="Courier New" w:eastAsia="Batang" w:hAnsi="Courier New" w:cs="Times New Roman"/>
          <w:sz w:val="16"/>
          <w:szCs w:val="20"/>
          <w:lang w:val="en-GB" w:eastAsia="sv-SE"/>
        </w:rPr>
        <w:t xml:space="preserve"> {</w:t>
      </w:r>
    </w:p>
    <w:p w14:paraId="2AF65270"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 xml:space="preserve">    </w:t>
      </w:r>
      <w:proofErr w:type="spellStart"/>
      <w:r>
        <w:rPr>
          <w:rFonts w:ascii="Courier New" w:eastAsia="Batang" w:hAnsi="Courier New" w:cs="Times New Roman"/>
          <w:sz w:val="16"/>
          <w:szCs w:val="20"/>
          <w:lang w:val="en-GB" w:eastAsia="sv-SE"/>
        </w:rPr>
        <w:t>controlResourceSetId</w:t>
      </w:r>
      <w:proofErr w:type="spellEnd"/>
      <w:r>
        <w:rPr>
          <w:rFonts w:ascii="Courier New" w:eastAsia="Batang" w:hAnsi="Courier New" w:cs="Times New Roman"/>
          <w:sz w:val="16"/>
          <w:szCs w:val="20"/>
          <w:lang w:val="en-GB" w:eastAsia="sv-SE"/>
        </w:rPr>
        <w:t xml:space="preserve">                </w:t>
      </w:r>
      <w:proofErr w:type="spellStart"/>
      <w:r>
        <w:rPr>
          <w:rFonts w:ascii="Courier New" w:eastAsia="Batang" w:hAnsi="Courier New" w:cs="Times New Roman"/>
          <w:sz w:val="16"/>
          <w:szCs w:val="20"/>
          <w:lang w:val="en-GB" w:eastAsia="sv-SE"/>
        </w:rPr>
        <w:t>ControlResourceSetId</w:t>
      </w:r>
      <w:proofErr w:type="spellEnd"/>
      <w:r>
        <w:rPr>
          <w:rFonts w:ascii="Courier New" w:eastAsia="Batang" w:hAnsi="Courier New" w:cs="Times New Roman"/>
          <w:sz w:val="16"/>
          <w:szCs w:val="20"/>
          <w:lang w:val="en-GB" w:eastAsia="sv-SE"/>
        </w:rPr>
        <w:t>,</w:t>
      </w:r>
    </w:p>
    <w:p w14:paraId="46C558BF"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 xml:space="preserve">    </w:t>
      </w:r>
      <w:proofErr w:type="spellStart"/>
      <w:r>
        <w:rPr>
          <w:rFonts w:ascii="Courier New" w:eastAsia="Batang" w:hAnsi="Courier New" w:cs="Times New Roman"/>
          <w:sz w:val="16"/>
          <w:szCs w:val="20"/>
          <w:lang w:val="en-GB" w:eastAsia="sv-SE"/>
        </w:rPr>
        <w:t>frequencyDomainResources</w:t>
      </w:r>
      <w:proofErr w:type="spellEnd"/>
      <w:r>
        <w:rPr>
          <w:rFonts w:ascii="Courier New" w:eastAsia="Batang" w:hAnsi="Courier New" w:cs="Times New Roman"/>
          <w:sz w:val="16"/>
          <w:szCs w:val="20"/>
          <w:lang w:val="en-GB" w:eastAsia="sv-SE"/>
        </w:rPr>
        <w:t xml:space="preserve">            </w:t>
      </w:r>
      <w:r>
        <w:rPr>
          <w:rFonts w:ascii="Courier New" w:eastAsia="Batang" w:hAnsi="Courier New" w:cs="Times New Roman"/>
          <w:color w:val="993366"/>
          <w:sz w:val="16"/>
          <w:szCs w:val="20"/>
          <w:lang w:val="en-GB" w:eastAsia="sv-SE"/>
        </w:rPr>
        <w:t>BIT</w:t>
      </w:r>
      <w:r>
        <w:rPr>
          <w:rFonts w:ascii="Courier New" w:eastAsia="Batang" w:hAnsi="Courier New" w:cs="Times New Roman"/>
          <w:sz w:val="16"/>
          <w:szCs w:val="20"/>
          <w:lang w:val="en-GB" w:eastAsia="sv-SE"/>
        </w:rPr>
        <w:t xml:space="preserve"> </w:t>
      </w:r>
      <w:r>
        <w:rPr>
          <w:rFonts w:ascii="Courier New" w:eastAsia="Batang" w:hAnsi="Courier New" w:cs="Times New Roman"/>
          <w:color w:val="993366"/>
          <w:sz w:val="16"/>
          <w:szCs w:val="20"/>
          <w:lang w:val="en-GB" w:eastAsia="sv-SE"/>
        </w:rPr>
        <w:t>STRING</w:t>
      </w:r>
      <w:r>
        <w:rPr>
          <w:rFonts w:ascii="Courier New" w:eastAsia="Batang" w:hAnsi="Courier New" w:cs="Times New Roman"/>
          <w:sz w:val="16"/>
          <w:szCs w:val="20"/>
          <w:lang w:val="en-GB" w:eastAsia="sv-SE"/>
        </w:rPr>
        <w:t xml:space="preserve"> (</w:t>
      </w:r>
      <w:r>
        <w:rPr>
          <w:rFonts w:ascii="Courier New" w:eastAsia="Batang" w:hAnsi="Courier New" w:cs="Times New Roman"/>
          <w:color w:val="993366"/>
          <w:sz w:val="16"/>
          <w:szCs w:val="20"/>
          <w:lang w:val="en-GB" w:eastAsia="sv-SE"/>
        </w:rPr>
        <w:t>SIZE</w:t>
      </w:r>
      <w:r>
        <w:rPr>
          <w:rFonts w:ascii="Courier New" w:eastAsia="Batang" w:hAnsi="Courier New" w:cs="Times New Roman"/>
          <w:sz w:val="16"/>
          <w:szCs w:val="20"/>
          <w:lang w:val="en-GB" w:eastAsia="sv-SE"/>
        </w:rPr>
        <w:t xml:space="preserve"> (45)),</w:t>
      </w:r>
    </w:p>
    <w:p w14:paraId="1BEA6ADC"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 xml:space="preserve">    duration                            </w:t>
      </w:r>
      <w:r>
        <w:rPr>
          <w:rFonts w:ascii="Courier New" w:eastAsia="Batang" w:hAnsi="Courier New" w:cs="Times New Roman"/>
          <w:color w:val="993366"/>
          <w:sz w:val="16"/>
          <w:szCs w:val="20"/>
          <w:lang w:val="en-GB" w:eastAsia="sv-SE"/>
        </w:rPr>
        <w:t>INTEGER</w:t>
      </w:r>
      <w:r>
        <w:rPr>
          <w:rFonts w:ascii="Courier New" w:eastAsia="Batang" w:hAnsi="Courier New" w:cs="Times New Roman"/>
          <w:sz w:val="16"/>
          <w:szCs w:val="20"/>
          <w:lang w:val="en-GB" w:eastAsia="sv-SE"/>
        </w:rPr>
        <w:t xml:space="preserve"> (1..maxCoReSetDuration),</w:t>
      </w:r>
    </w:p>
    <w:p w14:paraId="0B123ABD"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 xml:space="preserve">    </w:t>
      </w:r>
      <w:proofErr w:type="spellStart"/>
      <w:r>
        <w:rPr>
          <w:rFonts w:ascii="Courier New" w:eastAsia="Batang" w:hAnsi="Courier New" w:cs="Times New Roman"/>
          <w:sz w:val="16"/>
          <w:szCs w:val="20"/>
          <w:lang w:val="en-GB" w:eastAsia="sv-SE"/>
        </w:rPr>
        <w:t>cce</w:t>
      </w:r>
      <w:proofErr w:type="spellEnd"/>
      <w:r>
        <w:rPr>
          <w:rFonts w:ascii="Courier New" w:eastAsia="Batang" w:hAnsi="Courier New" w:cs="Times New Roman"/>
          <w:sz w:val="16"/>
          <w:szCs w:val="20"/>
          <w:lang w:val="en-GB" w:eastAsia="sv-SE"/>
        </w:rPr>
        <w:t>-REG-</w:t>
      </w:r>
      <w:proofErr w:type="spellStart"/>
      <w:r>
        <w:rPr>
          <w:rFonts w:ascii="Courier New" w:eastAsia="Batang" w:hAnsi="Courier New" w:cs="Times New Roman"/>
          <w:sz w:val="16"/>
          <w:szCs w:val="20"/>
          <w:lang w:val="en-GB" w:eastAsia="sv-SE"/>
        </w:rPr>
        <w:t>MappingType</w:t>
      </w:r>
      <w:proofErr w:type="spellEnd"/>
      <w:r>
        <w:rPr>
          <w:rFonts w:ascii="Courier New" w:eastAsia="Batang" w:hAnsi="Courier New" w:cs="Times New Roman"/>
          <w:sz w:val="16"/>
          <w:szCs w:val="20"/>
          <w:lang w:val="en-GB" w:eastAsia="sv-SE"/>
        </w:rPr>
        <w:t xml:space="preserve">                 </w:t>
      </w:r>
      <w:r>
        <w:rPr>
          <w:rFonts w:ascii="Courier New" w:eastAsia="Batang" w:hAnsi="Courier New" w:cs="Times New Roman"/>
          <w:color w:val="993366"/>
          <w:sz w:val="16"/>
          <w:szCs w:val="20"/>
          <w:lang w:val="en-GB" w:eastAsia="sv-SE"/>
        </w:rPr>
        <w:t>CHOICE</w:t>
      </w:r>
      <w:r>
        <w:rPr>
          <w:rFonts w:ascii="Courier New" w:eastAsia="Batang" w:hAnsi="Courier New" w:cs="Times New Roman"/>
          <w:sz w:val="16"/>
          <w:szCs w:val="20"/>
          <w:lang w:val="en-GB" w:eastAsia="sv-SE"/>
        </w:rPr>
        <w:t xml:space="preserve"> {</w:t>
      </w:r>
    </w:p>
    <w:p w14:paraId="55641CB5"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 xml:space="preserve">        interleaved                         </w:t>
      </w:r>
      <w:r>
        <w:rPr>
          <w:rFonts w:ascii="Courier New" w:eastAsia="Batang" w:hAnsi="Courier New" w:cs="Times New Roman"/>
          <w:color w:val="993366"/>
          <w:sz w:val="16"/>
          <w:szCs w:val="20"/>
          <w:lang w:val="en-GB" w:eastAsia="sv-SE"/>
        </w:rPr>
        <w:t>SEQUENCE</w:t>
      </w:r>
      <w:r>
        <w:rPr>
          <w:rFonts w:ascii="Courier New" w:eastAsia="Batang" w:hAnsi="Courier New" w:cs="Times New Roman"/>
          <w:sz w:val="16"/>
          <w:szCs w:val="20"/>
          <w:lang w:val="en-GB" w:eastAsia="sv-SE"/>
        </w:rPr>
        <w:t xml:space="preserve"> {</w:t>
      </w:r>
    </w:p>
    <w:p w14:paraId="7CAE207F"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 xml:space="preserve">            reg-</w:t>
      </w:r>
      <w:proofErr w:type="spellStart"/>
      <w:r>
        <w:rPr>
          <w:rFonts w:ascii="Courier New" w:eastAsia="Batang" w:hAnsi="Courier New" w:cs="Times New Roman"/>
          <w:sz w:val="16"/>
          <w:szCs w:val="20"/>
          <w:lang w:val="en-GB" w:eastAsia="sv-SE"/>
        </w:rPr>
        <w:t>BundleSize</w:t>
      </w:r>
      <w:proofErr w:type="spellEnd"/>
      <w:r>
        <w:rPr>
          <w:rFonts w:ascii="Courier New" w:eastAsia="Batang" w:hAnsi="Courier New" w:cs="Times New Roman"/>
          <w:sz w:val="16"/>
          <w:szCs w:val="20"/>
          <w:lang w:val="en-GB" w:eastAsia="sv-SE"/>
        </w:rPr>
        <w:t xml:space="preserve">                      </w:t>
      </w:r>
      <w:r>
        <w:rPr>
          <w:rFonts w:ascii="Courier New" w:eastAsia="Batang" w:hAnsi="Courier New" w:cs="Times New Roman"/>
          <w:color w:val="993366"/>
          <w:sz w:val="16"/>
          <w:szCs w:val="20"/>
          <w:lang w:val="en-GB" w:eastAsia="sv-SE"/>
        </w:rPr>
        <w:t>ENUMERATED</w:t>
      </w:r>
      <w:r>
        <w:rPr>
          <w:rFonts w:ascii="Courier New" w:eastAsia="Batang" w:hAnsi="Courier New" w:cs="Times New Roman"/>
          <w:sz w:val="16"/>
          <w:szCs w:val="20"/>
          <w:lang w:val="en-GB" w:eastAsia="sv-SE"/>
        </w:rPr>
        <w:t xml:space="preserve"> {n2, n3, n6},</w:t>
      </w:r>
    </w:p>
    <w:p w14:paraId="3F2192AF"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 xml:space="preserve">            </w:t>
      </w:r>
      <w:proofErr w:type="spellStart"/>
      <w:r>
        <w:rPr>
          <w:rFonts w:ascii="Courier New" w:eastAsia="Batang" w:hAnsi="Courier New" w:cs="Times New Roman"/>
          <w:sz w:val="16"/>
          <w:szCs w:val="20"/>
          <w:lang w:val="en-GB" w:eastAsia="sv-SE"/>
        </w:rPr>
        <w:t>interleaverSize</w:t>
      </w:r>
      <w:proofErr w:type="spellEnd"/>
      <w:r>
        <w:rPr>
          <w:rFonts w:ascii="Courier New" w:eastAsia="Batang" w:hAnsi="Courier New" w:cs="Times New Roman"/>
          <w:sz w:val="16"/>
          <w:szCs w:val="20"/>
          <w:lang w:val="en-GB" w:eastAsia="sv-SE"/>
        </w:rPr>
        <w:t xml:space="preserve">                     </w:t>
      </w:r>
      <w:r>
        <w:rPr>
          <w:rFonts w:ascii="Courier New" w:eastAsia="Batang" w:hAnsi="Courier New" w:cs="Times New Roman"/>
          <w:color w:val="993366"/>
          <w:sz w:val="16"/>
          <w:szCs w:val="20"/>
          <w:lang w:val="en-GB" w:eastAsia="sv-SE"/>
        </w:rPr>
        <w:t>ENUMERATED</w:t>
      </w:r>
      <w:r>
        <w:rPr>
          <w:rFonts w:ascii="Courier New" w:eastAsia="Batang" w:hAnsi="Courier New" w:cs="Times New Roman"/>
          <w:sz w:val="16"/>
          <w:szCs w:val="20"/>
          <w:lang w:val="en-GB" w:eastAsia="sv-SE"/>
        </w:rPr>
        <w:t xml:space="preserve"> {n2, n3, n6},</w:t>
      </w:r>
    </w:p>
    <w:p w14:paraId="060528CE"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color w:val="808080"/>
          <w:sz w:val="16"/>
          <w:szCs w:val="20"/>
          <w:lang w:val="en-GB" w:eastAsia="sv-SE"/>
        </w:rPr>
      </w:pPr>
      <w:r>
        <w:rPr>
          <w:rFonts w:ascii="Courier New" w:eastAsia="Batang" w:hAnsi="Courier New" w:cs="Times New Roman"/>
          <w:sz w:val="16"/>
          <w:szCs w:val="20"/>
          <w:lang w:val="en-GB" w:eastAsia="sv-SE"/>
        </w:rPr>
        <w:t xml:space="preserve">            </w:t>
      </w:r>
      <w:proofErr w:type="spellStart"/>
      <w:r>
        <w:rPr>
          <w:rFonts w:ascii="Courier New" w:eastAsia="Batang" w:hAnsi="Courier New" w:cs="Times New Roman"/>
          <w:sz w:val="16"/>
          <w:szCs w:val="20"/>
          <w:lang w:val="en-GB" w:eastAsia="sv-SE"/>
        </w:rPr>
        <w:t>shiftIndex</w:t>
      </w:r>
      <w:proofErr w:type="spellEnd"/>
      <w:r>
        <w:rPr>
          <w:rFonts w:ascii="Courier New" w:eastAsia="Batang" w:hAnsi="Courier New" w:cs="Times New Roman"/>
          <w:sz w:val="16"/>
          <w:szCs w:val="20"/>
          <w:lang w:val="en-GB" w:eastAsia="sv-SE"/>
        </w:rPr>
        <w:t xml:space="preserve">                          </w:t>
      </w:r>
      <w:r>
        <w:rPr>
          <w:rFonts w:ascii="Courier New" w:eastAsia="Batang" w:hAnsi="Courier New" w:cs="Times New Roman"/>
          <w:color w:val="993366"/>
          <w:sz w:val="16"/>
          <w:szCs w:val="20"/>
          <w:lang w:val="en-GB" w:eastAsia="sv-SE"/>
        </w:rPr>
        <w:t>INTEGER</w:t>
      </w:r>
      <w:r>
        <w:rPr>
          <w:rFonts w:ascii="Courier New" w:eastAsia="Batang" w:hAnsi="Courier New" w:cs="Times New Roman"/>
          <w:sz w:val="16"/>
          <w:szCs w:val="20"/>
          <w:lang w:val="en-GB" w:eastAsia="sv-SE"/>
        </w:rPr>
        <w:t xml:space="preserve">(0..maxNrofPhysicalResourceBlocks-1)       </w:t>
      </w:r>
      <w:r>
        <w:rPr>
          <w:rFonts w:ascii="Courier New" w:eastAsia="Batang" w:hAnsi="Courier New" w:cs="Times New Roman"/>
          <w:color w:val="993366"/>
          <w:sz w:val="16"/>
          <w:szCs w:val="20"/>
          <w:lang w:val="en-GB" w:eastAsia="sv-SE"/>
        </w:rPr>
        <w:t>OPTIONAL</w:t>
      </w:r>
      <w:r>
        <w:rPr>
          <w:rFonts w:ascii="Courier New" w:eastAsia="Batang" w:hAnsi="Courier New" w:cs="Times New Roman"/>
          <w:sz w:val="16"/>
          <w:szCs w:val="20"/>
          <w:lang w:val="en-GB" w:eastAsia="sv-SE"/>
        </w:rPr>
        <w:t xml:space="preserve"> </w:t>
      </w:r>
      <w:r>
        <w:rPr>
          <w:rFonts w:ascii="Courier New" w:eastAsia="Batang" w:hAnsi="Courier New" w:cs="Times New Roman"/>
          <w:color w:val="808080"/>
          <w:sz w:val="16"/>
          <w:szCs w:val="20"/>
          <w:lang w:val="en-GB" w:eastAsia="sv-SE"/>
        </w:rPr>
        <w:t>-- Need S</w:t>
      </w:r>
    </w:p>
    <w:p w14:paraId="0EFB2987"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 xml:space="preserve">        },</w:t>
      </w:r>
    </w:p>
    <w:p w14:paraId="5474C67B"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 xml:space="preserve">        </w:t>
      </w:r>
      <w:proofErr w:type="spellStart"/>
      <w:r>
        <w:rPr>
          <w:rFonts w:ascii="Courier New" w:eastAsia="Batang" w:hAnsi="Courier New" w:cs="Times New Roman"/>
          <w:sz w:val="16"/>
          <w:szCs w:val="20"/>
          <w:lang w:val="en-GB" w:eastAsia="sv-SE"/>
        </w:rPr>
        <w:t>nonInterleaved</w:t>
      </w:r>
      <w:proofErr w:type="spellEnd"/>
      <w:r>
        <w:rPr>
          <w:rFonts w:ascii="Courier New" w:eastAsia="Batang" w:hAnsi="Courier New" w:cs="Times New Roman"/>
          <w:sz w:val="16"/>
          <w:szCs w:val="20"/>
          <w:lang w:val="en-GB" w:eastAsia="sv-SE"/>
        </w:rPr>
        <w:t xml:space="preserve">                      </w:t>
      </w:r>
      <w:r>
        <w:rPr>
          <w:rFonts w:ascii="Courier New" w:eastAsia="Batang" w:hAnsi="Courier New" w:cs="Times New Roman"/>
          <w:color w:val="993366"/>
          <w:sz w:val="16"/>
          <w:szCs w:val="20"/>
          <w:lang w:val="en-GB" w:eastAsia="sv-SE"/>
        </w:rPr>
        <w:t>NULL</w:t>
      </w:r>
    </w:p>
    <w:p w14:paraId="1EEF3D7E"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 xml:space="preserve">    },</w:t>
      </w:r>
    </w:p>
    <w:p w14:paraId="5B16D853"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 xml:space="preserve">    </w:t>
      </w:r>
      <w:proofErr w:type="spellStart"/>
      <w:r>
        <w:rPr>
          <w:rFonts w:ascii="Courier New" w:eastAsia="Batang" w:hAnsi="Courier New" w:cs="Times New Roman"/>
          <w:sz w:val="16"/>
          <w:szCs w:val="20"/>
          <w:lang w:val="en-GB" w:eastAsia="sv-SE"/>
        </w:rPr>
        <w:t>precoderGranularity</w:t>
      </w:r>
      <w:proofErr w:type="spellEnd"/>
      <w:r>
        <w:rPr>
          <w:rFonts w:ascii="Courier New" w:eastAsia="Batang" w:hAnsi="Courier New" w:cs="Times New Roman"/>
          <w:sz w:val="16"/>
          <w:szCs w:val="20"/>
          <w:lang w:val="en-GB" w:eastAsia="sv-SE"/>
        </w:rPr>
        <w:t xml:space="preserve">                 </w:t>
      </w:r>
      <w:r>
        <w:rPr>
          <w:rFonts w:ascii="Courier New" w:eastAsia="Batang" w:hAnsi="Courier New" w:cs="Times New Roman"/>
          <w:color w:val="993366"/>
          <w:sz w:val="16"/>
          <w:szCs w:val="20"/>
          <w:lang w:val="en-GB" w:eastAsia="sv-SE"/>
        </w:rPr>
        <w:t>ENUMERATED</w:t>
      </w:r>
      <w:r>
        <w:rPr>
          <w:rFonts w:ascii="Courier New" w:eastAsia="Batang" w:hAnsi="Courier New" w:cs="Times New Roman"/>
          <w:sz w:val="16"/>
          <w:szCs w:val="20"/>
          <w:lang w:val="en-GB" w:eastAsia="sv-SE"/>
        </w:rPr>
        <w:t xml:space="preserve"> {</w:t>
      </w:r>
      <w:proofErr w:type="spellStart"/>
      <w:r>
        <w:rPr>
          <w:rFonts w:ascii="Courier New" w:eastAsia="Batang" w:hAnsi="Courier New" w:cs="Times New Roman"/>
          <w:sz w:val="16"/>
          <w:szCs w:val="20"/>
          <w:lang w:val="en-GB" w:eastAsia="sv-SE"/>
        </w:rPr>
        <w:t>sameAsREG</w:t>
      </w:r>
      <w:proofErr w:type="spellEnd"/>
      <w:r>
        <w:rPr>
          <w:rFonts w:ascii="Courier New" w:eastAsia="Batang" w:hAnsi="Courier New" w:cs="Times New Roman"/>
          <w:sz w:val="16"/>
          <w:szCs w:val="20"/>
          <w:lang w:val="en-GB" w:eastAsia="sv-SE"/>
        </w:rPr>
        <w:t xml:space="preserve">-bundle, </w:t>
      </w:r>
      <w:proofErr w:type="spellStart"/>
      <w:r>
        <w:rPr>
          <w:rFonts w:ascii="Courier New" w:eastAsia="Batang" w:hAnsi="Courier New" w:cs="Times New Roman"/>
          <w:sz w:val="16"/>
          <w:szCs w:val="20"/>
          <w:lang w:val="en-GB" w:eastAsia="sv-SE"/>
        </w:rPr>
        <w:t>allContiguousRBs</w:t>
      </w:r>
      <w:proofErr w:type="spellEnd"/>
      <w:r>
        <w:rPr>
          <w:rFonts w:ascii="Courier New" w:eastAsia="Batang" w:hAnsi="Courier New" w:cs="Times New Roman"/>
          <w:sz w:val="16"/>
          <w:szCs w:val="20"/>
          <w:lang w:val="en-GB" w:eastAsia="sv-SE"/>
        </w:rPr>
        <w:t>},</w:t>
      </w:r>
    </w:p>
    <w:p w14:paraId="1675C1EB"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color w:val="808080"/>
          <w:sz w:val="16"/>
          <w:szCs w:val="20"/>
          <w:lang w:val="en-GB" w:eastAsia="sv-SE"/>
        </w:rPr>
      </w:pPr>
      <w:r>
        <w:rPr>
          <w:rFonts w:ascii="Courier New" w:eastAsia="Batang" w:hAnsi="Courier New" w:cs="Times New Roman"/>
          <w:sz w:val="16"/>
          <w:szCs w:val="20"/>
          <w:lang w:val="en-GB" w:eastAsia="sv-SE"/>
        </w:rPr>
        <w:lastRenderedPageBreak/>
        <w:t xml:space="preserve">    </w:t>
      </w:r>
      <w:proofErr w:type="spellStart"/>
      <w:r>
        <w:rPr>
          <w:rFonts w:ascii="Courier New" w:eastAsia="Batang" w:hAnsi="Courier New" w:cs="Times New Roman"/>
          <w:sz w:val="16"/>
          <w:szCs w:val="20"/>
          <w:lang w:val="en-GB" w:eastAsia="sv-SE"/>
        </w:rPr>
        <w:t>tci-StatesPDCCH-ToAddList</w:t>
      </w:r>
      <w:proofErr w:type="spellEnd"/>
      <w:r>
        <w:rPr>
          <w:rFonts w:ascii="Courier New" w:eastAsia="Batang" w:hAnsi="Courier New" w:cs="Times New Roman"/>
          <w:sz w:val="16"/>
          <w:szCs w:val="20"/>
          <w:lang w:val="en-GB" w:eastAsia="sv-SE"/>
        </w:rPr>
        <w:t xml:space="preserve">           </w:t>
      </w:r>
      <w:r>
        <w:rPr>
          <w:rFonts w:ascii="Courier New" w:eastAsia="Batang" w:hAnsi="Courier New" w:cs="Times New Roman"/>
          <w:color w:val="993366"/>
          <w:sz w:val="16"/>
          <w:szCs w:val="20"/>
          <w:lang w:val="en-GB" w:eastAsia="sv-SE"/>
        </w:rPr>
        <w:t>SEQUENCE</w:t>
      </w:r>
      <w:r>
        <w:rPr>
          <w:rFonts w:ascii="Courier New" w:eastAsia="Batang" w:hAnsi="Courier New" w:cs="Times New Roman"/>
          <w:sz w:val="16"/>
          <w:szCs w:val="20"/>
          <w:lang w:val="en-GB" w:eastAsia="sv-SE"/>
        </w:rPr>
        <w:t>(</w:t>
      </w:r>
      <w:r>
        <w:rPr>
          <w:rFonts w:ascii="Courier New" w:eastAsia="Batang" w:hAnsi="Courier New" w:cs="Times New Roman"/>
          <w:color w:val="993366"/>
          <w:sz w:val="16"/>
          <w:szCs w:val="20"/>
          <w:lang w:val="en-GB" w:eastAsia="sv-SE"/>
        </w:rPr>
        <w:t>SIZE</w:t>
      </w:r>
      <w:r>
        <w:rPr>
          <w:rFonts w:ascii="Courier New" w:eastAsia="Batang" w:hAnsi="Courier New" w:cs="Times New Roman"/>
          <w:sz w:val="16"/>
          <w:szCs w:val="20"/>
          <w:lang w:val="en-GB" w:eastAsia="sv-SE"/>
        </w:rPr>
        <w:t xml:space="preserve"> (1..maxNrofTCI-StatesPDCCH))</w:t>
      </w:r>
      <w:r>
        <w:rPr>
          <w:rFonts w:ascii="Courier New" w:eastAsia="Batang" w:hAnsi="Courier New" w:cs="Times New Roman"/>
          <w:color w:val="993366"/>
          <w:sz w:val="16"/>
          <w:szCs w:val="20"/>
          <w:lang w:val="en-GB" w:eastAsia="sv-SE"/>
        </w:rPr>
        <w:t xml:space="preserve"> OF</w:t>
      </w:r>
      <w:r>
        <w:rPr>
          <w:rFonts w:ascii="Courier New" w:eastAsia="Batang" w:hAnsi="Courier New" w:cs="Times New Roman"/>
          <w:sz w:val="16"/>
          <w:szCs w:val="20"/>
          <w:lang w:val="en-GB" w:eastAsia="sv-SE"/>
        </w:rPr>
        <w:t xml:space="preserve"> </w:t>
      </w:r>
      <w:proofErr w:type="spellStart"/>
      <w:r>
        <w:rPr>
          <w:rFonts w:ascii="Courier New" w:eastAsia="Batang" w:hAnsi="Courier New" w:cs="Times New Roman"/>
          <w:sz w:val="16"/>
          <w:szCs w:val="20"/>
          <w:lang w:val="en-GB" w:eastAsia="sv-SE"/>
        </w:rPr>
        <w:t>TCI-StateId</w:t>
      </w:r>
      <w:proofErr w:type="spellEnd"/>
      <w:r>
        <w:rPr>
          <w:rFonts w:ascii="Courier New" w:eastAsia="Batang" w:hAnsi="Courier New" w:cs="Times New Roman"/>
          <w:sz w:val="16"/>
          <w:szCs w:val="20"/>
          <w:lang w:val="en-GB" w:eastAsia="sv-SE"/>
        </w:rPr>
        <w:t xml:space="preserve"> </w:t>
      </w:r>
      <w:r>
        <w:rPr>
          <w:rFonts w:ascii="Courier New" w:eastAsia="Batang" w:hAnsi="Courier New" w:cs="Times New Roman"/>
          <w:color w:val="993366"/>
          <w:sz w:val="16"/>
          <w:szCs w:val="20"/>
          <w:lang w:val="en-GB" w:eastAsia="sv-SE"/>
        </w:rPr>
        <w:t>OPTIONAL</w:t>
      </w:r>
      <w:r>
        <w:rPr>
          <w:rFonts w:ascii="Courier New" w:eastAsia="Batang" w:hAnsi="Courier New" w:cs="Times New Roman"/>
          <w:sz w:val="16"/>
          <w:szCs w:val="20"/>
          <w:lang w:val="en-GB" w:eastAsia="sv-SE"/>
        </w:rPr>
        <w:t xml:space="preserve">, </w:t>
      </w:r>
      <w:r>
        <w:rPr>
          <w:rFonts w:ascii="Courier New" w:eastAsia="Batang" w:hAnsi="Courier New" w:cs="Times New Roman"/>
          <w:color w:val="808080"/>
          <w:sz w:val="16"/>
          <w:szCs w:val="20"/>
          <w:lang w:val="en-GB" w:eastAsia="sv-SE"/>
        </w:rPr>
        <w:t xml:space="preserve">-- Cond </w:t>
      </w:r>
      <w:proofErr w:type="spellStart"/>
      <w:r>
        <w:rPr>
          <w:rFonts w:ascii="Courier New" w:eastAsia="Batang" w:hAnsi="Courier New" w:cs="Times New Roman"/>
          <w:color w:val="808080"/>
          <w:sz w:val="16"/>
          <w:szCs w:val="20"/>
          <w:lang w:val="en-GB" w:eastAsia="sv-SE"/>
        </w:rPr>
        <w:t>NotSIB-initialBWP</w:t>
      </w:r>
      <w:proofErr w:type="spellEnd"/>
    </w:p>
    <w:p w14:paraId="3E9D1F13"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color w:val="808080"/>
          <w:sz w:val="16"/>
          <w:szCs w:val="20"/>
          <w:lang w:val="en-GB" w:eastAsia="sv-SE"/>
        </w:rPr>
      </w:pPr>
      <w:r>
        <w:rPr>
          <w:rFonts w:ascii="Courier New" w:eastAsia="Batang" w:hAnsi="Courier New" w:cs="Times New Roman"/>
          <w:sz w:val="16"/>
          <w:szCs w:val="20"/>
          <w:lang w:val="en-GB" w:eastAsia="sv-SE"/>
        </w:rPr>
        <w:t xml:space="preserve">    </w:t>
      </w:r>
      <w:proofErr w:type="spellStart"/>
      <w:r>
        <w:rPr>
          <w:rFonts w:ascii="Courier New" w:eastAsia="Batang" w:hAnsi="Courier New" w:cs="Times New Roman"/>
          <w:sz w:val="16"/>
          <w:szCs w:val="20"/>
          <w:lang w:val="en-GB" w:eastAsia="sv-SE"/>
        </w:rPr>
        <w:t>tci</w:t>
      </w:r>
      <w:proofErr w:type="spellEnd"/>
      <w:r>
        <w:rPr>
          <w:rFonts w:ascii="Courier New" w:eastAsia="Batang" w:hAnsi="Courier New" w:cs="Times New Roman"/>
          <w:sz w:val="16"/>
          <w:szCs w:val="20"/>
          <w:lang w:val="en-GB" w:eastAsia="sv-SE"/>
        </w:rPr>
        <w:t>-</w:t>
      </w:r>
      <w:proofErr w:type="spellStart"/>
      <w:r>
        <w:rPr>
          <w:rFonts w:ascii="Courier New" w:eastAsia="Batang" w:hAnsi="Courier New" w:cs="Times New Roman"/>
          <w:sz w:val="16"/>
          <w:szCs w:val="20"/>
          <w:lang w:val="en-GB" w:eastAsia="sv-SE"/>
        </w:rPr>
        <w:t>StatesPDCCH</w:t>
      </w:r>
      <w:proofErr w:type="spellEnd"/>
      <w:r>
        <w:rPr>
          <w:rFonts w:ascii="Courier New" w:eastAsia="Batang" w:hAnsi="Courier New" w:cs="Times New Roman"/>
          <w:sz w:val="16"/>
          <w:szCs w:val="20"/>
          <w:lang w:val="en-GB" w:eastAsia="sv-SE"/>
        </w:rPr>
        <w:t xml:space="preserve">-ToReleaseList       </w:t>
      </w:r>
      <w:r>
        <w:rPr>
          <w:rFonts w:ascii="Courier New" w:eastAsia="Batang" w:hAnsi="Courier New" w:cs="Times New Roman"/>
          <w:color w:val="993366"/>
          <w:sz w:val="16"/>
          <w:szCs w:val="20"/>
          <w:lang w:val="en-GB" w:eastAsia="sv-SE"/>
        </w:rPr>
        <w:t>SEQUENCE</w:t>
      </w:r>
      <w:r>
        <w:rPr>
          <w:rFonts w:ascii="Courier New" w:eastAsia="Batang" w:hAnsi="Courier New" w:cs="Times New Roman"/>
          <w:sz w:val="16"/>
          <w:szCs w:val="20"/>
          <w:lang w:val="en-GB" w:eastAsia="sv-SE"/>
        </w:rPr>
        <w:t>(</w:t>
      </w:r>
      <w:r>
        <w:rPr>
          <w:rFonts w:ascii="Courier New" w:eastAsia="Batang" w:hAnsi="Courier New" w:cs="Times New Roman"/>
          <w:color w:val="993366"/>
          <w:sz w:val="16"/>
          <w:szCs w:val="20"/>
          <w:lang w:val="en-GB" w:eastAsia="sv-SE"/>
        </w:rPr>
        <w:t>SIZE</w:t>
      </w:r>
      <w:r>
        <w:rPr>
          <w:rFonts w:ascii="Courier New" w:eastAsia="Batang" w:hAnsi="Courier New" w:cs="Times New Roman"/>
          <w:sz w:val="16"/>
          <w:szCs w:val="20"/>
          <w:lang w:val="en-GB" w:eastAsia="sv-SE"/>
        </w:rPr>
        <w:t xml:space="preserve"> (1..maxNrofTCI-StatesPDCCH))</w:t>
      </w:r>
      <w:r>
        <w:rPr>
          <w:rFonts w:ascii="Courier New" w:eastAsia="Batang" w:hAnsi="Courier New" w:cs="Times New Roman"/>
          <w:color w:val="993366"/>
          <w:sz w:val="16"/>
          <w:szCs w:val="20"/>
          <w:lang w:val="en-GB" w:eastAsia="sv-SE"/>
        </w:rPr>
        <w:t xml:space="preserve"> OF</w:t>
      </w:r>
      <w:r>
        <w:rPr>
          <w:rFonts w:ascii="Courier New" w:eastAsia="Batang" w:hAnsi="Courier New" w:cs="Times New Roman"/>
          <w:sz w:val="16"/>
          <w:szCs w:val="20"/>
          <w:lang w:val="en-GB" w:eastAsia="sv-SE"/>
        </w:rPr>
        <w:t xml:space="preserve"> </w:t>
      </w:r>
      <w:proofErr w:type="spellStart"/>
      <w:r>
        <w:rPr>
          <w:rFonts w:ascii="Courier New" w:eastAsia="Batang" w:hAnsi="Courier New" w:cs="Times New Roman"/>
          <w:sz w:val="16"/>
          <w:szCs w:val="20"/>
          <w:lang w:val="en-GB" w:eastAsia="sv-SE"/>
        </w:rPr>
        <w:t>TCI-StateId</w:t>
      </w:r>
      <w:proofErr w:type="spellEnd"/>
      <w:r>
        <w:rPr>
          <w:rFonts w:ascii="Courier New" w:eastAsia="Batang" w:hAnsi="Courier New" w:cs="Times New Roman"/>
          <w:sz w:val="16"/>
          <w:szCs w:val="20"/>
          <w:lang w:val="en-GB" w:eastAsia="sv-SE"/>
        </w:rPr>
        <w:t xml:space="preserve"> </w:t>
      </w:r>
      <w:r>
        <w:rPr>
          <w:rFonts w:ascii="Courier New" w:eastAsia="Batang" w:hAnsi="Courier New" w:cs="Times New Roman"/>
          <w:color w:val="993366"/>
          <w:sz w:val="16"/>
          <w:szCs w:val="20"/>
          <w:lang w:val="en-GB" w:eastAsia="sv-SE"/>
        </w:rPr>
        <w:t>OPTIONAL</w:t>
      </w:r>
      <w:r>
        <w:rPr>
          <w:rFonts w:ascii="Courier New" w:eastAsia="Batang" w:hAnsi="Courier New" w:cs="Times New Roman"/>
          <w:sz w:val="16"/>
          <w:szCs w:val="20"/>
          <w:lang w:val="en-GB" w:eastAsia="sv-SE"/>
        </w:rPr>
        <w:t xml:space="preserve">, </w:t>
      </w:r>
      <w:r>
        <w:rPr>
          <w:rFonts w:ascii="Courier New" w:eastAsia="Batang" w:hAnsi="Courier New" w:cs="Times New Roman"/>
          <w:color w:val="808080"/>
          <w:sz w:val="16"/>
          <w:szCs w:val="20"/>
          <w:lang w:val="en-GB" w:eastAsia="sv-SE"/>
        </w:rPr>
        <w:t xml:space="preserve">-- Cond </w:t>
      </w:r>
      <w:proofErr w:type="spellStart"/>
      <w:r>
        <w:rPr>
          <w:rFonts w:ascii="Courier New" w:eastAsia="Batang" w:hAnsi="Courier New" w:cs="Times New Roman"/>
          <w:color w:val="808080"/>
          <w:sz w:val="16"/>
          <w:szCs w:val="20"/>
          <w:lang w:val="en-GB" w:eastAsia="sv-SE"/>
        </w:rPr>
        <w:t>NotSIB-initialBWP</w:t>
      </w:r>
      <w:proofErr w:type="spellEnd"/>
    </w:p>
    <w:p w14:paraId="2CBDF96A"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color w:val="808080"/>
          <w:sz w:val="16"/>
          <w:szCs w:val="20"/>
          <w:lang w:val="en-GB" w:eastAsia="sv-SE"/>
        </w:rPr>
      </w:pPr>
      <w:r>
        <w:rPr>
          <w:rFonts w:ascii="Courier New" w:eastAsia="Batang" w:hAnsi="Courier New" w:cs="Times New Roman"/>
          <w:sz w:val="16"/>
          <w:szCs w:val="20"/>
          <w:lang w:val="en-GB" w:eastAsia="sv-SE"/>
        </w:rPr>
        <w:t xml:space="preserve">    </w:t>
      </w:r>
      <w:proofErr w:type="spellStart"/>
      <w:r>
        <w:rPr>
          <w:rFonts w:ascii="Courier New" w:eastAsia="Batang" w:hAnsi="Courier New" w:cs="Times New Roman"/>
          <w:sz w:val="16"/>
          <w:szCs w:val="20"/>
          <w:lang w:val="en-GB" w:eastAsia="sv-SE"/>
        </w:rPr>
        <w:t>tci-PresentInDCI</w:t>
      </w:r>
      <w:proofErr w:type="spellEnd"/>
      <w:r>
        <w:rPr>
          <w:rFonts w:ascii="Courier New" w:eastAsia="Batang" w:hAnsi="Courier New" w:cs="Times New Roman"/>
          <w:sz w:val="16"/>
          <w:szCs w:val="20"/>
          <w:lang w:val="en-GB" w:eastAsia="sv-SE"/>
        </w:rPr>
        <w:t xml:space="preserve">                        </w:t>
      </w:r>
      <w:r>
        <w:rPr>
          <w:rFonts w:ascii="Courier New" w:eastAsia="Batang" w:hAnsi="Courier New" w:cs="Times New Roman"/>
          <w:color w:val="993366"/>
          <w:sz w:val="16"/>
          <w:szCs w:val="20"/>
          <w:lang w:val="en-GB" w:eastAsia="sv-SE"/>
        </w:rPr>
        <w:t>ENUMERATED</w:t>
      </w:r>
      <w:r>
        <w:rPr>
          <w:rFonts w:ascii="Courier New" w:eastAsia="Batang" w:hAnsi="Courier New" w:cs="Times New Roman"/>
          <w:sz w:val="16"/>
          <w:szCs w:val="20"/>
          <w:lang w:val="en-GB" w:eastAsia="sv-SE"/>
        </w:rPr>
        <w:t xml:space="preserve"> {enabled}                                  </w:t>
      </w:r>
      <w:r>
        <w:rPr>
          <w:rFonts w:ascii="Courier New" w:eastAsia="Batang" w:hAnsi="Courier New" w:cs="Times New Roman"/>
          <w:color w:val="993366"/>
          <w:sz w:val="16"/>
          <w:szCs w:val="20"/>
          <w:lang w:val="en-GB" w:eastAsia="sv-SE"/>
        </w:rPr>
        <w:t>OPTIONAL</w:t>
      </w:r>
      <w:r>
        <w:rPr>
          <w:rFonts w:ascii="Courier New" w:eastAsia="Batang" w:hAnsi="Courier New" w:cs="Times New Roman"/>
          <w:sz w:val="16"/>
          <w:szCs w:val="20"/>
          <w:lang w:val="en-GB" w:eastAsia="sv-SE"/>
        </w:rPr>
        <w:t xml:space="preserve">, </w:t>
      </w:r>
      <w:r>
        <w:rPr>
          <w:rFonts w:ascii="Courier New" w:eastAsia="Batang" w:hAnsi="Courier New" w:cs="Times New Roman"/>
          <w:color w:val="808080"/>
          <w:sz w:val="16"/>
          <w:szCs w:val="20"/>
          <w:lang w:val="en-GB" w:eastAsia="sv-SE"/>
        </w:rPr>
        <w:t>-- Need S</w:t>
      </w:r>
    </w:p>
    <w:p w14:paraId="0F16255D"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color w:val="808080"/>
          <w:sz w:val="16"/>
          <w:szCs w:val="20"/>
          <w:lang w:val="en-GB" w:eastAsia="sv-SE"/>
        </w:rPr>
      </w:pPr>
      <w:r>
        <w:rPr>
          <w:rFonts w:ascii="Courier New" w:eastAsia="Batang" w:hAnsi="Courier New" w:cs="Times New Roman"/>
          <w:sz w:val="16"/>
          <w:szCs w:val="20"/>
          <w:lang w:val="en-GB" w:eastAsia="sv-SE"/>
        </w:rPr>
        <w:t xml:space="preserve">    </w:t>
      </w:r>
      <w:proofErr w:type="spellStart"/>
      <w:r>
        <w:rPr>
          <w:rFonts w:ascii="Courier New" w:eastAsia="Batang" w:hAnsi="Courier New" w:cs="Times New Roman"/>
          <w:sz w:val="16"/>
          <w:szCs w:val="20"/>
          <w:lang w:val="en-GB" w:eastAsia="sv-SE"/>
        </w:rPr>
        <w:t>pdcch</w:t>
      </w:r>
      <w:proofErr w:type="spellEnd"/>
      <w:r>
        <w:rPr>
          <w:rFonts w:ascii="Courier New" w:eastAsia="Batang" w:hAnsi="Courier New" w:cs="Times New Roman"/>
          <w:sz w:val="16"/>
          <w:szCs w:val="20"/>
          <w:lang w:val="en-GB" w:eastAsia="sv-SE"/>
        </w:rPr>
        <w:t>-DMRS-</w:t>
      </w:r>
      <w:proofErr w:type="spellStart"/>
      <w:r>
        <w:rPr>
          <w:rFonts w:ascii="Courier New" w:eastAsia="Batang" w:hAnsi="Courier New" w:cs="Times New Roman"/>
          <w:sz w:val="16"/>
          <w:szCs w:val="20"/>
          <w:lang w:val="en-GB" w:eastAsia="sv-SE"/>
        </w:rPr>
        <w:t>ScramblingID</w:t>
      </w:r>
      <w:proofErr w:type="spellEnd"/>
      <w:r>
        <w:rPr>
          <w:rFonts w:ascii="Courier New" w:eastAsia="Batang" w:hAnsi="Courier New" w:cs="Times New Roman"/>
          <w:sz w:val="16"/>
          <w:szCs w:val="20"/>
          <w:lang w:val="en-GB" w:eastAsia="sv-SE"/>
        </w:rPr>
        <w:t xml:space="preserve">                 </w:t>
      </w:r>
      <w:r>
        <w:rPr>
          <w:rFonts w:ascii="Courier New" w:eastAsia="Batang" w:hAnsi="Courier New" w:cs="Times New Roman"/>
          <w:color w:val="993366"/>
          <w:sz w:val="16"/>
          <w:szCs w:val="20"/>
          <w:lang w:val="en-GB" w:eastAsia="sv-SE"/>
        </w:rPr>
        <w:t>INTEGER</w:t>
      </w:r>
      <w:r>
        <w:rPr>
          <w:rFonts w:ascii="Courier New" w:eastAsia="Batang" w:hAnsi="Courier New" w:cs="Times New Roman"/>
          <w:sz w:val="16"/>
          <w:szCs w:val="20"/>
          <w:lang w:val="en-GB" w:eastAsia="sv-SE"/>
        </w:rPr>
        <w:t xml:space="preserve"> (0..65535)                                    </w:t>
      </w:r>
      <w:r>
        <w:rPr>
          <w:rFonts w:ascii="Courier New" w:eastAsia="Batang" w:hAnsi="Courier New" w:cs="Times New Roman"/>
          <w:color w:val="993366"/>
          <w:sz w:val="16"/>
          <w:szCs w:val="20"/>
          <w:lang w:val="en-GB" w:eastAsia="sv-SE"/>
        </w:rPr>
        <w:t>OPTIONAL</w:t>
      </w:r>
      <w:r>
        <w:rPr>
          <w:rFonts w:ascii="Courier New" w:eastAsia="Batang" w:hAnsi="Courier New" w:cs="Times New Roman"/>
          <w:sz w:val="16"/>
          <w:szCs w:val="20"/>
          <w:lang w:val="en-GB" w:eastAsia="sv-SE"/>
        </w:rPr>
        <w:t xml:space="preserve">, </w:t>
      </w:r>
      <w:r>
        <w:rPr>
          <w:rFonts w:ascii="Courier New" w:eastAsia="Batang" w:hAnsi="Courier New" w:cs="Times New Roman"/>
          <w:color w:val="808080"/>
          <w:sz w:val="16"/>
          <w:szCs w:val="20"/>
          <w:lang w:val="en-GB" w:eastAsia="sv-SE"/>
        </w:rPr>
        <w:t>-- Need S</w:t>
      </w:r>
    </w:p>
    <w:p w14:paraId="5FA409B2"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 xml:space="preserve">    ...,</w:t>
      </w:r>
    </w:p>
    <w:p w14:paraId="3314D23F"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 xml:space="preserve">    [[</w:t>
      </w:r>
    </w:p>
    <w:p w14:paraId="40D299E5"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color w:val="808080"/>
          <w:sz w:val="16"/>
          <w:szCs w:val="20"/>
          <w:lang w:val="en-GB" w:eastAsia="sv-SE"/>
        </w:rPr>
      </w:pPr>
      <w:r>
        <w:rPr>
          <w:rFonts w:ascii="Courier New" w:eastAsia="Batang" w:hAnsi="Courier New" w:cs="Times New Roman"/>
          <w:sz w:val="16"/>
          <w:szCs w:val="20"/>
          <w:lang w:val="en-GB" w:eastAsia="sv-SE"/>
        </w:rPr>
        <w:t xml:space="preserve">    rb-Offset-r16                       </w:t>
      </w:r>
      <w:r>
        <w:rPr>
          <w:rFonts w:ascii="Courier New" w:eastAsia="Batang" w:hAnsi="Courier New" w:cs="Times New Roman"/>
          <w:color w:val="993366"/>
          <w:sz w:val="16"/>
          <w:szCs w:val="20"/>
          <w:lang w:val="en-GB" w:eastAsia="sv-SE"/>
        </w:rPr>
        <w:t>INTEGER</w:t>
      </w:r>
      <w:r>
        <w:rPr>
          <w:rFonts w:ascii="Courier New" w:eastAsia="Batang" w:hAnsi="Courier New" w:cs="Times New Roman"/>
          <w:sz w:val="16"/>
          <w:szCs w:val="20"/>
          <w:lang w:val="en-GB" w:eastAsia="sv-SE"/>
        </w:rPr>
        <w:t xml:space="preserve"> (0..5)                                            </w:t>
      </w:r>
      <w:r>
        <w:rPr>
          <w:rFonts w:ascii="Courier New" w:eastAsia="Batang" w:hAnsi="Courier New" w:cs="Times New Roman"/>
          <w:color w:val="993366"/>
          <w:sz w:val="16"/>
          <w:szCs w:val="20"/>
          <w:lang w:val="en-GB" w:eastAsia="sv-SE"/>
        </w:rPr>
        <w:t>OPTIONAL</w:t>
      </w:r>
      <w:r>
        <w:rPr>
          <w:rFonts w:ascii="Courier New" w:eastAsia="Batang" w:hAnsi="Courier New" w:cs="Times New Roman"/>
          <w:sz w:val="16"/>
          <w:szCs w:val="20"/>
          <w:lang w:val="en-GB" w:eastAsia="sv-SE"/>
        </w:rPr>
        <w:t xml:space="preserve">, </w:t>
      </w:r>
      <w:r>
        <w:rPr>
          <w:rFonts w:ascii="Courier New" w:eastAsia="Batang" w:hAnsi="Courier New" w:cs="Times New Roman"/>
          <w:color w:val="808080"/>
          <w:sz w:val="16"/>
          <w:szCs w:val="20"/>
          <w:lang w:val="en-GB" w:eastAsia="sv-SE"/>
        </w:rPr>
        <w:t>-- Need S</w:t>
      </w:r>
    </w:p>
    <w:p w14:paraId="6A66CC51"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color w:val="808080"/>
          <w:sz w:val="16"/>
          <w:szCs w:val="20"/>
          <w:lang w:val="en-GB" w:eastAsia="sv-SE"/>
        </w:rPr>
      </w:pPr>
      <w:r>
        <w:rPr>
          <w:rFonts w:ascii="Courier New" w:eastAsia="Batang" w:hAnsi="Courier New" w:cs="Times New Roman"/>
          <w:sz w:val="16"/>
          <w:szCs w:val="20"/>
          <w:lang w:val="en-GB" w:eastAsia="sv-SE"/>
        </w:rPr>
        <w:t xml:space="preserve">    tci-PresentDCI-1-2-r16              </w:t>
      </w:r>
      <w:r>
        <w:rPr>
          <w:rFonts w:ascii="Courier New" w:eastAsia="Batang" w:hAnsi="Courier New" w:cs="Times New Roman"/>
          <w:color w:val="993366"/>
          <w:sz w:val="16"/>
          <w:szCs w:val="20"/>
          <w:lang w:val="en-GB" w:eastAsia="sv-SE"/>
        </w:rPr>
        <w:t>INTEGER</w:t>
      </w:r>
      <w:r>
        <w:rPr>
          <w:rFonts w:ascii="Courier New" w:eastAsia="Batang" w:hAnsi="Courier New" w:cs="Times New Roman"/>
          <w:sz w:val="16"/>
          <w:szCs w:val="20"/>
          <w:lang w:val="en-GB" w:eastAsia="sv-SE"/>
        </w:rPr>
        <w:t xml:space="preserve"> (1..3)                                            </w:t>
      </w:r>
      <w:r>
        <w:rPr>
          <w:rFonts w:ascii="Courier New" w:eastAsia="Batang" w:hAnsi="Courier New" w:cs="Times New Roman"/>
          <w:color w:val="993366"/>
          <w:sz w:val="16"/>
          <w:szCs w:val="20"/>
          <w:lang w:val="en-GB" w:eastAsia="sv-SE"/>
        </w:rPr>
        <w:t>OPTIONAL</w:t>
      </w:r>
      <w:r>
        <w:rPr>
          <w:rFonts w:ascii="Courier New" w:eastAsia="Batang" w:hAnsi="Courier New" w:cs="Times New Roman"/>
          <w:sz w:val="16"/>
          <w:szCs w:val="20"/>
          <w:lang w:val="en-GB" w:eastAsia="sv-SE"/>
        </w:rPr>
        <w:t xml:space="preserve">, </w:t>
      </w:r>
      <w:r>
        <w:rPr>
          <w:rFonts w:ascii="Courier New" w:eastAsia="Batang" w:hAnsi="Courier New" w:cs="Times New Roman"/>
          <w:color w:val="808080"/>
          <w:sz w:val="16"/>
          <w:szCs w:val="20"/>
          <w:lang w:val="en-GB" w:eastAsia="sv-SE"/>
        </w:rPr>
        <w:t>-- Need S</w:t>
      </w:r>
    </w:p>
    <w:p w14:paraId="04B92F5F"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color w:val="808080"/>
          <w:sz w:val="16"/>
          <w:szCs w:val="20"/>
          <w:lang w:val="en-GB" w:eastAsia="sv-SE"/>
        </w:rPr>
      </w:pPr>
      <w:r>
        <w:rPr>
          <w:rFonts w:ascii="Courier New" w:eastAsia="Batang" w:hAnsi="Courier New" w:cs="Times New Roman"/>
          <w:sz w:val="16"/>
          <w:szCs w:val="20"/>
          <w:lang w:val="en-GB" w:eastAsia="sv-SE"/>
        </w:rPr>
        <w:t xml:space="preserve">    coresetPoolIndex-r16                </w:t>
      </w:r>
      <w:r>
        <w:rPr>
          <w:rFonts w:ascii="Courier New" w:eastAsia="Batang" w:hAnsi="Courier New" w:cs="Times New Roman"/>
          <w:color w:val="993366"/>
          <w:sz w:val="16"/>
          <w:szCs w:val="20"/>
          <w:lang w:val="en-GB" w:eastAsia="sv-SE"/>
        </w:rPr>
        <w:t>INTEGER</w:t>
      </w:r>
      <w:r>
        <w:rPr>
          <w:rFonts w:ascii="Courier New" w:eastAsia="Batang" w:hAnsi="Courier New" w:cs="Times New Roman"/>
          <w:sz w:val="16"/>
          <w:szCs w:val="20"/>
          <w:lang w:val="en-GB" w:eastAsia="sv-SE"/>
        </w:rPr>
        <w:t xml:space="preserve"> (0..1)                                            </w:t>
      </w:r>
      <w:r>
        <w:rPr>
          <w:rFonts w:ascii="Courier New" w:eastAsia="Batang" w:hAnsi="Courier New" w:cs="Times New Roman"/>
          <w:color w:val="993366"/>
          <w:sz w:val="16"/>
          <w:szCs w:val="20"/>
          <w:lang w:val="en-GB" w:eastAsia="sv-SE"/>
        </w:rPr>
        <w:t>OPTIONAL</w:t>
      </w:r>
      <w:r>
        <w:rPr>
          <w:rFonts w:ascii="Courier New" w:eastAsia="Batang" w:hAnsi="Courier New" w:cs="Times New Roman"/>
          <w:sz w:val="16"/>
          <w:szCs w:val="20"/>
          <w:lang w:val="en-GB" w:eastAsia="sv-SE"/>
        </w:rPr>
        <w:t xml:space="preserve">, </w:t>
      </w:r>
      <w:r>
        <w:rPr>
          <w:rFonts w:ascii="Courier New" w:eastAsia="Batang" w:hAnsi="Courier New" w:cs="Times New Roman"/>
          <w:color w:val="808080"/>
          <w:sz w:val="16"/>
          <w:szCs w:val="20"/>
          <w:lang w:val="en-GB" w:eastAsia="sv-SE"/>
        </w:rPr>
        <w:t>-- Need S</w:t>
      </w:r>
    </w:p>
    <w:p w14:paraId="4F5B1139"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color w:val="808080"/>
          <w:sz w:val="16"/>
          <w:szCs w:val="20"/>
          <w:lang w:val="en-GB" w:eastAsia="sv-SE"/>
        </w:rPr>
      </w:pPr>
      <w:r>
        <w:rPr>
          <w:rFonts w:ascii="Courier New" w:eastAsia="Batang" w:hAnsi="Courier New" w:cs="Times New Roman"/>
          <w:sz w:val="16"/>
          <w:szCs w:val="20"/>
          <w:lang w:val="en-GB" w:eastAsia="sv-SE"/>
        </w:rPr>
        <w:t xml:space="preserve">    controlResourceSetId-v1610          </w:t>
      </w:r>
      <w:proofErr w:type="spellStart"/>
      <w:r>
        <w:rPr>
          <w:rFonts w:ascii="Courier New" w:eastAsia="Batang" w:hAnsi="Courier New" w:cs="Times New Roman"/>
          <w:sz w:val="16"/>
          <w:szCs w:val="20"/>
          <w:lang w:val="en-GB" w:eastAsia="sv-SE"/>
        </w:rPr>
        <w:t>ControlResourceSetId-v1610</w:t>
      </w:r>
      <w:proofErr w:type="spellEnd"/>
      <w:r>
        <w:rPr>
          <w:rFonts w:ascii="Courier New" w:eastAsia="Batang" w:hAnsi="Courier New" w:cs="Times New Roman"/>
          <w:sz w:val="16"/>
          <w:szCs w:val="20"/>
          <w:lang w:val="en-GB" w:eastAsia="sv-SE"/>
        </w:rPr>
        <w:t xml:space="preserve">                                </w:t>
      </w:r>
      <w:r>
        <w:rPr>
          <w:rFonts w:ascii="Courier New" w:eastAsia="Batang" w:hAnsi="Courier New" w:cs="Times New Roman"/>
          <w:color w:val="993366"/>
          <w:sz w:val="16"/>
          <w:szCs w:val="20"/>
          <w:lang w:val="en-GB" w:eastAsia="sv-SE"/>
        </w:rPr>
        <w:t>OPTIONAL</w:t>
      </w:r>
      <w:r>
        <w:rPr>
          <w:rFonts w:ascii="Courier New" w:eastAsia="Batang" w:hAnsi="Courier New" w:cs="Times New Roman"/>
          <w:sz w:val="16"/>
          <w:szCs w:val="20"/>
          <w:lang w:val="en-GB" w:eastAsia="sv-SE"/>
        </w:rPr>
        <w:t xml:space="preserve">  </w:t>
      </w:r>
      <w:r>
        <w:rPr>
          <w:rFonts w:ascii="Courier New" w:eastAsia="Batang" w:hAnsi="Courier New" w:cs="Times New Roman"/>
          <w:color w:val="808080"/>
          <w:sz w:val="16"/>
          <w:szCs w:val="20"/>
          <w:lang w:val="en-GB" w:eastAsia="sv-SE"/>
        </w:rPr>
        <w:t>-- Need S</w:t>
      </w:r>
    </w:p>
    <w:p w14:paraId="73B09D02"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 xml:space="preserve">    ]],</w:t>
      </w:r>
    </w:p>
    <w:p w14:paraId="598445BE"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 xml:space="preserve">    [[</w:t>
      </w:r>
    </w:p>
    <w:p w14:paraId="42747924"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color w:val="808080"/>
          <w:sz w:val="16"/>
          <w:szCs w:val="20"/>
          <w:lang w:val="en-GB" w:eastAsia="sv-SE"/>
        </w:rPr>
      </w:pPr>
      <w:r>
        <w:rPr>
          <w:rFonts w:ascii="Courier New" w:eastAsia="Batang" w:hAnsi="Courier New" w:cs="Times New Roman"/>
          <w:sz w:val="16"/>
          <w:szCs w:val="20"/>
          <w:lang w:val="en-GB" w:eastAsia="sv-SE"/>
        </w:rPr>
        <w:t xml:space="preserve">    followUnifiedTCI-State-r17           </w:t>
      </w:r>
      <w:r>
        <w:rPr>
          <w:rFonts w:ascii="Courier New" w:eastAsia="Batang" w:hAnsi="Courier New" w:cs="Times New Roman"/>
          <w:color w:val="993366"/>
          <w:sz w:val="16"/>
          <w:szCs w:val="20"/>
          <w:lang w:val="en-GB" w:eastAsia="sv-SE"/>
        </w:rPr>
        <w:t>ENUMERATED</w:t>
      </w:r>
      <w:r>
        <w:rPr>
          <w:rFonts w:ascii="Courier New" w:eastAsia="Batang" w:hAnsi="Courier New" w:cs="Times New Roman"/>
          <w:sz w:val="16"/>
          <w:szCs w:val="20"/>
          <w:lang w:val="en-GB" w:eastAsia="sv-SE"/>
        </w:rPr>
        <w:t xml:space="preserve"> {enabled}                                      </w:t>
      </w:r>
      <w:r>
        <w:rPr>
          <w:rFonts w:ascii="Courier New" w:eastAsia="Batang" w:hAnsi="Courier New" w:cs="Times New Roman"/>
          <w:color w:val="993366"/>
          <w:sz w:val="16"/>
          <w:szCs w:val="20"/>
          <w:lang w:val="en-GB" w:eastAsia="sv-SE"/>
        </w:rPr>
        <w:t>OPTIONAL</w:t>
      </w:r>
      <w:r>
        <w:rPr>
          <w:rFonts w:ascii="Courier New" w:eastAsia="Batang" w:hAnsi="Courier New" w:cs="Times New Roman"/>
          <w:sz w:val="16"/>
          <w:szCs w:val="20"/>
          <w:lang w:val="en-GB" w:eastAsia="sv-SE"/>
        </w:rPr>
        <w:t xml:space="preserve">  </w:t>
      </w:r>
      <w:r>
        <w:rPr>
          <w:rFonts w:ascii="Courier New" w:eastAsia="Batang" w:hAnsi="Courier New" w:cs="Times New Roman"/>
          <w:color w:val="808080"/>
          <w:sz w:val="16"/>
          <w:szCs w:val="20"/>
          <w:lang w:val="en-GB" w:eastAsia="sv-SE"/>
        </w:rPr>
        <w:t>-- Need R</w:t>
      </w:r>
    </w:p>
    <w:p w14:paraId="0958423B"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 xml:space="preserve">    ]],</w:t>
      </w:r>
    </w:p>
    <w:p w14:paraId="19F19758"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color w:val="FF0000"/>
          <w:sz w:val="16"/>
          <w:szCs w:val="20"/>
          <w:lang w:val="en-GB" w:eastAsia="sv-SE"/>
        </w:rPr>
      </w:pPr>
      <w:r>
        <w:rPr>
          <w:rFonts w:ascii="Courier New" w:eastAsia="Batang" w:hAnsi="Courier New" w:cs="Times New Roman"/>
          <w:color w:val="FF0000"/>
          <w:sz w:val="16"/>
          <w:szCs w:val="20"/>
          <w:lang w:val="en-GB" w:eastAsia="sv-SE"/>
        </w:rPr>
        <w:t xml:space="preserve">    [[</w:t>
      </w:r>
    </w:p>
    <w:p w14:paraId="6447D080"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color w:val="FF0000"/>
          <w:sz w:val="16"/>
          <w:szCs w:val="20"/>
          <w:lang w:val="en-GB" w:eastAsia="sv-SE"/>
        </w:rPr>
      </w:pPr>
      <w:r>
        <w:rPr>
          <w:rFonts w:ascii="Courier New" w:eastAsia="Batang" w:hAnsi="Courier New" w:cs="Times New Roman"/>
          <w:color w:val="FF0000"/>
          <w:sz w:val="16"/>
          <w:szCs w:val="20"/>
          <w:lang w:val="en-GB" w:eastAsia="sv-SE"/>
        </w:rPr>
        <w:t xml:space="preserve">    applyIndicatedTCI-State-r18           ENUMERATED {first, second, both}                  OPTIONAL  -- Cond </w:t>
      </w:r>
      <w:proofErr w:type="spellStart"/>
      <w:r>
        <w:rPr>
          <w:rFonts w:ascii="Courier New" w:eastAsia="Batang" w:hAnsi="Courier New" w:cs="Times New Roman"/>
          <w:color w:val="FF0000"/>
          <w:sz w:val="16"/>
          <w:szCs w:val="20"/>
          <w:lang w:val="en-GB" w:eastAsia="sv-SE"/>
        </w:rPr>
        <w:t>FollowUTCI</w:t>
      </w:r>
      <w:proofErr w:type="spellEnd"/>
    </w:p>
    <w:p w14:paraId="3216ADEB"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color w:val="FF0000"/>
          <w:sz w:val="16"/>
          <w:szCs w:val="20"/>
          <w:lang w:val="en-GB" w:eastAsia="sv-SE"/>
        </w:rPr>
      </w:pPr>
      <w:r>
        <w:rPr>
          <w:rFonts w:ascii="Courier New" w:eastAsia="Batang" w:hAnsi="Courier New" w:cs="Times New Roman"/>
          <w:color w:val="FF0000"/>
          <w:sz w:val="16"/>
          <w:szCs w:val="20"/>
          <w:lang w:val="en-GB" w:eastAsia="sv-SE"/>
        </w:rPr>
        <w:t xml:space="preserve">    ]]</w:t>
      </w:r>
    </w:p>
    <w:p w14:paraId="2B1AEE08"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w:t>
      </w:r>
    </w:p>
    <w:p w14:paraId="432A84B2" w14:textId="77777777" w:rsidR="001703D7" w:rsidRDefault="001703D7">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p w14:paraId="513167B2" w14:textId="77777777" w:rsidR="001703D7" w:rsidRDefault="001703D7">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703D7" w14:paraId="6954269A" w14:textId="77777777">
        <w:tc>
          <w:tcPr>
            <w:tcW w:w="14173" w:type="dxa"/>
            <w:tcBorders>
              <w:top w:val="single" w:sz="4" w:space="0" w:color="auto"/>
              <w:left w:val="single" w:sz="4" w:space="0" w:color="auto"/>
              <w:bottom w:val="single" w:sz="4" w:space="0" w:color="auto"/>
              <w:right w:val="single" w:sz="4" w:space="0" w:color="auto"/>
            </w:tcBorders>
          </w:tcPr>
          <w:p w14:paraId="6F63F8FE" w14:textId="77777777" w:rsidR="001703D7" w:rsidRDefault="001F4239">
            <w:pPr>
              <w:keepNext/>
              <w:keepLines/>
              <w:overflowPunct w:val="0"/>
              <w:autoSpaceDE w:val="0"/>
              <w:autoSpaceDN w:val="0"/>
              <w:adjustRightInd w:val="0"/>
              <w:jc w:val="center"/>
              <w:textAlignment w:val="baseline"/>
              <w:rPr>
                <w:rFonts w:eastAsia="Times New Roman" w:cs="Times New Roman"/>
                <w:b/>
                <w:sz w:val="18"/>
                <w:lang w:eastAsia="sv-SE"/>
              </w:rPr>
            </w:pPr>
            <w:r>
              <w:rPr>
                <w:rFonts w:eastAsia="Times New Roman" w:cs="Times New Roman"/>
                <w:b/>
                <w:i/>
                <w:sz w:val="18"/>
                <w:lang w:val="zh-CN" w:eastAsia="sv-SE"/>
              </w:rPr>
              <w:t xml:space="preserve">ControlResourceSet </w:t>
            </w:r>
            <w:r>
              <w:rPr>
                <w:rFonts w:eastAsia="Times New Roman" w:cs="Times New Roman"/>
                <w:b/>
                <w:sz w:val="18"/>
                <w:lang w:val="zh-CN" w:eastAsia="sv-SE"/>
              </w:rPr>
              <w:t>field descriptions</w:t>
            </w:r>
          </w:p>
        </w:tc>
      </w:tr>
      <w:tr w:rsidR="001703D7" w14:paraId="431854B2" w14:textId="77777777">
        <w:tc>
          <w:tcPr>
            <w:tcW w:w="14173" w:type="dxa"/>
            <w:tcBorders>
              <w:top w:val="single" w:sz="4" w:space="0" w:color="auto"/>
              <w:left w:val="single" w:sz="4" w:space="0" w:color="auto"/>
              <w:bottom w:val="single" w:sz="4" w:space="0" w:color="auto"/>
              <w:right w:val="single" w:sz="4" w:space="0" w:color="auto"/>
            </w:tcBorders>
          </w:tcPr>
          <w:p w14:paraId="5C59C560" w14:textId="77777777" w:rsidR="001703D7" w:rsidRDefault="001F4239">
            <w:pPr>
              <w:keepNext/>
              <w:keepLines/>
              <w:overflowPunct w:val="0"/>
              <w:autoSpaceDE w:val="0"/>
              <w:autoSpaceDN w:val="0"/>
              <w:adjustRightInd w:val="0"/>
              <w:textAlignment w:val="baseline"/>
              <w:rPr>
                <w:rFonts w:eastAsia="Times New Roman" w:cs="Times New Roman"/>
                <w:b/>
                <w:i/>
                <w:color w:val="FF0000"/>
                <w:sz w:val="18"/>
                <w:lang w:eastAsia="sv-SE"/>
              </w:rPr>
            </w:pPr>
            <w:proofErr w:type="spellStart"/>
            <w:r w:rsidRPr="008D5152">
              <w:rPr>
                <w:rFonts w:eastAsia="Times New Roman" w:cs="Times New Roman"/>
                <w:b/>
                <w:i/>
                <w:color w:val="FF0000"/>
                <w:sz w:val="18"/>
                <w:lang w:eastAsia="sv-SE"/>
              </w:rPr>
              <w:t>applyIndicatedTCI</w:t>
            </w:r>
            <w:proofErr w:type="spellEnd"/>
            <w:r w:rsidRPr="008D5152">
              <w:rPr>
                <w:rFonts w:eastAsia="Times New Roman" w:cs="Times New Roman"/>
                <w:b/>
                <w:i/>
                <w:color w:val="FF0000"/>
                <w:sz w:val="18"/>
                <w:lang w:eastAsia="sv-SE"/>
              </w:rPr>
              <w:t>-State</w:t>
            </w:r>
          </w:p>
          <w:p w14:paraId="7AF5CF22" w14:textId="77777777" w:rsidR="001703D7" w:rsidRDefault="001F4239">
            <w:pPr>
              <w:keepNext/>
              <w:keepLines/>
              <w:overflowPunct w:val="0"/>
              <w:autoSpaceDE w:val="0"/>
              <w:autoSpaceDN w:val="0"/>
              <w:adjustRightInd w:val="0"/>
              <w:textAlignment w:val="baseline"/>
              <w:rPr>
                <w:rFonts w:eastAsia="Times New Roman" w:cs="Times New Roman"/>
                <w:b/>
                <w:i/>
                <w:sz w:val="18"/>
                <w:lang w:eastAsia="sv-SE"/>
              </w:rPr>
            </w:pPr>
            <w:r w:rsidRPr="008D5152">
              <w:rPr>
                <w:rFonts w:eastAsia="Times New Roman" w:cs="Times New Roman"/>
                <w:color w:val="FF0000"/>
                <w:sz w:val="18"/>
                <w:szCs w:val="20"/>
              </w:rPr>
              <w:t>This field indicates, for PDCCH reception on this CORESET, if UE applies the first, the second or both "indicated" DL only TCI or joint TCI as specified in TS 38.214 [19], clause 5.1.5.</w:t>
            </w:r>
          </w:p>
        </w:tc>
      </w:tr>
    </w:tbl>
    <w:p w14:paraId="1776088F" w14:textId="77777777" w:rsidR="001703D7" w:rsidRDefault="001703D7">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p w14:paraId="26330BE6" w14:textId="77777777" w:rsidR="001703D7" w:rsidRDefault="001703D7">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p w14:paraId="0F5C4801" w14:textId="77777777" w:rsidR="001703D7" w:rsidRDefault="001703D7">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703D7" w14:paraId="4FA59EDD" w14:textId="77777777">
        <w:tc>
          <w:tcPr>
            <w:tcW w:w="3402" w:type="dxa"/>
            <w:tcBorders>
              <w:top w:val="single" w:sz="4" w:space="0" w:color="auto"/>
              <w:left w:val="single" w:sz="4" w:space="0" w:color="auto"/>
              <w:bottom w:val="single" w:sz="4" w:space="0" w:color="auto"/>
              <w:right w:val="single" w:sz="4" w:space="0" w:color="auto"/>
            </w:tcBorders>
          </w:tcPr>
          <w:p w14:paraId="624312D9" w14:textId="77777777" w:rsidR="001703D7" w:rsidRDefault="001F4239">
            <w:pPr>
              <w:keepNext/>
              <w:keepLines/>
              <w:overflowPunct w:val="0"/>
              <w:autoSpaceDE w:val="0"/>
              <w:autoSpaceDN w:val="0"/>
              <w:adjustRightInd w:val="0"/>
              <w:jc w:val="center"/>
              <w:textAlignment w:val="baseline"/>
              <w:rPr>
                <w:rFonts w:eastAsia="Times New Roman" w:cs="Times New Roman"/>
                <w:b/>
                <w:sz w:val="18"/>
                <w:szCs w:val="20"/>
                <w:lang w:eastAsia="sv-SE"/>
              </w:rPr>
            </w:pPr>
            <w:r>
              <w:rPr>
                <w:rFonts w:eastAsia="Times New Roman" w:cs="Times New Roman"/>
                <w:b/>
                <w:sz w:val="18"/>
                <w:szCs w:val="20"/>
                <w:lang w:val="zh-CN"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4236E96C" w14:textId="77777777" w:rsidR="001703D7" w:rsidRDefault="001F4239">
            <w:pPr>
              <w:keepNext/>
              <w:keepLines/>
              <w:overflowPunct w:val="0"/>
              <w:autoSpaceDE w:val="0"/>
              <w:autoSpaceDN w:val="0"/>
              <w:adjustRightInd w:val="0"/>
              <w:jc w:val="center"/>
              <w:textAlignment w:val="baseline"/>
              <w:rPr>
                <w:rFonts w:eastAsia="Times New Roman" w:cs="Times New Roman"/>
                <w:b/>
                <w:sz w:val="18"/>
                <w:szCs w:val="20"/>
                <w:lang w:eastAsia="sv-SE"/>
              </w:rPr>
            </w:pPr>
            <w:r>
              <w:rPr>
                <w:rFonts w:eastAsia="Times New Roman" w:cs="Times New Roman"/>
                <w:b/>
                <w:sz w:val="18"/>
                <w:szCs w:val="20"/>
                <w:lang w:val="zh-CN" w:eastAsia="sv-SE"/>
              </w:rPr>
              <w:t>Explanation</w:t>
            </w:r>
          </w:p>
        </w:tc>
      </w:tr>
      <w:tr w:rsidR="001703D7" w14:paraId="148DE0D0" w14:textId="77777777">
        <w:tc>
          <w:tcPr>
            <w:tcW w:w="3402" w:type="dxa"/>
            <w:tcBorders>
              <w:top w:val="single" w:sz="4" w:space="0" w:color="auto"/>
              <w:left w:val="single" w:sz="4" w:space="0" w:color="auto"/>
              <w:bottom w:val="single" w:sz="4" w:space="0" w:color="auto"/>
              <w:right w:val="single" w:sz="4" w:space="0" w:color="auto"/>
            </w:tcBorders>
          </w:tcPr>
          <w:p w14:paraId="1FCC5AD4" w14:textId="77777777" w:rsidR="001703D7" w:rsidRDefault="001F4239">
            <w:pPr>
              <w:keepNext/>
              <w:keepLines/>
              <w:overflowPunct w:val="0"/>
              <w:autoSpaceDE w:val="0"/>
              <w:autoSpaceDN w:val="0"/>
              <w:adjustRightInd w:val="0"/>
              <w:textAlignment w:val="baseline"/>
              <w:rPr>
                <w:rFonts w:eastAsia="Times New Roman" w:cs="Times New Roman"/>
                <w:b/>
                <w:i/>
                <w:sz w:val="18"/>
                <w:szCs w:val="20"/>
                <w:lang w:eastAsia="sv-SE"/>
              </w:rPr>
            </w:pPr>
            <w:r>
              <w:rPr>
                <w:rFonts w:eastAsia="Times New Roman" w:cs="Times New Roman"/>
                <w:i/>
                <w:sz w:val="18"/>
                <w:szCs w:val="20"/>
                <w:lang w:val="zh-CN" w:eastAsia="sv-SE"/>
              </w:rPr>
              <w:t>NotSIB-initialBWP</w:t>
            </w:r>
          </w:p>
        </w:tc>
        <w:tc>
          <w:tcPr>
            <w:tcW w:w="10773" w:type="dxa"/>
            <w:tcBorders>
              <w:top w:val="single" w:sz="4" w:space="0" w:color="auto"/>
              <w:left w:val="single" w:sz="4" w:space="0" w:color="auto"/>
              <w:bottom w:val="single" w:sz="4" w:space="0" w:color="auto"/>
              <w:right w:val="single" w:sz="4" w:space="0" w:color="auto"/>
            </w:tcBorders>
          </w:tcPr>
          <w:p w14:paraId="7DC548FC" w14:textId="77777777" w:rsidR="001703D7" w:rsidRDefault="001F4239">
            <w:pPr>
              <w:keepNext/>
              <w:keepLines/>
              <w:overflowPunct w:val="0"/>
              <w:autoSpaceDE w:val="0"/>
              <w:autoSpaceDN w:val="0"/>
              <w:adjustRightInd w:val="0"/>
              <w:textAlignment w:val="baseline"/>
              <w:rPr>
                <w:rFonts w:eastAsia="Times New Roman" w:cs="Times New Roman"/>
                <w:b/>
                <w:sz w:val="18"/>
                <w:szCs w:val="20"/>
                <w:lang w:eastAsia="sv-SE"/>
              </w:rPr>
            </w:pPr>
            <w:r w:rsidRPr="008D5152">
              <w:rPr>
                <w:rFonts w:eastAsia="Times New Roman" w:cs="Times New Roman"/>
                <w:sz w:val="18"/>
                <w:szCs w:val="20"/>
                <w:lang w:eastAsia="sv-SE"/>
              </w:rPr>
              <w:t xml:space="preserve">The field is absent in </w:t>
            </w:r>
            <w:r w:rsidRPr="008D5152">
              <w:rPr>
                <w:rFonts w:eastAsia="Times New Roman" w:cs="Times New Roman"/>
                <w:i/>
                <w:sz w:val="18"/>
                <w:szCs w:val="20"/>
                <w:lang w:eastAsia="sv-SE"/>
              </w:rPr>
              <w:t>SIB1/SIB20</w:t>
            </w:r>
            <w:r w:rsidRPr="008D5152">
              <w:rPr>
                <w:rFonts w:eastAsia="Times New Roman" w:cs="Times New Roman"/>
                <w:sz w:val="18"/>
                <w:szCs w:val="20"/>
                <w:lang w:eastAsia="sv-SE"/>
              </w:rPr>
              <w:t xml:space="preserve"> and in the </w:t>
            </w:r>
            <w:r w:rsidRPr="008D5152">
              <w:rPr>
                <w:rFonts w:eastAsia="Times New Roman" w:cs="Times New Roman"/>
                <w:i/>
                <w:sz w:val="18"/>
                <w:szCs w:val="20"/>
                <w:lang w:eastAsia="sv-SE"/>
              </w:rPr>
              <w:t>PDCCH-</w:t>
            </w:r>
            <w:proofErr w:type="spellStart"/>
            <w:r w:rsidRPr="008D5152">
              <w:rPr>
                <w:rFonts w:eastAsia="Times New Roman" w:cs="Times New Roman"/>
                <w:i/>
                <w:sz w:val="18"/>
                <w:szCs w:val="20"/>
                <w:lang w:eastAsia="sv-SE"/>
              </w:rPr>
              <w:t>ConfigCommon</w:t>
            </w:r>
            <w:proofErr w:type="spellEnd"/>
            <w:r w:rsidRPr="008D5152">
              <w:rPr>
                <w:rFonts w:eastAsia="Times New Roman" w:cs="Times New Roman"/>
                <w:sz w:val="18"/>
                <w:szCs w:val="20"/>
                <w:lang w:eastAsia="sv-SE"/>
              </w:rPr>
              <w:t xml:space="preserve"> of the initial BWP in </w:t>
            </w:r>
            <w:proofErr w:type="spellStart"/>
            <w:r w:rsidRPr="008D5152">
              <w:rPr>
                <w:rFonts w:eastAsia="Times New Roman" w:cs="Times New Roman"/>
                <w:i/>
                <w:sz w:val="18"/>
                <w:szCs w:val="20"/>
                <w:lang w:eastAsia="sv-SE"/>
              </w:rPr>
              <w:t>ServingCellConfigCommon</w:t>
            </w:r>
            <w:proofErr w:type="spellEnd"/>
            <w:r w:rsidRPr="008D5152">
              <w:rPr>
                <w:rFonts w:eastAsia="Times New Roman" w:cs="Times New Roman"/>
                <w:sz w:val="18"/>
                <w:szCs w:val="20"/>
                <w:lang w:eastAsia="sv-SE"/>
              </w:rPr>
              <w:t xml:space="preserve">, if </w:t>
            </w:r>
            <w:r w:rsidRPr="008D5152">
              <w:rPr>
                <w:rFonts w:eastAsia="Times New Roman" w:cs="Times New Roman"/>
                <w:i/>
                <w:sz w:val="18"/>
                <w:szCs w:val="20"/>
                <w:lang w:eastAsia="sv-SE"/>
              </w:rPr>
              <w:t>SIB1/SIB20</w:t>
            </w:r>
            <w:r w:rsidRPr="008D5152">
              <w:rPr>
                <w:rFonts w:eastAsia="Times New Roman" w:cs="Times New Roman"/>
                <w:sz w:val="18"/>
                <w:szCs w:val="20"/>
                <w:lang w:eastAsia="sv-SE"/>
              </w:rPr>
              <w:t xml:space="preserve"> is broadcasted. </w:t>
            </w:r>
            <w:r>
              <w:rPr>
                <w:rFonts w:eastAsia="Times New Roman" w:cs="Times New Roman"/>
                <w:sz w:val="18"/>
                <w:szCs w:val="20"/>
                <w:lang w:val="zh-CN" w:eastAsia="sv-SE"/>
              </w:rPr>
              <w:t>Otherwise, it is optionally present, Need N.</w:t>
            </w:r>
          </w:p>
        </w:tc>
      </w:tr>
      <w:tr w:rsidR="001703D7" w14:paraId="792182A2" w14:textId="77777777">
        <w:tc>
          <w:tcPr>
            <w:tcW w:w="3402" w:type="dxa"/>
            <w:tcBorders>
              <w:top w:val="single" w:sz="4" w:space="0" w:color="auto"/>
              <w:left w:val="single" w:sz="4" w:space="0" w:color="auto"/>
              <w:bottom w:val="single" w:sz="4" w:space="0" w:color="auto"/>
              <w:right w:val="single" w:sz="4" w:space="0" w:color="auto"/>
            </w:tcBorders>
          </w:tcPr>
          <w:p w14:paraId="21F64961" w14:textId="77777777" w:rsidR="001703D7" w:rsidRDefault="001F4239">
            <w:pPr>
              <w:keepNext/>
              <w:keepLines/>
              <w:overflowPunct w:val="0"/>
              <w:autoSpaceDE w:val="0"/>
              <w:autoSpaceDN w:val="0"/>
              <w:adjustRightInd w:val="0"/>
              <w:textAlignment w:val="baseline"/>
              <w:rPr>
                <w:rFonts w:eastAsia="Times New Roman" w:cs="Times New Roman"/>
                <w:i/>
                <w:color w:val="FF0000"/>
                <w:sz w:val="18"/>
                <w:szCs w:val="20"/>
                <w:lang w:eastAsia="sv-SE"/>
              </w:rPr>
            </w:pPr>
            <w:r>
              <w:rPr>
                <w:rFonts w:eastAsia="Times New Roman" w:cs="Times New Roman"/>
                <w:i/>
                <w:color w:val="FF0000"/>
                <w:sz w:val="18"/>
                <w:szCs w:val="20"/>
                <w:lang w:val="zh-CN" w:eastAsia="sv-SE"/>
              </w:rPr>
              <w:t>FollowUTCI</w:t>
            </w:r>
          </w:p>
        </w:tc>
        <w:tc>
          <w:tcPr>
            <w:tcW w:w="10773" w:type="dxa"/>
            <w:tcBorders>
              <w:top w:val="single" w:sz="4" w:space="0" w:color="auto"/>
              <w:left w:val="single" w:sz="4" w:space="0" w:color="auto"/>
              <w:bottom w:val="single" w:sz="4" w:space="0" w:color="auto"/>
              <w:right w:val="single" w:sz="4" w:space="0" w:color="auto"/>
            </w:tcBorders>
          </w:tcPr>
          <w:p w14:paraId="0069E276" w14:textId="77777777" w:rsidR="001703D7" w:rsidRDefault="001F4239">
            <w:pPr>
              <w:keepNext/>
              <w:keepLines/>
              <w:overflowPunct w:val="0"/>
              <w:autoSpaceDE w:val="0"/>
              <w:autoSpaceDN w:val="0"/>
              <w:adjustRightInd w:val="0"/>
              <w:textAlignment w:val="baseline"/>
              <w:rPr>
                <w:rFonts w:eastAsia="Times New Roman" w:cs="Times New Roman"/>
                <w:color w:val="FF0000"/>
                <w:sz w:val="18"/>
                <w:szCs w:val="20"/>
                <w:lang w:eastAsia="sv-SE"/>
              </w:rPr>
            </w:pPr>
            <w:r w:rsidRPr="008D5152">
              <w:rPr>
                <w:rFonts w:eastAsia="Times New Roman" w:cs="Times New Roman"/>
                <w:color w:val="FF0000"/>
                <w:sz w:val="18"/>
                <w:szCs w:val="20"/>
                <w:lang w:eastAsia="sv-SE"/>
              </w:rPr>
              <w:t xml:space="preserve">The field is absent if the field </w:t>
            </w:r>
            <w:proofErr w:type="spellStart"/>
            <w:r w:rsidRPr="008D5152">
              <w:rPr>
                <w:rFonts w:eastAsia="Times New Roman" w:cs="Times New Roman"/>
                <w:i/>
                <w:iCs/>
                <w:color w:val="FF0000"/>
                <w:sz w:val="18"/>
                <w:szCs w:val="20"/>
                <w:lang w:eastAsia="sv-SE"/>
              </w:rPr>
              <w:t>followUnifiedTCI</w:t>
            </w:r>
            <w:proofErr w:type="spellEnd"/>
            <w:r w:rsidRPr="008D5152">
              <w:rPr>
                <w:rFonts w:eastAsia="Times New Roman" w:cs="Times New Roman"/>
                <w:i/>
                <w:iCs/>
                <w:color w:val="FF0000"/>
                <w:sz w:val="18"/>
                <w:szCs w:val="20"/>
                <w:lang w:eastAsia="sv-SE"/>
              </w:rPr>
              <w:t>-State</w:t>
            </w:r>
            <w:r w:rsidRPr="008D5152">
              <w:rPr>
                <w:rFonts w:eastAsia="Times New Roman" w:cs="Times New Roman"/>
                <w:color w:val="FF0000"/>
                <w:sz w:val="18"/>
                <w:szCs w:val="20"/>
                <w:lang w:eastAsia="sv-SE"/>
              </w:rPr>
              <w:t xml:space="preserve"> is present. </w:t>
            </w:r>
            <w:r>
              <w:rPr>
                <w:rFonts w:eastAsia="Times New Roman" w:cs="Times New Roman"/>
                <w:color w:val="FF0000"/>
                <w:sz w:val="18"/>
                <w:szCs w:val="20"/>
                <w:lang w:val="zh-CN" w:eastAsia="sv-SE"/>
              </w:rPr>
              <w:t>Otherwise, it is optionally present, Need R.</w:t>
            </w:r>
          </w:p>
        </w:tc>
      </w:tr>
    </w:tbl>
    <w:p w14:paraId="159D82C8" w14:textId="77777777" w:rsidR="001703D7" w:rsidRDefault="001703D7">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p w14:paraId="56AEF32B" w14:textId="77777777" w:rsidR="001703D7" w:rsidRDefault="001703D7">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p w14:paraId="10B3A186" w14:textId="77777777" w:rsidR="001703D7" w:rsidRDefault="001F4239">
      <w:pPr>
        <w:overflowPunct w:val="0"/>
        <w:autoSpaceDE w:val="0"/>
        <w:autoSpaceDN w:val="0"/>
        <w:adjustRightInd w:val="0"/>
        <w:spacing w:after="180"/>
        <w:textAlignment w:val="baseline"/>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 xml:space="preserve">The implementation assumes that "none" has same meaning as field absent and value “none” is not separately implemented. From code perspective, difference is that if we have value “none” explicitly and the condition </w:t>
      </w:r>
      <w:proofErr w:type="spellStart"/>
      <w:r>
        <w:rPr>
          <w:rFonts w:ascii="Times New Roman" w:eastAsia="Times New Roman" w:hAnsi="Times New Roman" w:cs="Times New Roman"/>
          <w:sz w:val="24"/>
          <w:szCs w:val="24"/>
          <w:lang w:val="en-GB"/>
        </w:rPr>
        <w:t>FollowUTCI</w:t>
      </w:r>
      <w:proofErr w:type="spellEnd"/>
      <w:r>
        <w:rPr>
          <w:rFonts w:ascii="Times New Roman" w:eastAsia="Times New Roman" w:hAnsi="Times New Roman" w:cs="Times New Roman"/>
          <w:sz w:val="24"/>
          <w:szCs w:val="24"/>
          <w:lang w:val="en-GB"/>
        </w:rPr>
        <w:t xml:space="preserve">, the UE can never be configured with “none” and the parameter </w:t>
      </w:r>
      <w:proofErr w:type="spellStart"/>
      <w:r>
        <w:rPr>
          <w:rFonts w:ascii="Times New Roman" w:eastAsia="Times New Roman" w:hAnsi="Times New Roman" w:cs="Times New Roman"/>
          <w:sz w:val="24"/>
          <w:szCs w:val="24"/>
          <w:lang w:val="en-GB"/>
        </w:rPr>
        <w:t>followUnifiedTCI</w:t>
      </w:r>
      <w:proofErr w:type="spellEnd"/>
      <w:r>
        <w:rPr>
          <w:rFonts w:ascii="Times New Roman" w:eastAsia="Times New Roman" w:hAnsi="Times New Roman" w:cs="Times New Roman"/>
          <w:sz w:val="24"/>
          <w:szCs w:val="24"/>
          <w:lang w:val="en-GB"/>
        </w:rPr>
        <w:t xml:space="preserve">-State present.  </w:t>
      </w:r>
    </w:p>
    <w:p w14:paraId="5648508B" w14:textId="77777777" w:rsidR="001703D7" w:rsidRDefault="001703D7">
      <w:pPr>
        <w:pStyle w:val="Proposal"/>
        <w:numPr>
          <w:ilvl w:val="0"/>
          <w:numId w:val="0"/>
        </w:numPr>
        <w:ind w:left="1440"/>
      </w:pPr>
    </w:p>
    <w:p w14:paraId="2F46CD8C" w14:textId="77777777" w:rsidR="001703D7" w:rsidRDefault="001703D7">
      <w:pPr>
        <w:pStyle w:val="Proposal"/>
        <w:numPr>
          <w:ilvl w:val="0"/>
          <w:numId w:val="0"/>
        </w:numPr>
        <w:ind w:left="1701" w:hanging="1701"/>
      </w:pPr>
    </w:p>
    <w:p w14:paraId="4A4840A9" w14:textId="77777777" w:rsidR="001703D7" w:rsidRDefault="001703D7">
      <w:pPr>
        <w:rPr>
          <w:rFonts w:cs="Arial"/>
        </w:rPr>
      </w:pPr>
    </w:p>
    <w:p w14:paraId="50E57434" w14:textId="77777777" w:rsidR="001703D7" w:rsidRDefault="001F4239">
      <w:pPr>
        <w:contextualSpacing/>
        <w:rPr>
          <w:rFonts w:cs="Arial"/>
          <w:b/>
          <w:bCs/>
          <w:sz w:val="24"/>
          <w:szCs w:val="24"/>
        </w:rPr>
      </w:pPr>
      <w:r>
        <w:rPr>
          <w:rFonts w:cs="Arial"/>
          <w:b/>
          <w:sz w:val="24"/>
          <w:szCs w:val="24"/>
        </w:rPr>
        <w:t xml:space="preserve">Question 1 Please state if you agree with the above implementation of parameter </w:t>
      </w:r>
      <w:proofErr w:type="spellStart"/>
      <w:r>
        <w:rPr>
          <w:rFonts w:cs="Arial"/>
          <w:b/>
          <w:sz w:val="24"/>
          <w:szCs w:val="24"/>
        </w:rPr>
        <w:t>ControlResourceSet</w:t>
      </w:r>
      <w:proofErr w:type="spellEnd"/>
      <w:r>
        <w:rPr>
          <w:rFonts w:cs="Arial"/>
          <w:b/>
          <w:sz w:val="24"/>
          <w:szCs w:val="24"/>
        </w:rPr>
        <w:t xml:space="preserve"> ?</w:t>
      </w:r>
    </w:p>
    <w:p w14:paraId="0DA7BC72" w14:textId="77777777" w:rsidR="001703D7" w:rsidRDefault="001703D7">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1703D7" w14:paraId="05EB53BA" w14:textId="77777777">
        <w:tc>
          <w:tcPr>
            <w:tcW w:w="1980" w:type="dxa"/>
          </w:tcPr>
          <w:p w14:paraId="76F514D0" w14:textId="77777777" w:rsidR="001703D7" w:rsidRDefault="001F4239">
            <w:pPr>
              <w:jc w:val="center"/>
              <w:rPr>
                <w:rFonts w:cs="Arial"/>
                <w:b/>
              </w:rPr>
            </w:pPr>
            <w:r>
              <w:rPr>
                <w:rFonts w:cs="Arial"/>
                <w:b/>
              </w:rPr>
              <w:t>Company</w:t>
            </w:r>
          </w:p>
        </w:tc>
        <w:tc>
          <w:tcPr>
            <w:tcW w:w="1559" w:type="dxa"/>
          </w:tcPr>
          <w:p w14:paraId="332C60A1" w14:textId="77777777" w:rsidR="001703D7" w:rsidRDefault="001F4239">
            <w:pPr>
              <w:jc w:val="center"/>
              <w:rPr>
                <w:rFonts w:cs="Arial"/>
                <w:b/>
              </w:rPr>
            </w:pPr>
            <w:r>
              <w:rPr>
                <w:rFonts w:cs="Arial"/>
                <w:b/>
              </w:rPr>
              <w:t>Yes/no</w:t>
            </w:r>
          </w:p>
        </w:tc>
        <w:tc>
          <w:tcPr>
            <w:tcW w:w="5996" w:type="dxa"/>
          </w:tcPr>
          <w:p w14:paraId="4883DE13" w14:textId="77777777" w:rsidR="001703D7" w:rsidRDefault="001F4239">
            <w:pPr>
              <w:jc w:val="center"/>
              <w:rPr>
                <w:rFonts w:cs="Arial"/>
                <w:b/>
              </w:rPr>
            </w:pPr>
            <w:r>
              <w:rPr>
                <w:rFonts w:cs="Arial"/>
                <w:b/>
              </w:rPr>
              <w:t>Comments</w:t>
            </w:r>
          </w:p>
        </w:tc>
      </w:tr>
      <w:tr w:rsidR="001703D7" w14:paraId="30D3D618" w14:textId="77777777">
        <w:tc>
          <w:tcPr>
            <w:tcW w:w="1980" w:type="dxa"/>
          </w:tcPr>
          <w:p w14:paraId="2FF7AB5D" w14:textId="77777777" w:rsidR="001703D7" w:rsidRDefault="001F4239">
            <w:pPr>
              <w:rPr>
                <w:rFonts w:eastAsiaTheme="minorEastAsia" w:cs="Arial"/>
              </w:rPr>
            </w:pPr>
            <w:r>
              <w:rPr>
                <w:rFonts w:eastAsiaTheme="minorEastAsia" w:cs="Arial"/>
              </w:rPr>
              <w:t>Ericsson</w:t>
            </w:r>
          </w:p>
        </w:tc>
        <w:tc>
          <w:tcPr>
            <w:tcW w:w="1559" w:type="dxa"/>
          </w:tcPr>
          <w:p w14:paraId="4B75C961" w14:textId="77777777" w:rsidR="001703D7" w:rsidRDefault="001F4239">
            <w:pPr>
              <w:rPr>
                <w:rFonts w:eastAsiaTheme="minorEastAsia" w:cs="Arial"/>
              </w:rPr>
            </w:pPr>
            <w:r>
              <w:rPr>
                <w:rFonts w:eastAsiaTheme="minorEastAsia" w:cs="Arial"/>
              </w:rPr>
              <w:t>yes</w:t>
            </w:r>
          </w:p>
        </w:tc>
        <w:tc>
          <w:tcPr>
            <w:tcW w:w="5996" w:type="dxa"/>
          </w:tcPr>
          <w:p w14:paraId="00BB69BB" w14:textId="77777777" w:rsidR="001703D7" w:rsidRDefault="001703D7">
            <w:pPr>
              <w:rPr>
                <w:rFonts w:cs="Arial"/>
              </w:rPr>
            </w:pPr>
          </w:p>
        </w:tc>
      </w:tr>
      <w:tr w:rsidR="001703D7" w14:paraId="54E2CDBE" w14:textId="77777777">
        <w:tc>
          <w:tcPr>
            <w:tcW w:w="1980" w:type="dxa"/>
          </w:tcPr>
          <w:p w14:paraId="49C9222C" w14:textId="77777777" w:rsidR="001703D7" w:rsidRDefault="001F4239">
            <w:pPr>
              <w:rPr>
                <w:rFonts w:eastAsia="Yu Mincho" w:cs="Arial"/>
              </w:rPr>
            </w:pPr>
            <w:r>
              <w:rPr>
                <w:rFonts w:eastAsia="Yu Mincho" w:cs="Arial" w:hint="eastAsia"/>
              </w:rPr>
              <w:t>D</w:t>
            </w:r>
            <w:r>
              <w:rPr>
                <w:rFonts w:eastAsia="Yu Mincho" w:cs="Arial"/>
              </w:rPr>
              <w:t>ocomo</w:t>
            </w:r>
          </w:p>
        </w:tc>
        <w:tc>
          <w:tcPr>
            <w:tcW w:w="1559" w:type="dxa"/>
          </w:tcPr>
          <w:p w14:paraId="4430D3F4" w14:textId="77777777" w:rsidR="001703D7" w:rsidRDefault="001F4239">
            <w:pPr>
              <w:rPr>
                <w:rFonts w:cs="Arial"/>
              </w:rPr>
            </w:pPr>
            <w:r>
              <w:rPr>
                <w:rFonts w:cs="Arial" w:hint="eastAsia"/>
              </w:rPr>
              <w:t>Y</w:t>
            </w:r>
            <w:r>
              <w:rPr>
                <w:rFonts w:cs="Arial"/>
              </w:rPr>
              <w:t>es</w:t>
            </w:r>
          </w:p>
        </w:tc>
        <w:tc>
          <w:tcPr>
            <w:tcW w:w="5996" w:type="dxa"/>
          </w:tcPr>
          <w:p w14:paraId="20401142" w14:textId="77777777" w:rsidR="001703D7" w:rsidRDefault="001703D7">
            <w:pPr>
              <w:rPr>
                <w:rFonts w:eastAsia="DengXian" w:cs="Arial"/>
              </w:rPr>
            </w:pPr>
          </w:p>
        </w:tc>
      </w:tr>
      <w:tr w:rsidR="001703D7" w14:paraId="26CF615A" w14:textId="77777777">
        <w:tc>
          <w:tcPr>
            <w:tcW w:w="1980" w:type="dxa"/>
          </w:tcPr>
          <w:p w14:paraId="1BFBD7C7" w14:textId="77777777" w:rsidR="001703D7" w:rsidRDefault="001F4239">
            <w:pPr>
              <w:rPr>
                <w:rFonts w:eastAsia="DengXian" w:cs="Arial"/>
              </w:rPr>
            </w:pPr>
            <w:r>
              <w:rPr>
                <w:rFonts w:eastAsia="DengXian" w:cs="Arial"/>
              </w:rPr>
              <w:t>Samsung</w:t>
            </w:r>
          </w:p>
        </w:tc>
        <w:tc>
          <w:tcPr>
            <w:tcW w:w="1559" w:type="dxa"/>
          </w:tcPr>
          <w:p w14:paraId="2791BA65" w14:textId="77777777" w:rsidR="001703D7" w:rsidRDefault="001F4239">
            <w:pPr>
              <w:rPr>
                <w:rFonts w:eastAsia="DengXian" w:cs="Arial"/>
              </w:rPr>
            </w:pPr>
            <w:r>
              <w:rPr>
                <w:rFonts w:eastAsia="DengXian" w:cs="Arial"/>
              </w:rPr>
              <w:t>See comment</w:t>
            </w:r>
          </w:p>
        </w:tc>
        <w:tc>
          <w:tcPr>
            <w:tcW w:w="5996" w:type="dxa"/>
          </w:tcPr>
          <w:p w14:paraId="1CA88B03" w14:textId="77777777" w:rsidR="001703D7" w:rsidRDefault="001F4239">
            <w:pPr>
              <w:rPr>
                <w:rFonts w:eastAsia="DengXian" w:cs="Arial"/>
              </w:rPr>
            </w:pPr>
            <w:r>
              <w:rPr>
                <w:rFonts w:eastAsia="DengXian" w:cs="Arial"/>
              </w:rPr>
              <w:t>In the field description, RAN1 reference for PDCCH reception is TS 38.213 [13], clause 10.1.</w:t>
            </w:r>
          </w:p>
          <w:p w14:paraId="08E9AF29" w14:textId="77777777" w:rsidR="001703D7" w:rsidRDefault="001F4239">
            <w:pPr>
              <w:rPr>
                <w:rFonts w:eastAsia="DengXian" w:cs="Arial"/>
              </w:rPr>
            </w:pPr>
            <w:r w:rsidRPr="008D5152">
              <w:rPr>
                <w:rFonts w:eastAsia="DengXian" w:cs="Arial"/>
                <w:lang w:val="en-US"/>
              </w:rPr>
              <w:t xml:space="preserve">In </w:t>
            </w:r>
            <w:r>
              <w:rPr>
                <w:rFonts w:eastAsia="DengXian" w:cs="Arial"/>
              </w:rPr>
              <w:t>our</w:t>
            </w:r>
            <w:r w:rsidRPr="008D5152">
              <w:rPr>
                <w:rFonts w:eastAsia="DengXian" w:cs="Arial"/>
                <w:lang w:val="en-US"/>
              </w:rPr>
              <w:t xml:space="preserve"> understanding, RAN1’s options are</w:t>
            </w:r>
          </w:p>
          <w:p w14:paraId="07F16CCC" w14:textId="77777777" w:rsidR="001703D7" w:rsidRDefault="001F4239">
            <w:pPr>
              <w:rPr>
                <w:rFonts w:eastAsia="DengXian" w:cs="Arial"/>
              </w:rPr>
            </w:pPr>
            <w:r w:rsidRPr="008D5152">
              <w:rPr>
                <w:rFonts w:eastAsia="DengXian" w:cs="Arial"/>
                <w:lang w:val="en-US"/>
              </w:rPr>
              <w:t>1)</w:t>
            </w:r>
            <w:r w:rsidRPr="008D5152">
              <w:rPr>
                <w:rFonts w:eastAsia="DengXian" w:cs="Arial"/>
                <w:lang w:val="en-US"/>
              </w:rPr>
              <w:tab/>
              <w:t xml:space="preserve">Using followUnifiedTCI-State-r17 + </w:t>
            </w:r>
            <w:proofErr w:type="spellStart"/>
            <w:r w:rsidRPr="008D5152">
              <w:rPr>
                <w:rFonts w:eastAsia="DengXian" w:cs="Arial"/>
                <w:lang w:val="en-US"/>
              </w:rPr>
              <w:t>applyIndicatedTCI</w:t>
            </w:r>
            <w:proofErr w:type="spellEnd"/>
            <w:r w:rsidRPr="008D5152">
              <w:rPr>
                <w:rFonts w:eastAsia="DengXian" w:cs="Arial"/>
                <w:lang w:val="en-US"/>
              </w:rPr>
              <w:t>-State (first, second, both)</w:t>
            </w:r>
          </w:p>
          <w:p w14:paraId="53E78ABA" w14:textId="77777777" w:rsidR="001703D7" w:rsidRDefault="001F4239">
            <w:pPr>
              <w:rPr>
                <w:rFonts w:eastAsia="DengXian" w:cs="Arial"/>
              </w:rPr>
            </w:pPr>
            <w:r w:rsidRPr="008D5152">
              <w:rPr>
                <w:rFonts w:eastAsia="DengXian" w:cs="Arial"/>
                <w:lang w:val="en-US"/>
              </w:rPr>
              <w:t>2)</w:t>
            </w:r>
            <w:r w:rsidRPr="008D5152">
              <w:rPr>
                <w:rFonts w:eastAsia="DengXian" w:cs="Arial"/>
                <w:lang w:val="en-US"/>
              </w:rPr>
              <w:tab/>
              <w:t xml:space="preserve">Not using followUnifiedTCI-State-r17 + </w:t>
            </w:r>
            <w:proofErr w:type="spellStart"/>
            <w:r w:rsidRPr="008D5152">
              <w:rPr>
                <w:rFonts w:eastAsia="DengXian" w:cs="Arial"/>
                <w:lang w:val="en-US"/>
              </w:rPr>
              <w:t>applyIndicatedTCI</w:t>
            </w:r>
            <w:proofErr w:type="spellEnd"/>
            <w:r w:rsidRPr="008D5152">
              <w:rPr>
                <w:rFonts w:eastAsia="DengXian" w:cs="Arial"/>
                <w:lang w:val="en-US"/>
              </w:rPr>
              <w:t>-State (first, second, both, none)</w:t>
            </w:r>
          </w:p>
          <w:p w14:paraId="74C1D962" w14:textId="77777777" w:rsidR="001703D7" w:rsidRDefault="001F4239">
            <w:pPr>
              <w:rPr>
                <w:rFonts w:ascii="Times New Roman" w:eastAsia="MS Mincho" w:hAnsi="Times New Roman" w:cs="Times New Roman"/>
                <w:lang w:eastAsia="en-GB"/>
              </w:rPr>
            </w:pPr>
            <w:r>
              <w:rPr>
                <w:rFonts w:ascii="Times New Roman" w:eastAsia="MS Mincho" w:hAnsi="Times New Roman" w:cs="Times New Roman"/>
                <w:lang w:eastAsia="en-GB"/>
              </w:rPr>
              <w:t xml:space="preserve">Functional wise, reusing or not reusing the Rel-17 parameter </w:t>
            </w:r>
            <w:r>
              <w:rPr>
                <w:rFonts w:ascii="Times New Roman" w:eastAsia="Times New Roman" w:hAnsi="Times New Roman" w:cs="Times New Roman"/>
                <w:i/>
                <w:lang w:val="en-GB" w:eastAsia="ja-JP"/>
              </w:rPr>
              <w:t xml:space="preserve">followUnifiedTCI-State-r17 </w:t>
            </w:r>
            <w:r>
              <w:rPr>
                <w:rFonts w:ascii="Times New Roman" w:eastAsia="MS Mincho" w:hAnsi="Times New Roman" w:cs="Times New Roman"/>
                <w:lang w:eastAsia="en-GB"/>
              </w:rPr>
              <w:t>should be the same.</w:t>
            </w:r>
          </w:p>
          <w:p w14:paraId="4BBD804F" w14:textId="77777777" w:rsidR="001703D7" w:rsidRDefault="001F4239">
            <w:r>
              <w:t xml:space="preserve">We wonder if Rel-17 followUnifiedTCI-State-r17 would be the pre-requisition of supporting Rel-18 enhanced unified TCI framework for sDCI based mTRP operation. </w:t>
            </w:r>
          </w:p>
          <w:p w14:paraId="3FF02C58" w14:textId="77777777" w:rsidR="001703D7" w:rsidRDefault="001F4239">
            <w:r>
              <w:t>If not, we can go with option2 which is simpler, and for option 2 the absence of applyIndicatedTCI-State can indicate “none”. We are flexible to follow majority view.</w:t>
            </w:r>
          </w:p>
          <w:p w14:paraId="7BE1F70B" w14:textId="77777777" w:rsidR="001703D7" w:rsidRDefault="001703D7">
            <w:pPr>
              <w:rPr>
                <w:rFonts w:eastAsia="DengXian" w:cs="Arial"/>
              </w:rPr>
            </w:pPr>
          </w:p>
        </w:tc>
      </w:tr>
      <w:tr w:rsidR="001703D7" w14:paraId="571BB971" w14:textId="77777777">
        <w:tc>
          <w:tcPr>
            <w:tcW w:w="1980" w:type="dxa"/>
          </w:tcPr>
          <w:p w14:paraId="7CD67303" w14:textId="77777777" w:rsidR="001703D7" w:rsidRDefault="001F4239">
            <w:pPr>
              <w:rPr>
                <w:rFonts w:eastAsiaTheme="minorEastAsia" w:cs="Arial"/>
              </w:rPr>
            </w:pPr>
            <w:r>
              <w:rPr>
                <w:rFonts w:eastAsiaTheme="minorEastAsia" w:cs="Arial" w:hint="eastAsia"/>
              </w:rPr>
              <w:t>CATT</w:t>
            </w:r>
          </w:p>
        </w:tc>
        <w:tc>
          <w:tcPr>
            <w:tcW w:w="1559" w:type="dxa"/>
          </w:tcPr>
          <w:p w14:paraId="4A073892" w14:textId="77777777" w:rsidR="001703D7" w:rsidRDefault="001703D7">
            <w:pPr>
              <w:rPr>
                <w:rFonts w:eastAsiaTheme="minorEastAsia" w:cs="Arial"/>
              </w:rPr>
            </w:pPr>
          </w:p>
        </w:tc>
        <w:tc>
          <w:tcPr>
            <w:tcW w:w="5996" w:type="dxa"/>
          </w:tcPr>
          <w:p w14:paraId="121203E5" w14:textId="77777777" w:rsidR="001703D7" w:rsidRDefault="001F4239">
            <w:pPr>
              <w:rPr>
                <w:rFonts w:eastAsiaTheme="minorEastAsia" w:cs="Arial"/>
              </w:rPr>
            </w:pPr>
            <w:r>
              <w:rPr>
                <w:rFonts w:eastAsiaTheme="minorEastAsia" w:cs="Arial"/>
              </w:rPr>
              <w:t>A</w:t>
            </w:r>
            <w:r>
              <w:rPr>
                <w:rFonts w:eastAsiaTheme="minorEastAsia" w:cs="Arial" w:hint="eastAsia"/>
              </w:rPr>
              <w:t xml:space="preserve">gree with SS, option 2 is clearer, but no strong view. </w:t>
            </w:r>
          </w:p>
          <w:p w14:paraId="582C2D46" w14:textId="77777777" w:rsidR="001703D7" w:rsidRDefault="001F4239">
            <w:pPr>
              <w:rPr>
                <w:rFonts w:eastAsiaTheme="minorEastAsia" w:cs="Arial"/>
              </w:rPr>
            </w:pPr>
            <w:r>
              <w:rPr>
                <w:rFonts w:eastAsiaTheme="minorEastAsia" w:cs="Arial" w:hint="eastAsia"/>
              </w:rPr>
              <w:t xml:space="preserve">BTW, if we go with option 1, we may also need to specify </w:t>
            </w:r>
            <w:r>
              <w:rPr>
                <w:rFonts w:eastAsiaTheme="minorEastAsia" w:cs="Arial"/>
              </w:rPr>
              <w:t>something</w:t>
            </w:r>
            <w:r>
              <w:rPr>
                <w:rFonts w:eastAsiaTheme="minorEastAsia" w:cs="Arial" w:hint="eastAsia"/>
              </w:rPr>
              <w:t xml:space="preserve"> in the R17 field </w:t>
            </w:r>
            <w:proofErr w:type="spellStart"/>
            <w:r w:rsidRPr="008D5152">
              <w:rPr>
                <w:rFonts w:eastAsia="DengXian" w:cs="Arial"/>
                <w:lang w:val="en-US"/>
              </w:rPr>
              <w:t>followUnifiedTCI</w:t>
            </w:r>
            <w:proofErr w:type="spellEnd"/>
            <w:r w:rsidRPr="008D5152">
              <w:rPr>
                <w:rFonts w:eastAsia="DengXian" w:cs="Arial"/>
                <w:lang w:val="en-US"/>
              </w:rPr>
              <w:t>-State</w:t>
            </w:r>
            <w:r w:rsidRPr="008D5152">
              <w:rPr>
                <w:rFonts w:eastAsia="DengXian" w:cs="Arial" w:hint="eastAsia"/>
                <w:lang w:val="en-US"/>
              </w:rPr>
              <w:t xml:space="preserve"> to represent the </w:t>
            </w:r>
            <w:r w:rsidRPr="008D5152">
              <w:rPr>
                <w:rFonts w:eastAsia="DengXian" w:cs="Arial"/>
                <w:lang w:val="en-US"/>
              </w:rPr>
              <w:t>“</w:t>
            </w:r>
            <w:r w:rsidRPr="008D5152">
              <w:rPr>
                <w:rFonts w:eastAsia="DengXian" w:cs="Arial" w:hint="eastAsia"/>
                <w:lang w:val="en-US"/>
              </w:rPr>
              <w:t>none</w:t>
            </w:r>
            <w:r w:rsidRPr="008D5152">
              <w:rPr>
                <w:rFonts w:eastAsia="DengXian" w:cs="Arial"/>
                <w:lang w:val="en-US"/>
              </w:rPr>
              <w:t>”</w:t>
            </w:r>
            <w:r w:rsidRPr="008D5152">
              <w:rPr>
                <w:rFonts w:eastAsia="DengXian" w:cs="Arial" w:hint="eastAsia"/>
                <w:lang w:val="en-US"/>
              </w:rPr>
              <w:t xml:space="preserve"> case. </w:t>
            </w:r>
          </w:p>
          <w:p w14:paraId="31D1C267" w14:textId="77777777" w:rsidR="001703D7" w:rsidRDefault="001703D7">
            <w:pPr>
              <w:rPr>
                <w:rFonts w:eastAsiaTheme="minorEastAsia" w:cs="Arial"/>
              </w:rPr>
            </w:pPr>
          </w:p>
        </w:tc>
      </w:tr>
      <w:tr w:rsidR="001703D7" w14:paraId="3E80103E" w14:textId="77777777">
        <w:tc>
          <w:tcPr>
            <w:tcW w:w="1980" w:type="dxa"/>
          </w:tcPr>
          <w:p w14:paraId="5DA5FD97" w14:textId="77777777" w:rsidR="001703D7" w:rsidRDefault="001F4239">
            <w:pPr>
              <w:rPr>
                <w:rFonts w:eastAsiaTheme="minorEastAsia" w:cs="Arial"/>
                <w:lang w:val="en-US" w:eastAsia="zh-CN"/>
              </w:rPr>
            </w:pPr>
            <w:r>
              <w:rPr>
                <w:rFonts w:eastAsiaTheme="minorEastAsia" w:cs="Arial" w:hint="eastAsia"/>
                <w:lang w:val="en-US" w:eastAsia="zh-CN"/>
              </w:rPr>
              <w:t>ZTE</w:t>
            </w:r>
          </w:p>
        </w:tc>
        <w:tc>
          <w:tcPr>
            <w:tcW w:w="1559" w:type="dxa"/>
          </w:tcPr>
          <w:p w14:paraId="43FE6604" w14:textId="77777777" w:rsidR="001703D7" w:rsidRDefault="001F4239">
            <w:pPr>
              <w:rPr>
                <w:rFonts w:eastAsiaTheme="minorEastAsia" w:cs="Arial"/>
                <w:lang w:val="en-US" w:eastAsia="zh-CN"/>
              </w:rPr>
            </w:pPr>
            <w:r>
              <w:rPr>
                <w:rFonts w:eastAsiaTheme="minorEastAsia" w:cs="Arial" w:hint="eastAsia"/>
                <w:lang w:val="en-US" w:eastAsia="zh-CN"/>
              </w:rPr>
              <w:t>Yes</w:t>
            </w:r>
          </w:p>
        </w:tc>
        <w:tc>
          <w:tcPr>
            <w:tcW w:w="5996" w:type="dxa"/>
          </w:tcPr>
          <w:p w14:paraId="119C9154" w14:textId="77777777" w:rsidR="001703D7" w:rsidRDefault="001F4239">
            <w:pPr>
              <w:rPr>
                <w:rFonts w:eastAsia="SimSun" w:cs="Arial"/>
                <w:lang w:val="en-US" w:eastAsia="zh-CN"/>
              </w:rPr>
            </w:pPr>
            <w:r>
              <w:rPr>
                <w:rFonts w:eastAsia="SimSun" w:cs="Arial" w:hint="eastAsia"/>
                <w:lang w:val="en-US" w:eastAsia="zh-CN"/>
              </w:rPr>
              <w:t>It seems the option 2 is determined to be implemented. We are fine</w:t>
            </w:r>
          </w:p>
        </w:tc>
      </w:tr>
      <w:tr w:rsidR="001703D7" w14:paraId="6078399F" w14:textId="77777777">
        <w:tc>
          <w:tcPr>
            <w:tcW w:w="1980" w:type="dxa"/>
          </w:tcPr>
          <w:p w14:paraId="51FBF45D" w14:textId="4E57681B" w:rsidR="001703D7" w:rsidRDefault="007B76D0">
            <w:pPr>
              <w:rPr>
                <w:rFonts w:cs="Arial"/>
              </w:rPr>
            </w:pPr>
            <w:r>
              <w:rPr>
                <w:rFonts w:cs="Arial"/>
              </w:rPr>
              <w:t>Huawei, HiSilicon</w:t>
            </w:r>
          </w:p>
        </w:tc>
        <w:tc>
          <w:tcPr>
            <w:tcW w:w="1559" w:type="dxa"/>
          </w:tcPr>
          <w:p w14:paraId="49DA6575" w14:textId="79542B0F" w:rsidR="001703D7" w:rsidRDefault="007B76D0">
            <w:pPr>
              <w:rPr>
                <w:rFonts w:cs="Arial"/>
              </w:rPr>
            </w:pPr>
            <w:r>
              <w:rPr>
                <w:rFonts w:cs="Arial"/>
              </w:rPr>
              <w:t>No</w:t>
            </w:r>
          </w:p>
        </w:tc>
        <w:tc>
          <w:tcPr>
            <w:tcW w:w="5996" w:type="dxa"/>
          </w:tcPr>
          <w:p w14:paraId="18ACB964" w14:textId="0BD92B16" w:rsidR="00451750" w:rsidRPr="007B76D0" w:rsidRDefault="007B76D0">
            <w:pPr>
              <w:rPr>
                <w:lang w:eastAsia="zh-CN"/>
              </w:rPr>
            </w:pPr>
            <w:r>
              <w:rPr>
                <w:rFonts w:eastAsiaTheme="minorEastAsia" w:cs="Arial"/>
                <w:lang w:eastAsia="zh-CN"/>
              </w:rPr>
              <w:t xml:space="preserve">The existing description of </w:t>
            </w:r>
            <w:r w:rsidRPr="007B76D0">
              <w:rPr>
                <w:rFonts w:eastAsiaTheme="minorEastAsia" w:cs="Arial"/>
                <w:lang w:eastAsia="zh-CN"/>
              </w:rPr>
              <w:t>followUnifiedTCI-State</w:t>
            </w:r>
            <w:r>
              <w:rPr>
                <w:rFonts w:eastAsiaTheme="minorEastAsia" w:cs="Arial"/>
                <w:lang w:eastAsia="zh-CN"/>
              </w:rPr>
              <w:t xml:space="preserve"> is "w</w:t>
            </w:r>
            <w:r w:rsidRPr="00C0503E">
              <w:rPr>
                <w:lang w:eastAsia="zh-CN"/>
              </w:rPr>
              <w:t xml:space="preserve">hen set to enabled, for PDCCH reception on this CORESET, the UE </w:t>
            </w:r>
            <w:r w:rsidRPr="00C0503E">
              <w:rPr>
                <w:lang w:eastAsia="zh-CN"/>
              </w:rPr>
              <w:lastRenderedPageBreak/>
              <w:t>applies the "indicated" DL only TCI or joint TCI as specified in TS 38.214 [19], clause 5.1.5.</w:t>
            </w:r>
            <w:r>
              <w:rPr>
                <w:rFonts w:eastAsiaTheme="minorEastAsia" w:cs="Arial"/>
                <w:lang w:eastAsia="zh-CN"/>
              </w:rPr>
              <w:t>"</w:t>
            </w:r>
          </w:p>
          <w:p w14:paraId="7F6B9635" w14:textId="7B9F27B2" w:rsidR="00451750" w:rsidRDefault="007B76D0">
            <w:pPr>
              <w:rPr>
                <w:rFonts w:eastAsiaTheme="minorEastAsia" w:cs="Arial"/>
                <w:lang w:eastAsia="zh-CN"/>
              </w:rPr>
            </w:pPr>
            <w:r>
              <w:rPr>
                <w:rFonts w:eastAsiaTheme="minorEastAsia" w:cs="Arial"/>
                <w:lang w:eastAsia="zh-CN"/>
              </w:rPr>
              <w:t xml:space="preserve">If we use </w:t>
            </w:r>
            <w:r w:rsidRPr="007B76D0">
              <w:rPr>
                <w:rFonts w:eastAsiaTheme="minorEastAsia" w:cs="Arial"/>
                <w:lang w:eastAsia="zh-CN"/>
              </w:rPr>
              <w:t>applyIndicatedTCI-State</w:t>
            </w:r>
            <w:r>
              <w:rPr>
                <w:rFonts w:eastAsiaTheme="minorEastAsia" w:cs="Arial"/>
                <w:lang w:eastAsia="zh-CN"/>
              </w:rPr>
              <w:t xml:space="preserve"> set to first, second or both, the UE applies the indicated TCI state(s) then, to be consistent with the legacy field description, </w:t>
            </w:r>
            <w:r w:rsidRPr="007B76D0">
              <w:rPr>
                <w:rFonts w:eastAsiaTheme="minorEastAsia" w:cs="Arial"/>
                <w:lang w:eastAsia="zh-CN"/>
              </w:rPr>
              <w:t>followUnifiedTCI-State</w:t>
            </w:r>
            <w:r>
              <w:rPr>
                <w:rFonts w:eastAsiaTheme="minorEastAsia" w:cs="Arial"/>
                <w:lang w:eastAsia="zh-CN"/>
              </w:rPr>
              <w:t xml:space="preserve"> should be included.</w:t>
            </w:r>
          </w:p>
          <w:p w14:paraId="0BA8A96C" w14:textId="4EB06F7B" w:rsidR="008D42CB" w:rsidRPr="00FD50F9" w:rsidRDefault="007B76D0" w:rsidP="000A2A03">
            <w:pPr>
              <w:rPr>
                <w:rFonts w:eastAsiaTheme="minorEastAsia" w:cs="Arial"/>
                <w:lang w:eastAsia="zh-CN"/>
              </w:rPr>
            </w:pPr>
            <w:r>
              <w:rPr>
                <w:rFonts w:eastAsiaTheme="minorEastAsia" w:cs="Arial"/>
                <w:lang w:eastAsia="zh-CN"/>
              </w:rPr>
              <w:t xml:space="preserve">We can have a value "none" if people insist, but to also be consistent with the legacy field description, when that value is used, </w:t>
            </w:r>
            <w:r w:rsidRPr="007B76D0">
              <w:rPr>
                <w:rFonts w:eastAsiaTheme="minorEastAsia" w:cs="Arial"/>
                <w:lang w:eastAsia="zh-CN"/>
              </w:rPr>
              <w:t>followUnifiedTCI-State</w:t>
            </w:r>
            <w:r>
              <w:rPr>
                <w:rFonts w:eastAsiaTheme="minorEastAsia" w:cs="Arial"/>
                <w:lang w:eastAsia="zh-CN"/>
              </w:rPr>
              <w:t xml:space="preserve"> should be absent. However, this does not improved readability and this is wasting 2 bits.</w:t>
            </w:r>
          </w:p>
        </w:tc>
      </w:tr>
    </w:tbl>
    <w:p w14:paraId="7F477B19" w14:textId="77777777" w:rsidR="001703D7" w:rsidRDefault="001703D7">
      <w:pPr>
        <w:pStyle w:val="ListParagraph"/>
        <w:rPr>
          <w:lang w:val="en-GB"/>
        </w:rPr>
      </w:pPr>
    </w:p>
    <w:p w14:paraId="744A7553" w14:textId="77777777" w:rsidR="001703D7" w:rsidRDefault="001F4239">
      <w:pPr>
        <w:pStyle w:val="ListParagraph"/>
        <w:rPr>
          <w:rFonts w:cs="Arial"/>
          <w:lang w:val="en-US"/>
        </w:rPr>
      </w:pPr>
      <w:r>
        <w:rPr>
          <w:rFonts w:cs="Arial"/>
          <w:lang w:val="en-US"/>
        </w:rPr>
        <w:t>Conclusion:</w:t>
      </w:r>
    </w:p>
    <w:p w14:paraId="6783EC1C" w14:textId="77777777" w:rsidR="001703D7" w:rsidRDefault="001F4239">
      <w:pPr>
        <w:pStyle w:val="ListParagraph"/>
        <w:rPr>
          <w:rFonts w:eastAsia="DengXian" w:cs="Arial"/>
          <w:lang w:val="en-US"/>
        </w:rPr>
      </w:pPr>
      <w:r>
        <w:rPr>
          <w:rFonts w:cs="Arial"/>
          <w:lang w:val="en-US"/>
        </w:rPr>
        <w:t xml:space="preserve">Seems that the </w:t>
      </w:r>
      <w:r w:rsidRPr="008D5152">
        <w:rPr>
          <w:rFonts w:eastAsiaTheme="minorEastAsia" w:cs="Arial" w:hint="eastAsia"/>
          <w:lang w:val="en-US"/>
        </w:rPr>
        <w:t xml:space="preserve">R17 field </w:t>
      </w:r>
      <w:proofErr w:type="spellStart"/>
      <w:r w:rsidRPr="008D5152">
        <w:rPr>
          <w:rFonts w:eastAsia="DengXian" w:cs="Arial"/>
          <w:lang w:val="en-US"/>
        </w:rPr>
        <w:t>followUnifiedTCI</w:t>
      </w:r>
      <w:proofErr w:type="spellEnd"/>
      <w:r w:rsidRPr="008D5152">
        <w:rPr>
          <w:rFonts w:eastAsia="DengXian" w:cs="Arial"/>
          <w:lang w:val="en-US"/>
        </w:rPr>
        <w:t>-State</w:t>
      </w:r>
      <w:r>
        <w:rPr>
          <w:rFonts w:eastAsia="DengXian" w:cs="Arial"/>
          <w:lang w:val="en-US"/>
        </w:rPr>
        <w:t xml:space="preserve"> is to be used for </w:t>
      </w:r>
      <w:proofErr w:type="spellStart"/>
      <w:r>
        <w:rPr>
          <w:rFonts w:eastAsia="DengXian" w:cs="Arial"/>
          <w:lang w:val="en-US"/>
        </w:rPr>
        <w:t>sTRP</w:t>
      </w:r>
      <w:proofErr w:type="spellEnd"/>
      <w:r>
        <w:rPr>
          <w:rFonts w:eastAsia="DengXian" w:cs="Arial"/>
          <w:lang w:val="en-US"/>
        </w:rPr>
        <w:t xml:space="preserve"> only, similar to SRS. Hence these </w:t>
      </w:r>
      <w:proofErr w:type="spellStart"/>
      <w:r>
        <w:rPr>
          <w:rFonts w:eastAsia="DengXian" w:cs="Arial"/>
          <w:lang w:val="en-US"/>
        </w:rPr>
        <w:t>tso</w:t>
      </w:r>
      <w:proofErr w:type="spellEnd"/>
      <w:r>
        <w:rPr>
          <w:rFonts w:eastAsia="DengXian" w:cs="Arial"/>
          <w:lang w:val="en-US"/>
        </w:rPr>
        <w:t xml:space="preserve"> parameters should not be configured at the same time and it is cleaner to assume:</w:t>
      </w:r>
    </w:p>
    <w:p w14:paraId="4B05CADC" w14:textId="77777777" w:rsidR="001703D7" w:rsidRDefault="001F4239">
      <w:pPr>
        <w:ind w:left="153" w:firstLine="567"/>
        <w:rPr>
          <w:rFonts w:eastAsia="DengXian" w:cs="Arial"/>
        </w:rPr>
      </w:pPr>
      <w:r w:rsidRPr="008D5152">
        <w:rPr>
          <w:rFonts w:eastAsia="DengXian" w:cs="Arial"/>
        </w:rPr>
        <w:t>2)</w:t>
      </w:r>
      <w:r w:rsidRPr="008D5152">
        <w:rPr>
          <w:rFonts w:eastAsia="DengXian" w:cs="Arial"/>
        </w:rPr>
        <w:tab/>
        <w:t xml:space="preserve">Not using followUnifiedTCI-State-r17 + </w:t>
      </w:r>
      <w:proofErr w:type="spellStart"/>
      <w:r w:rsidRPr="008D5152">
        <w:rPr>
          <w:rFonts w:eastAsia="DengXian" w:cs="Arial"/>
        </w:rPr>
        <w:t>applyIndicatedTCI</w:t>
      </w:r>
      <w:proofErr w:type="spellEnd"/>
      <w:r w:rsidRPr="008D5152">
        <w:rPr>
          <w:rFonts w:eastAsia="DengXian" w:cs="Arial"/>
        </w:rPr>
        <w:t>-State (first, second, both, none)</w:t>
      </w:r>
    </w:p>
    <w:p w14:paraId="384427D9" w14:textId="77777777" w:rsidR="001703D7" w:rsidRDefault="001F4239">
      <w:pPr>
        <w:pStyle w:val="ListParagraph"/>
        <w:rPr>
          <w:lang w:val="en-GB"/>
        </w:rPr>
      </w:pPr>
      <w:r>
        <w:rPr>
          <w:rFonts w:eastAsia="DengXian" w:cs="Arial"/>
          <w:lang w:val="en-US"/>
        </w:rPr>
        <w:t>Hence, to add value ‘None’ but to keep the condition.</w:t>
      </w:r>
    </w:p>
    <w:p w14:paraId="29B98614" w14:textId="77777777" w:rsidR="001703D7" w:rsidRDefault="001703D7">
      <w:pPr>
        <w:pStyle w:val="ListParagraph"/>
        <w:rPr>
          <w:lang w:val="en-GB"/>
        </w:rPr>
      </w:pPr>
    </w:p>
    <w:p w14:paraId="4D59635D" w14:textId="77777777" w:rsidR="001703D7" w:rsidRDefault="001703D7">
      <w:pPr>
        <w:pStyle w:val="ListParagraph"/>
        <w:rPr>
          <w:lang w:val="en-GB"/>
        </w:rPr>
      </w:pPr>
    </w:p>
    <w:p w14:paraId="7945C62A" w14:textId="77777777" w:rsidR="001703D7" w:rsidRDefault="001703D7">
      <w:pPr>
        <w:pStyle w:val="ListParagraph"/>
        <w:rPr>
          <w:lang w:val="en-GB"/>
        </w:rPr>
      </w:pPr>
    </w:p>
    <w:p w14:paraId="04D0423B" w14:textId="77777777" w:rsidR="001703D7" w:rsidRDefault="001703D7">
      <w:pPr>
        <w:pStyle w:val="PlainText"/>
        <w:rPr>
          <w:lang w:val="en-US"/>
        </w:rPr>
      </w:pPr>
    </w:p>
    <w:p w14:paraId="44898668" w14:textId="77777777" w:rsidR="001703D7" w:rsidRDefault="001F4239">
      <w:pPr>
        <w:pStyle w:val="Heading4"/>
        <w:rPr>
          <w:rFonts w:eastAsia="Times New Roman"/>
          <w:i/>
          <w:iCs/>
          <w:lang w:eastAsia="ja-JP"/>
        </w:rPr>
      </w:pPr>
      <w:r>
        <w:rPr>
          <w:rFonts w:eastAsia="Times New Roman"/>
        </w:rPr>
        <w:t>Parameter</w:t>
      </w:r>
      <w:r>
        <w:rPr>
          <w:rFonts w:eastAsia="Times New Roman"/>
          <w:i/>
          <w:iCs/>
        </w:rPr>
        <w:t xml:space="preserve"> applyIndicatedTCIState-r18 </w:t>
      </w:r>
      <w:r>
        <w:rPr>
          <w:rFonts w:eastAsia="Times New Roman"/>
        </w:rPr>
        <w:t xml:space="preserve"> for PUCCH </w:t>
      </w:r>
    </w:p>
    <w:tbl>
      <w:tblPr>
        <w:tblW w:w="14596" w:type="dxa"/>
        <w:tblCellMar>
          <w:left w:w="70" w:type="dxa"/>
          <w:right w:w="70" w:type="dxa"/>
        </w:tblCellMar>
        <w:tblLook w:val="04A0" w:firstRow="1" w:lastRow="0" w:firstColumn="1" w:lastColumn="0" w:noHBand="0" w:noVBand="1"/>
      </w:tblPr>
      <w:tblGrid>
        <w:gridCol w:w="2113"/>
        <w:gridCol w:w="2501"/>
        <w:gridCol w:w="927"/>
        <w:gridCol w:w="4377"/>
        <w:gridCol w:w="1417"/>
        <w:gridCol w:w="3261"/>
      </w:tblGrid>
      <w:tr w:rsidR="001703D7" w14:paraId="7AAB9E9E" w14:textId="77777777">
        <w:trPr>
          <w:trHeight w:val="560"/>
        </w:trPr>
        <w:tc>
          <w:tcPr>
            <w:tcW w:w="2113" w:type="dxa"/>
            <w:tcBorders>
              <w:top w:val="single" w:sz="4" w:space="0" w:color="auto"/>
              <w:left w:val="single" w:sz="4" w:space="0" w:color="auto"/>
              <w:bottom w:val="single" w:sz="4" w:space="0" w:color="auto"/>
              <w:right w:val="single" w:sz="4" w:space="0" w:color="auto"/>
            </w:tcBorders>
            <w:shd w:val="clear" w:color="auto" w:fill="00B0F0"/>
            <w:vAlign w:val="center"/>
          </w:tcPr>
          <w:p w14:paraId="6AF62DBA" w14:textId="77777777" w:rsidR="001703D7" w:rsidRDefault="001F4239">
            <w:r>
              <w:rPr>
                <w:lang w:val="fi-FI" w:eastAsia="fi-FI"/>
              </w:rPr>
              <w:t>RAN2 Parent IE</w:t>
            </w:r>
          </w:p>
        </w:tc>
        <w:tc>
          <w:tcPr>
            <w:tcW w:w="2501" w:type="dxa"/>
            <w:tcBorders>
              <w:top w:val="single" w:sz="4" w:space="0" w:color="auto"/>
              <w:left w:val="nil"/>
              <w:bottom w:val="single" w:sz="4" w:space="0" w:color="auto"/>
              <w:right w:val="single" w:sz="4" w:space="0" w:color="auto"/>
            </w:tcBorders>
            <w:shd w:val="clear" w:color="auto" w:fill="00B0F0"/>
            <w:vAlign w:val="center"/>
          </w:tcPr>
          <w:p w14:paraId="014532A2" w14:textId="77777777" w:rsidR="001703D7" w:rsidRDefault="001F4239">
            <w:r>
              <w:rPr>
                <w:lang w:val="fi-FI" w:eastAsia="fi-FI"/>
              </w:rPr>
              <w:t>Parameter name in the spec</w:t>
            </w:r>
          </w:p>
        </w:tc>
        <w:tc>
          <w:tcPr>
            <w:tcW w:w="927" w:type="dxa"/>
            <w:tcBorders>
              <w:top w:val="single" w:sz="4" w:space="0" w:color="auto"/>
              <w:left w:val="nil"/>
              <w:bottom w:val="single" w:sz="4" w:space="0" w:color="auto"/>
              <w:right w:val="single" w:sz="4" w:space="0" w:color="auto"/>
            </w:tcBorders>
            <w:shd w:val="clear" w:color="auto" w:fill="00B0F0"/>
            <w:vAlign w:val="center"/>
          </w:tcPr>
          <w:p w14:paraId="56B42048" w14:textId="77777777" w:rsidR="001703D7" w:rsidRDefault="001F4239">
            <w:r>
              <w:t> </w:t>
            </w:r>
            <w:r>
              <w:rPr>
                <w:lang w:val="fi-FI" w:eastAsia="fi-FI"/>
              </w:rPr>
              <w:t>New or existing?</w:t>
            </w:r>
          </w:p>
        </w:tc>
        <w:tc>
          <w:tcPr>
            <w:tcW w:w="4377" w:type="dxa"/>
            <w:tcBorders>
              <w:top w:val="single" w:sz="4" w:space="0" w:color="auto"/>
              <w:left w:val="nil"/>
              <w:bottom w:val="single" w:sz="4" w:space="0" w:color="auto"/>
              <w:right w:val="single" w:sz="4" w:space="0" w:color="auto"/>
            </w:tcBorders>
            <w:shd w:val="clear" w:color="auto" w:fill="00B0F0"/>
            <w:vAlign w:val="center"/>
          </w:tcPr>
          <w:p w14:paraId="5747432C" w14:textId="77777777" w:rsidR="001703D7" w:rsidRDefault="001F4239">
            <w:r>
              <w:rPr>
                <w:lang w:val="fi-FI" w:eastAsia="fi-FI"/>
              </w:rPr>
              <w:t>Description</w:t>
            </w:r>
          </w:p>
        </w:tc>
        <w:tc>
          <w:tcPr>
            <w:tcW w:w="1417" w:type="dxa"/>
            <w:tcBorders>
              <w:top w:val="single" w:sz="4" w:space="0" w:color="auto"/>
              <w:left w:val="nil"/>
              <w:bottom w:val="single" w:sz="4" w:space="0" w:color="auto"/>
              <w:right w:val="single" w:sz="4" w:space="0" w:color="auto"/>
            </w:tcBorders>
            <w:shd w:val="clear" w:color="auto" w:fill="00B0F0"/>
            <w:vAlign w:val="center"/>
          </w:tcPr>
          <w:p w14:paraId="63E8CC31" w14:textId="77777777" w:rsidR="001703D7" w:rsidRDefault="001F4239">
            <w:r>
              <w:rPr>
                <w:lang w:val="fi-FI" w:eastAsia="fi-FI"/>
              </w:rPr>
              <w:t>Value range</w:t>
            </w:r>
          </w:p>
        </w:tc>
        <w:tc>
          <w:tcPr>
            <w:tcW w:w="3261" w:type="dxa"/>
            <w:tcBorders>
              <w:top w:val="single" w:sz="4" w:space="0" w:color="auto"/>
              <w:left w:val="nil"/>
              <w:bottom w:val="single" w:sz="4" w:space="0" w:color="auto"/>
              <w:right w:val="single" w:sz="4" w:space="0" w:color="auto"/>
            </w:tcBorders>
            <w:shd w:val="clear" w:color="auto" w:fill="00B0F0"/>
          </w:tcPr>
          <w:p w14:paraId="74EE7280" w14:textId="77777777" w:rsidR="001703D7" w:rsidRDefault="001F4239">
            <w:r>
              <w:rPr>
                <w:lang w:val="fi-FI" w:eastAsia="fi-FI"/>
              </w:rPr>
              <w:t>Comment</w:t>
            </w:r>
          </w:p>
        </w:tc>
      </w:tr>
      <w:tr w:rsidR="001703D7" w14:paraId="62CFCA33" w14:textId="77777777">
        <w:trPr>
          <w:trHeight w:val="1069"/>
        </w:trPr>
        <w:tc>
          <w:tcPr>
            <w:tcW w:w="2113" w:type="dxa"/>
            <w:tcBorders>
              <w:top w:val="nil"/>
              <w:left w:val="single" w:sz="4" w:space="0" w:color="auto"/>
              <w:bottom w:val="single" w:sz="4" w:space="0" w:color="auto"/>
              <w:right w:val="single" w:sz="4" w:space="0" w:color="auto"/>
            </w:tcBorders>
            <w:shd w:val="clear" w:color="auto" w:fill="auto"/>
            <w:vAlign w:val="center"/>
          </w:tcPr>
          <w:p w14:paraId="24F118FF" w14:textId="77777777" w:rsidR="001703D7" w:rsidRDefault="001F4239">
            <w:pPr>
              <w:rPr>
                <w:rFonts w:cs="Arial"/>
                <w:lang w:val="fi-FI" w:eastAsia="fi-FI"/>
              </w:rPr>
            </w:pPr>
            <w:r>
              <w:rPr>
                <w:rFonts w:cs="Arial"/>
                <w:lang w:val="fi-FI" w:eastAsia="fi-FI"/>
              </w:rPr>
              <w:t xml:space="preserve">PUCCH-Resource and </w:t>
            </w:r>
            <w:r>
              <w:rPr>
                <w:rFonts w:cs="Arial"/>
                <w:lang w:val="fi-FI" w:eastAsia="fi-FI"/>
              </w:rPr>
              <w:br/>
              <w:t>PUCCH-ResourceGroup-r16</w:t>
            </w:r>
          </w:p>
        </w:tc>
        <w:tc>
          <w:tcPr>
            <w:tcW w:w="2501" w:type="dxa"/>
            <w:tcBorders>
              <w:top w:val="nil"/>
              <w:left w:val="nil"/>
              <w:bottom w:val="single" w:sz="4" w:space="0" w:color="auto"/>
              <w:right w:val="single" w:sz="4" w:space="0" w:color="auto"/>
            </w:tcBorders>
            <w:shd w:val="clear" w:color="auto" w:fill="auto"/>
            <w:vAlign w:val="center"/>
          </w:tcPr>
          <w:p w14:paraId="5058C361" w14:textId="77777777" w:rsidR="001703D7" w:rsidRDefault="001F4239">
            <w:pPr>
              <w:rPr>
                <w:rFonts w:cs="Arial"/>
                <w:lang w:val="fi-FI" w:eastAsia="fi-FI"/>
              </w:rPr>
            </w:pPr>
            <w:r>
              <w:rPr>
                <w:rFonts w:cs="Arial"/>
                <w:lang w:val="fi-FI" w:eastAsia="fi-FI"/>
              </w:rPr>
              <w:t>applyIndicatedTCIState-r18</w:t>
            </w:r>
          </w:p>
        </w:tc>
        <w:tc>
          <w:tcPr>
            <w:tcW w:w="927" w:type="dxa"/>
            <w:tcBorders>
              <w:top w:val="nil"/>
              <w:left w:val="nil"/>
              <w:bottom w:val="single" w:sz="4" w:space="0" w:color="auto"/>
              <w:right w:val="single" w:sz="4" w:space="0" w:color="auto"/>
            </w:tcBorders>
            <w:shd w:val="clear" w:color="auto" w:fill="auto"/>
          </w:tcPr>
          <w:p w14:paraId="784C4AC8" w14:textId="77777777" w:rsidR="001703D7" w:rsidRDefault="001F4239">
            <w:pPr>
              <w:rPr>
                <w:rFonts w:cs="Arial"/>
                <w:lang w:val="fi-FI" w:eastAsia="fi-FI"/>
              </w:rPr>
            </w:pPr>
            <w:r>
              <w:rPr>
                <w:rFonts w:cs="Arial"/>
                <w:lang w:val="fi-FI" w:eastAsia="fi-FI"/>
              </w:rPr>
              <w:t>New</w:t>
            </w:r>
          </w:p>
        </w:tc>
        <w:tc>
          <w:tcPr>
            <w:tcW w:w="4377" w:type="dxa"/>
            <w:tcBorders>
              <w:top w:val="nil"/>
              <w:left w:val="nil"/>
              <w:bottom w:val="single" w:sz="4" w:space="0" w:color="auto"/>
              <w:right w:val="single" w:sz="4" w:space="0" w:color="auto"/>
            </w:tcBorders>
            <w:shd w:val="clear" w:color="auto" w:fill="auto"/>
            <w:vAlign w:val="center"/>
          </w:tcPr>
          <w:p w14:paraId="21DDE61A" w14:textId="77777777" w:rsidR="001703D7" w:rsidRDefault="001F4239">
            <w:pPr>
              <w:rPr>
                <w:rFonts w:cs="Arial"/>
                <w:lang w:val="fi-FI" w:eastAsia="fi-FI"/>
              </w:rPr>
            </w:pPr>
            <w:r>
              <w:rPr>
                <w:rFonts w:cs="Arial"/>
                <w:lang w:val="fi-FI" w:eastAsia="fi-FI"/>
              </w:rPr>
              <w:t xml:space="preserve">This parameter is used to inform the UE shall apply the first, the second, or both of the indicated joint/UL TCI states to PUCCH transmission(s) corresponding to a PUCCH resource or PUCCH resource group. For M-DCI based MTRP operation, the candidate values can be {the first, the second}, and the first and the second indicated joint/UL TCI states correspond to the indicated joint/UL TCI states specific to coresetPoolIndex value 0 and value 1, respectively. </w:t>
            </w:r>
          </w:p>
        </w:tc>
        <w:tc>
          <w:tcPr>
            <w:tcW w:w="1417" w:type="dxa"/>
            <w:tcBorders>
              <w:top w:val="nil"/>
              <w:left w:val="nil"/>
              <w:bottom w:val="single" w:sz="4" w:space="0" w:color="auto"/>
              <w:right w:val="single" w:sz="4" w:space="0" w:color="auto"/>
            </w:tcBorders>
            <w:shd w:val="clear" w:color="auto" w:fill="auto"/>
            <w:vAlign w:val="center"/>
          </w:tcPr>
          <w:p w14:paraId="58D12845" w14:textId="77777777" w:rsidR="001703D7" w:rsidRDefault="001F4239">
            <w:pPr>
              <w:rPr>
                <w:rFonts w:cs="Arial"/>
                <w:lang w:val="fi-FI" w:eastAsia="fi-FI"/>
              </w:rPr>
            </w:pPr>
            <w:r>
              <w:rPr>
                <w:rFonts w:cs="Arial"/>
                <w:lang w:val="fi-FI" w:eastAsia="fi-FI"/>
              </w:rPr>
              <w:t>{the first, the second, both}</w:t>
            </w:r>
          </w:p>
        </w:tc>
        <w:tc>
          <w:tcPr>
            <w:tcW w:w="3261" w:type="dxa"/>
            <w:tcBorders>
              <w:top w:val="nil"/>
              <w:left w:val="nil"/>
              <w:bottom w:val="single" w:sz="4" w:space="0" w:color="auto"/>
              <w:right w:val="single" w:sz="4" w:space="0" w:color="auto"/>
            </w:tcBorders>
            <w:vAlign w:val="center"/>
          </w:tcPr>
          <w:p w14:paraId="6B02BB13" w14:textId="77777777" w:rsidR="001703D7" w:rsidRDefault="001F4239">
            <w:pPr>
              <w:rPr>
                <w:rFonts w:cs="Arial"/>
                <w:lang w:val="fi-FI" w:eastAsia="fi-FI"/>
              </w:rPr>
            </w:pPr>
            <w:r>
              <w:rPr>
                <w:rFonts w:cs="Arial"/>
                <w:lang w:val="fi-FI" w:eastAsia="fi-FI"/>
              </w:rPr>
              <w:t>From RAN1 perspective, it is up to RAN2 to introduce a new RRC parameter with values {the first, the second, both} and use it along with the legacy parameter followUnifiedTCIstate or introduce a new RRC parameter with values {the first, the second, both, none} without using the legacy parameter followUnifiedTCIstate.</w:t>
            </w:r>
          </w:p>
        </w:tc>
      </w:tr>
    </w:tbl>
    <w:p w14:paraId="588D01EF" w14:textId="77777777" w:rsidR="001703D7" w:rsidRDefault="001703D7">
      <w:pPr>
        <w:pStyle w:val="Comments"/>
      </w:pPr>
    </w:p>
    <w:p w14:paraId="34900DE2" w14:textId="77777777" w:rsidR="001703D7" w:rsidRDefault="001F4239">
      <w:r>
        <w:t xml:space="preserve">The L1 parameter excel asks to enable configuration of the parameter applyIndicatedTCIState-r18 for a PUCCH Resource via the resource itself and additionally via the PUCCH resource group. The implementation enables to configure the parameter applyIndicatedTCIState-r18 for a PUCCH Resource with different values for one UE in one RRC configuration unless additional restrictions are added. This would result in an error case. </w:t>
      </w:r>
    </w:p>
    <w:p w14:paraId="15716BB3" w14:textId="77777777" w:rsidR="001703D7" w:rsidRDefault="001703D7">
      <w:pPr>
        <w:pStyle w:val="BodyText"/>
        <w:spacing w:line="256" w:lineRule="auto"/>
        <w:rPr>
          <w:b/>
          <w:bCs/>
        </w:rPr>
      </w:pPr>
    </w:p>
    <w:p w14:paraId="3B3D6847" w14:textId="77777777" w:rsidR="001703D7" w:rsidRDefault="001F4239">
      <w:pPr>
        <w:pStyle w:val="BodyText"/>
        <w:numPr>
          <w:ilvl w:val="0"/>
          <w:numId w:val="15"/>
        </w:numPr>
        <w:spacing w:line="256" w:lineRule="auto"/>
        <w:rPr>
          <w:b/>
          <w:bCs/>
        </w:rPr>
      </w:pPr>
      <w:r>
        <w:rPr>
          <w:b/>
        </w:rPr>
        <w:t>One PUCCH resource should not be configured with two different way for applyIndicatedTCIState-r18 operation for one UE in one RRC configuration.</w:t>
      </w:r>
    </w:p>
    <w:p w14:paraId="3DD632C0" w14:textId="77777777" w:rsidR="001703D7" w:rsidRDefault="001703D7">
      <w:pPr>
        <w:pStyle w:val="Proposal"/>
        <w:numPr>
          <w:ilvl w:val="0"/>
          <w:numId w:val="0"/>
        </w:numPr>
        <w:ind w:left="1701"/>
      </w:pPr>
    </w:p>
    <w:p w14:paraId="5D65CA1D" w14:textId="77777777" w:rsidR="001703D7" w:rsidRDefault="001F4239">
      <w:r>
        <w:t>The intention to enable both per resource and per group configuration seems to be saving of some RRC bits in some possible RRC configurations. It is suggested that RAN2 considers whether it is enough to configure the parameter per resource as that results in simpler and less error prone ASN1 code.</w:t>
      </w:r>
    </w:p>
    <w:p w14:paraId="250796A0" w14:textId="77777777" w:rsidR="001703D7" w:rsidRDefault="001703D7">
      <w:pPr>
        <w:pStyle w:val="Proposal"/>
        <w:numPr>
          <w:ilvl w:val="0"/>
          <w:numId w:val="0"/>
        </w:numPr>
        <w:ind w:left="1701" w:hanging="1701"/>
      </w:pPr>
    </w:p>
    <w:p w14:paraId="2F2A34AB" w14:textId="77777777" w:rsidR="001703D7" w:rsidRDefault="001703D7">
      <w:pPr>
        <w:rPr>
          <w:rFonts w:cs="Arial"/>
        </w:rPr>
      </w:pPr>
    </w:p>
    <w:p w14:paraId="013354F9" w14:textId="77777777" w:rsidR="001703D7" w:rsidRDefault="001F4239">
      <w:pPr>
        <w:contextualSpacing/>
        <w:rPr>
          <w:rFonts w:cs="Arial"/>
          <w:b/>
          <w:bCs/>
          <w:sz w:val="24"/>
          <w:szCs w:val="24"/>
        </w:rPr>
      </w:pPr>
      <w:r>
        <w:rPr>
          <w:rFonts w:cs="Arial"/>
          <w:b/>
          <w:sz w:val="24"/>
          <w:szCs w:val="24"/>
        </w:rPr>
        <w:t>Question 2 Please state if you agree it is enough to configure the parameter applyIndicatedTCIState-r18 per PUCCH resource?</w:t>
      </w:r>
    </w:p>
    <w:p w14:paraId="294F878F" w14:textId="77777777" w:rsidR="001703D7" w:rsidRDefault="001703D7">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1703D7" w14:paraId="35692B34" w14:textId="77777777">
        <w:tc>
          <w:tcPr>
            <w:tcW w:w="1980" w:type="dxa"/>
          </w:tcPr>
          <w:p w14:paraId="6B104E24" w14:textId="77777777" w:rsidR="001703D7" w:rsidRDefault="001F4239">
            <w:pPr>
              <w:jc w:val="center"/>
              <w:rPr>
                <w:rFonts w:cs="Arial"/>
                <w:b/>
              </w:rPr>
            </w:pPr>
            <w:r>
              <w:rPr>
                <w:rFonts w:cs="Arial"/>
                <w:b/>
              </w:rPr>
              <w:t>Company</w:t>
            </w:r>
          </w:p>
        </w:tc>
        <w:tc>
          <w:tcPr>
            <w:tcW w:w="1559" w:type="dxa"/>
          </w:tcPr>
          <w:p w14:paraId="6B92B492" w14:textId="77777777" w:rsidR="001703D7" w:rsidRDefault="001F4239">
            <w:pPr>
              <w:jc w:val="center"/>
              <w:rPr>
                <w:rFonts w:cs="Arial"/>
                <w:b/>
              </w:rPr>
            </w:pPr>
            <w:r>
              <w:rPr>
                <w:rFonts w:cs="Arial"/>
                <w:b/>
              </w:rPr>
              <w:t>Yes/no</w:t>
            </w:r>
          </w:p>
        </w:tc>
        <w:tc>
          <w:tcPr>
            <w:tcW w:w="5996" w:type="dxa"/>
          </w:tcPr>
          <w:p w14:paraId="76264670" w14:textId="77777777" w:rsidR="001703D7" w:rsidRDefault="001F4239">
            <w:pPr>
              <w:jc w:val="center"/>
              <w:rPr>
                <w:rFonts w:cs="Arial"/>
                <w:b/>
              </w:rPr>
            </w:pPr>
            <w:r>
              <w:rPr>
                <w:rFonts w:cs="Arial"/>
                <w:b/>
              </w:rPr>
              <w:t>Comments</w:t>
            </w:r>
          </w:p>
        </w:tc>
      </w:tr>
      <w:tr w:rsidR="001703D7" w14:paraId="3818ED7B" w14:textId="77777777">
        <w:tc>
          <w:tcPr>
            <w:tcW w:w="1980" w:type="dxa"/>
          </w:tcPr>
          <w:p w14:paraId="1EAB2EC1" w14:textId="77777777" w:rsidR="001703D7" w:rsidRDefault="001F4239">
            <w:pPr>
              <w:rPr>
                <w:rFonts w:eastAsiaTheme="minorEastAsia" w:cs="Arial"/>
              </w:rPr>
            </w:pPr>
            <w:r>
              <w:rPr>
                <w:rFonts w:eastAsiaTheme="minorEastAsia" w:cs="Arial"/>
              </w:rPr>
              <w:t>Ericsson</w:t>
            </w:r>
          </w:p>
        </w:tc>
        <w:tc>
          <w:tcPr>
            <w:tcW w:w="1559" w:type="dxa"/>
          </w:tcPr>
          <w:p w14:paraId="282D52D2" w14:textId="77777777" w:rsidR="001703D7" w:rsidRDefault="001F4239">
            <w:pPr>
              <w:rPr>
                <w:rFonts w:eastAsiaTheme="minorEastAsia" w:cs="Arial"/>
              </w:rPr>
            </w:pPr>
            <w:r>
              <w:rPr>
                <w:rFonts w:eastAsiaTheme="minorEastAsia" w:cs="Arial"/>
              </w:rPr>
              <w:t>yes</w:t>
            </w:r>
          </w:p>
        </w:tc>
        <w:tc>
          <w:tcPr>
            <w:tcW w:w="5996" w:type="dxa"/>
          </w:tcPr>
          <w:p w14:paraId="6DCEF84F" w14:textId="77777777" w:rsidR="001703D7" w:rsidRDefault="001703D7">
            <w:pPr>
              <w:rPr>
                <w:rFonts w:cs="Arial"/>
              </w:rPr>
            </w:pPr>
          </w:p>
        </w:tc>
      </w:tr>
      <w:tr w:rsidR="001703D7" w14:paraId="7E289C9D" w14:textId="77777777">
        <w:tc>
          <w:tcPr>
            <w:tcW w:w="1980" w:type="dxa"/>
          </w:tcPr>
          <w:p w14:paraId="2F5B480C" w14:textId="77777777" w:rsidR="001703D7" w:rsidRDefault="001F4239">
            <w:pPr>
              <w:rPr>
                <w:rFonts w:eastAsia="Yu Mincho" w:cs="Arial"/>
              </w:rPr>
            </w:pPr>
            <w:r>
              <w:rPr>
                <w:rFonts w:eastAsia="Yu Mincho" w:cs="Arial" w:hint="eastAsia"/>
              </w:rPr>
              <w:t>D</w:t>
            </w:r>
            <w:r>
              <w:rPr>
                <w:rFonts w:eastAsia="Yu Mincho" w:cs="Arial"/>
              </w:rPr>
              <w:t>ocomo</w:t>
            </w:r>
          </w:p>
        </w:tc>
        <w:tc>
          <w:tcPr>
            <w:tcW w:w="1559" w:type="dxa"/>
          </w:tcPr>
          <w:p w14:paraId="5BE7CF52" w14:textId="77777777" w:rsidR="001703D7" w:rsidRDefault="001F4239">
            <w:pPr>
              <w:rPr>
                <w:rFonts w:cs="Arial"/>
              </w:rPr>
            </w:pPr>
            <w:r>
              <w:rPr>
                <w:rFonts w:cs="Arial" w:hint="eastAsia"/>
              </w:rPr>
              <w:t>Y</w:t>
            </w:r>
            <w:r>
              <w:rPr>
                <w:rFonts w:cs="Arial"/>
              </w:rPr>
              <w:t>es</w:t>
            </w:r>
          </w:p>
        </w:tc>
        <w:tc>
          <w:tcPr>
            <w:tcW w:w="5996" w:type="dxa"/>
          </w:tcPr>
          <w:p w14:paraId="67096A42" w14:textId="77777777" w:rsidR="001703D7" w:rsidRDefault="001F4239">
            <w:pPr>
              <w:rPr>
                <w:rFonts w:eastAsia="Yu Mincho" w:cs="Arial"/>
              </w:rPr>
            </w:pPr>
            <w:r>
              <w:rPr>
                <w:rFonts w:eastAsia="Yu Mincho" w:cs="Arial" w:hint="eastAsia"/>
              </w:rPr>
              <w:t>C</w:t>
            </w:r>
            <w:r>
              <w:rPr>
                <w:rFonts w:eastAsia="Yu Mincho" w:cs="Arial"/>
              </w:rPr>
              <w:t>onfiguration per PUCCH resource looks enough.</w:t>
            </w:r>
          </w:p>
          <w:p w14:paraId="6F3E4E46" w14:textId="77777777" w:rsidR="001703D7" w:rsidRDefault="001F4239">
            <w:pPr>
              <w:rPr>
                <w:rFonts w:eastAsia="Yu Mincho" w:cs="Arial"/>
              </w:rPr>
            </w:pPr>
            <w:r>
              <w:rPr>
                <w:rFonts w:eastAsia="Yu Mincho" w:cs="Arial"/>
              </w:rPr>
              <w:t>RAN1 agreed to leave details on signalling to RAN2, thus we can decide not to introduce per-PUCCH-resource-group parameter.</w:t>
            </w:r>
          </w:p>
          <w:tbl>
            <w:tblPr>
              <w:tblStyle w:val="TableGrid"/>
              <w:tblW w:w="0" w:type="auto"/>
              <w:tblLayout w:type="fixed"/>
              <w:tblLook w:val="04A0" w:firstRow="1" w:lastRow="0" w:firstColumn="1" w:lastColumn="0" w:noHBand="0" w:noVBand="1"/>
            </w:tblPr>
            <w:tblGrid>
              <w:gridCol w:w="5770"/>
            </w:tblGrid>
            <w:tr w:rsidR="001703D7" w14:paraId="65FC4795" w14:textId="77777777">
              <w:tc>
                <w:tcPr>
                  <w:tcW w:w="5770" w:type="dxa"/>
                </w:tcPr>
                <w:p w14:paraId="444DCDA3" w14:textId="77777777" w:rsidR="001703D7" w:rsidRDefault="001F4239">
                  <w:pPr>
                    <w:ind w:left="344"/>
                    <w:rPr>
                      <w:rFonts w:ascii="Times" w:eastAsia="Yu Gothic" w:hAnsi="Times" w:cs="Times"/>
                      <w:bCs/>
                      <w:sz w:val="20"/>
                      <w:szCs w:val="20"/>
                      <w:lang w:val="en-GB"/>
                    </w:rPr>
                  </w:pPr>
                  <w:r>
                    <w:rPr>
                      <w:rFonts w:ascii="Times" w:eastAsia="Yu Gothic" w:hAnsi="Times" w:cs="Times"/>
                      <w:sz w:val="20"/>
                      <w:szCs w:val="20"/>
                      <w:highlight w:val="green"/>
                      <w:lang w:val="en-GB"/>
                    </w:rPr>
                    <w:t>Agreement</w:t>
                  </w:r>
                </w:p>
                <w:p w14:paraId="77D6C9F1" w14:textId="77777777" w:rsidR="001703D7" w:rsidRDefault="001F4239">
                  <w:pPr>
                    <w:ind w:left="344"/>
                    <w:rPr>
                      <w:rFonts w:ascii="Times" w:eastAsia="Yu Gothic" w:hAnsi="Times" w:cs="Times"/>
                      <w:bCs/>
                      <w:sz w:val="20"/>
                      <w:szCs w:val="20"/>
                      <w:lang w:val="en-GB"/>
                    </w:rPr>
                  </w:pPr>
                  <w:r>
                    <w:rPr>
                      <w:rFonts w:ascii="Times" w:eastAsia="Yu Gothic" w:hAnsi="Times" w:cs="Times"/>
                      <w:sz w:val="20"/>
                      <w:szCs w:val="20"/>
                      <w:lang w:val="en-GB"/>
                    </w:rPr>
                    <w:t>On unified TCI framework extension for S-DCI based MTRP, use RRC configuration to inform that the UE shall apply the first one, the second one, or both of the indicated joint/UL TCI states to a PUCCH resource/group</w:t>
                  </w:r>
                </w:p>
                <w:p w14:paraId="060E19B1" w14:textId="77777777" w:rsidR="001703D7" w:rsidRDefault="001F4239">
                  <w:pPr>
                    <w:numPr>
                      <w:ilvl w:val="0"/>
                      <w:numId w:val="16"/>
                    </w:numPr>
                    <w:spacing w:after="180"/>
                    <w:ind w:left="344"/>
                    <w:textAlignment w:val="center"/>
                    <w:rPr>
                      <w:rFonts w:ascii="Yu Gothic" w:eastAsia="Yu Gothic" w:hAnsi="Yu Gothic" w:cs="MS PGothic"/>
                      <w:bCs/>
                      <w:lang w:val="en-GB"/>
                    </w:rPr>
                  </w:pPr>
                  <w:r>
                    <w:rPr>
                      <w:rFonts w:ascii="Times New Roman" w:eastAsia="Yu Gothic" w:hAnsi="Times New Roman" w:cs="Times New Roman"/>
                      <w:sz w:val="20"/>
                      <w:szCs w:val="20"/>
                      <w:highlight w:val="yellow"/>
                      <w:lang w:val="en-GB"/>
                    </w:rPr>
                    <w:t>Note: Detail of the RRC configuration is left to RAN2 design</w:t>
                  </w:r>
                </w:p>
              </w:tc>
            </w:tr>
          </w:tbl>
          <w:p w14:paraId="1A530662" w14:textId="77777777" w:rsidR="001703D7" w:rsidRDefault="001703D7">
            <w:pPr>
              <w:rPr>
                <w:rFonts w:eastAsia="Yu Mincho" w:cs="Arial"/>
              </w:rPr>
            </w:pPr>
          </w:p>
        </w:tc>
      </w:tr>
      <w:tr w:rsidR="001703D7" w14:paraId="1ED79E28" w14:textId="77777777">
        <w:tc>
          <w:tcPr>
            <w:tcW w:w="1980" w:type="dxa"/>
          </w:tcPr>
          <w:p w14:paraId="770D2A05" w14:textId="77777777" w:rsidR="001703D7" w:rsidRDefault="001F4239">
            <w:pPr>
              <w:rPr>
                <w:rFonts w:eastAsia="DengXian" w:cs="Arial"/>
              </w:rPr>
            </w:pPr>
            <w:r>
              <w:rPr>
                <w:rFonts w:eastAsia="DengXian" w:cs="Arial"/>
              </w:rPr>
              <w:t>Samsung</w:t>
            </w:r>
          </w:p>
        </w:tc>
        <w:tc>
          <w:tcPr>
            <w:tcW w:w="1559" w:type="dxa"/>
          </w:tcPr>
          <w:p w14:paraId="4F11ECBD" w14:textId="77777777" w:rsidR="001703D7" w:rsidRDefault="001F4239">
            <w:pPr>
              <w:rPr>
                <w:rFonts w:eastAsia="DengXian" w:cs="Arial"/>
              </w:rPr>
            </w:pPr>
            <w:r>
              <w:rPr>
                <w:rFonts w:eastAsia="DengXian" w:cs="Arial"/>
              </w:rPr>
              <w:t>Yes</w:t>
            </w:r>
          </w:p>
        </w:tc>
        <w:tc>
          <w:tcPr>
            <w:tcW w:w="5996" w:type="dxa"/>
          </w:tcPr>
          <w:p w14:paraId="7DB3F04A" w14:textId="77777777" w:rsidR="001703D7" w:rsidRDefault="001F4239">
            <w:pPr>
              <w:rPr>
                <w:rFonts w:eastAsia="DengXian" w:cs="Arial"/>
              </w:rPr>
            </w:pPr>
            <w:r>
              <w:rPr>
                <w:rFonts w:eastAsia="DengXian" w:cs="Arial"/>
              </w:rPr>
              <w:t>According to the current specification, PUCCH-ResourceGroup is just a list for adding and releasing groups of PUCCH resources that can be updated simultaneously for spatial relations with a MAC CE. It means PUCCH-ResourceGroup is just a group of PUCCH-Resource having the similar functionalities so configure the parameter applyIndicatedTCIState-r18 per PUCCH resource (applying it for both PUCCH-resource and PUCCH-ResourceGroup where this field is configured) is enough.</w:t>
            </w:r>
          </w:p>
          <w:p w14:paraId="7B163AB8" w14:textId="77777777" w:rsidR="001703D7" w:rsidRDefault="001703D7">
            <w:pPr>
              <w:rPr>
                <w:rFonts w:eastAsia="DengXian" w:cs="Arial"/>
              </w:rPr>
            </w:pPr>
          </w:p>
        </w:tc>
      </w:tr>
      <w:tr w:rsidR="001703D7" w14:paraId="7AC8CBBF" w14:textId="77777777">
        <w:tc>
          <w:tcPr>
            <w:tcW w:w="1980" w:type="dxa"/>
          </w:tcPr>
          <w:p w14:paraId="50DB1B01" w14:textId="77777777" w:rsidR="001703D7" w:rsidRDefault="001F4239">
            <w:pPr>
              <w:rPr>
                <w:rFonts w:eastAsiaTheme="minorEastAsia" w:cs="Arial"/>
              </w:rPr>
            </w:pPr>
            <w:r>
              <w:rPr>
                <w:rFonts w:eastAsiaTheme="minorEastAsia" w:cs="Arial" w:hint="eastAsia"/>
              </w:rPr>
              <w:t>CATT</w:t>
            </w:r>
          </w:p>
        </w:tc>
        <w:tc>
          <w:tcPr>
            <w:tcW w:w="1559" w:type="dxa"/>
          </w:tcPr>
          <w:p w14:paraId="00A7D13B" w14:textId="77777777" w:rsidR="001703D7" w:rsidRDefault="001F4239">
            <w:pPr>
              <w:rPr>
                <w:rFonts w:eastAsiaTheme="minorEastAsia" w:cs="Arial"/>
              </w:rPr>
            </w:pPr>
            <w:r>
              <w:rPr>
                <w:rFonts w:eastAsiaTheme="minorEastAsia" w:cs="Arial" w:hint="eastAsia"/>
              </w:rPr>
              <w:t>Yes</w:t>
            </w:r>
          </w:p>
        </w:tc>
        <w:tc>
          <w:tcPr>
            <w:tcW w:w="5996" w:type="dxa"/>
          </w:tcPr>
          <w:p w14:paraId="41126C12" w14:textId="77777777" w:rsidR="001703D7" w:rsidRDefault="001F4239">
            <w:pPr>
              <w:rPr>
                <w:rFonts w:eastAsiaTheme="minorEastAsia" w:cs="Arial"/>
              </w:rPr>
            </w:pPr>
            <w:r>
              <w:rPr>
                <w:rFonts w:eastAsiaTheme="minorEastAsia" w:cs="Arial" w:hint="eastAsia"/>
              </w:rPr>
              <w:t xml:space="preserve">Agree with the rapporteur. </w:t>
            </w:r>
          </w:p>
        </w:tc>
      </w:tr>
      <w:tr w:rsidR="001703D7" w14:paraId="1E60B785" w14:textId="77777777">
        <w:tc>
          <w:tcPr>
            <w:tcW w:w="1980" w:type="dxa"/>
          </w:tcPr>
          <w:p w14:paraId="043D688F" w14:textId="77777777" w:rsidR="001703D7" w:rsidRDefault="001F4239">
            <w:pPr>
              <w:rPr>
                <w:rFonts w:eastAsiaTheme="minorEastAsia" w:cs="Arial"/>
                <w:lang w:val="en-US" w:eastAsia="zh-CN"/>
              </w:rPr>
            </w:pPr>
            <w:r>
              <w:rPr>
                <w:rFonts w:eastAsiaTheme="minorEastAsia" w:cs="Arial" w:hint="eastAsia"/>
                <w:lang w:val="en-US" w:eastAsia="zh-CN"/>
              </w:rPr>
              <w:t>ZTE</w:t>
            </w:r>
          </w:p>
        </w:tc>
        <w:tc>
          <w:tcPr>
            <w:tcW w:w="1559" w:type="dxa"/>
          </w:tcPr>
          <w:p w14:paraId="42E0E754" w14:textId="77777777" w:rsidR="001703D7" w:rsidRDefault="001F4239">
            <w:pPr>
              <w:rPr>
                <w:rFonts w:eastAsiaTheme="minorEastAsia" w:cs="Arial"/>
                <w:lang w:val="en-US" w:eastAsia="zh-CN"/>
              </w:rPr>
            </w:pPr>
            <w:r>
              <w:rPr>
                <w:rFonts w:eastAsiaTheme="minorEastAsia" w:cs="Arial" w:hint="eastAsia"/>
                <w:lang w:val="en-US" w:eastAsia="zh-CN"/>
              </w:rPr>
              <w:t>Yes</w:t>
            </w:r>
          </w:p>
        </w:tc>
        <w:tc>
          <w:tcPr>
            <w:tcW w:w="5996" w:type="dxa"/>
          </w:tcPr>
          <w:p w14:paraId="49174FE4" w14:textId="77777777" w:rsidR="001703D7" w:rsidRDefault="001703D7">
            <w:pPr>
              <w:rPr>
                <w:rFonts w:cs="Arial"/>
              </w:rPr>
            </w:pPr>
          </w:p>
        </w:tc>
      </w:tr>
      <w:tr w:rsidR="005D19C7" w14:paraId="4CEE70B9" w14:textId="77777777">
        <w:tc>
          <w:tcPr>
            <w:tcW w:w="1980" w:type="dxa"/>
          </w:tcPr>
          <w:p w14:paraId="2DE1AFF3" w14:textId="27B14299" w:rsidR="005D19C7" w:rsidRDefault="00F20397">
            <w:pPr>
              <w:rPr>
                <w:rFonts w:cs="Arial"/>
              </w:rPr>
            </w:pPr>
            <w:r>
              <w:rPr>
                <w:rFonts w:cs="Arial"/>
              </w:rPr>
              <w:t>Huawei, HiSilicon</w:t>
            </w:r>
          </w:p>
        </w:tc>
        <w:tc>
          <w:tcPr>
            <w:tcW w:w="1559" w:type="dxa"/>
          </w:tcPr>
          <w:p w14:paraId="4627D0BF" w14:textId="4C777705" w:rsidR="005D19C7" w:rsidRDefault="00F20397">
            <w:pPr>
              <w:rPr>
                <w:rFonts w:cs="Arial"/>
              </w:rPr>
            </w:pPr>
            <w:r>
              <w:rPr>
                <w:rFonts w:cs="Arial"/>
              </w:rPr>
              <w:t>Yes</w:t>
            </w:r>
          </w:p>
        </w:tc>
        <w:tc>
          <w:tcPr>
            <w:tcW w:w="5996" w:type="dxa"/>
          </w:tcPr>
          <w:p w14:paraId="00801691" w14:textId="3E47E330" w:rsidR="005D19C7" w:rsidRPr="005D19C7" w:rsidRDefault="005D19C7">
            <w:pPr>
              <w:rPr>
                <w:rFonts w:eastAsiaTheme="minorEastAsia" w:cs="Arial"/>
                <w:lang w:eastAsia="zh-CN"/>
              </w:rPr>
            </w:pPr>
            <w:r>
              <w:rPr>
                <w:rFonts w:eastAsiaTheme="minorEastAsia" w:cs="Arial" w:hint="eastAsia"/>
                <w:lang w:eastAsia="zh-CN"/>
              </w:rPr>
              <w:t>A</w:t>
            </w:r>
            <w:r>
              <w:rPr>
                <w:rFonts w:eastAsiaTheme="minorEastAsia" w:cs="Arial"/>
                <w:lang w:eastAsia="zh-CN"/>
              </w:rPr>
              <w:t>gree</w:t>
            </w:r>
          </w:p>
        </w:tc>
      </w:tr>
    </w:tbl>
    <w:p w14:paraId="7F6D2D0C" w14:textId="77777777" w:rsidR="001703D7" w:rsidRDefault="001703D7">
      <w:pPr>
        <w:pStyle w:val="ListParagraph"/>
        <w:rPr>
          <w:lang w:val="en-GB"/>
        </w:rPr>
      </w:pPr>
    </w:p>
    <w:p w14:paraId="1A662D5B" w14:textId="77777777" w:rsidR="001703D7" w:rsidRDefault="001703D7">
      <w:pPr>
        <w:pStyle w:val="ListParagraph"/>
        <w:rPr>
          <w:lang w:val="en-GB"/>
        </w:rPr>
      </w:pPr>
    </w:p>
    <w:p w14:paraId="5CE6C99C" w14:textId="77777777" w:rsidR="001703D7" w:rsidRDefault="001F4239">
      <w:pPr>
        <w:pStyle w:val="ListParagraph"/>
        <w:rPr>
          <w:lang w:val="en-GB"/>
        </w:rPr>
      </w:pPr>
      <w:r>
        <w:rPr>
          <w:lang w:val="en-GB"/>
        </w:rPr>
        <w:t>Conclusion</w:t>
      </w:r>
    </w:p>
    <w:p w14:paraId="1CD13F70" w14:textId="77777777" w:rsidR="001703D7" w:rsidRDefault="001F4239">
      <w:pPr>
        <w:pStyle w:val="ListParagraph"/>
        <w:rPr>
          <w:lang w:val="en-GB"/>
        </w:rPr>
      </w:pPr>
      <w:r>
        <w:rPr>
          <w:rFonts w:eastAsia="DengXian" w:cs="Arial"/>
          <w:lang w:val="en-US"/>
        </w:rPr>
        <w:lastRenderedPageBreak/>
        <w:t>C</w:t>
      </w:r>
      <w:r w:rsidRPr="008D5152">
        <w:rPr>
          <w:rFonts w:eastAsia="DengXian" w:cs="Arial"/>
          <w:lang w:val="en-US"/>
        </w:rPr>
        <w:t>onfigure the parameter applyIndicatedTCIState-r18 per PUCCH resource (applying it for both PUCCH-resource and PUCCH-</w:t>
      </w:r>
      <w:proofErr w:type="spellStart"/>
      <w:r w:rsidRPr="008D5152">
        <w:rPr>
          <w:rFonts w:eastAsia="DengXian" w:cs="Arial"/>
          <w:lang w:val="en-US"/>
        </w:rPr>
        <w:t>ResourceGroup</w:t>
      </w:r>
      <w:proofErr w:type="spellEnd"/>
      <w:r w:rsidRPr="008D5152">
        <w:rPr>
          <w:rFonts w:eastAsia="DengXian" w:cs="Arial"/>
          <w:lang w:val="en-US"/>
        </w:rPr>
        <w:t xml:space="preserve"> where this field is configured) is enough.</w:t>
      </w:r>
    </w:p>
    <w:p w14:paraId="227B7665" w14:textId="77777777" w:rsidR="001703D7" w:rsidRDefault="001703D7">
      <w:pPr>
        <w:pStyle w:val="ListParagraph"/>
        <w:rPr>
          <w:lang w:val="en-GB"/>
        </w:rPr>
      </w:pPr>
    </w:p>
    <w:p w14:paraId="7579B7D6" w14:textId="77777777" w:rsidR="001703D7" w:rsidRDefault="001703D7">
      <w:pPr>
        <w:pStyle w:val="Comments"/>
      </w:pPr>
    </w:p>
    <w:p w14:paraId="598E80F4" w14:textId="77777777" w:rsidR="001703D7" w:rsidRDefault="001703D7">
      <w:pPr>
        <w:pStyle w:val="PlainText"/>
        <w:rPr>
          <w:lang w:val="en-US"/>
        </w:rPr>
      </w:pPr>
    </w:p>
    <w:p w14:paraId="4AF6065A" w14:textId="77777777" w:rsidR="001703D7" w:rsidRDefault="001F4239">
      <w:pPr>
        <w:pStyle w:val="Heading4"/>
        <w:rPr>
          <w:rFonts w:eastAsia="Times New Roman"/>
          <w:i/>
          <w:iCs/>
          <w:lang w:eastAsia="ja-JP"/>
        </w:rPr>
      </w:pPr>
      <w:r>
        <w:rPr>
          <w:rFonts w:eastAsia="Times New Roman"/>
        </w:rPr>
        <w:t>Parameter</w:t>
      </w:r>
      <w:r>
        <w:rPr>
          <w:rFonts w:eastAsia="Times New Roman"/>
          <w:i/>
          <w:iCs/>
        </w:rPr>
        <w:t xml:space="preserve"> applyIndicatedTCIState-r18 </w:t>
      </w:r>
      <w:r>
        <w:rPr>
          <w:rFonts w:eastAsia="Times New Roman"/>
        </w:rPr>
        <w:t>for CSI</w:t>
      </w:r>
    </w:p>
    <w:tbl>
      <w:tblPr>
        <w:tblW w:w="14596" w:type="dxa"/>
        <w:tblCellMar>
          <w:left w:w="70" w:type="dxa"/>
          <w:right w:w="70" w:type="dxa"/>
        </w:tblCellMar>
        <w:tblLook w:val="04A0" w:firstRow="1" w:lastRow="0" w:firstColumn="1" w:lastColumn="0" w:noHBand="0" w:noVBand="1"/>
      </w:tblPr>
      <w:tblGrid>
        <w:gridCol w:w="2880"/>
        <w:gridCol w:w="2501"/>
        <w:gridCol w:w="1410"/>
        <w:gridCol w:w="4828"/>
        <w:gridCol w:w="1701"/>
        <w:gridCol w:w="1276"/>
      </w:tblGrid>
      <w:tr w:rsidR="001703D7" w14:paraId="66C565A1" w14:textId="77777777">
        <w:trPr>
          <w:trHeight w:val="560"/>
        </w:trPr>
        <w:tc>
          <w:tcPr>
            <w:tcW w:w="2880" w:type="dxa"/>
            <w:tcBorders>
              <w:top w:val="single" w:sz="4" w:space="0" w:color="auto"/>
              <w:left w:val="single" w:sz="4" w:space="0" w:color="auto"/>
              <w:bottom w:val="single" w:sz="4" w:space="0" w:color="auto"/>
              <w:right w:val="single" w:sz="4" w:space="0" w:color="auto"/>
            </w:tcBorders>
            <w:shd w:val="clear" w:color="auto" w:fill="00B0F0"/>
            <w:vAlign w:val="center"/>
          </w:tcPr>
          <w:p w14:paraId="5B5E923F" w14:textId="77777777" w:rsidR="001703D7" w:rsidRDefault="001F4239">
            <w:r>
              <w:rPr>
                <w:lang w:val="fi-FI" w:eastAsia="fi-FI"/>
              </w:rPr>
              <w:t>RAN2 Parent IE</w:t>
            </w:r>
          </w:p>
        </w:tc>
        <w:tc>
          <w:tcPr>
            <w:tcW w:w="2501" w:type="dxa"/>
            <w:tcBorders>
              <w:top w:val="single" w:sz="4" w:space="0" w:color="auto"/>
              <w:left w:val="nil"/>
              <w:bottom w:val="single" w:sz="4" w:space="0" w:color="auto"/>
              <w:right w:val="single" w:sz="4" w:space="0" w:color="auto"/>
            </w:tcBorders>
            <w:shd w:val="clear" w:color="auto" w:fill="00B0F0"/>
            <w:vAlign w:val="center"/>
          </w:tcPr>
          <w:p w14:paraId="561D55C6" w14:textId="77777777" w:rsidR="001703D7" w:rsidRDefault="001F4239">
            <w:r>
              <w:rPr>
                <w:lang w:val="fi-FI" w:eastAsia="fi-FI"/>
              </w:rPr>
              <w:t>Parameter name in the spec</w:t>
            </w:r>
          </w:p>
        </w:tc>
        <w:tc>
          <w:tcPr>
            <w:tcW w:w="1410" w:type="dxa"/>
            <w:tcBorders>
              <w:top w:val="single" w:sz="4" w:space="0" w:color="auto"/>
              <w:left w:val="nil"/>
              <w:bottom w:val="single" w:sz="4" w:space="0" w:color="auto"/>
              <w:right w:val="single" w:sz="4" w:space="0" w:color="auto"/>
            </w:tcBorders>
            <w:shd w:val="clear" w:color="auto" w:fill="00B0F0"/>
            <w:vAlign w:val="center"/>
          </w:tcPr>
          <w:p w14:paraId="3E70736F" w14:textId="77777777" w:rsidR="001703D7" w:rsidRDefault="001F4239">
            <w:r>
              <w:t> </w:t>
            </w:r>
            <w:r>
              <w:rPr>
                <w:lang w:val="fi-FI" w:eastAsia="fi-FI"/>
              </w:rPr>
              <w:t>New or existing?</w:t>
            </w:r>
          </w:p>
        </w:tc>
        <w:tc>
          <w:tcPr>
            <w:tcW w:w="4828" w:type="dxa"/>
            <w:tcBorders>
              <w:top w:val="single" w:sz="4" w:space="0" w:color="auto"/>
              <w:left w:val="nil"/>
              <w:bottom w:val="single" w:sz="4" w:space="0" w:color="auto"/>
              <w:right w:val="single" w:sz="4" w:space="0" w:color="auto"/>
            </w:tcBorders>
            <w:shd w:val="clear" w:color="auto" w:fill="00B0F0"/>
            <w:vAlign w:val="center"/>
          </w:tcPr>
          <w:p w14:paraId="7B092F61" w14:textId="77777777" w:rsidR="001703D7" w:rsidRDefault="001F4239">
            <w:r>
              <w:rPr>
                <w:lang w:val="fi-FI" w:eastAsia="fi-FI"/>
              </w:rPr>
              <w:t>Description</w:t>
            </w:r>
          </w:p>
        </w:tc>
        <w:tc>
          <w:tcPr>
            <w:tcW w:w="1701" w:type="dxa"/>
            <w:tcBorders>
              <w:top w:val="single" w:sz="4" w:space="0" w:color="auto"/>
              <w:left w:val="nil"/>
              <w:bottom w:val="single" w:sz="4" w:space="0" w:color="auto"/>
              <w:right w:val="single" w:sz="4" w:space="0" w:color="auto"/>
            </w:tcBorders>
            <w:shd w:val="clear" w:color="auto" w:fill="00B0F0"/>
            <w:vAlign w:val="center"/>
          </w:tcPr>
          <w:p w14:paraId="2A6B9613" w14:textId="77777777" w:rsidR="001703D7" w:rsidRDefault="001F4239">
            <w:r>
              <w:rPr>
                <w:lang w:val="fi-FI" w:eastAsia="fi-FI"/>
              </w:rPr>
              <w:t>Value range</w:t>
            </w:r>
          </w:p>
        </w:tc>
        <w:tc>
          <w:tcPr>
            <w:tcW w:w="1276" w:type="dxa"/>
            <w:tcBorders>
              <w:top w:val="single" w:sz="4" w:space="0" w:color="auto"/>
              <w:left w:val="nil"/>
              <w:bottom w:val="single" w:sz="4" w:space="0" w:color="auto"/>
              <w:right w:val="single" w:sz="4" w:space="0" w:color="auto"/>
            </w:tcBorders>
            <w:shd w:val="clear" w:color="auto" w:fill="00B0F0"/>
          </w:tcPr>
          <w:p w14:paraId="7C6917DD" w14:textId="77777777" w:rsidR="001703D7" w:rsidRDefault="001F4239">
            <w:r>
              <w:rPr>
                <w:lang w:val="fi-FI" w:eastAsia="fi-FI"/>
              </w:rPr>
              <w:t>Comment</w:t>
            </w:r>
          </w:p>
        </w:tc>
      </w:tr>
      <w:tr w:rsidR="001703D7" w14:paraId="3F10377F" w14:textId="77777777">
        <w:trPr>
          <w:trHeight w:val="1069"/>
        </w:trPr>
        <w:tc>
          <w:tcPr>
            <w:tcW w:w="2880" w:type="dxa"/>
            <w:tcBorders>
              <w:top w:val="nil"/>
              <w:left w:val="single" w:sz="4" w:space="0" w:color="auto"/>
              <w:bottom w:val="single" w:sz="4" w:space="0" w:color="auto"/>
              <w:right w:val="single" w:sz="4" w:space="0" w:color="auto"/>
            </w:tcBorders>
            <w:shd w:val="clear" w:color="auto" w:fill="auto"/>
            <w:vAlign w:val="center"/>
          </w:tcPr>
          <w:p w14:paraId="3DD8C481" w14:textId="77777777" w:rsidR="001703D7" w:rsidRDefault="001F4239">
            <w:pPr>
              <w:rPr>
                <w:rFonts w:cs="Arial"/>
                <w:lang w:val="fi-FI" w:eastAsia="fi-FI"/>
              </w:rPr>
            </w:pPr>
            <w:r>
              <w:rPr>
                <w:rFonts w:cs="Arial"/>
                <w:lang w:val="fi-FI" w:eastAsia="fi-FI"/>
              </w:rPr>
              <w:t>CSI-AssociatedReportConfigInfo</w:t>
            </w:r>
          </w:p>
        </w:tc>
        <w:tc>
          <w:tcPr>
            <w:tcW w:w="2501" w:type="dxa"/>
            <w:tcBorders>
              <w:top w:val="nil"/>
              <w:left w:val="nil"/>
              <w:bottom w:val="single" w:sz="4" w:space="0" w:color="auto"/>
              <w:right w:val="single" w:sz="4" w:space="0" w:color="auto"/>
            </w:tcBorders>
            <w:shd w:val="clear" w:color="auto" w:fill="auto"/>
            <w:vAlign w:val="center"/>
          </w:tcPr>
          <w:p w14:paraId="3FF75BBC" w14:textId="77777777" w:rsidR="001703D7" w:rsidRDefault="001F4239">
            <w:pPr>
              <w:rPr>
                <w:rFonts w:cs="Arial"/>
                <w:lang w:val="fi-FI" w:eastAsia="fi-FI"/>
              </w:rPr>
            </w:pPr>
            <w:r>
              <w:rPr>
                <w:rFonts w:cs="Arial"/>
                <w:lang w:val="fi-FI" w:eastAsia="fi-FI"/>
              </w:rPr>
              <w:t>applyIndicatedTCIState-r18</w:t>
            </w:r>
          </w:p>
        </w:tc>
        <w:tc>
          <w:tcPr>
            <w:tcW w:w="1410" w:type="dxa"/>
            <w:tcBorders>
              <w:top w:val="nil"/>
              <w:left w:val="nil"/>
              <w:bottom w:val="single" w:sz="4" w:space="0" w:color="auto"/>
              <w:right w:val="single" w:sz="4" w:space="0" w:color="auto"/>
            </w:tcBorders>
            <w:shd w:val="clear" w:color="auto" w:fill="auto"/>
          </w:tcPr>
          <w:p w14:paraId="0F871118" w14:textId="77777777" w:rsidR="001703D7" w:rsidRDefault="001F4239">
            <w:pPr>
              <w:rPr>
                <w:rFonts w:cs="Arial"/>
                <w:lang w:val="fi-FI" w:eastAsia="fi-FI"/>
              </w:rPr>
            </w:pPr>
            <w:r>
              <w:rPr>
                <w:rFonts w:cs="Arial"/>
                <w:lang w:val="fi-FI" w:eastAsia="fi-FI"/>
              </w:rPr>
              <w:t>New</w:t>
            </w:r>
          </w:p>
        </w:tc>
        <w:tc>
          <w:tcPr>
            <w:tcW w:w="4828" w:type="dxa"/>
            <w:tcBorders>
              <w:top w:val="nil"/>
              <w:left w:val="nil"/>
              <w:bottom w:val="single" w:sz="4" w:space="0" w:color="auto"/>
              <w:right w:val="single" w:sz="4" w:space="0" w:color="auto"/>
            </w:tcBorders>
            <w:shd w:val="clear" w:color="auto" w:fill="auto"/>
            <w:vAlign w:val="center"/>
          </w:tcPr>
          <w:p w14:paraId="4BA7785F" w14:textId="77777777" w:rsidR="001703D7" w:rsidRDefault="001F4239">
            <w:pPr>
              <w:rPr>
                <w:rFonts w:cs="Arial"/>
                <w:lang w:val="fi-FI" w:eastAsia="fi-FI"/>
              </w:rPr>
            </w:pPr>
            <w:r>
              <w:rPr>
                <w:rFonts w:cs="Arial"/>
                <w:lang w:val="fi-FI" w:eastAsia="fi-FI"/>
              </w:rPr>
              <w:t xml:space="preserve">This parameter is used to inform the UE shall apply the first or the second indicated joint/DL TCI states to an aperiodic CSI-RS resource or an aperiodic CSI-RS resource set. For M-DCI based MTRP operation, the first and the second indicated joint/DL TCI states correspond to the indicated joint/DL TCI states specific to coresetPoolIndex value 0 and value 1, respectively. </w:t>
            </w:r>
          </w:p>
        </w:tc>
        <w:tc>
          <w:tcPr>
            <w:tcW w:w="1701" w:type="dxa"/>
            <w:tcBorders>
              <w:top w:val="nil"/>
              <w:left w:val="nil"/>
              <w:bottom w:val="single" w:sz="4" w:space="0" w:color="auto"/>
              <w:right w:val="single" w:sz="4" w:space="0" w:color="auto"/>
            </w:tcBorders>
            <w:shd w:val="clear" w:color="auto" w:fill="auto"/>
            <w:vAlign w:val="center"/>
          </w:tcPr>
          <w:p w14:paraId="72C1A641" w14:textId="77777777" w:rsidR="001703D7" w:rsidRDefault="001F4239">
            <w:pPr>
              <w:rPr>
                <w:rFonts w:cs="Arial"/>
                <w:lang w:val="fi-FI" w:eastAsia="fi-FI"/>
              </w:rPr>
            </w:pPr>
            <w:r>
              <w:rPr>
                <w:rFonts w:cs="Arial"/>
                <w:lang w:val="fi-FI" w:eastAsia="fi-FI"/>
              </w:rPr>
              <w:t>{the first, the second}</w:t>
            </w:r>
          </w:p>
        </w:tc>
        <w:tc>
          <w:tcPr>
            <w:tcW w:w="1276" w:type="dxa"/>
            <w:tcBorders>
              <w:top w:val="nil"/>
              <w:left w:val="nil"/>
              <w:bottom w:val="single" w:sz="4" w:space="0" w:color="auto"/>
              <w:right w:val="single" w:sz="4" w:space="0" w:color="auto"/>
            </w:tcBorders>
          </w:tcPr>
          <w:p w14:paraId="0A141257" w14:textId="77777777" w:rsidR="001703D7" w:rsidRDefault="001703D7">
            <w:pPr>
              <w:rPr>
                <w:rFonts w:cs="Arial"/>
                <w:lang w:val="fi-FI" w:eastAsia="fi-FI"/>
              </w:rPr>
            </w:pPr>
          </w:p>
        </w:tc>
      </w:tr>
    </w:tbl>
    <w:p w14:paraId="6C2DDD33" w14:textId="77777777" w:rsidR="001703D7" w:rsidRDefault="001703D7">
      <w:pPr>
        <w:pStyle w:val="Doc-text2"/>
        <w:ind w:left="0" w:firstLine="0"/>
        <w:rPr>
          <w:lang w:val="fi-FI"/>
        </w:rPr>
      </w:pPr>
    </w:p>
    <w:p w14:paraId="368BD41B" w14:textId="77777777" w:rsidR="001703D7" w:rsidRDefault="001F4239">
      <w:r>
        <w:t xml:space="preserve">The parameter </w:t>
      </w:r>
      <w:bookmarkStart w:id="3" w:name="_Hlk145342846"/>
      <w:r>
        <w:t>applyIndicatedTCIState-r18 is implemented as follows in IE CSI-</w:t>
      </w:r>
      <w:proofErr w:type="spellStart"/>
      <w:r>
        <w:t>AssociatedReportConfigInfo</w:t>
      </w:r>
      <w:bookmarkEnd w:id="3"/>
      <w:proofErr w:type="spellEnd"/>
      <w:r>
        <w:t>:</w:t>
      </w:r>
    </w:p>
    <w:p w14:paraId="2D54DCE9" w14:textId="77777777" w:rsidR="001703D7" w:rsidRDefault="001F4239">
      <w:pPr>
        <w:pStyle w:val="PL"/>
      </w:pPr>
      <w:r>
        <w:t>CSI-</w:t>
      </w:r>
      <w:proofErr w:type="spellStart"/>
      <w:r>
        <w:t>AssociatedReportConfigInfo</w:t>
      </w:r>
      <w:proofErr w:type="spellEnd"/>
      <w:r>
        <w:t xml:space="preserve"> ::=  </w:t>
      </w:r>
      <w:r>
        <w:rPr>
          <w:color w:val="993366"/>
        </w:rPr>
        <w:t>SEQUENCE</w:t>
      </w:r>
      <w:r>
        <w:t xml:space="preserve"> {</w:t>
      </w:r>
    </w:p>
    <w:p w14:paraId="2BABACF7" w14:textId="77777777" w:rsidR="001703D7" w:rsidRDefault="001F4239">
      <w:pPr>
        <w:pStyle w:val="PL"/>
      </w:pPr>
      <w:r>
        <w:t xml:space="preserve">    </w:t>
      </w:r>
      <w:proofErr w:type="spellStart"/>
      <w:r>
        <w:t>reportConfigId</w:t>
      </w:r>
      <w:proofErr w:type="spellEnd"/>
      <w:r>
        <w:t xml:space="preserve">                      CSI-</w:t>
      </w:r>
      <w:proofErr w:type="spellStart"/>
      <w:r>
        <w:t>ReportConfigId</w:t>
      </w:r>
      <w:proofErr w:type="spellEnd"/>
      <w:r>
        <w:t>,</w:t>
      </w:r>
    </w:p>
    <w:p w14:paraId="74173CCB" w14:textId="77777777" w:rsidR="001703D7" w:rsidRDefault="001F4239">
      <w:pPr>
        <w:pStyle w:val="PL"/>
      </w:pPr>
      <w:r>
        <w:t xml:space="preserve">    </w:t>
      </w:r>
      <w:proofErr w:type="spellStart"/>
      <w:r>
        <w:t>resourcesForChannel</w:t>
      </w:r>
      <w:proofErr w:type="spellEnd"/>
      <w:r>
        <w:t xml:space="preserve">                 </w:t>
      </w:r>
      <w:r>
        <w:rPr>
          <w:color w:val="993366"/>
        </w:rPr>
        <w:t>CHOICE</w:t>
      </w:r>
      <w:r>
        <w:t xml:space="preserve"> {</w:t>
      </w:r>
    </w:p>
    <w:p w14:paraId="3A84395F" w14:textId="77777777" w:rsidR="001703D7" w:rsidRDefault="001F4239">
      <w:pPr>
        <w:pStyle w:val="PL"/>
      </w:pPr>
      <w:r>
        <w:t xml:space="preserve">        </w:t>
      </w:r>
      <w:proofErr w:type="spellStart"/>
      <w:r>
        <w:t>nzp</w:t>
      </w:r>
      <w:proofErr w:type="spellEnd"/>
      <w:r>
        <w:t xml:space="preserve">-CSI-RS                          </w:t>
      </w:r>
      <w:r>
        <w:rPr>
          <w:color w:val="993366"/>
        </w:rPr>
        <w:t>SEQUENCE</w:t>
      </w:r>
      <w:r>
        <w:t xml:space="preserve"> {</w:t>
      </w:r>
    </w:p>
    <w:p w14:paraId="7D99D4A3" w14:textId="77777777" w:rsidR="001703D7" w:rsidRDefault="001F4239">
      <w:pPr>
        <w:pStyle w:val="PL"/>
      </w:pPr>
      <w:r>
        <w:t xml:space="preserve">            </w:t>
      </w:r>
      <w:proofErr w:type="spellStart"/>
      <w:r>
        <w:t>resourceSet</w:t>
      </w:r>
      <w:proofErr w:type="spellEnd"/>
      <w:r>
        <w:t xml:space="preserve">                         </w:t>
      </w:r>
      <w:r>
        <w:rPr>
          <w:color w:val="993366"/>
        </w:rPr>
        <w:t>INTEGER</w:t>
      </w:r>
      <w:r>
        <w:t xml:space="preserve"> (1..maxNrofNZP-CSI-RS-ResourceSetsPerConfig),</w:t>
      </w:r>
    </w:p>
    <w:p w14:paraId="117F7D55" w14:textId="77777777" w:rsidR="001703D7" w:rsidRDefault="001F4239">
      <w:pPr>
        <w:pStyle w:val="PL"/>
      </w:pPr>
      <w:r>
        <w:t xml:space="preserve">            qcl-info                            </w:t>
      </w:r>
      <w:r>
        <w:rPr>
          <w:color w:val="993366"/>
        </w:rPr>
        <w:t>SEQUENCE</w:t>
      </w:r>
      <w:r>
        <w:t xml:space="preserve"> (</w:t>
      </w:r>
      <w:r>
        <w:rPr>
          <w:color w:val="993366"/>
        </w:rPr>
        <w:t>SIZE</w:t>
      </w:r>
      <w:r>
        <w:t>(1..maxNrofAP-CSI-RS-ResourcesPerSet))</w:t>
      </w:r>
      <w:r>
        <w:rPr>
          <w:color w:val="993366"/>
        </w:rPr>
        <w:t xml:space="preserve"> OF</w:t>
      </w:r>
      <w:r>
        <w:t xml:space="preserve"> </w:t>
      </w:r>
      <w:proofErr w:type="spellStart"/>
      <w:r>
        <w:t>TCI-StateId</w:t>
      </w:r>
      <w:proofErr w:type="spellEnd"/>
    </w:p>
    <w:p w14:paraId="62F7F321" w14:textId="77777777" w:rsidR="001703D7" w:rsidRDefault="001F4239">
      <w:pPr>
        <w:pStyle w:val="PL"/>
        <w:rPr>
          <w:color w:val="808080"/>
        </w:rPr>
      </w:pPr>
      <w:r>
        <w:t xml:space="preserve">                                                                                                      </w:t>
      </w:r>
      <w:r>
        <w:rPr>
          <w:color w:val="993366"/>
        </w:rPr>
        <w:t>OPTIONAL</w:t>
      </w:r>
      <w:r>
        <w:t xml:space="preserve">  </w:t>
      </w:r>
      <w:r>
        <w:rPr>
          <w:color w:val="808080"/>
        </w:rPr>
        <w:t>-- Cond Aperiodic</w:t>
      </w:r>
    </w:p>
    <w:p w14:paraId="5D371D3E" w14:textId="77777777" w:rsidR="001703D7" w:rsidRDefault="001F4239">
      <w:pPr>
        <w:pStyle w:val="PL"/>
      </w:pPr>
      <w:r>
        <w:t xml:space="preserve">        },</w:t>
      </w:r>
    </w:p>
    <w:p w14:paraId="2669AEB7" w14:textId="77777777" w:rsidR="001703D7" w:rsidRDefault="001F4239">
      <w:pPr>
        <w:pStyle w:val="PL"/>
      </w:pPr>
      <w:r>
        <w:t xml:space="preserve">        csi-SSB-</w:t>
      </w:r>
      <w:proofErr w:type="spellStart"/>
      <w:r>
        <w:t>ResourceSet</w:t>
      </w:r>
      <w:proofErr w:type="spellEnd"/>
      <w:r>
        <w:t xml:space="preserve">                 </w:t>
      </w:r>
      <w:r>
        <w:rPr>
          <w:color w:val="993366"/>
        </w:rPr>
        <w:t>INTEGER</w:t>
      </w:r>
      <w:r>
        <w:t xml:space="preserve"> (1..maxNrofCSI-SSB-ResourceSetsPerConfig)</w:t>
      </w:r>
    </w:p>
    <w:p w14:paraId="3F605821" w14:textId="77777777" w:rsidR="001703D7" w:rsidRDefault="001F4239">
      <w:pPr>
        <w:pStyle w:val="PL"/>
      </w:pPr>
      <w:r>
        <w:t xml:space="preserve">    },</w:t>
      </w:r>
    </w:p>
    <w:p w14:paraId="6E21C5EC" w14:textId="77777777" w:rsidR="001703D7" w:rsidRDefault="001F4239">
      <w:pPr>
        <w:pStyle w:val="PL"/>
        <w:rPr>
          <w:color w:val="808080"/>
        </w:rPr>
      </w:pPr>
      <w:r>
        <w:t xml:space="preserve">    csi-IM-</w:t>
      </w:r>
      <w:proofErr w:type="spellStart"/>
      <w:r>
        <w:t>ResourcesForInterference</w:t>
      </w:r>
      <w:proofErr w:type="spellEnd"/>
      <w:r>
        <w:t xml:space="preserve">     </w:t>
      </w:r>
      <w:r>
        <w:rPr>
          <w:color w:val="993366"/>
        </w:rPr>
        <w:t>INTEGER</w:t>
      </w:r>
      <w:r>
        <w:t xml:space="preserve">(1..maxNrofCSI-IM-ResourceSetsPerConfig)               </w:t>
      </w:r>
      <w:r>
        <w:rPr>
          <w:color w:val="993366"/>
        </w:rPr>
        <w:t>OPTIONAL</w:t>
      </w:r>
      <w:r>
        <w:t xml:space="preserve">, </w:t>
      </w:r>
      <w:r>
        <w:rPr>
          <w:color w:val="808080"/>
        </w:rPr>
        <w:t>-- Cond CSI-IM-</w:t>
      </w:r>
      <w:proofErr w:type="spellStart"/>
      <w:r>
        <w:rPr>
          <w:color w:val="808080"/>
        </w:rPr>
        <w:t>ForInterference</w:t>
      </w:r>
      <w:proofErr w:type="spellEnd"/>
    </w:p>
    <w:p w14:paraId="20B2EA12" w14:textId="77777777" w:rsidR="001703D7" w:rsidRDefault="001F4239">
      <w:pPr>
        <w:pStyle w:val="PL"/>
        <w:rPr>
          <w:color w:val="808080"/>
        </w:rPr>
      </w:pPr>
      <w:r>
        <w:t xml:space="preserve">    </w:t>
      </w:r>
      <w:proofErr w:type="spellStart"/>
      <w:r>
        <w:t>nzp</w:t>
      </w:r>
      <w:proofErr w:type="spellEnd"/>
      <w:r>
        <w:t>-CSI-RS-</w:t>
      </w:r>
      <w:proofErr w:type="spellStart"/>
      <w:r>
        <w:t>ResourcesForInterference</w:t>
      </w:r>
      <w:proofErr w:type="spellEnd"/>
      <w:r>
        <w:t xml:space="preserve"> </w:t>
      </w:r>
      <w:r>
        <w:rPr>
          <w:color w:val="993366"/>
        </w:rPr>
        <w:t>INTEGER</w:t>
      </w:r>
      <w:r>
        <w:t xml:space="preserve"> (1..maxNrofNZP-CSI-RS-ResourceSetsPerConfig)          </w:t>
      </w:r>
      <w:r>
        <w:rPr>
          <w:color w:val="993366"/>
        </w:rPr>
        <w:t>OPTIONAL</w:t>
      </w:r>
      <w:r>
        <w:t xml:space="preserve">, </w:t>
      </w:r>
      <w:r>
        <w:rPr>
          <w:color w:val="808080"/>
        </w:rPr>
        <w:t>-- Cond NZP-CSI-RS-</w:t>
      </w:r>
      <w:proofErr w:type="spellStart"/>
      <w:r>
        <w:rPr>
          <w:color w:val="808080"/>
        </w:rPr>
        <w:t>ForInterference</w:t>
      </w:r>
      <w:proofErr w:type="spellEnd"/>
    </w:p>
    <w:p w14:paraId="0ACA676B" w14:textId="77777777" w:rsidR="001703D7" w:rsidRDefault="001F4239">
      <w:pPr>
        <w:pStyle w:val="PL"/>
      </w:pPr>
      <w:r>
        <w:t xml:space="preserve">    ...,</w:t>
      </w:r>
    </w:p>
    <w:p w14:paraId="11EE342A" w14:textId="77777777" w:rsidR="001703D7" w:rsidRDefault="001F4239">
      <w:pPr>
        <w:pStyle w:val="PL"/>
      </w:pPr>
      <w:r>
        <w:t xml:space="preserve">    [[</w:t>
      </w:r>
    </w:p>
    <w:p w14:paraId="7A53DCE3" w14:textId="77777777" w:rsidR="001703D7" w:rsidRDefault="001F4239">
      <w:pPr>
        <w:pStyle w:val="PL"/>
      </w:pPr>
      <w:r>
        <w:t xml:space="preserve">    resourcesForChannel2-r17        </w:t>
      </w:r>
      <w:r>
        <w:rPr>
          <w:color w:val="993366"/>
        </w:rPr>
        <w:t>CHOICE</w:t>
      </w:r>
      <w:r>
        <w:t xml:space="preserve"> {</w:t>
      </w:r>
    </w:p>
    <w:p w14:paraId="7E4DE20D" w14:textId="77777777" w:rsidR="001703D7" w:rsidRDefault="001F4239">
      <w:pPr>
        <w:pStyle w:val="PL"/>
      </w:pPr>
      <w:r>
        <w:t xml:space="preserve">        nzp-CSI-RS2-r17                 </w:t>
      </w:r>
      <w:r>
        <w:rPr>
          <w:color w:val="993366"/>
        </w:rPr>
        <w:t>SEQUENCE</w:t>
      </w:r>
      <w:r>
        <w:t xml:space="preserve"> {</w:t>
      </w:r>
    </w:p>
    <w:p w14:paraId="0CE61B04" w14:textId="77777777" w:rsidR="001703D7" w:rsidRDefault="001F4239">
      <w:pPr>
        <w:pStyle w:val="PL"/>
      </w:pPr>
      <w:r>
        <w:t xml:space="preserve">            resourceSet2-r17                </w:t>
      </w:r>
      <w:r>
        <w:rPr>
          <w:color w:val="993366"/>
        </w:rPr>
        <w:t>INTEGER</w:t>
      </w:r>
      <w:r>
        <w:t xml:space="preserve"> (1..maxNrofNZP-CSI-RS-ResourceSetsPerConfig),</w:t>
      </w:r>
    </w:p>
    <w:p w14:paraId="72A71987" w14:textId="77777777" w:rsidR="001703D7" w:rsidRDefault="001F4239">
      <w:pPr>
        <w:pStyle w:val="PL"/>
      </w:pPr>
      <w:r>
        <w:t xml:space="preserve">            qcl-info2-r17                   </w:t>
      </w:r>
      <w:r>
        <w:rPr>
          <w:color w:val="993366"/>
        </w:rPr>
        <w:t>SEQUENCE</w:t>
      </w:r>
      <w:r>
        <w:t xml:space="preserve"> (</w:t>
      </w:r>
      <w:r>
        <w:rPr>
          <w:color w:val="993366"/>
        </w:rPr>
        <w:t>SIZE</w:t>
      </w:r>
      <w:r>
        <w:t>(1..maxNrofAP-CSI-RS-ResourcesPerSet))</w:t>
      </w:r>
      <w:r>
        <w:rPr>
          <w:color w:val="993366"/>
        </w:rPr>
        <w:t xml:space="preserve"> OF</w:t>
      </w:r>
      <w:r>
        <w:t xml:space="preserve"> </w:t>
      </w:r>
      <w:proofErr w:type="spellStart"/>
      <w:r>
        <w:t>TCI-StateId</w:t>
      </w:r>
      <w:proofErr w:type="spellEnd"/>
    </w:p>
    <w:p w14:paraId="0F8B4F46" w14:textId="77777777" w:rsidR="001703D7" w:rsidRDefault="001F4239">
      <w:pPr>
        <w:pStyle w:val="PL"/>
        <w:rPr>
          <w:color w:val="808080"/>
        </w:rPr>
      </w:pPr>
      <w:r>
        <w:t xml:space="preserve">                                                                                                  </w:t>
      </w:r>
      <w:r>
        <w:rPr>
          <w:color w:val="993366"/>
        </w:rPr>
        <w:t>OPTIONAL</w:t>
      </w:r>
      <w:r>
        <w:t xml:space="preserve">   </w:t>
      </w:r>
      <w:r>
        <w:rPr>
          <w:color w:val="808080"/>
        </w:rPr>
        <w:t>-- Cond Aperiodic</w:t>
      </w:r>
    </w:p>
    <w:p w14:paraId="6E6CF463" w14:textId="77777777" w:rsidR="001703D7" w:rsidRDefault="001F4239">
      <w:pPr>
        <w:pStyle w:val="PL"/>
      </w:pPr>
      <w:r>
        <w:t xml:space="preserve">        },</w:t>
      </w:r>
    </w:p>
    <w:p w14:paraId="64E87080" w14:textId="77777777" w:rsidR="001703D7" w:rsidRDefault="001F4239">
      <w:pPr>
        <w:pStyle w:val="PL"/>
      </w:pPr>
      <w:r>
        <w:t xml:space="preserve">        csi-SSB-ResourceSet2-r17        </w:t>
      </w:r>
      <w:r>
        <w:rPr>
          <w:color w:val="993366"/>
        </w:rPr>
        <w:t>INTEGER</w:t>
      </w:r>
      <w:r>
        <w:t xml:space="preserve"> (1..maxNrofCSI-SSB-ResourceSetsPerConfigExt)</w:t>
      </w:r>
    </w:p>
    <w:p w14:paraId="4430C620" w14:textId="77777777" w:rsidR="001703D7" w:rsidRDefault="001F4239">
      <w:pPr>
        <w:pStyle w:val="PL"/>
        <w:rPr>
          <w:color w:val="808080"/>
        </w:rPr>
      </w:pPr>
      <w:r>
        <w:t xml:space="preserve">    }                                                                                             </w:t>
      </w:r>
      <w:r>
        <w:rPr>
          <w:color w:val="993366"/>
        </w:rPr>
        <w:t>OPTIONAL</w:t>
      </w:r>
      <w:r>
        <w:t xml:space="preserve">,  </w:t>
      </w:r>
      <w:r>
        <w:rPr>
          <w:color w:val="808080"/>
        </w:rPr>
        <w:t xml:space="preserve">-- Cond </w:t>
      </w:r>
      <w:proofErr w:type="spellStart"/>
      <w:r>
        <w:rPr>
          <w:color w:val="808080"/>
        </w:rPr>
        <w:t>NoUnifiedTCI</w:t>
      </w:r>
      <w:proofErr w:type="spellEnd"/>
    </w:p>
    <w:p w14:paraId="1E2D9B7C" w14:textId="77777777" w:rsidR="001703D7" w:rsidRDefault="001F4239">
      <w:pPr>
        <w:pStyle w:val="PL"/>
        <w:rPr>
          <w:color w:val="808080"/>
        </w:rPr>
      </w:pPr>
      <w:r>
        <w:t xml:space="preserve">    csi-SSB-</w:t>
      </w:r>
      <w:proofErr w:type="spellStart"/>
      <w:r>
        <w:t>ResourceSetExt</w:t>
      </w:r>
      <w:proofErr w:type="spellEnd"/>
      <w:r>
        <w:t xml:space="preserve">          </w:t>
      </w:r>
      <w:r>
        <w:rPr>
          <w:color w:val="993366"/>
        </w:rPr>
        <w:t>INTEGER</w:t>
      </w:r>
      <w:r>
        <w:t xml:space="preserve"> (1..maxNrofCSI-SSB-ResourceSetsPerConfigExt)          </w:t>
      </w:r>
      <w:r>
        <w:rPr>
          <w:color w:val="993366"/>
        </w:rPr>
        <w:t>OPTIONAL</w:t>
      </w:r>
      <w:r>
        <w:t xml:space="preserve">   </w:t>
      </w:r>
      <w:r>
        <w:rPr>
          <w:color w:val="808080"/>
        </w:rPr>
        <w:t>-- Need R</w:t>
      </w:r>
    </w:p>
    <w:p w14:paraId="56B2A010" w14:textId="77777777" w:rsidR="001703D7" w:rsidRDefault="001F4239">
      <w:pPr>
        <w:pStyle w:val="PL"/>
        <w:rPr>
          <w:color w:val="FF0000"/>
        </w:rPr>
      </w:pPr>
      <w:r>
        <w:t xml:space="preserve">    ]]</w:t>
      </w:r>
      <w:r>
        <w:rPr>
          <w:color w:val="FF0000"/>
        </w:rPr>
        <w:t>,</w:t>
      </w:r>
    </w:p>
    <w:p w14:paraId="1DB3729C" w14:textId="77777777" w:rsidR="001703D7" w:rsidRDefault="001F4239">
      <w:pPr>
        <w:pStyle w:val="PL"/>
        <w:rPr>
          <w:color w:val="FF0000"/>
        </w:rPr>
      </w:pPr>
      <w:r>
        <w:rPr>
          <w:color w:val="FF0000"/>
        </w:rPr>
        <w:t xml:space="preserve">    [[</w:t>
      </w:r>
    </w:p>
    <w:p w14:paraId="08409AA0" w14:textId="77777777" w:rsidR="001703D7" w:rsidRDefault="001F4239">
      <w:pPr>
        <w:pStyle w:val="PL"/>
        <w:rPr>
          <w:color w:val="FF0000"/>
        </w:rPr>
      </w:pPr>
      <w:r>
        <w:rPr>
          <w:color w:val="FF0000"/>
        </w:rPr>
        <w:t xml:space="preserve">    applyIndicatedTCI-State-r18           ENUMERATED {first, second}                              OPTIONAL  -- Need R</w:t>
      </w:r>
    </w:p>
    <w:p w14:paraId="31789855" w14:textId="77777777" w:rsidR="001703D7" w:rsidRDefault="001F4239">
      <w:pPr>
        <w:pStyle w:val="PL"/>
        <w:rPr>
          <w:color w:val="FF0000"/>
        </w:rPr>
      </w:pPr>
      <w:r>
        <w:rPr>
          <w:color w:val="FF0000"/>
        </w:rPr>
        <w:t xml:space="preserve">    ]]</w:t>
      </w:r>
    </w:p>
    <w:p w14:paraId="7A78D529" w14:textId="77777777" w:rsidR="001703D7" w:rsidRDefault="001703D7">
      <w:pPr>
        <w:pStyle w:val="PL"/>
      </w:pPr>
    </w:p>
    <w:p w14:paraId="08966F66" w14:textId="77777777" w:rsidR="001703D7" w:rsidRDefault="001F4239">
      <w:pPr>
        <w:pStyle w:val="PL"/>
      </w:pPr>
      <w:r>
        <w:t>}</w:t>
      </w:r>
    </w:p>
    <w:p w14:paraId="0E3C45F1" w14:textId="77777777" w:rsidR="001703D7" w:rsidRDefault="001703D7"/>
    <w:p w14:paraId="3953F6A2" w14:textId="77777777" w:rsidR="001703D7" w:rsidRDefault="001703D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703D7" w14:paraId="026CEF4E" w14:textId="77777777">
        <w:tc>
          <w:tcPr>
            <w:tcW w:w="14173" w:type="dxa"/>
            <w:tcBorders>
              <w:top w:val="single" w:sz="4" w:space="0" w:color="auto"/>
              <w:left w:val="single" w:sz="4" w:space="0" w:color="auto"/>
              <w:bottom w:val="single" w:sz="4" w:space="0" w:color="auto"/>
              <w:right w:val="single" w:sz="4" w:space="0" w:color="auto"/>
            </w:tcBorders>
          </w:tcPr>
          <w:p w14:paraId="652974A6" w14:textId="77777777" w:rsidR="001703D7" w:rsidRDefault="001F4239">
            <w:pPr>
              <w:pStyle w:val="TAH"/>
              <w:rPr>
                <w:lang w:eastAsia="sv-SE"/>
              </w:rPr>
            </w:pPr>
            <w:r>
              <w:rPr>
                <w:i/>
                <w:lang w:eastAsia="sv-SE"/>
              </w:rPr>
              <w:lastRenderedPageBreak/>
              <w:t xml:space="preserve">CSI-AssociatedReportConfigInfo </w:t>
            </w:r>
            <w:r>
              <w:rPr>
                <w:lang w:eastAsia="sv-SE"/>
              </w:rPr>
              <w:t>field descriptions</w:t>
            </w:r>
          </w:p>
        </w:tc>
      </w:tr>
      <w:tr w:rsidR="001703D7" w14:paraId="379D4FC3" w14:textId="77777777">
        <w:tc>
          <w:tcPr>
            <w:tcW w:w="14173" w:type="dxa"/>
            <w:tcBorders>
              <w:top w:val="single" w:sz="4" w:space="0" w:color="auto"/>
              <w:left w:val="single" w:sz="4" w:space="0" w:color="auto"/>
              <w:bottom w:val="single" w:sz="4" w:space="0" w:color="auto"/>
              <w:right w:val="single" w:sz="4" w:space="0" w:color="auto"/>
            </w:tcBorders>
          </w:tcPr>
          <w:p w14:paraId="28254580" w14:textId="77777777" w:rsidR="001703D7" w:rsidRPr="008D5152" w:rsidRDefault="001F4239">
            <w:pPr>
              <w:pStyle w:val="TAL"/>
              <w:rPr>
                <w:b/>
                <w:i/>
                <w:lang w:val="en-US" w:eastAsia="sv-SE"/>
              </w:rPr>
            </w:pPr>
            <w:r w:rsidRPr="008D5152">
              <w:rPr>
                <w:b/>
                <w:i/>
                <w:lang w:val="en-US" w:eastAsia="sv-SE"/>
              </w:rPr>
              <w:t>ap-CSI-</w:t>
            </w:r>
            <w:proofErr w:type="spellStart"/>
            <w:r w:rsidRPr="008D5152">
              <w:rPr>
                <w:b/>
                <w:i/>
                <w:lang w:val="en-US" w:eastAsia="sv-SE"/>
              </w:rPr>
              <w:t>MultiplexingMode</w:t>
            </w:r>
            <w:proofErr w:type="spellEnd"/>
          </w:p>
          <w:p w14:paraId="38E801E4" w14:textId="77777777" w:rsidR="001703D7" w:rsidRPr="008D5152" w:rsidRDefault="001F4239">
            <w:pPr>
              <w:pStyle w:val="TAL"/>
              <w:rPr>
                <w:bCs/>
                <w:iCs/>
                <w:lang w:val="en-US" w:eastAsia="sv-SE"/>
              </w:rPr>
            </w:pPr>
            <w:r w:rsidRPr="008D5152">
              <w:rPr>
                <w:iCs/>
                <w:lang w:val="en-US" w:eastAsia="sv-SE"/>
              </w:rPr>
              <w:t xml:space="preserve">Indicates if the behavior of transmitting aperiodic CSI on the first PUSCH repetitions corresponding to two SRS resource sets </w:t>
            </w:r>
            <w:r w:rsidRPr="008D5152">
              <w:rPr>
                <w:lang w:val="en-US"/>
              </w:rPr>
              <w:t xml:space="preserve">configured in </w:t>
            </w:r>
            <w:proofErr w:type="spellStart"/>
            <w:r w:rsidRPr="008D5152">
              <w:rPr>
                <w:rFonts w:cs="Arial"/>
                <w:i/>
                <w:iCs/>
                <w:lang w:val="en-US"/>
              </w:rPr>
              <w:t>srs-ResourceSetToAddModList</w:t>
            </w:r>
            <w:proofErr w:type="spellEnd"/>
            <w:r w:rsidRPr="008D5152">
              <w:rPr>
                <w:rFonts w:cs="Arial"/>
                <w:lang w:val="en-US"/>
              </w:rPr>
              <w:t xml:space="preserve"> or </w:t>
            </w:r>
            <w:r w:rsidRPr="008D5152">
              <w:rPr>
                <w:rFonts w:cs="Arial"/>
                <w:i/>
                <w:iCs/>
                <w:lang w:val="en-US"/>
              </w:rPr>
              <w:t>srs-ResourceSetToAddModListDCI-0-2</w:t>
            </w:r>
            <w:r w:rsidRPr="008D5152">
              <w:rPr>
                <w:rFonts w:cs="Arial"/>
                <w:lang w:val="en-US"/>
              </w:rPr>
              <w:t xml:space="preserve"> with usage '</w:t>
            </w:r>
            <w:r w:rsidRPr="008D5152">
              <w:rPr>
                <w:rFonts w:cs="Arial"/>
                <w:i/>
                <w:iCs/>
                <w:lang w:val="en-US"/>
              </w:rPr>
              <w:t>codebook</w:t>
            </w:r>
            <w:r w:rsidRPr="008D5152">
              <w:rPr>
                <w:rFonts w:cs="Arial"/>
                <w:lang w:val="en-US"/>
              </w:rPr>
              <w:t>'</w:t>
            </w:r>
            <w:r w:rsidRPr="008D5152">
              <w:rPr>
                <w:lang w:val="en-US"/>
              </w:rPr>
              <w:t xml:space="preserve"> or </w:t>
            </w:r>
            <w:r w:rsidRPr="008D5152">
              <w:rPr>
                <w:rFonts w:cs="Arial"/>
                <w:lang w:val="en-US"/>
              </w:rPr>
              <w:t>'</w:t>
            </w:r>
            <w:proofErr w:type="spellStart"/>
            <w:r w:rsidRPr="008D5152">
              <w:rPr>
                <w:rFonts w:cs="Arial"/>
                <w:i/>
                <w:iCs/>
                <w:lang w:val="en-US"/>
              </w:rPr>
              <w:t>noncodebook</w:t>
            </w:r>
            <w:proofErr w:type="spellEnd"/>
            <w:r w:rsidRPr="008D5152">
              <w:rPr>
                <w:rFonts w:cs="Arial"/>
                <w:lang w:val="en-US"/>
              </w:rPr>
              <w:t>'</w:t>
            </w:r>
            <w:r w:rsidRPr="008D5152">
              <w:rPr>
                <w:lang w:val="en-US"/>
              </w:rPr>
              <w:t xml:space="preserve"> </w:t>
            </w:r>
            <w:r w:rsidRPr="008D5152">
              <w:rPr>
                <w:iCs/>
                <w:lang w:val="en-US" w:eastAsia="sv-SE"/>
              </w:rPr>
              <w:t>is enabled or not.</w:t>
            </w:r>
          </w:p>
        </w:tc>
      </w:tr>
      <w:tr w:rsidR="001703D7" w14:paraId="503FDB7A" w14:textId="77777777">
        <w:tc>
          <w:tcPr>
            <w:tcW w:w="14173" w:type="dxa"/>
            <w:tcBorders>
              <w:top w:val="single" w:sz="4" w:space="0" w:color="auto"/>
              <w:left w:val="single" w:sz="4" w:space="0" w:color="auto"/>
              <w:bottom w:val="single" w:sz="4" w:space="0" w:color="auto"/>
              <w:right w:val="single" w:sz="4" w:space="0" w:color="auto"/>
            </w:tcBorders>
          </w:tcPr>
          <w:p w14:paraId="2909ADB4" w14:textId="77777777" w:rsidR="001703D7" w:rsidRPr="008D5152" w:rsidRDefault="001F4239">
            <w:pPr>
              <w:pStyle w:val="TAL"/>
              <w:rPr>
                <w:b/>
                <w:i/>
                <w:color w:val="FF0000"/>
                <w:lang w:val="en-US" w:eastAsia="sv-SE"/>
              </w:rPr>
            </w:pPr>
            <w:proofErr w:type="spellStart"/>
            <w:r w:rsidRPr="008D5152">
              <w:rPr>
                <w:b/>
                <w:i/>
                <w:color w:val="FF0000"/>
                <w:lang w:val="en-US" w:eastAsia="sv-SE"/>
              </w:rPr>
              <w:t>applyIndicatedTCI</w:t>
            </w:r>
            <w:proofErr w:type="spellEnd"/>
            <w:r w:rsidRPr="008D5152">
              <w:rPr>
                <w:b/>
                <w:i/>
                <w:color w:val="FF0000"/>
                <w:lang w:val="en-US" w:eastAsia="sv-SE"/>
              </w:rPr>
              <w:t>-State</w:t>
            </w:r>
          </w:p>
          <w:p w14:paraId="73599F44" w14:textId="77777777" w:rsidR="001703D7" w:rsidRPr="008D5152" w:rsidRDefault="001F4239">
            <w:pPr>
              <w:pStyle w:val="TAL"/>
              <w:rPr>
                <w:lang w:val="en-US"/>
              </w:rPr>
            </w:pPr>
            <w:r w:rsidRPr="008D5152">
              <w:rPr>
                <w:color w:val="FF0000"/>
                <w:lang w:val="en-US"/>
              </w:rPr>
              <w:t xml:space="preserve">This field indicates, for an aperiodic CSI-RS resource set, if UE applies the first or the second "indicated" DL only TCI or joint TCI as specified in TS 38.214 [19], clause 5.1.5. If the field </w:t>
            </w:r>
            <w:proofErr w:type="spellStart"/>
            <w:r w:rsidRPr="008D5152">
              <w:rPr>
                <w:i/>
                <w:iCs/>
                <w:color w:val="FF0000"/>
                <w:lang w:val="en-US"/>
              </w:rPr>
              <w:t>coresetPoolIndex</w:t>
            </w:r>
            <w:proofErr w:type="spellEnd"/>
            <w:r w:rsidRPr="008D5152">
              <w:rPr>
                <w:i/>
                <w:iCs/>
                <w:color w:val="FF0000"/>
                <w:lang w:val="en-US"/>
              </w:rPr>
              <w:t xml:space="preserve"> </w:t>
            </w:r>
            <w:r w:rsidRPr="008D5152">
              <w:rPr>
                <w:color w:val="FF0000"/>
                <w:lang w:val="en-US"/>
              </w:rPr>
              <w:t xml:space="preserve">is configured in IE </w:t>
            </w:r>
            <w:proofErr w:type="spellStart"/>
            <w:r w:rsidRPr="008D5152">
              <w:rPr>
                <w:i/>
                <w:iCs/>
                <w:color w:val="FF0000"/>
                <w:lang w:val="en-US"/>
              </w:rPr>
              <w:t>controlResourceSet</w:t>
            </w:r>
            <w:proofErr w:type="spellEnd"/>
            <w:r w:rsidRPr="008D5152">
              <w:rPr>
                <w:color w:val="FF0000"/>
                <w:lang w:val="en-US"/>
              </w:rPr>
              <w:t xml:space="preserve"> used to schedule the aperiodic CSI-resource set, the value ‘first’ corresponds to the “indicated” joint/UL TCI states specific to </w:t>
            </w:r>
            <w:proofErr w:type="spellStart"/>
            <w:r w:rsidRPr="008D5152">
              <w:rPr>
                <w:i/>
                <w:iCs/>
                <w:color w:val="FF0000"/>
                <w:lang w:val="en-US"/>
              </w:rPr>
              <w:t>coresetPoolIndex</w:t>
            </w:r>
            <w:proofErr w:type="spellEnd"/>
            <w:r w:rsidRPr="008D5152">
              <w:rPr>
                <w:color w:val="FF0000"/>
                <w:lang w:val="en-US"/>
              </w:rPr>
              <w:t xml:space="preserve"> value 0 and the value ‘second’ correspond to the value 1, respectively. </w:t>
            </w:r>
          </w:p>
        </w:tc>
      </w:tr>
    </w:tbl>
    <w:p w14:paraId="3CD3C730" w14:textId="77777777" w:rsidR="001703D7" w:rsidRDefault="001703D7"/>
    <w:p w14:paraId="238D5D8C" w14:textId="77777777" w:rsidR="001703D7" w:rsidRDefault="001703D7"/>
    <w:p w14:paraId="014A86ED" w14:textId="77777777" w:rsidR="001703D7" w:rsidRDefault="001F4239">
      <w:r>
        <w:t xml:space="preserve">The </w:t>
      </w:r>
      <w:proofErr w:type="spellStart"/>
      <w:r>
        <w:t>coresetPoolIndex</w:t>
      </w:r>
      <w:proofErr w:type="spellEnd"/>
      <w:r>
        <w:t xml:space="preserve"> is per BWP and aperiodic CSI-RS resource is not per BWP as CSI-MeasConfig defined NZP-CSI-RS resources per serving cell. Hence the field description is formulated as “the coreset which is used to schedule the DCI triggering the aperiodic CSI-resource set”. </w:t>
      </w:r>
    </w:p>
    <w:p w14:paraId="2326D504" w14:textId="77777777" w:rsidR="001703D7" w:rsidRDefault="001703D7">
      <w:pPr>
        <w:pStyle w:val="ListParagraph"/>
        <w:rPr>
          <w:lang w:val="en-GB"/>
        </w:rPr>
      </w:pPr>
    </w:p>
    <w:p w14:paraId="23C6C6A9" w14:textId="77777777" w:rsidR="001703D7" w:rsidRDefault="001F4239">
      <w:r>
        <w:t xml:space="preserve">Further, in R2-2307696 Samsung, a capability related aspect is brought up that UE might support per resource or per resource set indication of </w:t>
      </w:r>
      <w:proofErr w:type="spellStart"/>
      <w:r>
        <w:t>applyIndicatedTCIState</w:t>
      </w:r>
      <w:proofErr w:type="spellEnd"/>
      <w:r>
        <w:t>:</w:t>
      </w:r>
    </w:p>
    <w:p w14:paraId="1BBFF5F6" w14:textId="77777777" w:rsidR="001703D7" w:rsidRDefault="001F4239">
      <w:pPr>
        <w:ind w:left="567"/>
        <w:rPr>
          <w:rFonts w:ascii="Times New Roman" w:eastAsia="Malgun Gothic" w:hAnsi="Times New Roman" w:cs="Times New Roman"/>
          <w:lang w:eastAsia="ko-KR"/>
        </w:rPr>
      </w:pPr>
      <w:r>
        <w:rPr>
          <w:rFonts w:ascii="Times New Roman" w:eastAsia="Malgun Gothic" w:hAnsi="Times New Roman" w:cs="Times New Roman" w:hint="eastAsia"/>
          <w:lang w:eastAsia="ko-KR"/>
        </w:rPr>
        <w:t>According to the RAN1 agreements</w:t>
      </w:r>
      <w:r>
        <w:rPr>
          <w:rFonts w:ascii="Times New Roman" w:eastAsia="Malgun Gothic" w:hAnsi="Times New Roman" w:cs="Times New Roman"/>
          <w:lang w:eastAsia="ko-KR"/>
        </w:rPr>
        <w:t xml:space="preserve">, the new UE capability to indicate the supporting the Rel-18 TCI framework for sDCI based mTRP operation on </w:t>
      </w:r>
      <w:r>
        <w:rPr>
          <w:rFonts w:ascii="Times New Roman" w:hAnsi="Times New Roman" w:cs="Times New Roman"/>
        </w:rPr>
        <w:t xml:space="preserve">AP CSI-RS. UE indicate whether it supports </w:t>
      </w:r>
      <w:r>
        <w:rPr>
          <w:rFonts w:ascii="Times New Roman" w:hAnsi="Times New Roman" w:cs="Times New Roman" w:hint="eastAsia"/>
        </w:rPr>
        <w:t>‘</w:t>
      </w:r>
      <w:r>
        <w:rPr>
          <w:rFonts w:ascii="Times New Roman" w:hAnsi="Times New Roman" w:cs="Times New Roman"/>
        </w:rPr>
        <w:t>per CSI-RS resource set’ or ‘per CSI-RS resource’</w:t>
      </w:r>
    </w:p>
    <w:tbl>
      <w:tblPr>
        <w:tblStyle w:val="TableGrid"/>
        <w:tblW w:w="9629" w:type="dxa"/>
        <w:tblInd w:w="567" w:type="dxa"/>
        <w:tblLook w:val="04A0" w:firstRow="1" w:lastRow="0" w:firstColumn="1" w:lastColumn="0" w:noHBand="0" w:noVBand="1"/>
      </w:tblPr>
      <w:tblGrid>
        <w:gridCol w:w="9629"/>
      </w:tblGrid>
      <w:tr w:rsidR="001703D7" w14:paraId="0424D006" w14:textId="77777777">
        <w:tc>
          <w:tcPr>
            <w:tcW w:w="9629" w:type="dxa"/>
          </w:tcPr>
          <w:p w14:paraId="2E4B8ECF" w14:textId="77777777" w:rsidR="001703D7" w:rsidRDefault="001F4239">
            <w:pPr>
              <w:rPr>
                <w:rFonts w:ascii="Times New Roman" w:hAnsi="Times New Roman"/>
                <w:b/>
                <w:bCs/>
                <w:szCs w:val="28"/>
                <w:highlight w:val="green"/>
              </w:rPr>
            </w:pPr>
            <w:r>
              <w:rPr>
                <w:rFonts w:ascii="Times New Roman" w:hAnsi="Times New Roman"/>
                <w:b/>
                <w:szCs w:val="28"/>
                <w:highlight w:val="green"/>
              </w:rPr>
              <w:t>Agreement in RAN1#113</w:t>
            </w:r>
          </w:p>
          <w:p w14:paraId="23B27261" w14:textId="77777777" w:rsidR="001703D7" w:rsidRDefault="001F4239">
            <w:pPr>
              <w:tabs>
                <w:tab w:val="left" w:pos="314"/>
                <w:tab w:val="left" w:pos="720"/>
              </w:tabs>
              <w:snapToGrid w:val="0"/>
              <w:rPr>
                <w:rFonts w:ascii="Times New Roman" w:hAnsi="Times New Roman"/>
                <w:color w:val="000000"/>
                <w:szCs w:val="20"/>
              </w:rPr>
            </w:pPr>
            <w:r>
              <w:rPr>
                <w:rFonts w:ascii="Times New Roman" w:hAnsi="Times New Roman"/>
                <w:szCs w:val="20"/>
              </w:rPr>
              <w:t xml:space="preserve">On unified TCI framework extension for </w:t>
            </w:r>
            <w:r>
              <w:rPr>
                <w:rFonts w:ascii="Times New Roman" w:hAnsi="Times New Roman" w:hint="eastAsia"/>
                <w:szCs w:val="20"/>
              </w:rPr>
              <w:t>M</w:t>
            </w:r>
            <w:r>
              <w:rPr>
                <w:rFonts w:ascii="Times New Roman" w:hAnsi="Times New Roman"/>
                <w:szCs w:val="20"/>
              </w:rPr>
              <w:t xml:space="preserve">-DCI based MTRP, an RRC </w:t>
            </w:r>
            <w:r>
              <w:rPr>
                <w:rFonts w:ascii="Times New Roman" w:hAnsi="Times New Roman"/>
                <w:color w:val="000000"/>
                <w:szCs w:val="20"/>
              </w:rPr>
              <w:t>configuration can be provided to an aperiodic CSI-RS resource set or a CSI-RS resource in an aperiodic CSI-RS resource set to inform that the UE shall apply the first or the second indicated joint/DL TCI state to the aperiodic CSI-RS resource set or to the CSI-RS resource in the aperiodic CSI-RS resource set, if the aperiodic CSI-RS resource set for CSI/BM is configured to follow unified TCI state</w:t>
            </w:r>
          </w:p>
          <w:p w14:paraId="0FDAC6E6" w14:textId="77777777" w:rsidR="001703D7" w:rsidRDefault="001F4239">
            <w:pPr>
              <w:numPr>
                <w:ilvl w:val="0"/>
                <w:numId w:val="17"/>
              </w:numPr>
              <w:tabs>
                <w:tab w:val="left" w:pos="314"/>
                <w:tab w:val="left" w:pos="1440"/>
              </w:tabs>
              <w:snapToGrid w:val="0"/>
              <w:rPr>
                <w:rFonts w:ascii="Times New Roman" w:hAnsi="Times New Roman"/>
                <w:color w:val="000000"/>
                <w:szCs w:val="20"/>
              </w:rPr>
            </w:pPr>
            <w:r>
              <w:rPr>
                <w:rFonts w:ascii="Times New Roman" w:hAnsi="Times New Roman"/>
                <w:color w:val="000000"/>
                <w:szCs w:val="20"/>
              </w:rPr>
              <w:t xml:space="preserve">The first and the second indicated joint/DL TCI states correspond to the indicated joint/DL </w:t>
            </w:r>
            <w:r>
              <w:rPr>
                <w:rFonts w:ascii="Times New Roman" w:eastAsia="DengXian" w:hAnsi="Times New Roman"/>
                <w:color w:val="000000"/>
                <w:szCs w:val="20"/>
              </w:rPr>
              <w:t>TCI</w:t>
            </w:r>
            <w:r>
              <w:rPr>
                <w:rFonts w:ascii="Times New Roman" w:hAnsi="Times New Roman"/>
                <w:color w:val="000000"/>
                <w:szCs w:val="20"/>
              </w:rPr>
              <w:t xml:space="preserve"> states specific to </w:t>
            </w:r>
            <w:r>
              <w:rPr>
                <w:rFonts w:ascii="Times New Roman" w:hAnsi="Times New Roman"/>
                <w:i/>
                <w:iCs/>
                <w:color w:val="000000"/>
                <w:szCs w:val="20"/>
              </w:rPr>
              <w:t xml:space="preserve">coresetPoolIndex </w:t>
            </w:r>
            <w:r>
              <w:rPr>
                <w:rFonts w:ascii="Times New Roman" w:hAnsi="Times New Roman"/>
                <w:color w:val="000000"/>
                <w:szCs w:val="20"/>
              </w:rPr>
              <w:t>value 0 and value 1, respectively.</w:t>
            </w:r>
          </w:p>
          <w:p w14:paraId="570D249B" w14:textId="77777777" w:rsidR="001703D7" w:rsidRDefault="001F4239">
            <w:pPr>
              <w:numPr>
                <w:ilvl w:val="0"/>
                <w:numId w:val="17"/>
              </w:numPr>
              <w:rPr>
                <w:rFonts w:ascii="Times New Roman" w:hAnsi="Times New Roman"/>
                <w:szCs w:val="20"/>
              </w:rPr>
            </w:pPr>
            <w:r>
              <w:rPr>
                <w:rFonts w:ascii="Times New Roman" w:hAnsi="Times New Roman"/>
                <w:szCs w:val="20"/>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2E423599" w14:textId="77777777" w:rsidR="001703D7" w:rsidRDefault="001F4239">
            <w:pPr>
              <w:numPr>
                <w:ilvl w:val="0"/>
                <w:numId w:val="17"/>
              </w:numPr>
              <w:rPr>
                <w:rFonts w:ascii="Times New Roman" w:hAnsi="Times New Roman"/>
                <w:color w:val="FF0000"/>
                <w:szCs w:val="20"/>
                <w:highlight w:val="cyan"/>
              </w:rPr>
            </w:pPr>
            <w:r>
              <w:rPr>
                <w:rFonts w:ascii="Times New Roman" w:hAnsi="Times New Roman"/>
                <w:color w:val="FF0000"/>
                <w:szCs w:val="20"/>
                <w:highlight w:val="cyan"/>
              </w:rPr>
              <w:t>Support of ‘per CSI-RS resource set’ or ‘per CSI-RS resource’ RRC configuration is up to UE capability</w:t>
            </w:r>
          </w:p>
          <w:p w14:paraId="3D0F044D" w14:textId="77777777" w:rsidR="001703D7" w:rsidRDefault="001703D7">
            <w:pPr>
              <w:rPr>
                <w:rFonts w:ascii="Times New Roman" w:hAnsi="Times New Roman" w:cs="Times New Roman"/>
              </w:rPr>
            </w:pPr>
          </w:p>
        </w:tc>
      </w:tr>
    </w:tbl>
    <w:p w14:paraId="134D25B0" w14:textId="77777777" w:rsidR="001703D7" w:rsidRDefault="001703D7">
      <w:pPr>
        <w:ind w:left="567"/>
        <w:rPr>
          <w:rFonts w:ascii="Times New Roman" w:hAnsi="Times New Roman" w:cs="Times New Roman"/>
        </w:rPr>
      </w:pPr>
    </w:p>
    <w:p w14:paraId="11AB8A8F" w14:textId="77777777" w:rsidR="001703D7" w:rsidRDefault="001F4239">
      <w:pPr>
        <w:ind w:left="567"/>
        <w:rPr>
          <w:rFonts w:ascii="Times New Roman" w:eastAsia="Malgun Gothic" w:hAnsi="Times New Roman" w:cs="Times New Roman"/>
          <w:lang w:eastAsia="ko-KR"/>
        </w:rPr>
      </w:pPr>
      <w:r>
        <w:rPr>
          <w:rFonts w:ascii="Times New Roman" w:eastAsia="Malgun Gothic" w:hAnsi="Times New Roman" w:cs="Times New Roman"/>
          <w:lang w:eastAsia="ko-KR"/>
        </w:rPr>
        <w:t>For d</w:t>
      </w:r>
      <w:r>
        <w:rPr>
          <w:rFonts w:ascii="Times New Roman" w:eastAsia="Malgun Gothic" w:hAnsi="Times New Roman" w:cs="Times New Roman" w:hint="eastAsia"/>
          <w:lang w:eastAsia="ko-KR"/>
        </w:rPr>
        <w:t xml:space="preserve">etail RRC </w:t>
      </w:r>
      <w:r>
        <w:rPr>
          <w:rFonts w:ascii="Times New Roman" w:eastAsia="Malgun Gothic" w:hAnsi="Times New Roman" w:cs="Times New Roman"/>
          <w:lang w:eastAsia="ko-KR"/>
        </w:rPr>
        <w:t>signaling support, RAN2 should consider these aspects. From our understanding, RAN1 suggested the new RRC parameter (</w:t>
      </w:r>
      <w:r>
        <w:rPr>
          <w:rFonts w:ascii="Times New Roman" w:eastAsia="Malgun Gothic" w:hAnsi="Times New Roman" w:cs="Times New Roman"/>
          <w:i/>
          <w:lang w:eastAsia="ko-KR"/>
        </w:rPr>
        <w:t>applyIndicatedTCIState-r18)</w:t>
      </w:r>
      <w:r>
        <w:rPr>
          <w:rFonts w:ascii="Times New Roman" w:eastAsia="Malgun Gothic" w:hAnsi="Times New Roman" w:cs="Times New Roman"/>
          <w:lang w:eastAsia="ko-KR"/>
        </w:rPr>
        <w:t xml:space="preserve"> in </w:t>
      </w:r>
      <w:r>
        <w:rPr>
          <w:rFonts w:ascii="Times New Roman" w:eastAsia="Malgun Gothic" w:hAnsi="Times New Roman" w:cs="Times New Roman"/>
          <w:i/>
          <w:lang w:eastAsia="ko-KR"/>
        </w:rPr>
        <w:t>CSI-</w:t>
      </w:r>
      <w:proofErr w:type="spellStart"/>
      <w:r>
        <w:rPr>
          <w:rFonts w:ascii="Times New Roman" w:eastAsia="Malgun Gothic" w:hAnsi="Times New Roman" w:cs="Times New Roman"/>
          <w:i/>
          <w:lang w:eastAsia="ko-KR"/>
        </w:rPr>
        <w:t>AssociatedReportConfigInfo</w:t>
      </w:r>
      <w:proofErr w:type="spellEnd"/>
      <w:r>
        <w:rPr>
          <w:rFonts w:ascii="Times New Roman" w:eastAsia="Malgun Gothic" w:hAnsi="Times New Roman" w:cs="Times New Roman"/>
          <w:lang w:eastAsia="ko-KR"/>
        </w:rPr>
        <w:t xml:space="preserve"> IE [3], it means the new RRC parameter is applied to CSI-RS resource set rather than the CSI-RS resource. In this case, how to handle supporting per CSI-RS resource should be further studied. One option would be configuring the new RRC parameter in both places (csi-SSB-</w:t>
      </w:r>
      <w:proofErr w:type="spellStart"/>
      <w:r>
        <w:rPr>
          <w:rFonts w:ascii="Times New Roman" w:eastAsia="Malgun Gothic" w:hAnsi="Times New Roman" w:cs="Times New Roman"/>
          <w:lang w:eastAsia="ko-KR"/>
        </w:rPr>
        <w:t>ResourceSet</w:t>
      </w:r>
      <w:proofErr w:type="spellEnd"/>
      <w:r>
        <w:rPr>
          <w:rFonts w:ascii="Times New Roman" w:eastAsia="Malgun Gothic" w:hAnsi="Times New Roman" w:cs="Times New Roman"/>
          <w:lang w:eastAsia="ko-KR"/>
        </w:rPr>
        <w:t xml:space="preserve"> and csi-SSB-Resource).</w:t>
      </w:r>
    </w:p>
    <w:p w14:paraId="7CEF5D92" w14:textId="77777777" w:rsidR="001703D7" w:rsidRDefault="001F4239">
      <w:r>
        <w:lastRenderedPageBreak/>
        <w:t>Hence, different from the excel input which is currently implemented, there is a suggestion to instead configure the parameter in both csi-SSB-</w:t>
      </w:r>
      <w:proofErr w:type="spellStart"/>
      <w:r>
        <w:t>ResourceSet</w:t>
      </w:r>
      <w:proofErr w:type="spellEnd"/>
      <w:r>
        <w:t xml:space="preserve"> and csi-SSB-Resource. However, as the feature is only for aperiodic CSI, the configuration should be specific to AP CSI. One option is to extend the current configuration in IE CSI-</w:t>
      </w:r>
      <w:proofErr w:type="spellStart"/>
      <w:r>
        <w:t>AssociatedReportConfigInfo</w:t>
      </w:r>
      <w:proofErr w:type="spellEnd"/>
      <w:r>
        <w:t xml:space="preserve"> to a list such that it can apply to either the set or each resource individually. </w:t>
      </w:r>
    </w:p>
    <w:p w14:paraId="05E5B123" w14:textId="77777777" w:rsidR="001703D7" w:rsidRDefault="001703D7">
      <w:pPr>
        <w:contextualSpacing/>
        <w:rPr>
          <w:rFonts w:cs="Arial"/>
          <w:b/>
          <w:bCs/>
          <w:sz w:val="24"/>
          <w:szCs w:val="24"/>
        </w:rPr>
      </w:pPr>
    </w:p>
    <w:p w14:paraId="57C9525F" w14:textId="77777777" w:rsidR="001703D7" w:rsidRDefault="001F4239">
      <w:pPr>
        <w:contextualSpacing/>
        <w:rPr>
          <w:rFonts w:cs="Arial"/>
          <w:b/>
          <w:bCs/>
          <w:sz w:val="24"/>
          <w:szCs w:val="24"/>
        </w:rPr>
      </w:pPr>
      <w:r>
        <w:rPr>
          <w:rFonts w:cs="Arial"/>
          <w:b/>
          <w:sz w:val="24"/>
          <w:szCs w:val="24"/>
        </w:rPr>
        <w:t>Question 3 Please state if you agree the above suggested implementation of parameter applyIndicatedTCIState-r18 in IE CSI-</w:t>
      </w:r>
      <w:proofErr w:type="spellStart"/>
      <w:r>
        <w:rPr>
          <w:rFonts w:cs="Arial"/>
          <w:b/>
          <w:sz w:val="24"/>
          <w:szCs w:val="24"/>
        </w:rPr>
        <w:t>AssociatedReportConfigInfo</w:t>
      </w:r>
      <w:proofErr w:type="spellEnd"/>
      <w:r>
        <w:rPr>
          <w:rFonts w:cs="Arial"/>
          <w:b/>
          <w:sz w:val="24"/>
          <w:szCs w:val="24"/>
        </w:rPr>
        <w:t xml:space="preserve"> or to extend it as a list?</w:t>
      </w:r>
    </w:p>
    <w:p w14:paraId="6169EB5D" w14:textId="77777777" w:rsidR="001703D7" w:rsidRDefault="001703D7">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1703D7" w14:paraId="37A4597E" w14:textId="77777777">
        <w:tc>
          <w:tcPr>
            <w:tcW w:w="1980" w:type="dxa"/>
          </w:tcPr>
          <w:p w14:paraId="37773B5B" w14:textId="77777777" w:rsidR="001703D7" w:rsidRDefault="001F4239">
            <w:pPr>
              <w:jc w:val="center"/>
              <w:rPr>
                <w:rFonts w:cs="Arial"/>
                <w:b/>
              </w:rPr>
            </w:pPr>
            <w:r>
              <w:rPr>
                <w:rFonts w:cs="Arial"/>
                <w:b/>
              </w:rPr>
              <w:t>Company</w:t>
            </w:r>
          </w:p>
        </w:tc>
        <w:tc>
          <w:tcPr>
            <w:tcW w:w="1559" w:type="dxa"/>
          </w:tcPr>
          <w:p w14:paraId="742CF376" w14:textId="77777777" w:rsidR="001703D7" w:rsidRDefault="001F4239">
            <w:pPr>
              <w:jc w:val="center"/>
              <w:rPr>
                <w:rFonts w:cs="Arial"/>
                <w:b/>
              </w:rPr>
            </w:pPr>
            <w:r>
              <w:rPr>
                <w:rFonts w:cs="Arial"/>
                <w:b/>
              </w:rPr>
              <w:t>Answer</w:t>
            </w:r>
          </w:p>
        </w:tc>
        <w:tc>
          <w:tcPr>
            <w:tcW w:w="5996" w:type="dxa"/>
          </w:tcPr>
          <w:p w14:paraId="7B84FB29" w14:textId="77777777" w:rsidR="001703D7" w:rsidRDefault="001F4239">
            <w:pPr>
              <w:jc w:val="center"/>
              <w:rPr>
                <w:rFonts w:cs="Arial"/>
                <w:b/>
              </w:rPr>
            </w:pPr>
            <w:r>
              <w:rPr>
                <w:rFonts w:cs="Arial"/>
                <w:b/>
              </w:rPr>
              <w:t>Comments</w:t>
            </w:r>
          </w:p>
        </w:tc>
      </w:tr>
      <w:tr w:rsidR="001703D7" w14:paraId="737BE8E0" w14:textId="77777777">
        <w:tc>
          <w:tcPr>
            <w:tcW w:w="1980" w:type="dxa"/>
          </w:tcPr>
          <w:p w14:paraId="370A0B85" w14:textId="77777777" w:rsidR="001703D7" w:rsidRDefault="001F4239">
            <w:pPr>
              <w:rPr>
                <w:rFonts w:eastAsiaTheme="minorEastAsia" w:cs="Arial"/>
              </w:rPr>
            </w:pPr>
            <w:r>
              <w:rPr>
                <w:rFonts w:eastAsiaTheme="minorEastAsia" w:cs="Arial"/>
              </w:rPr>
              <w:t>Ericsson</w:t>
            </w:r>
          </w:p>
        </w:tc>
        <w:tc>
          <w:tcPr>
            <w:tcW w:w="1559" w:type="dxa"/>
          </w:tcPr>
          <w:p w14:paraId="1768B181" w14:textId="77777777" w:rsidR="001703D7" w:rsidRDefault="001F4239">
            <w:pPr>
              <w:rPr>
                <w:rFonts w:eastAsiaTheme="minorEastAsia" w:cs="Arial"/>
              </w:rPr>
            </w:pPr>
            <w:r>
              <w:rPr>
                <w:rFonts w:eastAsiaTheme="minorEastAsia" w:cs="Arial"/>
              </w:rPr>
              <w:t>Consider extending to a list</w:t>
            </w:r>
          </w:p>
        </w:tc>
        <w:tc>
          <w:tcPr>
            <w:tcW w:w="5996" w:type="dxa"/>
          </w:tcPr>
          <w:p w14:paraId="266E6095" w14:textId="77777777" w:rsidR="001703D7" w:rsidRDefault="001703D7">
            <w:pPr>
              <w:rPr>
                <w:rFonts w:cs="Arial"/>
              </w:rPr>
            </w:pPr>
          </w:p>
        </w:tc>
      </w:tr>
      <w:tr w:rsidR="001703D7" w14:paraId="7B249816" w14:textId="77777777">
        <w:tc>
          <w:tcPr>
            <w:tcW w:w="1980" w:type="dxa"/>
          </w:tcPr>
          <w:p w14:paraId="73A1D4C7" w14:textId="77777777" w:rsidR="001703D7" w:rsidRDefault="001F4239">
            <w:pPr>
              <w:rPr>
                <w:rFonts w:eastAsia="Yu Mincho" w:cs="Arial"/>
              </w:rPr>
            </w:pPr>
            <w:r>
              <w:rPr>
                <w:rFonts w:eastAsia="Yu Mincho" w:cs="Arial"/>
              </w:rPr>
              <w:t>Samsung</w:t>
            </w:r>
          </w:p>
        </w:tc>
        <w:tc>
          <w:tcPr>
            <w:tcW w:w="1559" w:type="dxa"/>
          </w:tcPr>
          <w:p w14:paraId="226CDCCB" w14:textId="77777777" w:rsidR="001703D7" w:rsidRDefault="001F4239">
            <w:pPr>
              <w:rPr>
                <w:rFonts w:cs="Arial"/>
              </w:rPr>
            </w:pPr>
            <w:r>
              <w:rPr>
                <w:rFonts w:cs="Arial"/>
              </w:rPr>
              <w:t>Extend to a list</w:t>
            </w:r>
          </w:p>
        </w:tc>
        <w:tc>
          <w:tcPr>
            <w:tcW w:w="5996" w:type="dxa"/>
          </w:tcPr>
          <w:p w14:paraId="455F0D05" w14:textId="77777777" w:rsidR="001703D7" w:rsidRDefault="001F4239">
            <w:pPr>
              <w:rPr>
                <w:rFonts w:eastAsia="DengXian" w:cs="Arial"/>
              </w:rPr>
            </w:pPr>
            <w:r>
              <w:rPr>
                <w:rFonts w:eastAsia="DengXian" w:cs="Arial"/>
              </w:rPr>
              <w:t>UE feature list (R1-2308521) includes UE capability with candidate value {per resource, per resource set, both}.</w:t>
            </w:r>
          </w:p>
          <w:p w14:paraId="6A835846" w14:textId="77777777" w:rsidR="001703D7" w:rsidRDefault="001F4239">
            <w:pPr>
              <w:rPr>
                <w:rFonts w:eastAsia="DengXian" w:cs="Arial"/>
              </w:rPr>
            </w:pPr>
            <w:r>
              <w:rPr>
                <w:rFonts w:eastAsia="DengXian" w:cs="Arial"/>
              </w:rPr>
              <w:t>need to allow NW to configure this field for either per resource, per resource set, or both based on the UE capability.</w:t>
            </w:r>
          </w:p>
          <w:p w14:paraId="4BDE5F01" w14:textId="77777777" w:rsidR="001703D7" w:rsidRDefault="001F4239">
            <w:pPr>
              <w:rPr>
                <w:rFonts w:eastAsia="DengXian" w:cs="Arial"/>
              </w:rPr>
            </w:pPr>
            <w:r>
              <w:rPr>
                <w:rFonts w:eastAsia="DengXian" w:cs="Arial"/>
              </w:rPr>
              <w:t>Another point is the relationship between applyIndicatedTCIState-r18 and qcl-info. If applyIndicatedTCIState-r18 is present, NW should not configure qcl-info for each CSI resource.</w:t>
            </w:r>
          </w:p>
          <w:p w14:paraId="2CEF8095" w14:textId="77777777" w:rsidR="001703D7" w:rsidRDefault="001703D7">
            <w:pPr>
              <w:rPr>
                <w:rFonts w:eastAsia="DengXian" w:cs="Arial"/>
              </w:rPr>
            </w:pPr>
          </w:p>
        </w:tc>
      </w:tr>
      <w:tr w:rsidR="001703D7" w14:paraId="0F955F59" w14:textId="77777777">
        <w:tc>
          <w:tcPr>
            <w:tcW w:w="1980" w:type="dxa"/>
          </w:tcPr>
          <w:p w14:paraId="45EB7A87" w14:textId="77777777" w:rsidR="001703D7" w:rsidRDefault="001F4239">
            <w:pPr>
              <w:rPr>
                <w:rFonts w:eastAsia="DengXian" w:cs="Arial"/>
              </w:rPr>
            </w:pPr>
            <w:r>
              <w:rPr>
                <w:rFonts w:eastAsia="DengXian" w:cs="Arial" w:hint="eastAsia"/>
              </w:rPr>
              <w:t>CATT</w:t>
            </w:r>
          </w:p>
        </w:tc>
        <w:tc>
          <w:tcPr>
            <w:tcW w:w="1559" w:type="dxa"/>
          </w:tcPr>
          <w:p w14:paraId="75C874AA" w14:textId="77777777" w:rsidR="001703D7" w:rsidRDefault="001F4239">
            <w:pPr>
              <w:rPr>
                <w:rFonts w:eastAsia="DengXian" w:cs="Arial"/>
              </w:rPr>
            </w:pPr>
            <w:r>
              <w:rPr>
                <w:rFonts w:eastAsia="DengXian" w:cs="Arial" w:hint="eastAsia"/>
              </w:rPr>
              <w:t>Extend to a list, but</w:t>
            </w:r>
          </w:p>
        </w:tc>
        <w:tc>
          <w:tcPr>
            <w:tcW w:w="5996" w:type="dxa"/>
          </w:tcPr>
          <w:p w14:paraId="2630A5FB" w14:textId="77777777" w:rsidR="001703D7" w:rsidRDefault="001F4239">
            <w:pPr>
              <w:rPr>
                <w:rFonts w:eastAsia="DengXian" w:cs="Arial"/>
              </w:rPr>
            </w:pPr>
            <w:r>
              <w:rPr>
                <w:rFonts w:eastAsia="DengXian" w:cs="Arial"/>
              </w:rPr>
              <w:t>S</w:t>
            </w:r>
            <w:r>
              <w:rPr>
                <w:rFonts w:eastAsia="DengXian" w:cs="Arial" w:hint="eastAsia"/>
              </w:rPr>
              <w:t xml:space="preserve">ome clarification may be needed for the field qcl-info. In R17 unified TCI for sTRP or ICBM, absent of the field means to apply the unified TCI state (only one). But for R18 mTRP, UE need to further decide the </w:t>
            </w:r>
            <w:r>
              <w:rPr>
                <w:rFonts w:eastAsia="DengXian" w:cs="Arial"/>
              </w:rPr>
              <w:t xml:space="preserve">corresponding TCI state to be applied based on the newly introduced R18 </w:t>
            </w:r>
            <w:r>
              <w:rPr>
                <w:rFonts w:eastAsia="DengXian" w:cs="Arial" w:hint="eastAsia"/>
              </w:rPr>
              <w:t xml:space="preserve">IE. </w:t>
            </w:r>
          </w:p>
          <w:p w14:paraId="335C4A5A" w14:textId="77777777" w:rsidR="001703D7" w:rsidRDefault="001703D7">
            <w:pPr>
              <w:rPr>
                <w:rFonts w:eastAsia="DengXian" w:cs="Arial"/>
              </w:rPr>
            </w:pPr>
          </w:p>
          <w:p w14:paraId="769D3310" w14:textId="77777777" w:rsidR="001703D7" w:rsidRDefault="001F4239">
            <w:pPr>
              <w:keepNext/>
              <w:keepLines/>
              <w:numPr>
                <w:ilvl w:val="0"/>
                <w:numId w:val="18"/>
              </w:numPr>
              <w:overflowPunct w:val="0"/>
              <w:autoSpaceDE w:val="0"/>
              <w:autoSpaceDN w:val="0"/>
              <w:adjustRightInd w:val="0"/>
              <w:spacing w:after="180"/>
              <w:ind w:left="0" w:firstLine="0"/>
              <w:textAlignment w:val="baseline"/>
              <w:rPr>
                <w:rFonts w:ascii="Arial" w:eastAsia="Times New Roman" w:hAnsi="Arial" w:cs="Times New Roman"/>
                <w:sz w:val="18"/>
                <w:lang w:val="en-GB" w:eastAsia="sv-SE"/>
              </w:rPr>
            </w:pPr>
            <w:r>
              <w:rPr>
                <w:rFonts w:ascii="Arial" w:eastAsia="Times New Roman" w:hAnsi="Arial" w:cs="Times New Roman"/>
                <w:b/>
                <w:i/>
                <w:sz w:val="18"/>
                <w:lang w:val="en-GB" w:eastAsia="sv-SE"/>
              </w:rPr>
              <w:t>qcl-info, qcl-info2</w:t>
            </w:r>
          </w:p>
          <w:p w14:paraId="07BCDAE3" w14:textId="77777777" w:rsidR="001703D7" w:rsidRDefault="001F4239">
            <w:pPr>
              <w:rPr>
                <w:rFonts w:eastAsia="DengXian" w:cs="Arial"/>
              </w:rPr>
            </w:pPr>
            <w:r>
              <w:rPr>
                <w:rFonts w:ascii="Times New Roman" w:eastAsia="Times New Roman" w:hAnsi="Times New Roman" w:cs="Times New Roman"/>
                <w:sz w:val="20"/>
                <w:lang w:val="en-GB" w:eastAsia="sv-SE"/>
              </w:rPr>
              <w:t xml:space="preserve">List of references to TCI-States for providing the QCL source and QCL type for each </w:t>
            </w:r>
            <w:r>
              <w:rPr>
                <w:rFonts w:ascii="Times New Roman" w:eastAsia="Times New Roman" w:hAnsi="Times New Roman" w:cs="Times New Roman"/>
                <w:i/>
                <w:sz w:val="20"/>
                <w:szCs w:val="20"/>
                <w:lang w:val="en-GB" w:eastAsia="sv-SE"/>
              </w:rPr>
              <w:t>NZP-CSI-RS-Resource</w:t>
            </w:r>
            <w:r>
              <w:rPr>
                <w:rFonts w:ascii="Times New Roman" w:eastAsia="Times New Roman" w:hAnsi="Times New Roman" w:cs="Times New Roman"/>
                <w:sz w:val="20"/>
                <w:lang w:val="en-GB" w:eastAsia="sv-SE"/>
              </w:rPr>
              <w:t xml:space="preserve"> listed in </w:t>
            </w:r>
            <w:proofErr w:type="spellStart"/>
            <w:r>
              <w:rPr>
                <w:rFonts w:ascii="Times New Roman" w:eastAsia="Times New Roman" w:hAnsi="Times New Roman" w:cs="Times New Roman"/>
                <w:i/>
                <w:sz w:val="20"/>
                <w:szCs w:val="20"/>
                <w:lang w:val="en-GB" w:eastAsia="sv-SE"/>
              </w:rPr>
              <w:t>nzp</w:t>
            </w:r>
            <w:proofErr w:type="spellEnd"/>
            <w:r>
              <w:rPr>
                <w:rFonts w:ascii="Times New Roman" w:eastAsia="Times New Roman" w:hAnsi="Times New Roman" w:cs="Times New Roman"/>
                <w:i/>
                <w:sz w:val="20"/>
                <w:szCs w:val="20"/>
                <w:lang w:val="en-GB" w:eastAsia="sv-SE"/>
              </w:rPr>
              <w:t>-CSI-RS-Resources</w:t>
            </w:r>
            <w:r>
              <w:rPr>
                <w:rFonts w:ascii="Times New Roman" w:eastAsia="Times New Roman" w:hAnsi="Times New Roman" w:cs="Times New Roman"/>
                <w:sz w:val="20"/>
                <w:lang w:val="en-GB" w:eastAsia="sv-SE"/>
              </w:rPr>
              <w:t xml:space="preserve"> of the </w:t>
            </w:r>
            <w:r>
              <w:rPr>
                <w:rFonts w:ascii="Times New Roman" w:eastAsia="Times New Roman" w:hAnsi="Times New Roman" w:cs="Times New Roman"/>
                <w:i/>
                <w:sz w:val="20"/>
                <w:szCs w:val="20"/>
                <w:lang w:val="en-GB" w:eastAsia="sv-SE"/>
              </w:rPr>
              <w:t>NZP-CSI-RS-</w:t>
            </w:r>
            <w:proofErr w:type="spellStart"/>
            <w:r>
              <w:rPr>
                <w:rFonts w:ascii="Times New Roman" w:eastAsia="Times New Roman" w:hAnsi="Times New Roman" w:cs="Times New Roman"/>
                <w:i/>
                <w:sz w:val="20"/>
                <w:szCs w:val="20"/>
                <w:lang w:val="en-GB" w:eastAsia="sv-SE"/>
              </w:rPr>
              <w:t>ResourceSet</w:t>
            </w:r>
            <w:proofErr w:type="spellEnd"/>
            <w:r>
              <w:rPr>
                <w:rFonts w:ascii="Times New Roman" w:eastAsia="Times New Roman" w:hAnsi="Times New Roman" w:cs="Times New Roman"/>
                <w:sz w:val="20"/>
                <w:lang w:val="en-GB" w:eastAsia="sv-SE"/>
              </w:rPr>
              <w:t xml:space="preserve"> indicated by </w:t>
            </w:r>
            <w:proofErr w:type="spellStart"/>
            <w:r>
              <w:rPr>
                <w:rFonts w:ascii="Times New Roman" w:eastAsia="Times New Roman" w:hAnsi="Times New Roman" w:cs="Times New Roman"/>
                <w:i/>
                <w:sz w:val="20"/>
                <w:szCs w:val="20"/>
                <w:lang w:val="en-GB" w:eastAsia="ja-JP"/>
              </w:rPr>
              <w:t>resourceSet</w:t>
            </w:r>
            <w:proofErr w:type="spellEnd"/>
            <w:r>
              <w:rPr>
                <w:rFonts w:ascii="Times New Roman" w:eastAsia="Times New Roman" w:hAnsi="Times New Roman" w:cs="Times New Roman"/>
                <w:i/>
                <w:sz w:val="20"/>
                <w:szCs w:val="20"/>
                <w:lang w:val="en-GB" w:eastAsia="sv-SE"/>
              </w:rPr>
              <w:t xml:space="preserve"> </w:t>
            </w:r>
            <w:r>
              <w:rPr>
                <w:rFonts w:ascii="Times New Roman" w:eastAsia="Times New Roman" w:hAnsi="Times New Roman" w:cs="Times New Roman"/>
                <w:sz w:val="20"/>
                <w:szCs w:val="20"/>
                <w:lang w:val="en-GB" w:eastAsia="sv-SE"/>
              </w:rPr>
              <w:t xml:space="preserve">within </w:t>
            </w:r>
            <w:proofErr w:type="spellStart"/>
            <w:r>
              <w:rPr>
                <w:rFonts w:ascii="Times New Roman" w:eastAsia="Times New Roman" w:hAnsi="Times New Roman" w:cs="Times New Roman"/>
                <w:i/>
                <w:iCs/>
                <w:sz w:val="20"/>
                <w:szCs w:val="20"/>
                <w:lang w:val="en-GB" w:eastAsia="sv-SE"/>
              </w:rPr>
              <w:t>nzp</w:t>
            </w:r>
            <w:proofErr w:type="spellEnd"/>
            <w:r>
              <w:rPr>
                <w:rFonts w:ascii="Times New Roman" w:eastAsia="Times New Roman" w:hAnsi="Times New Roman" w:cs="Times New Roman"/>
                <w:i/>
                <w:iCs/>
                <w:sz w:val="20"/>
                <w:szCs w:val="20"/>
                <w:lang w:val="en-GB" w:eastAsia="sv-SE"/>
              </w:rPr>
              <w:t>-CSI-RS</w:t>
            </w:r>
            <w:r>
              <w:rPr>
                <w:rFonts w:ascii="Times New Roman" w:eastAsia="Times New Roman" w:hAnsi="Times New Roman" w:cs="Times New Roman"/>
                <w:sz w:val="20"/>
                <w:lang w:val="en-GB" w:eastAsia="sv-SE"/>
              </w:rPr>
              <w:t xml:space="preserve">. Each </w:t>
            </w:r>
            <w:proofErr w:type="spellStart"/>
            <w:r>
              <w:rPr>
                <w:rFonts w:ascii="Times New Roman" w:eastAsia="Times New Roman" w:hAnsi="Times New Roman" w:cs="Times New Roman"/>
                <w:i/>
                <w:sz w:val="20"/>
                <w:lang w:val="en-GB" w:eastAsia="sv-SE"/>
              </w:rPr>
              <w:t>TCI-StateId</w:t>
            </w:r>
            <w:proofErr w:type="spellEnd"/>
            <w:r>
              <w:rPr>
                <w:rFonts w:ascii="Times New Roman" w:eastAsia="Times New Roman" w:hAnsi="Times New Roman" w:cs="Times New Roman"/>
                <w:sz w:val="20"/>
                <w:lang w:val="en-GB" w:eastAsia="sv-SE"/>
              </w:rPr>
              <w:t xml:space="preserve"> refers to the </w:t>
            </w:r>
            <w:r>
              <w:rPr>
                <w:rFonts w:ascii="Times New Roman" w:eastAsia="Times New Roman" w:hAnsi="Times New Roman" w:cs="Times New Roman"/>
                <w:i/>
                <w:sz w:val="20"/>
                <w:lang w:val="en-GB" w:eastAsia="sv-SE"/>
              </w:rPr>
              <w:t xml:space="preserve">TCI-State </w:t>
            </w:r>
            <w:r>
              <w:rPr>
                <w:rFonts w:ascii="Times New Roman" w:eastAsia="Times New Roman" w:hAnsi="Times New Roman" w:cs="Times New Roman"/>
                <w:sz w:val="20"/>
                <w:lang w:val="en-GB" w:eastAsia="sv-SE"/>
              </w:rPr>
              <w:t xml:space="preserve">which has this value for </w:t>
            </w:r>
            <w:r>
              <w:rPr>
                <w:rFonts w:ascii="Times New Roman" w:eastAsia="Times New Roman" w:hAnsi="Times New Roman" w:cs="Times New Roman"/>
                <w:i/>
                <w:sz w:val="20"/>
                <w:lang w:val="en-GB" w:eastAsia="sv-SE"/>
              </w:rPr>
              <w:t>tci-StateId</w:t>
            </w:r>
            <w:r>
              <w:rPr>
                <w:rFonts w:ascii="Times New Roman" w:eastAsia="Times New Roman" w:hAnsi="Times New Roman" w:cs="Times New Roman"/>
                <w:sz w:val="20"/>
                <w:lang w:val="en-GB" w:eastAsia="sv-SE"/>
              </w:rPr>
              <w:t xml:space="preserve"> and is defined in </w:t>
            </w:r>
            <w:proofErr w:type="spellStart"/>
            <w:r>
              <w:rPr>
                <w:rFonts w:ascii="Times New Roman" w:eastAsia="Times New Roman" w:hAnsi="Times New Roman" w:cs="Times New Roman"/>
                <w:i/>
                <w:sz w:val="20"/>
                <w:lang w:val="en-GB" w:eastAsia="sv-SE"/>
              </w:rPr>
              <w:t>tci-StatesToAddModList</w:t>
            </w:r>
            <w:proofErr w:type="spellEnd"/>
            <w:r>
              <w:rPr>
                <w:rFonts w:ascii="Times New Roman" w:eastAsia="Times New Roman" w:hAnsi="Times New Roman" w:cs="Times New Roman"/>
                <w:sz w:val="20"/>
                <w:lang w:val="en-GB" w:eastAsia="sv-SE"/>
              </w:rPr>
              <w:t xml:space="preserve"> </w:t>
            </w:r>
            <w:r>
              <w:rPr>
                <w:rFonts w:ascii="Times New Roman" w:eastAsia="Times New Roman" w:hAnsi="Times New Roman" w:cs="Arial"/>
                <w:sz w:val="20"/>
                <w:szCs w:val="18"/>
                <w:lang w:val="en-GB"/>
              </w:rPr>
              <w:t xml:space="preserve">or in </w:t>
            </w:r>
            <w:r>
              <w:rPr>
                <w:rFonts w:ascii="Times New Roman" w:eastAsia="Times New Roman" w:hAnsi="Times New Roman" w:cs="Arial"/>
                <w:i/>
                <w:sz w:val="20"/>
                <w:szCs w:val="18"/>
                <w:lang w:val="en-GB" w:eastAsia="ja-JP"/>
              </w:rPr>
              <w:t>dl-</w:t>
            </w:r>
            <w:proofErr w:type="spellStart"/>
            <w:r>
              <w:rPr>
                <w:rFonts w:ascii="Times New Roman" w:eastAsia="Times New Roman" w:hAnsi="Times New Roman" w:cs="Arial"/>
                <w:i/>
                <w:sz w:val="20"/>
                <w:szCs w:val="18"/>
                <w:lang w:val="en-GB" w:eastAsia="ja-JP"/>
              </w:rPr>
              <w:t>OrJointTCI</w:t>
            </w:r>
            <w:proofErr w:type="spellEnd"/>
            <w:r>
              <w:rPr>
                <w:rFonts w:ascii="Times New Roman" w:eastAsia="Times New Roman" w:hAnsi="Times New Roman" w:cs="Arial"/>
                <w:i/>
                <w:sz w:val="20"/>
                <w:szCs w:val="18"/>
                <w:lang w:val="en-GB" w:eastAsia="ja-JP"/>
              </w:rPr>
              <w:t>-</w:t>
            </w:r>
            <w:proofErr w:type="spellStart"/>
            <w:r>
              <w:rPr>
                <w:rFonts w:ascii="Times New Roman" w:eastAsia="Times New Roman" w:hAnsi="Times New Roman" w:cs="Arial"/>
                <w:i/>
                <w:sz w:val="20"/>
                <w:szCs w:val="18"/>
                <w:lang w:val="en-GB" w:eastAsia="ja-JP"/>
              </w:rPr>
              <w:t>StateList</w:t>
            </w:r>
            <w:proofErr w:type="spellEnd"/>
            <w:r>
              <w:rPr>
                <w:rFonts w:ascii="Times New Roman" w:eastAsia="Times New Roman" w:hAnsi="Times New Roman" w:cs="Arial"/>
                <w:sz w:val="20"/>
                <w:szCs w:val="18"/>
                <w:lang w:val="en-GB" w:eastAsia="sv-SE"/>
              </w:rPr>
              <w:t xml:space="preserve"> </w:t>
            </w:r>
            <w:r>
              <w:rPr>
                <w:rFonts w:ascii="Times New Roman" w:eastAsia="Times New Roman" w:hAnsi="Times New Roman" w:cs="Times New Roman"/>
                <w:sz w:val="20"/>
                <w:lang w:val="en-GB" w:eastAsia="sv-SE"/>
              </w:rPr>
              <w:t xml:space="preserve">in the </w:t>
            </w:r>
            <w:r>
              <w:rPr>
                <w:rFonts w:ascii="Times New Roman" w:eastAsia="Times New Roman" w:hAnsi="Times New Roman" w:cs="Times New Roman"/>
                <w:i/>
                <w:sz w:val="20"/>
                <w:lang w:val="en-GB" w:eastAsia="sv-SE"/>
              </w:rPr>
              <w:t>PDSCH-Config</w:t>
            </w:r>
            <w:r>
              <w:rPr>
                <w:rFonts w:ascii="Times New Roman" w:eastAsia="Times New Roman" w:hAnsi="Times New Roman" w:cs="Times New Roman"/>
                <w:sz w:val="20"/>
                <w:lang w:val="en-GB" w:eastAsia="sv-SE"/>
              </w:rPr>
              <w:t xml:space="preserve"> included in the </w:t>
            </w:r>
            <w:r>
              <w:rPr>
                <w:rFonts w:ascii="Times New Roman" w:eastAsia="Times New Roman" w:hAnsi="Times New Roman" w:cs="Times New Roman"/>
                <w:i/>
                <w:sz w:val="20"/>
                <w:lang w:val="en-GB" w:eastAsia="sv-SE"/>
              </w:rPr>
              <w:t>BWP-Downlink</w:t>
            </w:r>
            <w:r>
              <w:rPr>
                <w:rFonts w:ascii="Times New Roman" w:eastAsia="Times New Roman" w:hAnsi="Times New Roman" w:cs="Times New Roman"/>
                <w:sz w:val="20"/>
                <w:lang w:val="en-GB" w:eastAsia="sv-SE"/>
              </w:rPr>
              <w:t xml:space="preserve"> corresponding to the serving cell and to the DL BWP to which the </w:t>
            </w:r>
            <w:r>
              <w:rPr>
                <w:rFonts w:ascii="Times New Roman" w:eastAsia="Times New Roman" w:hAnsi="Times New Roman" w:cs="Times New Roman"/>
                <w:i/>
                <w:sz w:val="20"/>
                <w:lang w:val="en-GB" w:eastAsia="sv-SE"/>
              </w:rPr>
              <w:t>resourcesForChannelMeasuremen</w:t>
            </w:r>
            <w:r>
              <w:rPr>
                <w:rFonts w:ascii="Times New Roman" w:eastAsia="Times New Roman" w:hAnsi="Times New Roman" w:cs="Times New Roman"/>
                <w:sz w:val="20"/>
                <w:lang w:val="en-GB" w:eastAsia="sv-SE"/>
              </w:rPr>
              <w:t xml:space="preserve">t (in the </w:t>
            </w:r>
            <w:r>
              <w:rPr>
                <w:rFonts w:ascii="Times New Roman" w:eastAsia="Times New Roman" w:hAnsi="Times New Roman" w:cs="Times New Roman"/>
                <w:i/>
                <w:sz w:val="20"/>
                <w:lang w:val="en-GB" w:eastAsia="sv-SE"/>
              </w:rPr>
              <w:t>CSI-ReportConfig</w:t>
            </w:r>
            <w:r>
              <w:rPr>
                <w:rFonts w:ascii="Times New Roman" w:eastAsia="Times New Roman" w:hAnsi="Times New Roman" w:cs="Times New Roman"/>
                <w:sz w:val="20"/>
                <w:lang w:val="en-GB" w:eastAsia="sv-SE"/>
              </w:rPr>
              <w:t xml:space="preserve"> indicated by </w:t>
            </w:r>
            <w:proofErr w:type="spellStart"/>
            <w:r>
              <w:rPr>
                <w:rFonts w:ascii="Times New Roman" w:eastAsia="Times New Roman" w:hAnsi="Times New Roman" w:cs="Times New Roman"/>
                <w:i/>
                <w:sz w:val="20"/>
                <w:lang w:val="en-GB" w:eastAsia="sv-SE"/>
              </w:rPr>
              <w:t>reportConfigId</w:t>
            </w:r>
            <w:proofErr w:type="spellEnd"/>
            <w:r>
              <w:rPr>
                <w:rFonts w:ascii="Times New Roman" w:eastAsia="Times New Roman" w:hAnsi="Times New Roman" w:cs="Times New Roman"/>
                <w:sz w:val="20"/>
                <w:lang w:val="en-GB" w:eastAsia="sv-SE"/>
              </w:rPr>
              <w:t xml:space="preserve"> above) belong to. First entry in </w:t>
            </w:r>
            <w:r>
              <w:rPr>
                <w:rFonts w:ascii="Times New Roman" w:eastAsia="Times New Roman" w:hAnsi="Times New Roman" w:cs="Times New Roman"/>
                <w:i/>
                <w:sz w:val="20"/>
                <w:szCs w:val="20"/>
                <w:lang w:val="en-GB" w:eastAsia="sv-SE"/>
              </w:rPr>
              <w:t>qcl-info</w:t>
            </w:r>
            <w:r>
              <w:rPr>
                <w:rFonts w:ascii="Times New Roman" w:eastAsia="Times New Roman" w:hAnsi="Times New Roman" w:cs="Times New Roman"/>
                <w:sz w:val="20"/>
                <w:lang w:val="en-GB" w:eastAsia="sv-SE"/>
              </w:rPr>
              <w:t xml:space="preserve"> corresponds to first entry in </w:t>
            </w:r>
            <w:proofErr w:type="spellStart"/>
            <w:r>
              <w:rPr>
                <w:rFonts w:ascii="Times New Roman" w:eastAsia="Times New Roman" w:hAnsi="Times New Roman" w:cs="Times New Roman"/>
                <w:i/>
                <w:sz w:val="20"/>
                <w:szCs w:val="20"/>
                <w:lang w:val="en-GB" w:eastAsia="sv-SE"/>
              </w:rPr>
              <w:t>nzp</w:t>
            </w:r>
            <w:proofErr w:type="spellEnd"/>
            <w:r>
              <w:rPr>
                <w:rFonts w:ascii="Times New Roman" w:eastAsia="Times New Roman" w:hAnsi="Times New Roman" w:cs="Times New Roman"/>
                <w:i/>
                <w:sz w:val="20"/>
                <w:szCs w:val="20"/>
                <w:lang w:val="en-GB" w:eastAsia="sv-SE"/>
              </w:rPr>
              <w:t>-CSI-RS-Resources</w:t>
            </w:r>
            <w:r>
              <w:rPr>
                <w:rFonts w:ascii="Times New Roman" w:eastAsia="Times New Roman" w:hAnsi="Times New Roman" w:cs="Times New Roman"/>
                <w:sz w:val="20"/>
                <w:lang w:val="en-GB" w:eastAsia="sv-SE"/>
              </w:rPr>
              <w:t xml:space="preserve"> of that </w:t>
            </w:r>
            <w:r>
              <w:rPr>
                <w:rFonts w:ascii="Times New Roman" w:eastAsia="Times New Roman" w:hAnsi="Times New Roman" w:cs="Times New Roman"/>
                <w:i/>
                <w:sz w:val="20"/>
                <w:szCs w:val="20"/>
                <w:lang w:val="en-GB" w:eastAsia="sv-SE"/>
              </w:rPr>
              <w:t>NZP-CSI-RS-</w:t>
            </w:r>
            <w:proofErr w:type="spellStart"/>
            <w:r>
              <w:rPr>
                <w:rFonts w:ascii="Times New Roman" w:eastAsia="Times New Roman" w:hAnsi="Times New Roman" w:cs="Times New Roman"/>
                <w:i/>
                <w:sz w:val="20"/>
                <w:szCs w:val="20"/>
                <w:lang w:val="en-GB" w:eastAsia="sv-SE"/>
              </w:rPr>
              <w:t>ResourceSet</w:t>
            </w:r>
            <w:proofErr w:type="spellEnd"/>
            <w:r>
              <w:rPr>
                <w:rFonts w:ascii="Times New Roman" w:eastAsia="Times New Roman" w:hAnsi="Times New Roman" w:cs="Times New Roman"/>
                <w:sz w:val="20"/>
                <w:lang w:val="en-GB" w:eastAsia="sv-SE"/>
              </w:rPr>
              <w:t xml:space="preserve">, second entry in </w:t>
            </w:r>
            <w:r>
              <w:rPr>
                <w:rFonts w:ascii="Times New Roman" w:eastAsia="Times New Roman" w:hAnsi="Times New Roman" w:cs="Times New Roman"/>
                <w:i/>
                <w:sz w:val="20"/>
                <w:szCs w:val="20"/>
                <w:lang w:val="en-GB" w:eastAsia="sv-SE"/>
              </w:rPr>
              <w:t>qcl-info</w:t>
            </w:r>
            <w:r>
              <w:rPr>
                <w:rFonts w:ascii="Times New Roman" w:eastAsia="Times New Roman" w:hAnsi="Times New Roman" w:cs="Times New Roman"/>
                <w:sz w:val="20"/>
                <w:lang w:val="en-GB" w:eastAsia="sv-SE"/>
              </w:rPr>
              <w:t xml:space="preserve"> corresponds to second entry in </w:t>
            </w:r>
            <w:proofErr w:type="spellStart"/>
            <w:r>
              <w:rPr>
                <w:rFonts w:ascii="Times New Roman" w:eastAsia="Times New Roman" w:hAnsi="Times New Roman" w:cs="Times New Roman"/>
                <w:i/>
                <w:sz w:val="20"/>
                <w:szCs w:val="20"/>
                <w:lang w:val="en-GB" w:eastAsia="sv-SE"/>
              </w:rPr>
              <w:t>nzp</w:t>
            </w:r>
            <w:proofErr w:type="spellEnd"/>
            <w:r>
              <w:rPr>
                <w:rFonts w:ascii="Times New Roman" w:eastAsia="Times New Roman" w:hAnsi="Times New Roman" w:cs="Times New Roman"/>
                <w:i/>
                <w:sz w:val="20"/>
                <w:szCs w:val="20"/>
                <w:lang w:val="en-GB" w:eastAsia="sv-SE"/>
              </w:rPr>
              <w:t>-CSI-RS-Resources</w:t>
            </w:r>
            <w:r>
              <w:rPr>
                <w:rFonts w:ascii="Times New Roman" w:eastAsia="Times New Roman" w:hAnsi="Times New Roman" w:cs="Times New Roman"/>
                <w:sz w:val="20"/>
                <w:lang w:val="en-GB" w:eastAsia="sv-SE"/>
              </w:rPr>
              <w:t>, and so on (see TS 38.214 [19], clause 5.2.1.5.1).</w:t>
            </w:r>
            <w:r>
              <w:rPr>
                <w:rFonts w:ascii="Times New Roman" w:eastAsia="Times New Roman" w:hAnsi="Times New Roman" w:cs="Times New Roman"/>
                <w:sz w:val="20"/>
                <w:szCs w:val="20"/>
                <w:lang w:val="en-GB" w:eastAsia="ja-JP"/>
              </w:rPr>
              <w:t xml:space="preserve"> </w:t>
            </w:r>
            <w:r>
              <w:rPr>
                <w:rFonts w:ascii="Times New Roman" w:eastAsia="Times New Roman" w:hAnsi="Times New Roman" w:cs="Times New Roman"/>
                <w:sz w:val="20"/>
                <w:szCs w:val="20"/>
                <w:highlight w:val="yellow"/>
                <w:lang w:val="en-GB" w:eastAsia="ja-JP"/>
              </w:rPr>
              <w:t xml:space="preserve">When this field is absent for aperiodic CSI RS, the UE shall use QCL information included in the  "indicated" </w:t>
            </w:r>
            <w:r>
              <w:rPr>
                <w:rFonts w:ascii="Times New Roman" w:eastAsia="Times New Roman" w:hAnsi="Times New Roman" w:cs="Times New Roman"/>
                <w:sz w:val="20"/>
                <w:szCs w:val="20"/>
                <w:highlight w:val="yellow"/>
                <w:lang w:val="en-GB" w:eastAsia="sv-SE"/>
              </w:rPr>
              <w:t>DL only/Joint TCI state as specified in TS 38.214</w:t>
            </w:r>
          </w:p>
          <w:p w14:paraId="7325E37E" w14:textId="77777777" w:rsidR="001703D7" w:rsidRDefault="001703D7">
            <w:pPr>
              <w:rPr>
                <w:rFonts w:eastAsia="DengXian" w:cs="Arial"/>
              </w:rPr>
            </w:pPr>
          </w:p>
        </w:tc>
      </w:tr>
      <w:tr w:rsidR="001703D7" w14:paraId="2FBBCAE8" w14:textId="77777777">
        <w:tc>
          <w:tcPr>
            <w:tcW w:w="1980" w:type="dxa"/>
          </w:tcPr>
          <w:p w14:paraId="7077957F" w14:textId="77777777" w:rsidR="001703D7" w:rsidRDefault="001F4239">
            <w:pPr>
              <w:rPr>
                <w:rFonts w:eastAsiaTheme="minorEastAsia" w:cs="Arial"/>
                <w:lang w:val="en-US" w:eastAsia="zh-CN"/>
              </w:rPr>
            </w:pPr>
            <w:r>
              <w:rPr>
                <w:rFonts w:eastAsiaTheme="minorEastAsia" w:cs="Arial" w:hint="eastAsia"/>
                <w:lang w:val="en-US" w:eastAsia="zh-CN"/>
              </w:rPr>
              <w:lastRenderedPageBreak/>
              <w:t>ZTE</w:t>
            </w:r>
          </w:p>
        </w:tc>
        <w:tc>
          <w:tcPr>
            <w:tcW w:w="1559" w:type="dxa"/>
          </w:tcPr>
          <w:p w14:paraId="36AF23DF" w14:textId="77777777" w:rsidR="001703D7" w:rsidRDefault="001F4239">
            <w:pPr>
              <w:rPr>
                <w:rFonts w:eastAsiaTheme="minorEastAsia" w:cs="Arial"/>
                <w:lang w:val="en-US" w:eastAsia="zh-CN"/>
              </w:rPr>
            </w:pPr>
            <w:r>
              <w:rPr>
                <w:rFonts w:eastAsiaTheme="minorEastAsia" w:cs="Arial" w:hint="eastAsia"/>
                <w:lang w:val="en-US" w:eastAsia="zh-CN"/>
              </w:rPr>
              <w:t>Okay with conclusion</w:t>
            </w:r>
          </w:p>
        </w:tc>
        <w:tc>
          <w:tcPr>
            <w:tcW w:w="5996" w:type="dxa"/>
          </w:tcPr>
          <w:p w14:paraId="77FFE9DD" w14:textId="77777777" w:rsidR="001703D7" w:rsidRDefault="001F4239">
            <w:pPr>
              <w:rPr>
                <w:rFonts w:eastAsiaTheme="minorEastAsia" w:cs="Arial"/>
                <w:lang w:val="en-US" w:eastAsia="zh-CN"/>
              </w:rPr>
            </w:pPr>
            <w:r>
              <w:rPr>
                <w:rFonts w:eastAsia="DengXian" w:cs="Arial" w:hint="eastAsia"/>
                <w:lang w:val="en-US" w:eastAsia="zh-CN"/>
              </w:rPr>
              <w:t xml:space="preserve">Regarding the </w:t>
            </w:r>
            <w:proofErr w:type="spellStart"/>
            <w:r>
              <w:rPr>
                <w:rFonts w:eastAsia="DengXian" w:cs="Arial" w:hint="eastAsia"/>
                <w:lang w:val="en-US" w:eastAsia="zh-CN"/>
              </w:rPr>
              <w:t>samsungs</w:t>
            </w:r>
            <w:proofErr w:type="spellEnd"/>
            <w:r>
              <w:rPr>
                <w:rFonts w:eastAsia="DengXian" w:cs="Arial" w:hint="eastAsia"/>
                <w:lang w:val="en-US" w:eastAsia="zh-CN"/>
              </w:rPr>
              <w:t xml:space="preserve"> comments, we are not crystal clear about the </w:t>
            </w:r>
            <w:proofErr w:type="spellStart"/>
            <w:r>
              <w:rPr>
                <w:rFonts w:eastAsia="DengXian" w:cs="Arial" w:hint="eastAsia"/>
                <w:lang w:val="en-US" w:eastAsia="zh-CN"/>
              </w:rPr>
              <w:t>the</w:t>
            </w:r>
            <w:proofErr w:type="spellEnd"/>
            <w:r>
              <w:rPr>
                <w:rFonts w:eastAsia="DengXian" w:cs="Arial" w:hint="eastAsia"/>
                <w:lang w:val="en-US" w:eastAsia="zh-CN"/>
              </w:rPr>
              <w:t xml:space="preserve"> meaning of  </w:t>
            </w:r>
            <w:r>
              <w:rPr>
                <w:rFonts w:eastAsia="DengXian" w:cs="Arial"/>
                <w:lang w:val="en-US" w:eastAsia="zh-CN"/>
              </w:rPr>
              <w:t>‘</w:t>
            </w:r>
            <w:r>
              <w:rPr>
                <w:rFonts w:eastAsia="DengXian" w:cs="Arial" w:hint="eastAsia"/>
                <w:lang w:val="en-US" w:eastAsia="zh-CN"/>
              </w:rPr>
              <w:t>none</w:t>
            </w:r>
            <w:r>
              <w:rPr>
                <w:rFonts w:eastAsia="DengXian" w:cs="Arial"/>
                <w:lang w:val="en-US" w:eastAsia="zh-CN"/>
              </w:rPr>
              <w:t>’</w:t>
            </w:r>
            <w:r>
              <w:rPr>
                <w:rFonts w:eastAsia="DengXian" w:cs="Arial" w:hint="eastAsia"/>
                <w:lang w:val="en-US" w:eastAsia="zh-CN"/>
              </w:rPr>
              <w:t xml:space="preserve"> in the UE capability? Does it mean</w:t>
            </w:r>
            <w:r>
              <w:rPr>
                <w:rFonts w:eastAsia="DengXian" w:cs="Arial"/>
                <w:lang w:eastAsia="zh-CN"/>
              </w:rPr>
              <w:t xml:space="preserve"> </w:t>
            </w:r>
            <w:r>
              <w:rPr>
                <w:rFonts w:eastAsia="DengXian" w:cs="Arial" w:hint="eastAsia"/>
                <w:lang w:val="en-US" w:eastAsia="zh-CN"/>
              </w:rPr>
              <w:t>UE does not support the AP-RS to follow unified TCI state? If so, then how about the case of CORESET, PUCCH, etc..</w:t>
            </w:r>
          </w:p>
        </w:tc>
      </w:tr>
      <w:tr w:rsidR="001703D7" w14:paraId="21321CB0" w14:textId="77777777">
        <w:tc>
          <w:tcPr>
            <w:tcW w:w="1980" w:type="dxa"/>
          </w:tcPr>
          <w:p w14:paraId="5263F76E" w14:textId="1D2260F0" w:rsidR="001703D7" w:rsidRDefault="000D75F1">
            <w:pPr>
              <w:rPr>
                <w:rFonts w:eastAsiaTheme="minorEastAsia" w:cs="Arial"/>
              </w:rPr>
            </w:pPr>
            <w:r>
              <w:rPr>
                <w:rFonts w:eastAsiaTheme="minorEastAsia" w:cs="Arial"/>
              </w:rPr>
              <w:t>Huawei, HiSilicon</w:t>
            </w:r>
          </w:p>
        </w:tc>
        <w:tc>
          <w:tcPr>
            <w:tcW w:w="1559" w:type="dxa"/>
          </w:tcPr>
          <w:p w14:paraId="601805EF" w14:textId="71949CF9" w:rsidR="001703D7" w:rsidRDefault="00D6345D">
            <w:pPr>
              <w:rPr>
                <w:rFonts w:eastAsiaTheme="minorEastAsia" w:cs="Arial"/>
              </w:rPr>
            </w:pPr>
            <w:r>
              <w:rPr>
                <w:rFonts w:eastAsiaTheme="minorEastAsia" w:cs="Arial" w:hint="eastAsia"/>
                <w:lang w:val="en-US" w:eastAsia="zh-CN"/>
              </w:rPr>
              <w:t>Okay with conclusion</w:t>
            </w:r>
            <w:r w:rsidR="00AB25A4">
              <w:rPr>
                <w:rFonts w:eastAsiaTheme="minorEastAsia" w:cs="Arial"/>
                <w:lang w:val="en-US" w:eastAsia="zh-CN"/>
              </w:rPr>
              <w:t xml:space="preserve"> but</w:t>
            </w:r>
          </w:p>
        </w:tc>
        <w:tc>
          <w:tcPr>
            <w:tcW w:w="5996" w:type="dxa"/>
          </w:tcPr>
          <w:p w14:paraId="1A162E07" w14:textId="0C87CC6C" w:rsidR="00334652" w:rsidRDefault="00334652">
            <w:pPr>
              <w:rPr>
                <w:rFonts w:eastAsiaTheme="minorEastAsia" w:cs="Arial"/>
                <w:lang w:eastAsia="zh-CN"/>
              </w:rPr>
            </w:pPr>
            <w:r>
              <w:rPr>
                <w:rFonts w:eastAsiaTheme="minorEastAsia" w:cs="Arial"/>
                <w:lang w:eastAsia="zh-CN"/>
              </w:rPr>
              <w:t>1) the fields description needs some change:</w:t>
            </w:r>
          </w:p>
          <w:p w14:paraId="50BA071A" w14:textId="5442401E" w:rsidR="00334652" w:rsidRDefault="00334652">
            <w:pPr>
              <w:rPr>
                <w:rFonts w:eastAsiaTheme="minorEastAsia" w:cs="Arial"/>
                <w:lang w:eastAsia="zh-CN"/>
              </w:rPr>
            </w:pPr>
            <w:r>
              <w:rPr>
                <w:lang w:eastAsia="zh-CN"/>
              </w:rPr>
              <w:t>"</w:t>
            </w:r>
            <w:r>
              <w:rPr>
                <w:lang w:eastAsia="zh-CN"/>
              </w:rPr>
              <w:t xml:space="preserve">If more than one value for the field </w:t>
            </w:r>
            <w:r w:rsidRPr="00C36907">
              <w:rPr>
                <w:i/>
                <w:iCs/>
                <w:lang w:eastAsia="zh-CN"/>
              </w:rPr>
              <w:t>coresetPoolIndex</w:t>
            </w:r>
            <w:r>
              <w:rPr>
                <w:i/>
                <w:iCs/>
                <w:lang w:eastAsia="zh-CN"/>
              </w:rPr>
              <w:t xml:space="preserve"> </w:t>
            </w:r>
            <w:r>
              <w:rPr>
                <w:lang w:eastAsia="zh-CN"/>
              </w:rPr>
              <w:t xml:space="preserve">is configured in </w:t>
            </w:r>
            <w:ins w:id="4" w:author="Huawei - David" w:date="2023-09-22T13:24:00Z">
              <w:r>
                <w:rPr>
                  <w:lang w:eastAsia="zh-CN"/>
                </w:rPr>
                <w:t>the DL BWP</w:t>
              </w:r>
            </w:ins>
            <w:del w:id="5" w:author="Huawei - David" w:date="2023-09-22T13:24:00Z">
              <w:r w:rsidDel="00334652">
                <w:rPr>
                  <w:lang w:eastAsia="zh-CN"/>
                </w:rPr>
                <w:delText xml:space="preserve">IE </w:delText>
              </w:r>
              <w:r w:rsidDel="00334652">
                <w:rPr>
                  <w:i/>
                  <w:iCs/>
                  <w:lang w:eastAsia="zh-CN"/>
                </w:rPr>
                <w:delText>controlResourceSet</w:delText>
              </w:r>
            </w:del>
            <w:r>
              <w:rPr>
                <w:lang w:eastAsia="zh-CN"/>
              </w:rPr>
              <w:t xml:space="preserve"> used to </w:t>
            </w:r>
            <w:ins w:id="6" w:author="Huawei - David" w:date="2023-09-22T13:24:00Z">
              <w:r>
                <w:rPr>
                  <w:lang w:eastAsia="zh-CN"/>
                </w:rPr>
                <w:t>trigger</w:t>
              </w:r>
            </w:ins>
            <w:del w:id="7" w:author="Huawei - David" w:date="2023-09-22T13:24:00Z">
              <w:r w:rsidDel="00334652">
                <w:rPr>
                  <w:lang w:eastAsia="zh-CN"/>
                </w:rPr>
                <w:delText>schedule</w:delText>
              </w:r>
            </w:del>
            <w:r>
              <w:rPr>
                <w:lang w:eastAsia="zh-CN"/>
              </w:rPr>
              <w:t xml:space="preserve"> the </w:t>
            </w:r>
            <w:del w:id="8" w:author="Huawei - David" w:date="2023-09-22T13:28:00Z">
              <w:r w:rsidDel="00334652">
                <w:rPr>
                  <w:lang w:eastAsia="zh-CN"/>
                </w:rPr>
                <w:delText>aperiodic</w:delText>
              </w:r>
            </w:del>
            <w:r>
              <w:rPr>
                <w:lang w:eastAsia="zh-CN"/>
              </w:rPr>
              <w:t xml:space="preserve"> CSI-</w:t>
            </w:r>
            <w:del w:id="9" w:author="Huawei - David" w:date="2023-09-22T13:24:00Z">
              <w:r w:rsidDel="00334652">
                <w:rPr>
                  <w:lang w:eastAsia="zh-CN"/>
                </w:rPr>
                <w:delText>resource set</w:delText>
              </w:r>
            </w:del>
            <w:ins w:id="10" w:author="Huawei - David" w:date="2023-09-22T13:24:00Z">
              <w:r>
                <w:rPr>
                  <w:lang w:eastAsia="zh-CN"/>
                </w:rPr>
                <w:t>report</w:t>
              </w:r>
            </w:ins>
            <w:r>
              <w:rPr>
                <w:lang w:eastAsia="zh-CN"/>
              </w:rPr>
              <w:t>"</w:t>
            </w:r>
          </w:p>
          <w:p w14:paraId="28BE1A8A" w14:textId="5E464BAC" w:rsidR="00334652" w:rsidRDefault="00334652">
            <w:pPr>
              <w:rPr>
                <w:rFonts w:eastAsiaTheme="minorEastAsia" w:cs="Arial"/>
                <w:lang w:eastAsia="zh-CN"/>
              </w:rPr>
            </w:pPr>
            <w:r>
              <w:rPr>
                <w:rFonts w:eastAsiaTheme="minorEastAsia" w:cs="Arial"/>
                <w:lang w:eastAsia="zh-CN"/>
              </w:rPr>
              <w:t>This is because there is a single coresetPoolIndex value in a ControlResourceSet, what matters is whether there are coresets with different coresetPoolIndex value in the BWP. Then, an aperiodic CSI resource set is not "scheduled" and what is triggered by the DCI is the report (and of course, it means the RS to be measured will be transmitted).</w:t>
            </w:r>
          </w:p>
          <w:p w14:paraId="14A88CE6" w14:textId="67DD076C" w:rsidR="001703D7" w:rsidRPr="00A1067B" w:rsidRDefault="00334652">
            <w:pPr>
              <w:rPr>
                <w:rFonts w:eastAsiaTheme="minorEastAsia" w:cs="Arial"/>
                <w:lang w:eastAsia="zh-CN"/>
              </w:rPr>
            </w:pPr>
            <w:r>
              <w:rPr>
                <w:rFonts w:eastAsiaTheme="minorEastAsia" w:cs="Arial"/>
                <w:lang w:eastAsia="zh-CN"/>
              </w:rPr>
              <w:t xml:space="preserve">2) </w:t>
            </w:r>
            <w:r w:rsidR="00ED33F9">
              <w:rPr>
                <w:rFonts w:eastAsiaTheme="minorEastAsia" w:cs="Arial" w:hint="eastAsia"/>
                <w:lang w:eastAsia="zh-CN"/>
              </w:rPr>
              <w:t>T</w:t>
            </w:r>
            <w:r w:rsidR="00ED33F9">
              <w:rPr>
                <w:rFonts w:eastAsiaTheme="minorEastAsia" w:cs="Arial"/>
                <w:lang w:eastAsia="zh-CN"/>
              </w:rPr>
              <w:t>he added part for qcl-info is not very clear.</w:t>
            </w:r>
            <w:r>
              <w:rPr>
                <w:rFonts w:eastAsiaTheme="minorEastAsia" w:cs="Arial"/>
                <w:lang w:eastAsia="zh-CN"/>
              </w:rPr>
              <w:t xml:space="preserve"> If the specifications are different for different cases, that should be clarified. </w:t>
            </w:r>
            <w:r w:rsidR="00A1067B">
              <w:rPr>
                <w:rFonts w:eastAsiaTheme="minorEastAsia" w:cs="Arial"/>
                <w:lang w:eastAsia="zh-CN"/>
              </w:rPr>
              <w:t>If the intention is to cover the sDCI mTRP and the mDCI mTRP case, we need to have more text referring to how these cases are identified (</w:t>
            </w:r>
            <w:r w:rsidR="00031284">
              <w:rPr>
                <w:rFonts w:eastAsiaTheme="minorEastAsia" w:cs="Arial"/>
                <w:lang w:eastAsia="zh-CN"/>
              </w:rPr>
              <w:t xml:space="preserve">e.g. </w:t>
            </w:r>
            <w:r w:rsidR="00A1067B">
              <w:rPr>
                <w:rFonts w:eastAsiaTheme="minorEastAsia" w:cs="Arial"/>
                <w:lang w:eastAsia="zh-CN"/>
              </w:rPr>
              <w:t xml:space="preserve">sDCI: two SRS resource sets </w:t>
            </w:r>
            <w:r w:rsidR="00652343" w:rsidRPr="00C0503E">
              <w:rPr>
                <w:lang w:eastAsia="sv-SE"/>
              </w:rPr>
              <w:t xml:space="preserve">with </w:t>
            </w:r>
            <w:r w:rsidR="00652343" w:rsidRPr="00C0503E">
              <w:rPr>
                <w:i/>
                <w:lang w:eastAsia="sv-SE"/>
              </w:rPr>
              <w:t>usage</w:t>
            </w:r>
            <w:r w:rsidR="00652343" w:rsidRPr="00C0503E">
              <w:rPr>
                <w:lang w:eastAsia="sv-SE"/>
              </w:rPr>
              <w:t xml:space="preserve"> set to</w:t>
            </w:r>
            <w:r w:rsidR="00652343">
              <w:rPr>
                <w:lang w:eastAsia="sv-SE"/>
              </w:rPr>
              <w:t xml:space="preserve"> </w:t>
            </w:r>
            <w:r w:rsidR="00652343" w:rsidRPr="00C0503E">
              <w:rPr>
                <w:i/>
                <w:lang w:eastAsia="sv-SE"/>
              </w:rPr>
              <w:t>Codebook</w:t>
            </w:r>
            <w:r w:rsidR="00652343">
              <w:rPr>
                <w:lang w:eastAsia="zh-CN"/>
              </w:rPr>
              <w:t xml:space="preserve"> </w:t>
            </w:r>
            <w:r w:rsidR="00652343">
              <w:rPr>
                <w:lang w:eastAsia="sv-SE"/>
              </w:rPr>
              <w:t>or</w:t>
            </w:r>
            <w:r w:rsidR="00652343" w:rsidRPr="00C0503E">
              <w:rPr>
                <w:lang w:eastAsia="sv-SE"/>
              </w:rPr>
              <w:t xml:space="preserve"> </w:t>
            </w:r>
            <w:r w:rsidR="00652343" w:rsidRPr="00C0503E">
              <w:rPr>
                <w:i/>
                <w:lang w:eastAsia="sv-SE"/>
              </w:rPr>
              <w:t>nonCodebook</w:t>
            </w:r>
            <w:r w:rsidR="00A1067B">
              <w:rPr>
                <w:rFonts w:eastAsiaTheme="minorEastAsia" w:cs="Arial"/>
                <w:lang w:eastAsia="zh-CN"/>
              </w:rPr>
              <w:t>, mDCI: the condition above).</w:t>
            </w:r>
          </w:p>
        </w:tc>
      </w:tr>
      <w:tr w:rsidR="001703D7" w14:paraId="7B9365DE" w14:textId="77777777">
        <w:tc>
          <w:tcPr>
            <w:tcW w:w="1980" w:type="dxa"/>
          </w:tcPr>
          <w:p w14:paraId="1A834A35" w14:textId="77777777" w:rsidR="001703D7" w:rsidRDefault="001703D7">
            <w:pPr>
              <w:rPr>
                <w:rFonts w:cs="Arial"/>
              </w:rPr>
            </w:pPr>
          </w:p>
        </w:tc>
        <w:tc>
          <w:tcPr>
            <w:tcW w:w="1559" w:type="dxa"/>
          </w:tcPr>
          <w:p w14:paraId="39C2848F" w14:textId="77777777" w:rsidR="001703D7" w:rsidRDefault="001703D7">
            <w:pPr>
              <w:rPr>
                <w:rFonts w:cs="Arial"/>
              </w:rPr>
            </w:pPr>
          </w:p>
        </w:tc>
        <w:tc>
          <w:tcPr>
            <w:tcW w:w="5996" w:type="dxa"/>
          </w:tcPr>
          <w:p w14:paraId="7664295A" w14:textId="77777777" w:rsidR="001703D7" w:rsidRDefault="001703D7">
            <w:pPr>
              <w:rPr>
                <w:rFonts w:cs="Arial"/>
              </w:rPr>
            </w:pPr>
          </w:p>
        </w:tc>
      </w:tr>
    </w:tbl>
    <w:p w14:paraId="60B7DF5F" w14:textId="77777777" w:rsidR="001703D7" w:rsidRDefault="001703D7">
      <w:pPr>
        <w:pStyle w:val="ListParagraph"/>
        <w:rPr>
          <w:lang w:val="en-GB"/>
        </w:rPr>
      </w:pPr>
    </w:p>
    <w:p w14:paraId="090124BE" w14:textId="77777777" w:rsidR="001703D7" w:rsidRDefault="001F4239">
      <w:pPr>
        <w:pStyle w:val="ListParagraph"/>
        <w:rPr>
          <w:lang w:val="en-GB"/>
        </w:rPr>
      </w:pPr>
      <w:r>
        <w:rPr>
          <w:lang w:val="en-GB"/>
        </w:rPr>
        <w:t>Conclusion</w:t>
      </w:r>
    </w:p>
    <w:p w14:paraId="0BEB4FB7" w14:textId="77777777" w:rsidR="001703D7" w:rsidRDefault="001F4239">
      <w:pPr>
        <w:pStyle w:val="ListParagraph"/>
        <w:rPr>
          <w:lang w:val="en-GB"/>
        </w:rPr>
      </w:pPr>
      <w:r>
        <w:rPr>
          <w:lang w:val="en-GB"/>
        </w:rPr>
        <w:t>Following choice structure was made in order to differentiate on element and set, although it may be that the list needs to be given for all elements. This can be revisited.</w:t>
      </w:r>
    </w:p>
    <w:p w14:paraId="5D5DC5EB" w14:textId="77777777" w:rsidR="001703D7" w:rsidRDefault="001F4239">
      <w:pPr>
        <w:pStyle w:val="PL"/>
      </w:pPr>
      <w:r>
        <w:t xml:space="preserve">    applyIndicatedTCI-State-r18    </w:t>
      </w:r>
      <w:r>
        <w:rPr>
          <w:color w:val="993366"/>
        </w:rPr>
        <w:t>CHOICE</w:t>
      </w:r>
      <w:r>
        <w:t xml:space="preserve"> {</w:t>
      </w:r>
    </w:p>
    <w:p w14:paraId="717EA92D" w14:textId="77777777" w:rsidR="001703D7" w:rsidRDefault="001F4239">
      <w:pPr>
        <w:pStyle w:val="PL"/>
      </w:pPr>
      <w:r>
        <w:t xml:space="preserve">         perset-r18             </w:t>
      </w:r>
      <w:r>
        <w:rPr>
          <w:color w:val="993366"/>
        </w:rPr>
        <w:t>ENUMERATED</w:t>
      </w:r>
      <w:r>
        <w:t xml:space="preserve"> {first, second}     </w:t>
      </w:r>
    </w:p>
    <w:p w14:paraId="232D1744" w14:textId="77777777" w:rsidR="001703D7" w:rsidRDefault="001F4239">
      <w:pPr>
        <w:pStyle w:val="PL"/>
      </w:pPr>
      <w:r>
        <w:t xml:space="preserve">         perresource-r18        </w:t>
      </w:r>
      <w:r>
        <w:rPr>
          <w:color w:val="993366"/>
        </w:rPr>
        <w:t>SEQUENCE</w:t>
      </w:r>
      <w:r>
        <w:t xml:space="preserve"> (</w:t>
      </w:r>
      <w:r>
        <w:rPr>
          <w:color w:val="993366"/>
        </w:rPr>
        <w:t>SIZE</w:t>
      </w:r>
      <w:r>
        <w:t>(1..maxNrofAP-CSI-RS-ResourcesPerSet))</w:t>
      </w:r>
      <w:r>
        <w:rPr>
          <w:color w:val="993366"/>
        </w:rPr>
        <w:t xml:space="preserve"> OF</w:t>
      </w:r>
      <w:r>
        <w:t xml:space="preserve">   </w:t>
      </w:r>
      <w:r>
        <w:rPr>
          <w:color w:val="993366"/>
        </w:rPr>
        <w:t>ENUMERATED</w:t>
      </w:r>
      <w:r>
        <w:t xml:space="preserve"> {first, second}     </w:t>
      </w:r>
    </w:p>
    <w:p w14:paraId="13E23F2F" w14:textId="77777777" w:rsidR="001703D7" w:rsidRPr="008D5152" w:rsidRDefault="001F4239">
      <w:pPr>
        <w:pStyle w:val="ListParagraph"/>
        <w:rPr>
          <w:lang w:val="en-US"/>
        </w:rPr>
      </w:pPr>
      <w:r w:rsidRPr="008D5152">
        <w:rPr>
          <w:lang w:val="en-US"/>
        </w:rPr>
        <w:t xml:space="preserve">    </w:t>
      </w:r>
    </w:p>
    <w:p w14:paraId="699E9961" w14:textId="77777777" w:rsidR="001703D7" w:rsidRDefault="001F4239">
      <w:pPr>
        <w:pStyle w:val="ListParagraph"/>
        <w:rPr>
          <w:lang w:val="en-US"/>
        </w:rPr>
      </w:pPr>
      <w:r>
        <w:rPr>
          <w:lang w:val="en-US"/>
        </w:rPr>
        <w:t>For QCL, to follow principle we used in Rel-17 I added(can be revisited):</w:t>
      </w:r>
    </w:p>
    <w:p w14:paraId="046F1DFF" w14:textId="77777777" w:rsidR="001703D7" w:rsidRPr="008D5152" w:rsidRDefault="001F4239">
      <w:pPr>
        <w:pStyle w:val="TAL"/>
        <w:rPr>
          <w:lang w:val="en-US" w:eastAsia="sv-SE"/>
        </w:rPr>
      </w:pPr>
      <w:r w:rsidRPr="008D5152">
        <w:rPr>
          <w:b/>
          <w:i/>
          <w:lang w:val="en-US" w:eastAsia="sv-SE"/>
        </w:rPr>
        <w:t>qcl-info, qcl-info2</w:t>
      </w:r>
    </w:p>
    <w:p w14:paraId="35DE6780" w14:textId="77777777" w:rsidR="001703D7" w:rsidRDefault="001F4239">
      <w:pPr>
        <w:pStyle w:val="ListParagraph"/>
        <w:rPr>
          <w:lang w:val="en-GB"/>
        </w:rPr>
      </w:pPr>
      <w:r w:rsidRPr="008D5152">
        <w:rPr>
          <w:lang w:val="en-US" w:eastAsia="sv-SE"/>
        </w:rPr>
        <w:t xml:space="preserve">List of references to TCI-States for providing the QCL source and QCL type for each </w:t>
      </w:r>
      <w:r w:rsidRPr="008D5152">
        <w:rPr>
          <w:i/>
          <w:lang w:val="en-US" w:eastAsia="sv-SE"/>
        </w:rPr>
        <w:t>NZP-CSI-RS-Resource</w:t>
      </w:r>
      <w:r w:rsidRPr="008D5152">
        <w:rPr>
          <w:lang w:val="en-US" w:eastAsia="sv-SE"/>
        </w:rPr>
        <w:t xml:space="preserve"> listed in </w:t>
      </w:r>
      <w:proofErr w:type="spellStart"/>
      <w:r w:rsidRPr="008D5152">
        <w:rPr>
          <w:i/>
          <w:lang w:val="en-US" w:eastAsia="sv-SE"/>
        </w:rPr>
        <w:t>nzp</w:t>
      </w:r>
      <w:proofErr w:type="spellEnd"/>
      <w:r w:rsidRPr="008D5152">
        <w:rPr>
          <w:i/>
          <w:lang w:val="en-US" w:eastAsia="sv-SE"/>
        </w:rPr>
        <w:t>-CSI-RS-Resources</w:t>
      </w:r>
      <w:r w:rsidRPr="008D5152">
        <w:rPr>
          <w:lang w:val="en-US" w:eastAsia="sv-SE"/>
        </w:rPr>
        <w:t xml:space="preserve"> of the </w:t>
      </w:r>
      <w:r w:rsidRPr="008D5152">
        <w:rPr>
          <w:i/>
          <w:lang w:val="en-US" w:eastAsia="sv-SE"/>
        </w:rPr>
        <w:t>NZP-CSI-RS-</w:t>
      </w:r>
      <w:proofErr w:type="spellStart"/>
      <w:r w:rsidRPr="008D5152">
        <w:rPr>
          <w:i/>
          <w:lang w:val="en-US" w:eastAsia="sv-SE"/>
        </w:rPr>
        <w:t>ResourceSet</w:t>
      </w:r>
      <w:proofErr w:type="spellEnd"/>
      <w:r w:rsidRPr="008D5152">
        <w:rPr>
          <w:lang w:val="en-US" w:eastAsia="sv-SE"/>
        </w:rPr>
        <w:t xml:space="preserve"> indicated by </w:t>
      </w:r>
      <w:proofErr w:type="spellStart"/>
      <w:r w:rsidRPr="008D5152">
        <w:rPr>
          <w:i/>
          <w:lang w:val="en-US"/>
        </w:rPr>
        <w:t>resourceSet</w:t>
      </w:r>
      <w:proofErr w:type="spellEnd"/>
      <w:r w:rsidRPr="008D5152">
        <w:rPr>
          <w:i/>
          <w:lang w:val="en-US" w:eastAsia="sv-SE"/>
        </w:rPr>
        <w:t xml:space="preserve"> </w:t>
      </w:r>
      <w:r w:rsidRPr="008D5152">
        <w:rPr>
          <w:lang w:val="en-US" w:eastAsia="sv-SE"/>
        </w:rPr>
        <w:t xml:space="preserve">within </w:t>
      </w:r>
      <w:proofErr w:type="spellStart"/>
      <w:r w:rsidRPr="008D5152">
        <w:rPr>
          <w:i/>
          <w:iCs/>
          <w:lang w:val="en-US" w:eastAsia="sv-SE"/>
        </w:rPr>
        <w:t>nzp</w:t>
      </w:r>
      <w:proofErr w:type="spellEnd"/>
      <w:r w:rsidRPr="008D5152">
        <w:rPr>
          <w:i/>
          <w:iCs/>
          <w:lang w:val="en-US" w:eastAsia="sv-SE"/>
        </w:rPr>
        <w:t>-CSI-RS</w:t>
      </w:r>
      <w:r w:rsidRPr="008D5152">
        <w:rPr>
          <w:lang w:val="en-US" w:eastAsia="sv-SE"/>
        </w:rPr>
        <w:t xml:space="preserve">. Each </w:t>
      </w:r>
      <w:proofErr w:type="spellStart"/>
      <w:r w:rsidRPr="008D5152">
        <w:rPr>
          <w:i/>
          <w:lang w:val="en-US" w:eastAsia="sv-SE"/>
        </w:rPr>
        <w:t>TCI-StateId</w:t>
      </w:r>
      <w:proofErr w:type="spellEnd"/>
      <w:r w:rsidRPr="008D5152">
        <w:rPr>
          <w:lang w:val="en-US" w:eastAsia="sv-SE"/>
        </w:rPr>
        <w:t xml:space="preserve"> refers to the </w:t>
      </w:r>
      <w:r w:rsidRPr="008D5152">
        <w:rPr>
          <w:i/>
          <w:lang w:val="en-US" w:eastAsia="sv-SE"/>
        </w:rPr>
        <w:t xml:space="preserve">TCI-State </w:t>
      </w:r>
      <w:r w:rsidRPr="008D5152">
        <w:rPr>
          <w:lang w:val="en-US" w:eastAsia="sv-SE"/>
        </w:rPr>
        <w:t xml:space="preserve">which has this value for </w:t>
      </w:r>
      <w:r w:rsidRPr="008D5152">
        <w:rPr>
          <w:i/>
          <w:lang w:val="en-US" w:eastAsia="sv-SE"/>
        </w:rPr>
        <w:t>tci-StateId</w:t>
      </w:r>
      <w:r w:rsidRPr="008D5152">
        <w:rPr>
          <w:lang w:val="en-US" w:eastAsia="sv-SE"/>
        </w:rPr>
        <w:t xml:space="preserve"> and is defined in </w:t>
      </w:r>
      <w:proofErr w:type="spellStart"/>
      <w:r w:rsidRPr="008D5152">
        <w:rPr>
          <w:i/>
          <w:lang w:val="en-US" w:eastAsia="sv-SE"/>
        </w:rPr>
        <w:t>tci-StatesToAddModList</w:t>
      </w:r>
      <w:proofErr w:type="spellEnd"/>
      <w:r w:rsidRPr="008D5152">
        <w:rPr>
          <w:lang w:val="en-US" w:eastAsia="sv-SE"/>
        </w:rPr>
        <w:t xml:space="preserve"> </w:t>
      </w:r>
      <w:r w:rsidRPr="008D5152">
        <w:rPr>
          <w:rFonts w:cs="Arial"/>
          <w:szCs w:val="18"/>
          <w:lang w:val="en-US"/>
        </w:rPr>
        <w:t xml:space="preserve">or in </w:t>
      </w:r>
      <w:r w:rsidRPr="008D5152">
        <w:rPr>
          <w:rFonts w:cs="Arial"/>
          <w:i/>
          <w:szCs w:val="18"/>
          <w:lang w:val="en-US"/>
        </w:rPr>
        <w:t>dl-</w:t>
      </w:r>
      <w:proofErr w:type="spellStart"/>
      <w:r w:rsidRPr="008D5152">
        <w:rPr>
          <w:rFonts w:cs="Arial"/>
          <w:i/>
          <w:szCs w:val="18"/>
          <w:lang w:val="en-US"/>
        </w:rPr>
        <w:t>OrJointTCI</w:t>
      </w:r>
      <w:proofErr w:type="spellEnd"/>
      <w:r w:rsidRPr="008D5152">
        <w:rPr>
          <w:rFonts w:cs="Arial"/>
          <w:i/>
          <w:szCs w:val="18"/>
          <w:lang w:val="en-US"/>
        </w:rPr>
        <w:t>-</w:t>
      </w:r>
      <w:proofErr w:type="spellStart"/>
      <w:r w:rsidRPr="008D5152">
        <w:rPr>
          <w:rFonts w:cs="Arial"/>
          <w:i/>
          <w:szCs w:val="18"/>
          <w:lang w:val="en-US"/>
        </w:rPr>
        <w:t>StateList</w:t>
      </w:r>
      <w:proofErr w:type="spellEnd"/>
      <w:r w:rsidRPr="008D5152">
        <w:rPr>
          <w:rFonts w:cs="Arial"/>
          <w:szCs w:val="18"/>
          <w:lang w:val="en-US" w:eastAsia="sv-SE"/>
        </w:rPr>
        <w:t xml:space="preserve"> </w:t>
      </w:r>
      <w:r w:rsidRPr="008D5152">
        <w:rPr>
          <w:lang w:val="en-US" w:eastAsia="sv-SE"/>
        </w:rPr>
        <w:t xml:space="preserve">in the </w:t>
      </w:r>
      <w:r w:rsidRPr="008D5152">
        <w:rPr>
          <w:i/>
          <w:lang w:val="en-US" w:eastAsia="sv-SE"/>
        </w:rPr>
        <w:t>PDSCH-Config</w:t>
      </w:r>
      <w:r w:rsidRPr="008D5152">
        <w:rPr>
          <w:lang w:val="en-US" w:eastAsia="sv-SE"/>
        </w:rPr>
        <w:t xml:space="preserve"> included in the </w:t>
      </w:r>
      <w:r w:rsidRPr="008D5152">
        <w:rPr>
          <w:i/>
          <w:lang w:val="en-US" w:eastAsia="sv-SE"/>
        </w:rPr>
        <w:t>BWP-Downlink</w:t>
      </w:r>
      <w:r w:rsidRPr="008D5152">
        <w:rPr>
          <w:lang w:val="en-US" w:eastAsia="sv-SE"/>
        </w:rPr>
        <w:t xml:space="preserve"> corresponding to the serving cell and to the DL BWP to which the </w:t>
      </w:r>
      <w:r w:rsidRPr="008D5152">
        <w:rPr>
          <w:i/>
          <w:lang w:val="en-US" w:eastAsia="sv-SE"/>
        </w:rPr>
        <w:t>resourcesForChannelMeasuremen</w:t>
      </w:r>
      <w:r w:rsidRPr="008D5152">
        <w:rPr>
          <w:lang w:val="en-US" w:eastAsia="sv-SE"/>
        </w:rPr>
        <w:t xml:space="preserve">t (in the </w:t>
      </w:r>
      <w:r w:rsidRPr="008D5152">
        <w:rPr>
          <w:i/>
          <w:lang w:val="en-US" w:eastAsia="sv-SE"/>
        </w:rPr>
        <w:t>CSI-ReportConfig</w:t>
      </w:r>
      <w:r w:rsidRPr="008D5152">
        <w:rPr>
          <w:lang w:val="en-US" w:eastAsia="sv-SE"/>
        </w:rPr>
        <w:t xml:space="preserve"> indicated by </w:t>
      </w:r>
      <w:proofErr w:type="spellStart"/>
      <w:r w:rsidRPr="008D5152">
        <w:rPr>
          <w:i/>
          <w:lang w:val="en-US" w:eastAsia="sv-SE"/>
        </w:rPr>
        <w:t>reportConfigId</w:t>
      </w:r>
      <w:proofErr w:type="spellEnd"/>
      <w:r w:rsidRPr="008D5152">
        <w:rPr>
          <w:lang w:val="en-US" w:eastAsia="sv-SE"/>
        </w:rPr>
        <w:t xml:space="preserve"> above) belong to. First entry in </w:t>
      </w:r>
      <w:r w:rsidRPr="008D5152">
        <w:rPr>
          <w:i/>
          <w:lang w:val="en-US" w:eastAsia="sv-SE"/>
        </w:rPr>
        <w:t>qcl-info</w:t>
      </w:r>
      <w:r w:rsidRPr="008D5152">
        <w:rPr>
          <w:lang w:val="en-US" w:eastAsia="sv-SE"/>
        </w:rPr>
        <w:t xml:space="preserve"> corresponds to first entry in </w:t>
      </w:r>
      <w:proofErr w:type="spellStart"/>
      <w:r w:rsidRPr="008D5152">
        <w:rPr>
          <w:i/>
          <w:lang w:val="en-US" w:eastAsia="sv-SE"/>
        </w:rPr>
        <w:t>nzp</w:t>
      </w:r>
      <w:proofErr w:type="spellEnd"/>
      <w:r w:rsidRPr="008D5152">
        <w:rPr>
          <w:i/>
          <w:lang w:val="en-US" w:eastAsia="sv-SE"/>
        </w:rPr>
        <w:t>-CSI-RS-Resources</w:t>
      </w:r>
      <w:r w:rsidRPr="008D5152">
        <w:rPr>
          <w:lang w:val="en-US" w:eastAsia="sv-SE"/>
        </w:rPr>
        <w:t xml:space="preserve"> of that </w:t>
      </w:r>
      <w:r w:rsidRPr="008D5152">
        <w:rPr>
          <w:i/>
          <w:lang w:val="en-US" w:eastAsia="sv-SE"/>
        </w:rPr>
        <w:t>NZP-CSI-RS-</w:t>
      </w:r>
      <w:proofErr w:type="spellStart"/>
      <w:r w:rsidRPr="008D5152">
        <w:rPr>
          <w:i/>
          <w:lang w:val="en-US" w:eastAsia="sv-SE"/>
        </w:rPr>
        <w:t>ResourceSet</w:t>
      </w:r>
      <w:proofErr w:type="spellEnd"/>
      <w:r w:rsidRPr="008D5152">
        <w:rPr>
          <w:lang w:val="en-US" w:eastAsia="sv-SE"/>
        </w:rPr>
        <w:t xml:space="preserve">, second entry in </w:t>
      </w:r>
      <w:r w:rsidRPr="008D5152">
        <w:rPr>
          <w:i/>
          <w:lang w:val="en-US" w:eastAsia="sv-SE"/>
        </w:rPr>
        <w:t>qcl-info</w:t>
      </w:r>
      <w:r w:rsidRPr="008D5152">
        <w:rPr>
          <w:lang w:val="en-US" w:eastAsia="sv-SE"/>
        </w:rPr>
        <w:t xml:space="preserve"> corresponds to second entry in </w:t>
      </w:r>
      <w:proofErr w:type="spellStart"/>
      <w:r w:rsidRPr="008D5152">
        <w:rPr>
          <w:i/>
          <w:lang w:val="en-US" w:eastAsia="sv-SE"/>
        </w:rPr>
        <w:t>nzp</w:t>
      </w:r>
      <w:proofErr w:type="spellEnd"/>
      <w:r w:rsidRPr="008D5152">
        <w:rPr>
          <w:i/>
          <w:lang w:val="en-US" w:eastAsia="sv-SE"/>
        </w:rPr>
        <w:t>-CSI-RS-Resources</w:t>
      </w:r>
      <w:r w:rsidRPr="008D5152">
        <w:rPr>
          <w:lang w:val="en-US" w:eastAsia="sv-SE"/>
        </w:rPr>
        <w:t>, and so on (see TS 38.214 [19], clause 5.2.1.5.1).</w:t>
      </w:r>
      <w:r w:rsidRPr="008D5152">
        <w:rPr>
          <w:lang w:val="en-US"/>
        </w:rPr>
        <w:t xml:space="preserve"> When this field is absent for aperiodic CSI RS, the UE </w:t>
      </w:r>
      <w:r w:rsidRPr="008D5152">
        <w:rPr>
          <w:lang w:val="en-US"/>
        </w:rPr>
        <w:lastRenderedPageBreak/>
        <w:t xml:space="preserve">shall use QCL information included in the  "indicated" </w:t>
      </w:r>
      <w:r w:rsidRPr="008D5152">
        <w:rPr>
          <w:lang w:val="en-US" w:eastAsia="sv-SE"/>
        </w:rPr>
        <w:t>DL only/Joint TCI state as specified in TS 38.214</w:t>
      </w:r>
      <w:r w:rsidRPr="008D5152">
        <w:rPr>
          <w:lang w:val="en-US"/>
        </w:rPr>
        <w:t xml:space="preserve"> </w:t>
      </w:r>
      <w:r w:rsidRPr="008D5152">
        <w:rPr>
          <w:color w:val="FF0000"/>
          <w:lang w:val="en-US"/>
        </w:rPr>
        <w:t xml:space="preserve">or in TS 38.213 [13], clause 10.1                                                                                          </w:t>
      </w:r>
    </w:p>
    <w:p w14:paraId="30356541" w14:textId="77777777" w:rsidR="001703D7" w:rsidRDefault="001703D7">
      <w:pPr>
        <w:pStyle w:val="ListParagraph"/>
        <w:rPr>
          <w:lang w:val="en-GB"/>
        </w:rPr>
      </w:pPr>
    </w:p>
    <w:p w14:paraId="0B7A3A98" w14:textId="77777777" w:rsidR="001703D7" w:rsidRDefault="001703D7">
      <w:pPr>
        <w:pStyle w:val="ListParagraph"/>
        <w:rPr>
          <w:lang w:val="en-GB"/>
        </w:rPr>
      </w:pPr>
    </w:p>
    <w:p w14:paraId="6B2693BC" w14:textId="77777777" w:rsidR="001703D7" w:rsidRDefault="001703D7">
      <w:pPr>
        <w:pStyle w:val="PlainText"/>
        <w:rPr>
          <w:lang w:val="en-US"/>
        </w:rPr>
      </w:pPr>
    </w:p>
    <w:p w14:paraId="41FE8E2E" w14:textId="77777777" w:rsidR="001703D7" w:rsidRDefault="001F4239">
      <w:pPr>
        <w:pStyle w:val="Heading4"/>
        <w:rPr>
          <w:rFonts w:eastAsia="Times New Roman"/>
          <w:i/>
          <w:iCs/>
          <w:lang w:eastAsia="ja-JP"/>
        </w:rPr>
      </w:pPr>
      <w:r>
        <w:rPr>
          <w:rFonts w:eastAsia="Times New Roman"/>
        </w:rPr>
        <w:t>Parameter</w:t>
      </w:r>
      <w:r>
        <w:rPr>
          <w:rFonts w:eastAsia="Times New Roman"/>
          <w:i/>
          <w:iCs/>
        </w:rPr>
        <w:t xml:space="preserve"> applyIndicatedTCIState-r18 </w:t>
      </w:r>
      <w:r>
        <w:rPr>
          <w:rFonts w:eastAsia="Times New Roman"/>
        </w:rPr>
        <w:t>for SRS</w:t>
      </w:r>
    </w:p>
    <w:p w14:paraId="5DA1505A" w14:textId="77777777" w:rsidR="001703D7" w:rsidRDefault="001703D7">
      <w:pPr>
        <w:pStyle w:val="ListParagraph"/>
        <w:rPr>
          <w:lang w:val="en-GB"/>
        </w:rPr>
      </w:pPr>
    </w:p>
    <w:tbl>
      <w:tblPr>
        <w:tblW w:w="14596" w:type="dxa"/>
        <w:tblCellMar>
          <w:left w:w="70" w:type="dxa"/>
          <w:right w:w="70" w:type="dxa"/>
        </w:tblCellMar>
        <w:tblLook w:val="04A0" w:firstRow="1" w:lastRow="0" w:firstColumn="1" w:lastColumn="0" w:noHBand="0" w:noVBand="1"/>
      </w:tblPr>
      <w:tblGrid>
        <w:gridCol w:w="1935"/>
        <w:gridCol w:w="2801"/>
        <w:gridCol w:w="1121"/>
        <w:gridCol w:w="2499"/>
        <w:gridCol w:w="845"/>
        <w:gridCol w:w="5395"/>
      </w:tblGrid>
      <w:tr w:rsidR="001703D7" w14:paraId="4155CC5B" w14:textId="77777777">
        <w:trPr>
          <w:trHeight w:val="560"/>
        </w:trPr>
        <w:tc>
          <w:tcPr>
            <w:tcW w:w="1980" w:type="dxa"/>
            <w:tcBorders>
              <w:top w:val="single" w:sz="4" w:space="0" w:color="auto"/>
              <w:left w:val="single" w:sz="4" w:space="0" w:color="auto"/>
              <w:bottom w:val="single" w:sz="4" w:space="0" w:color="auto"/>
              <w:right w:val="single" w:sz="4" w:space="0" w:color="auto"/>
            </w:tcBorders>
            <w:shd w:val="clear" w:color="auto" w:fill="00B0F0"/>
            <w:vAlign w:val="center"/>
          </w:tcPr>
          <w:p w14:paraId="10947E24" w14:textId="77777777" w:rsidR="001703D7" w:rsidRDefault="001F4239">
            <w:r>
              <w:rPr>
                <w:lang w:val="fi-FI" w:eastAsia="fi-FI"/>
              </w:rPr>
              <w:t>RAN2 Parent IE</w:t>
            </w:r>
          </w:p>
        </w:tc>
        <w:tc>
          <w:tcPr>
            <w:tcW w:w="2835" w:type="dxa"/>
            <w:tcBorders>
              <w:top w:val="single" w:sz="4" w:space="0" w:color="auto"/>
              <w:left w:val="nil"/>
              <w:bottom w:val="single" w:sz="4" w:space="0" w:color="auto"/>
              <w:right w:val="single" w:sz="4" w:space="0" w:color="auto"/>
            </w:tcBorders>
            <w:shd w:val="clear" w:color="auto" w:fill="00B0F0"/>
            <w:vAlign w:val="center"/>
          </w:tcPr>
          <w:p w14:paraId="2BB7DEB5" w14:textId="77777777" w:rsidR="001703D7" w:rsidRDefault="001F4239">
            <w:r>
              <w:rPr>
                <w:lang w:val="fi-FI" w:eastAsia="fi-FI"/>
              </w:rPr>
              <w:t>Parameter name in the spec</w:t>
            </w:r>
          </w:p>
        </w:tc>
        <w:tc>
          <w:tcPr>
            <w:tcW w:w="1134" w:type="dxa"/>
            <w:tcBorders>
              <w:top w:val="single" w:sz="4" w:space="0" w:color="auto"/>
              <w:left w:val="nil"/>
              <w:bottom w:val="single" w:sz="4" w:space="0" w:color="auto"/>
              <w:right w:val="single" w:sz="4" w:space="0" w:color="auto"/>
            </w:tcBorders>
            <w:shd w:val="clear" w:color="auto" w:fill="00B0F0"/>
            <w:vAlign w:val="center"/>
          </w:tcPr>
          <w:p w14:paraId="47E77F00" w14:textId="77777777" w:rsidR="001703D7" w:rsidRDefault="001F4239">
            <w:r>
              <w:t> </w:t>
            </w:r>
            <w:r>
              <w:rPr>
                <w:lang w:val="fi-FI" w:eastAsia="fi-FI"/>
              </w:rPr>
              <w:t>New or existing?</w:t>
            </w:r>
          </w:p>
        </w:tc>
        <w:tc>
          <w:tcPr>
            <w:tcW w:w="2551" w:type="dxa"/>
            <w:tcBorders>
              <w:top w:val="single" w:sz="4" w:space="0" w:color="auto"/>
              <w:left w:val="nil"/>
              <w:bottom w:val="single" w:sz="4" w:space="0" w:color="auto"/>
              <w:right w:val="single" w:sz="4" w:space="0" w:color="auto"/>
            </w:tcBorders>
            <w:shd w:val="clear" w:color="auto" w:fill="00B0F0"/>
            <w:vAlign w:val="center"/>
          </w:tcPr>
          <w:p w14:paraId="16FFF426" w14:textId="77777777" w:rsidR="001703D7" w:rsidRDefault="001F4239">
            <w:r>
              <w:rPr>
                <w:lang w:val="fi-FI" w:eastAsia="fi-FI"/>
              </w:rPr>
              <w:t>Description</w:t>
            </w:r>
          </w:p>
        </w:tc>
        <w:tc>
          <w:tcPr>
            <w:tcW w:w="426" w:type="dxa"/>
            <w:tcBorders>
              <w:top w:val="single" w:sz="4" w:space="0" w:color="auto"/>
              <w:left w:val="nil"/>
              <w:bottom w:val="single" w:sz="4" w:space="0" w:color="auto"/>
              <w:right w:val="single" w:sz="4" w:space="0" w:color="auto"/>
            </w:tcBorders>
            <w:shd w:val="clear" w:color="auto" w:fill="00B0F0"/>
            <w:vAlign w:val="center"/>
          </w:tcPr>
          <w:p w14:paraId="744624C7" w14:textId="77777777" w:rsidR="001703D7" w:rsidRDefault="001F4239">
            <w:r>
              <w:rPr>
                <w:lang w:val="fi-FI" w:eastAsia="fi-FI"/>
              </w:rPr>
              <w:t>Value range</w:t>
            </w:r>
          </w:p>
        </w:tc>
        <w:tc>
          <w:tcPr>
            <w:tcW w:w="5670" w:type="dxa"/>
            <w:tcBorders>
              <w:top w:val="single" w:sz="4" w:space="0" w:color="auto"/>
              <w:left w:val="nil"/>
              <w:bottom w:val="single" w:sz="4" w:space="0" w:color="auto"/>
              <w:right w:val="single" w:sz="4" w:space="0" w:color="auto"/>
            </w:tcBorders>
            <w:shd w:val="clear" w:color="auto" w:fill="00B0F0"/>
          </w:tcPr>
          <w:p w14:paraId="41FDD15E" w14:textId="77777777" w:rsidR="001703D7" w:rsidRDefault="001F4239">
            <w:r>
              <w:rPr>
                <w:lang w:val="fi-FI" w:eastAsia="fi-FI"/>
              </w:rPr>
              <w:t>Comment</w:t>
            </w:r>
          </w:p>
        </w:tc>
      </w:tr>
      <w:tr w:rsidR="001703D7" w14:paraId="3E77CD6A" w14:textId="77777777">
        <w:trPr>
          <w:trHeight w:val="1069"/>
        </w:trPr>
        <w:tc>
          <w:tcPr>
            <w:tcW w:w="1980" w:type="dxa"/>
            <w:tcBorders>
              <w:top w:val="nil"/>
              <w:left w:val="single" w:sz="4" w:space="0" w:color="auto"/>
              <w:bottom w:val="single" w:sz="4" w:space="0" w:color="auto"/>
              <w:right w:val="single" w:sz="4" w:space="0" w:color="auto"/>
            </w:tcBorders>
            <w:shd w:val="clear" w:color="auto" w:fill="auto"/>
            <w:vAlign w:val="center"/>
          </w:tcPr>
          <w:p w14:paraId="138D844C" w14:textId="77777777" w:rsidR="001703D7" w:rsidRDefault="001F4239">
            <w:pPr>
              <w:rPr>
                <w:rFonts w:cs="Arial"/>
                <w:lang w:val="fi-FI" w:eastAsia="fi-FI"/>
              </w:rPr>
            </w:pPr>
            <w:r>
              <w:rPr>
                <w:rFonts w:cs="Arial"/>
                <w:lang w:val="fi-FI" w:eastAsia="fi-FI"/>
              </w:rPr>
              <w:t>SRS-ResourceSet</w:t>
            </w:r>
          </w:p>
        </w:tc>
        <w:tc>
          <w:tcPr>
            <w:tcW w:w="2835" w:type="dxa"/>
            <w:tcBorders>
              <w:top w:val="nil"/>
              <w:left w:val="nil"/>
              <w:bottom w:val="single" w:sz="4" w:space="0" w:color="auto"/>
              <w:right w:val="single" w:sz="4" w:space="0" w:color="auto"/>
            </w:tcBorders>
            <w:shd w:val="clear" w:color="auto" w:fill="auto"/>
            <w:vAlign w:val="center"/>
          </w:tcPr>
          <w:p w14:paraId="371904CB" w14:textId="77777777" w:rsidR="001703D7" w:rsidRDefault="001F4239">
            <w:pPr>
              <w:rPr>
                <w:rFonts w:cs="Arial"/>
                <w:lang w:val="fi-FI" w:eastAsia="fi-FI"/>
              </w:rPr>
            </w:pPr>
            <w:r>
              <w:rPr>
                <w:rFonts w:cs="Arial"/>
                <w:lang w:val="fi-FI" w:eastAsia="fi-FI"/>
              </w:rPr>
              <w:t>applyIndicatedTCIState-r18</w:t>
            </w:r>
          </w:p>
        </w:tc>
        <w:tc>
          <w:tcPr>
            <w:tcW w:w="1134" w:type="dxa"/>
            <w:tcBorders>
              <w:top w:val="nil"/>
              <w:left w:val="nil"/>
              <w:bottom w:val="single" w:sz="4" w:space="0" w:color="auto"/>
              <w:right w:val="single" w:sz="4" w:space="0" w:color="auto"/>
            </w:tcBorders>
            <w:shd w:val="clear" w:color="auto" w:fill="auto"/>
          </w:tcPr>
          <w:p w14:paraId="55D9A787" w14:textId="77777777" w:rsidR="001703D7" w:rsidRDefault="001F4239">
            <w:pPr>
              <w:rPr>
                <w:rFonts w:cs="Arial"/>
                <w:lang w:val="fi-FI" w:eastAsia="fi-FI"/>
              </w:rPr>
            </w:pPr>
            <w:r>
              <w:rPr>
                <w:rFonts w:cs="Arial"/>
                <w:lang w:val="fi-FI" w:eastAsia="fi-FI"/>
              </w:rPr>
              <w:t>New</w:t>
            </w:r>
          </w:p>
        </w:tc>
        <w:tc>
          <w:tcPr>
            <w:tcW w:w="2551" w:type="dxa"/>
            <w:tcBorders>
              <w:top w:val="nil"/>
              <w:left w:val="nil"/>
              <w:bottom w:val="single" w:sz="4" w:space="0" w:color="auto"/>
              <w:right w:val="single" w:sz="4" w:space="0" w:color="auto"/>
            </w:tcBorders>
            <w:shd w:val="clear" w:color="auto" w:fill="auto"/>
            <w:vAlign w:val="center"/>
          </w:tcPr>
          <w:p w14:paraId="19FCC056" w14:textId="77777777" w:rsidR="001703D7" w:rsidRDefault="001F4239">
            <w:pPr>
              <w:rPr>
                <w:ins w:id="11" w:author="L1param R1-230671 preRAN2#123" w:date="2023-09-13T12:19:00Z"/>
                <w:rFonts w:cs="Arial"/>
                <w:lang w:val="fi-FI" w:eastAsia="fi-FI"/>
              </w:rPr>
            </w:pPr>
            <w:del w:id="12" w:author="L1param R1-230671 preRAN2#123" w:date="2023-09-13T12:19:00Z">
              <w:r>
                <w:rPr>
                  <w:rFonts w:cs="Arial"/>
                  <w:lang w:val="fi-FI" w:eastAsia="fi-FI"/>
                </w:rPr>
                <w:delText>This parameter is used  to indicate if [TCI selection field] is present or absent in DCI format 1_1 and DCI format 1_2 for a DL BWP</w:delText>
              </w:r>
            </w:del>
          </w:p>
          <w:p w14:paraId="106B5200" w14:textId="77777777" w:rsidR="001703D7" w:rsidRDefault="001F4239">
            <w:pPr>
              <w:rPr>
                <w:rFonts w:cs="Arial"/>
                <w:lang w:val="fi-FI" w:eastAsia="fi-FI"/>
              </w:rPr>
            </w:pPr>
            <w:ins w:id="13" w:author="Helka-Liina Maattanen" w:date="2023-09-13T12:20:00Z">
              <w:r>
                <w:rPr>
                  <w:rFonts w:cs="Arial"/>
                  <w:lang w:val="fi-FI" w:eastAsia="fi-FI"/>
                </w:rPr>
                <w:t>This parameter is used to inform the UE shall apply the first or the second indicated joint/UL TCI states to an SRS resource set. For M-DCI based MTRP operation, the first and the second indicated joint/UL TCI states correspond to the indicated joint/UL TCI states specific to coresetPoolIndex value 0 and value 1, respectively.</w:t>
              </w:r>
            </w:ins>
          </w:p>
        </w:tc>
        <w:tc>
          <w:tcPr>
            <w:tcW w:w="426" w:type="dxa"/>
            <w:tcBorders>
              <w:top w:val="nil"/>
              <w:left w:val="nil"/>
              <w:bottom w:val="single" w:sz="4" w:space="0" w:color="auto"/>
              <w:right w:val="single" w:sz="4" w:space="0" w:color="auto"/>
            </w:tcBorders>
            <w:shd w:val="clear" w:color="auto" w:fill="auto"/>
            <w:vAlign w:val="center"/>
          </w:tcPr>
          <w:p w14:paraId="00358AAB" w14:textId="77777777" w:rsidR="001703D7" w:rsidRDefault="001F4239">
            <w:pPr>
              <w:rPr>
                <w:rFonts w:cs="Arial"/>
                <w:lang w:val="fi-FI" w:eastAsia="fi-FI"/>
              </w:rPr>
            </w:pPr>
            <w:r>
              <w:rPr>
                <w:rFonts w:cs="Arial"/>
                <w:lang w:val="fi-FI" w:eastAsia="fi-FI"/>
              </w:rPr>
              <w:t>{the first, the second}</w:t>
            </w:r>
          </w:p>
        </w:tc>
        <w:tc>
          <w:tcPr>
            <w:tcW w:w="5670" w:type="dxa"/>
            <w:tcBorders>
              <w:top w:val="nil"/>
              <w:left w:val="nil"/>
              <w:bottom w:val="single" w:sz="4" w:space="0" w:color="auto"/>
              <w:right w:val="single" w:sz="4" w:space="0" w:color="auto"/>
            </w:tcBorders>
          </w:tcPr>
          <w:p w14:paraId="21156C3C" w14:textId="77777777" w:rsidR="001703D7" w:rsidRDefault="001F4239">
            <w:pPr>
              <w:rPr>
                <w:rFonts w:cs="Arial"/>
                <w:lang w:val="fi-FI" w:eastAsia="fi-FI"/>
              </w:rPr>
            </w:pPr>
            <w:r>
              <w:rPr>
                <w:rFonts w:cs="Arial"/>
                <w:lang w:val="fi-FI" w:eastAsia="fi-FI"/>
              </w:rPr>
              <w:t>When two SRS resource sets for CB/NCB are configured, the UE does not expect the following</w:t>
            </w:r>
          </w:p>
          <w:p w14:paraId="4DE5F06C" w14:textId="77777777" w:rsidR="001703D7" w:rsidRDefault="001F4239">
            <w:pPr>
              <w:rPr>
                <w:rFonts w:cs="Arial"/>
                <w:lang w:val="fi-FI" w:eastAsia="fi-FI"/>
              </w:rPr>
            </w:pPr>
            <w:r>
              <w:rPr>
                <w:rFonts w:ascii="MS Gothic" w:eastAsia="MS Gothic" w:hAnsi="MS Gothic" w:cs="MS Gothic" w:hint="eastAsia"/>
                <w:lang w:val="fi-FI" w:eastAsia="fi-FI"/>
              </w:rPr>
              <w:t>。</w:t>
            </w:r>
            <w:r>
              <w:rPr>
                <w:rFonts w:cs="Arial"/>
                <w:lang w:val="fi-FI" w:eastAsia="fi-FI"/>
              </w:rPr>
              <w:tab/>
              <w:t>to be configured with the first indicated UL/joint TCI state which is to be applied to the second SRS resource set</w:t>
            </w:r>
          </w:p>
          <w:p w14:paraId="0945310F" w14:textId="77777777" w:rsidR="001703D7" w:rsidRDefault="001F4239">
            <w:pPr>
              <w:rPr>
                <w:rFonts w:cs="Arial"/>
                <w:lang w:val="fi-FI" w:eastAsia="fi-FI"/>
              </w:rPr>
            </w:pPr>
            <w:r>
              <w:rPr>
                <w:rFonts w:ascii="MS Gothic" w:eastAsia="MS Gothic" w:hAnsi="MS Gothic" w:cs="MS Gothic" w:hint="eastAsia"/>
                <w:lang w:val="fi-FI" w:eastAsia="fi-FI"/>
              </w:rPr>
              <w:t>。</w:t>
            </w:r>
            <w:r>
              <w:rPr>
                <w:rFonts w:cs="Arial"/>
                <w:lang w:val="fi-FI" w:eastAsia="fi-FI"/>
              </w:rPr>
              <w:tab/>
              <w:t>to be configured with the second indicated UL/joint TCI state which is to be applied to the first SRS resource set</w:t>
            </w:r>
          </w:p>
        </w:tc>
      </w:tr>
    </w:tbl>
    <w:p w14:paraId="1510217E" w14:textId="77777777" w:rsidR="001703D7" w:rsidRDefault="001703D7"/>
    <w:p w14:paraId="26E1AB47" w14:textId="77777777" w:rsidR="001703D7" w:rsidRDefault="001703D7"/>
    <w:p w14:paraId="3A7487BA" w14:textId="77777777" w:rsidR="001703D7" w:rsidRDefault="001F4239">
      <w:r>
        <w:t>The parameter applyIndicatedTCIState-r18 is implemented in IE SRS-</w:t>
      </w:r>
      <w:proofErr w:type="spellStart"/>
      <w:r>
        <w:t>ResourceSet</w:t>
      </w:r>
      <w:proofErr w:type="spellEnd"/>
      <w:r>
        <w:t xml:space="preserve"> following the excel. The excel did not indicate any relation with this parameter </w:t>
      </w:r>
      <w:bookmarkStart w:id="14" w:name="_Hlk145343305"/>
      <w:r>
        <w:t xml:space="preserve">and the </w:t>
      </w:r>
      <w:proofErr w:type="spellStart"/>
      <w:r>
        <w:t>followUnifiedTCI-StateSRS</w:t>
      </w:r>
      <w:proofErr w:type="spellEnd"/>
      <w:r>
        <w:t xml:space="preserve"> </w:t>
      </w:r>
      <w:bookmarkEnd w:id="14"/>
      <w:r>
        <w:t>and hence none is implemented. There may be some doubt whether there is actually a need to specify a relation between these two parameters.</w:t>
      </w:r>
    </w:p>
    <w:p w14:paraId="2387C89B" w14:textId="77777777" w:rsidR="001703D7" w:rsidRDefault="001F4239">
      <w:pPr>
        <w:contextualSpacing/>
        <w:rPr>
          <w:rFonts w:cs="Arial"/>
          <w:b/>
          <w:bCs/>
          <w:sz w:val="24"/>
          <w:szCs w:val="24"/>
        </w:rPr>
      </w:pPr>
      <w:r>
        <w:rPr>
          <w:rFonts w:cs="Arial"/>
          <w:b/>
          <w:sz w:val="24"/>
          <w:szCs w:val="24"/>
        </w:rPr>
        <w:t xml:space="preserve">Question 4 Please state if you think there is a need to specify relation the parameter applyIndicatedTCIState-r18 and the </w:t>
      </w:r>
      <w:proofErr w:type="spellStart"/>
      <w:r>
        <w:rPr>
          <w:rFonts w:cs="Arial"/>
          <w:b/>
          <w:sz w:val="24"/>
          <w:szCs w:val="24"/>
        </w:rPr>
        <w:t>followUnifiedTCI-StateSRS</w:t>
      </w:r>
      <w:proofErr w:type="spellEnd"/>
      <w:r>
        <w:rPr>
          <w:rFonts w:cs="Arial"/>
          <w:b/>
          <w:sz w:val="24"/>
          <w:szCs w:val="24"/>
        </w:rPr>
        <w:t xml:space="preserve"> in IE SRS-</w:t>
      </w:r>
      <w:proofErr w:type="spellStart"/>
      <w:r>
        <w:rPr>
          <w:rFonts w:cs="Arial"/>
          <w:b/>
          <w:sz w:val="24"/>
          <w:szCs w:val="24"/>
        </w:rPr>
        <w:t>ResourceSet</w:t>
      </w:r>
      <w:proofErr w:type="spellEnd"/>
      <w:r>
        <w:rPr>
          <w:rFonts w:cs="Arial"/>
          <w:b/>
          <w:sz w:val="24"/>
          <w:szCs w:val="24"/>
        </w:rPr>
        <w:t>?</w:t>
      </w:r>
    </w:p>
    <w:p w14:paraId="2B27BA93" w14:textId="77777777" w:rsidR="001703D7" w:rsidRDefault="001703D7">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1703D7" w14:paraId="750688F8" w14:textId="77777777">
        <w:tc>
          <w:tcPr>
            <w:tcW w:w="1980" w:type="dxa"/>
          </w:tcPr>
          <w:p w14:paraId="2E2D7232" w14:textId="77777777" w:rsidR="001703D7" w:rsidRDefault="001F4239">
            <w:pPr>
              <w:jc w:val="center"/>
              <w:rPr>
                <w:rFonts w:cs="Arial"/>
                <w:b/>
              </w:rPr>
            </w:pPr>
            <w:r>
              <w:rPr>
                <w:rFonts w:cs="Arial"/>
                <w:b/>
              </w:rPr>
              <w:t>Company</w:t>
            </w:r>
          </w:p>
        </w:tc>
        <w:tc>
          <w:tcPr>
            <w:tcW w:w="1559" w:type="dxa"/>
          </w:tcPr>
          <w:p w14:paraId="2082A502" w14:textId="77777777" w:rsidR="001703D7" w:rsidRDefault="001F4239">
            <w:pPr>
              <w:jc w:val="center"/>
              <w:rPr>
                <w:rFonts w:cs="Arial"/>
                <w:b/>
              </w:rPr>
            </w:pPr>
            <w:r>
              <w:rPr>
                <w:rFonts w:cs="Arial"/>
                <w:b/>
              </w:rPr>
              <w:t>Yes/no</w:t>
            </w:r>
          </w:p>
        </w:tc>
        <w:tc>
          <w:tcPr>
            <w:tcW w:w="5996" w:type="dxa"/>
          </w:tcPr>
          <w:p w14:paraId="4F010415" w14:textId="77777777" w:rsidR="001703D7" w:rsidRDefault="001F4239">
            <w:pPr>
              <w:jc w:val="center"/>
              <w:rPr>
                <w:rFonts w:cs="Arial"/>
                <w:b/>
              </w:rPr>
            </w:pPr>
            <w:r>
              <w:rPr>
                <w:rFonts w:cs="Arial"/>
                <w:b/>
              </w:rPr>
              <w:t>Comments</w:t>
            </w:r>
          </w:p>
        </w:tc>
      </w:tr>
      <w:tr w:rsidR="001703D7" w14:paraId="0AA5B876" w14:textId="77777777">
        <w:tc>
          <w:tcPr>
            <w:tcW w:w="1980" w:type="dxa"/>
          </w:tcPr>
          <w:p w14:paraId="16C18F27" w14:textId="77777777" w:rsidR="001703D7" w:rsidRDefault="001F4239">
            <w:pPr>
              <w:rPr>
                <w:rFonts w:eastAsiaTheme="minorEastAsia" w:cs="Arial"/>
              </w:rPr>
            </w:pPr>
            <w:r>
              <w:rPr>
                <w:rFonts w:eastAsiaTheme="minorEastAsia" w:cs="Arial"/>
              </w:rPr>
              <w:t>Ericsson</w:t>
            </w:r>
          </w:p>
        </w:tc>
        <w:tc>
          <w:tcPr>
            <w:tcW w:w="1559" w:type="dxa"/>
          </w:tcPr>
          <w:p w14:paraId="1A9D84CA" w14:textId="77777777" w:rsidR="001703D7" w:rsidRDefault="001F4239">
            <w:pPr>
              <w:rPr>
                <w:rFonts w:eastAsiaTheme="minorEastAsia" w:cs="Arial"/>
              </w:rPr>
            </w:pPr>
            <w:r>
              <w:rPr>
                <w:rFonts w:eastAsiaTheme="minorEastAsia" w:cs="Arial"/>
              </w:rPr>
              <w:t>No(?)</w:t>
            </w:r>
          </w:p>
        </w:tc>
        <w:tc>
          <w:tcPr>
            <w:tcW w:w="5996" w:type="dxa"/>
          </w:tcPr>
          <w:p w14:paraId="27FC0703" w14:textId="77777777" w:rsidR="001703D7" w:rsidRDefault="001703D7">
            <w:pPr>
              <w:rPr>
                <w:rFonts w:cs="Arial"/>
              </w:rPr>
            </w:pPr>
          </w:p>
        </w:tc>
      </w:tr>
      <w:tr w:rsidR="001703D7" w14:paraId="6D75DFA2" w14:textId="77777777">
        <w:tc>
          <w:tcPr>
            <w:tcW w:w="1980" w:type="dxa"/>
          </w:tcPr>
          <w:p w14:paraId="12A24D74" w14:textId="77777777" w:rsidR="001703D7" w:rsidRDefault="001F4239">
            <w:pPr>
              <w:rPr>
                <w:rFonts w:eastAsia="Yu Mincho" w:cs="Arial"/>
              </w:rPr>
            </w:pPr>
            <w:r>
              <w:rPr>
                <w:rFonts w:eastAsia="Yu Mincho" w:cs="Arial" w:hint="eastAsia"/>
              </w:rPr>
              <w:lastRenderedPageBreak/>
              <w:t>D</w:t>
            </w:r>
            <w:r>
              <w:rPr>
                <w:rFonts w:eastAsia="Yu Mincho" w:cs="Arial"/>
              </w:rPr>
              <w:t>ocomo</w:t>
            </w:r>
          </w:p>
        </w:tc>
        <w:tc>
          <w:tcPr>
            <w:tcW w:w="1559" w:type="dxa"/>
          </w:tcPr>
          <w:p w14:paraId="778212A9" w14:textId="77777777" w:rsidR="001703D7" w:rsidRDefault="001F4239">
            <w:pPr>
              <w:rPr>
                <w:rFonts w:cs="Arial"/>
              </w:rPr>
            </w:pPr>
            <w:r>
              <w:rPr>
                <w:rFonts w:cs="Arial" w:hint="eastAsia"/>
              </w:rPr>
              <w:t>Y</w:t>
            </w:r>
            <w:r>
              <w:rPr>
                <w:rFonts w:cs="Arial"/>
              </w:rPr>
              <w:t>es</w:t>
            </w:r>
          </w:p>
        </w:tc>
        <w:tc>
          <w:tcPr>
            <w:tcW w:w="5996" w:type="dxa"/>
          </w:tcPr>
          <w:p w14:paraId="5412CE16" w14:textId="77777777" w:rsidR="001703D7" w:rsidRDefault="001F4239">
            <w:pPr>
              <w:rPr>
                <w:ins w:id="15" w:author="Helka-Liina Maattanen" w:date="2023-09-13T12:20:00Z"/>
                <w:rFonts w:eastAsia="Yu Mincho" w:cs="Arial"/>
              </w:rPr>
            </w:pPr>
            <w:r>
              <w:rPr>
                <w:rFonts w:eastAsia="Yu Mincho" w:cs="Arial"/>
              </w:rPr>
              <w:t>Is it the same case as 3.1? Guess the unified approach with 3.1 is straightforward.</w:t>
            </w:r>
          </w:p>
          <w:p w14:paraId="70790306" w14:textId="77777777" w:rsidR="001703D7" w:rsidRDefault="001F4239">
            <w:pPr>
              <w:rPr>
                <w:rFonts w:eastAsia="Yu Mincho" w:cs="Arial"/>
              </w:rPr>
            </w:pPr>
            <w:ins w:id="16" w:author="Helka-Liina Maattanen" w:date="2023-09-13T12:20:00Z">
              <w:r>
                <w:rPr>
                  <w:rFonts w:eastAsia="Yu Mincho" w:cs="Arial"/>
                </w:rPr>
                <w:t>[Ericsson] Initially I added the restriction but got comment from our Ran1 delegate that it is not needed</w:t>
              </w:r>
            </w:ins>
            <w:ins w:id="17" w:author="Helka-Liina Maattanen" w:date="2023-09-13T12:21:00Z">
              <w:r>
                <w:rPr>
                  <w:rFonts w:eastAsia="Yu Mincho" w:cs="Arial"/>
                </w:rPr>
                <w:t>. Hope other companies could check with their RAN1.</w:t>
              </w:r>
            </w:ins>
          </w:p>
        </w:tc>
      </w:tr>
      <w:tr w:rsidR="001703D7" w14:paraId="314BA683" w14:textId="77777777">
        <w:tc>
          <w:tcPr>
            <w:tcW w:w="1980" w:type="dxa"/>
          </w:tcPr>
          <w:p w14:paraId="5E113DC4" w14:textId="77777777" w:rsidR="001703D7" w:rsidRDefault="001F4239">
            <w:pPr>
              <w:rPr>
                <w:rFonts w:eastAsia="DengXian" w:cs="Arial"/>
              </w:rPr>
            </w:pPr>
            <w:r>
              <w:rPr>
                <w:rFonts w:eastAsia="DengXian" w:cs="Arial"/>
              </w:rPr>
              <w:t>Samsung</w:t>
            </w:r>
          </w:p>
        </w:tc>
        <w:tc>
          <w:tcPr>
            <w:tcW w:w="1559" w:type="dxa"/>
          </w:tcPr>
          <w:p w14:paraId="567B620B" w14:textId="77777777" w:rsidR="001703D7" w:rsidRDefault="001F4239">
            <w:pPr>
              <w:rPr>
                <w:rFonts w:eastAsia="DengXian" w:cs="Arial"/>
              </w:rPr>
            </w:pPr>
            <w:r>
              <w:rPr>
                <w:rFonts w:eastAsia="DengXian" w:cs="Arial"/>
              </w:rPr>
              <w:t>No</w:t>
            </w:r>
          </w:p>
        </w:tc>
        <w:tc>
          <w:tcPr>
            <w:tcW w:w="5996" w:type="dxa"/>
          </w:tcPr>
          <w:p w14:paraId="566D11AB" w14:textId="77777777" w:rsidR="001703D7" w:rsidRDefault="001F4239">
            <w:pPr>
              <w:rPr>
                <w:rFonts w:eastAsia="DengXian" w:cs="Arial"/>
              </w:rPr>
            </w:pPr>
            <w:r>
              <w:t>applyIndicatedTCIState-r18 and followUnifiedTCI-StateSRS are configured separately for r18 mTRP and r17 sTRP respectively, no need to link the two.</w:t>
            </w:r>
          </w:p>
        </w:tc>
      </w:tr>
      <w:tr w:rsidR="001703D7" w14:paraId="113F8B53" w14:textId="77777777">
        <w:tc>
          <w:tcPr>
            <w:tcW w:w="1980" w:type="dxa"/>
          </w:tcPr>
          <w:p w14:paraId="3E3FBDD1" w14:textId="77777777" w:rsidR="001703D7" w:rsidRDefault="001F4239">
            <w:pPr>
              <w:rPr>
                <w:rFonts w:eastAsiaTheme="minorEastAsia" w:cs="Arial"/>
              </w:rPr>
            </w:pPr>
            <w:r>
              <w:rPr>
                <w:rFonts w:eastAsiaTheme="minorEastAsia" w:cs="Arial" w:hint="eastAsia"/>
              </w:rPr>
              <w:t>CATT</w:t>
            </w:r>
          </w:p>
        </w:tc>
        <w:tc>
          <w:tcPr>
            <w:tcW w:w="1559" w:type="dxa"/>
          </w:tcPr>
          <w:p w14:paraId="2E61C6AE" w14:textId="77777777" w:rsidR="001703D7" w:rsidRDefault="001F4239">
            <w:pPr>
              <w:rPr>
                <w:rFonts w:eastAsiaTheme="minorEastAsia" w:cs="Arial"/>
              </w:rPr>
            </w:pPr>
            <w:r>
              <w:rPr>
                <w:rFonts w:eastAsiaTheme="minorEastAsia" w:cs="Arial" w:hint="eastAsia"/>
              </w:rPr>
              <w:t>No, and</w:t>
            </w:r>
          </w:p>
        </w:tc>
        <w:tc>
          <w:tcPr>
            <w:tcW w:w="5996" w:type="dxa"/>
          </w:tcPr>
          <w:p w14:paraId="780FCD2F" w14:textId="77777777" w:rsidR="001703D7" w:rsidRDefault="001F4239">
            <w:pPr>
              <w:rPr>
                <w:rFonts w:eastAsiaTheme="minorEastAsia" w:cs="Arial"/>
              </w:rPr>
            </w:pPr>
            <w:r>
              <w:rPr>
                <w:rFonts w:eastAsiaTheme="minorEastAsia" w:cs="Arial"/>
              </w:rPr>
              <w:t>W</w:t>
            </w:r>
            <w:r>
              <w:rPr>
                <w:rFonts w:eastAsiaTheme="minorEastAsia" w:cs="Arial" w:hint="eastAsia"/>
              </w:rPr>
              <w:t xml:space="preserve">e need to add some clarification on the absence </w:t>
            </w:r>
            <w:r>
              <w:rPr>
                <w:rFonts w:eastAsiaTheme="minorEastAsia" w:cs="Arial"/>
              </w:rPr>
              <w:t>condition</w:t>
            </w:r>
            <w:r>
              <w:rPr>
                <w:rFonts w:eastAsiaTheme="minorEastAsia" w:cs="Arial" w:hint="eastAsia"/>
              </w:rPr>
              <w:t xml:space="preserve"> for the field </w:t>
            </w:r>
            <w:r>
              <w:t>srs-TCI-State</w:t>
            </w:r>
            <w:r>
              <w:rPr>
                <w:rFonts w:eastAsiaTheme="minorEastAsia" w:cs="Arial" w:hint="eastAsia"/>
              </w:rPr>
              <w:t xml:space="preserve"> in the field description</w:t>
            </w:r>
            <w:r>
              <w:rPr>
                <w:rFonts w:hint="eastAsia"/>
              </w:rPr>
              <w:t xml:space="preserve">. </w:t>
            </w:r>
          </w:p>
        </w:tc>
      </w:tr>
      <w:tr w:rsidR="001703D7" w14:paraId="0A23428E" w14:textId="77777777">
        <w:tc>
          <w:tcPr>
            <w:tcW w:w="1980" w:type="dxa"/>
          </w:tcPr>
          <w:p w14:paraId="4DD09D62" w14:textId="77777777" w:rsidR="001703D7" w:rsidRDefault="001F4239">
            <w:pPr>
              <w:rPr>
                <w:rFonts w:eastAsiaTheme="minorEastAsia" w:cs="Arial"/>
                <w:lang w:val="en-US" w:eastAsia="zh-CN"/>
              </w:rPr>
            </w:pPr>
            <w:r>
              <w:rPr>
                <w:rFonts w:eastAsiaTheme="minorEastAsia" w:cs="Arial" w:hint="eastAsia"/>
                <w:lang w:val="en-US" w:eastAsia="zh-CN"/>
              </w:rPr>
              <w:t>ZTE</w:t>
            </w:r>
          </w:p>
        </w:tc>
        <w:tc>
          <w:tcPr>
            <w:tcW w:w="1559" w:type="dxa"/>
          </w:tcPr>
          <w:p w14:paraId="57329536" w14:textId="77777777" w:rsidR="001703D7" w:rsidRDefault="001F4239">
            <w:pPr>
              <w:rPr>
                <w:rFonts w:eastAsiaTheme="minorEastAsia" w:cs="Arial"/>
                <w:lang w:val="en-US" w:eastAsia="zh-CN"/>
              </w:rPr>
            </w:pPr>
            <w:r>
              <w:rPr>
                <w:rFonts w:eastAsiaTheme="minorEastAsia" w:cs="Arial" w:hint="eastAsia"/>
                <w:lang w:val="en-US" w:eastAsia="zh-CN"/>
              </w:rPr>
              <w:t>Okay for the conclusion</w:t>
            </w:r>
          </w:p>
        </w:tc>
        <w:tc>
          <w:tcPr>
            <w:tcW w:w="5996" w:type="dxa"/>
          </w:tcPr>
          <w:p w14:paraId="4A9325F0" w14:textId="77777777" w:rsidR="001703D7" w:rsidRDefault="001703D7">
            <w:pPr>
              <w:rPr>
                <w:rFonts w:eastAsiaTheme="minorEastAsia" w:cs="Arial"/>
              </w:rPr>
            </w:pPr>
          </w:p>
        </w:tc>
      </w:tr>
      <w:tr w:rsidR="008D42CB" w14:paraId="3006140F" w14:textId="77777777">
        <w:tc>
          <w:tcPr>
            <w:tcW w:w="1980" w:type="dxa"/>
          </w:tcPr>
          <w:p w14:paraId="5B07D6F4" w14:textId="2DD1CFD3" w:rsidR="008D42CB" w:rsidRDefault="00837DB2">
            <w:pPr>
              <w:rPr>
                <w:rFonts w:cs="Arial"/>
              </w:rPr>
            </w:pPr>
            <w:r>
              <w:rPr>
                <w:rFonts w:cs="Arial"/>
              </w:rPr>
              <w:t>Huawei, HiSilicon</w:t>
            </w:r>
          </w:p>
        </w:tc>
        <w:tc>
          <w:tcPr>
            <w:tcW w:w="1559" w:type="dxa"/>
          </w:tcPr>
          <w:p w14:paraId="56CE46E6" w14:textId="7E9E550A" w:rsidR="008D42CB" w:rsidRDefault="00837DB2">
            <w:pPr>
              <w:rPr>
                <w:rFonts w:cs="Arial"/>
              </w:rPr>
            </w:pPr>
            <w:r>
              <w:rPr>
                <w:rFonts w:eastAsiaTheme="minorEastAsia" w:cs="Arial"/>
                <w:lang w:val="en-US" w:eastAsia="zh-CN"/>
              </w:rPr>
              <w:t>See comments</w:t>
            </w:r>
          </w:p>
        </w:tc>
        <w:tc>
          <w:tcPr>
            <w:tcW w:w="5996" w:type="dxa"/>
          </w:tcPr>
          <w:p w14:paraId="4282D3D9" w14:textId="1923B9EB" w:rsidR="008D42CB" w:rsidRDefault="00837DB2">
            <w:pPr>
              <w:rPr>
                <w:rFonts w:cs="Arial"/>
              </w:rPr>
            </w:pPr>
            <w:r>
              <w:rPr>
                <w:rFonts w:cs="Arial"/>
              </w:rPr>
              <w:t>We think it should be the opposite, followUnifiedTCI-StateSRS should be present when this fiel</w:t>
            </w:r>
            <w:bookmarkStart w:id="18" w:name="_GoBack"/>
            <w:bookmarkEnd w:id="18"/>
            <w:r>
              <w:rPr>
                <w:rFonts w:cs="Arial"/>
              </w:rPr>
              <w:t>d is used, otherwise we need to modify the description of followUnifiedTCI-StateSRS.</w:t>
            </w:r>
          </w:p>
        </w:tc>
      </w:tr>
    </w:tbl>
    <w:p w14:paraId="05BCF750" w14:textId="77777777" w:rsidR="001703D7" w:rsidRDefault="001703D7">
      <w:pPr>
        <w:pStyle w:val="ListParagraph"/>
        <w:rPr>
          <w:lang w:val="en-GB"/>
        </w:rPr>
      </w:pPr>
    </w:p>
    <w:p w14:paraId="3D68749B" w14:textId="77777777" w:rsidR="001703D7" w:rsidRDefault="001F4239">
      <w:pPr>
        <w:pStyle w:val="ListParagraph"/>
        <w:rPr>
          <w:lang w:val="en-GB"/>
        </w:rPr>
      </w:pPr>
      <w:proofErr w:type="spellStart"/>
      <w:r>
        <w:rPr>
          <w:lang w:val="en-GB"/>
        </w:rPr>
        <w:t>Conlcusion</w:t>
      </w:r>
      <w:proofErr w:type="spellEnd"/>
    </w:p>
    <w:p w14:paraId="6B4E2F27" w14:textId="77777777" w:rsidR="001703D7" w:rsidRDefault="001F4239">
      <w:pPr>
        <w:pStyle w:val="ListParagraph"/>
        <w:rPr>
          <w:lang w:val="en-US"/>
        </w:rPr>
      </w:pPr>
      <w:r>
        <w:rPr>
          <w:lang w:val="en-GB"/>
        </w:rPr>
        <w:t xml:space="preserve">Seems the same </w:t>
      </w:r>
      <w:proofErr w:type="spellStart"/>
      <w:r>
        <w:rPr>
          <w:lang w:val="en-GB"/>
        </w:rPr>
        <w:t>limitatation</w:t>
      </w:r>
      <w:proofErr w:type="spellEnd"/>
      <w:r>
        <w:rPr>
          <w:lang w:val="en-GB"/>
        </w:rPr>
        <w:t xml:space="preserve"> exists as in coreset, </w:t>
      </w:r>
      <w:r w:rsidRPr="008D5152">
        <w:rPr>
          <w:lang w:val="en-US"/>
        </w:rPr>
        <w:t xml:space="preserve">applyIndicatedTCIState-r18 and </w:t>
      </w:r>
      <w:proofErr w:type="spellStart"/>
      <w:r w:rsidRPr="008D5152">
        <w:rPr>
          <w:lang w:val="en-US"/>
        </w:rPr>
        <w:t>followUnifiedTCI-StateSRS</w:t>
      </w:r>
      <w:proofErr w:type="spellEnd"/>
      <w:r w:rsidRPr="008D5152">
        <w:rPr>
          <w:lang w:val="en-US"/>
        </w:rPr>
        <w:t xml:space="preserve"> are configured separately for r18 mTRP and r17 </w:t>
      </w:r>
      <w:proofErr w:type="spellStart"/>
      <w:r w:rsidRPr="008D5152">
        <w:rPr>
          <w:lang w:val="en-US"/>
        </w:rPr>
        <w:t>sTRP</w:t>
      </w:r>
      <w:proofErr w:type="spellEnd"/>
      <w:r>
        <w:rPr>
          <w:lang w:val="en-US"/>
        </w:rPr>
        <w:t>. Hence, it would be good to place the same restriction that these are not configured together. -Cond is added:</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703D7" w14:paraId="0E242BC1" w14:textId="77777777">
        <w:tc>
          <w:tcPr>
            <w:tcW w:w="4027" w:type="dxa"/>
            <w:tcBorders>
              <w:top w:val="single" w:sz="4" w:space="0" w:color="auto"/>
              <w:left w:val="single" w:sz="4" w:space="0" w:color="auto"/>
              <w:bottom w:val="single" w:sz="4" w:space="0" w:color="auto"/>
              <w:right w:val="single" w:sz="4" w:space="0" w:color="auto"/>
            </w:tcBorders>
          </w:tcPr>
          <w:p w14:paraId="3173EAFF" w14:textId="77777777" w:rsidR="001703D7" w:rsidRDefault="001F4239">
            <w:pPr>
              <w:pStyle w:val="TAL"/>
              <w:rPr>
                <w:i/>
                <w:iCs/>
                <w:color w:val="FF0000"/>
                <w:lang w:eastAsia="en-GB"/>
              </w:rPr>
            </w:pPr>
            <w:r>
              <w:rPr>
                <w:i/>
                <w:iCs/>
                <w:color w:val="FF0000"/>
                <w:lang w:eastAsia="en-GB"/>
              </w:rPr>
              <w:t>FollowUTCI</w:t>
            </w:r>
          </w:p>
        </w:tc>
        <w:tc>
          <w:tcPr>
            <w:tcW w:w="10146" w:type="dxa"/>
            <w:tcBorders>
              <w:top w:val="single" w:sz="4" w:space="0" w:color="auto"/>
              <w:left w:val="single" w:sz="4" w:space="0" w:color="auto"/>
              <w:bottom w:val="single" w:sz="4" w:space="0" w:color="auto"/>
              <w:right w:val="single" w:sz="4" w:space="0" w:color="auto"/>
            </w:tcBorders>
          </w:tcPr>
          <w:p w14:paraId="470B0DFB" w14:textId="77777777" w:rsidR="001703D7" w:rsidRDefault="001F4239">
            <w:pPr>
              <w:pStyle w:val="TAL"/>
              <w:rPr>
                <w:color w:val="FF0000"/>
                <w:lang w:eastAsia="en-GB"/>
              </w:rPr>
            </w:pPr>
            <w:r w:rsidRPr="008D5152">
              <w:rPr>
                <w:color w:val="FF0000"/>
                <w:lang w:val="en-US" w:eastAsia="en-GB"/>
              </w:rPr>
              <w:t xml:space="preserve">The field is absent if the field </w:t>
            </w:r>
            <w:proofErr w:type="spellStart"/>
            <w:r w:rsidRPr="008D5152">
              <w:rPr>
                <w:i/>
                <w:iCs/>
                <w:color w:val="FF0000"/>
                <w:lang w:val="en-US" w:eastAsia="en-GB"/>
              </w:rPr>
              <w:t>followUnifiedTCI</w:t>
            </w:r>
            <w:proofErr w:type="spellEnd"/>
            <w:r w:rsidRPr="008D5152">
              <w:rPr>
                <w:i/>
                <w:iCs/>
                <w:color w:val="FF0000"/>
                <w:lang w:val="en-US" w:eastAsia="en-GB"/>
              </w:rPr>
              <w:t>-State</w:t>
            </w:r>
            <w:r w:rsidRPr="008D5152">
              <w:rPr>
                <w:color w:val="FF0000"/>
                <w:lang w:val="en-US" w:eastAsia="en-GB"/>
              </w:rPr>
              <w:t xml:space="preserve"> is present. </w:t>
            </w:r>
            <w:r>
              <w:rPr>
                <w:color w:val="FF0000"/>
                <w:lang w:eastAsia="en-GB"/>
              </w:rPr>
              <w:t>Otherwise, it is optionally present, Need R.</w:t>
            </w:r>
          </w:p>
        </w:tc>
      </w:tr>
    </w:tbl>
    <w:p w14:paraId="1CAF4F3A" w14:textId="77777777" w:rsidR="001703D7" w:rsidRDefault="001703D7"/>
    <w:p w14:paraId="0C7F1BD2" w14:textId="77777777" w:rsidR="001703D7" w:rsidRDefault="001703D7">
      <w:pPr>
        <w:pStyle w:val="Doc-text2"/>
        <w:ind w:left="0" w:firstLine="0"/>
        <w:rPr>
          <w:lang w:val="fi-FI"/>
        </w:rPr>
      </w:pPr>
    </w:p>
    <w:p w14:paraId="035B002A" w14:textId="77777777" w:rsidR="001703D7" w:rsidRDefault="001703D7">
      <w:pPr>
        <w:rPr>
          <w:rFonts w:cs="Arial"/>
          <w:lang w:val="en-GB"/>
        </w:rPr>
      </w:pPr>
    </w:p>
    <w:p w14:paraId="5521F990" w14:textId="77777777" w:rsidR="001703D7" w:rsidRDefault="001F4239">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CSI-CJT</w:t>
      </w:r>
    </w:p>
    <w:p w14:paraId="136FECE5" w14:textId="77777777" w:rsidR="001703D7" w:rsidRDefault="001703D7">
      <w:pPr>
        <w:rPr>
          <w:sz w:val="32"/>
          <w:szCs w:val="32"/>
        </w:rPr>
      </w:pPr>
    </w:p>
    <w:tbl>
      <w:tblPr>
        <w:tblW w:w="14596" w:type="dxa"/>
        <w:tblCellMar>
          <w:left w:w="70" w:type="dxa"/>
          <w:right w:w="70" w:type="dxa"/>
        </w:tblCellMar>
        <w:tblLook w:val="04A0" w:firstRow="1" w:lastRow="0" w:firstColumn="1" w:lastColumn="0" w:noHBand="0" w:noVBand="1"/>
      </w:tblPr>
      <w:tblGrid>
        <w:gridCol w:w="2377"/>
        <w:gridCol w:w="2604"/>
        <w:gridCol w:w="1470"/>
        <w:gridCol w:w="2773"/>
        <w:gridCol w:w="894"/>
        <w:gridCol w:w="4478"/>
      </w:tblGrid>
      <w:tr w:rsidR="001703D7" w14:paraId="70455483" w14:textId="77777777">
        <w:trPr>
          <w:trHeight w:val="560"/>
        </w:trPr>
        <w:tc>
          <w:tcPr>
            <w:tcW w:w="2414" w:type="dxa"/>
            <w:tcBorders>
              <w:top w:val="single" w:sz="4" w:space="0" w:color="auto"/>
              <w:left w:val="single" w:sz="4" w:space="0" w:color="auto"/>
              <w:bottom w:val="single" w:sz="4" w:space="0" w:color="auto"/>
              <w:right w:val="single" w:sz="4" w:space="0" w:color="auto"/>
            </w:tcBorders>
            <w:shd w:val="clear" w:color="auto" w:fill="00B0F0"/>
            <w:vAlign w:val="center"/>
          </w:tcPr>
          <w:p w14:paraId="47DFD007" w14:textId="77777777" w:rsidR="001703D7" w:rsidRDefault="001F4239">
            <w:r>
              <w:rPr>
                <w:lang w:val="fi-FI" w:eastAsia="fi-FI"/>
              </w:rPr>
              <w:t>RAN2 Parent IE</w:t>
            </w:r>
          </w:p>
        </w:tc>
        <w:tc>
          <w:tcPr>
            <w:tcW w:w="2597" w:type="dxa"/>
            <w:tcBorders>
              <w:top w:val="single" w:sz="4" w:space="0" w:color="auto"/>
              <w:left w:val="nil"/>
              <w:bottom w:val="single" w:sz="4" w:space="0" w:color="auto"/>
              <w:right w:val="single" w:sz="4" w:space="0" w:color="auto"/>
            </w:tcBorders>
            <w:shd w:val="clear" w:color="auto" w:fill="00B0F0"/>
            <w:vAlign w:val="center"/>
          </w:tcPr>
          <w:p w14:paraId="703C7747" w14:textId="77777777" w:rsidR="001703D7" w:rsidRDefault="001F4239">
            <w:r>
              <w:rPr>
                <w:lang w:val="fi-FI" w:eastAsia="fi-FI"/>
              </w:rPr>
              <w:t>Parameter name in the spec</w:t>
            </w:r>
          </w:p>
        </w:tc>
        <w:tc>
          <w:tcPr>
            <w:tcW w:w="1488" w:type="dxa"/>
            <w:tcBorders>
              <w:top w:val="single" w:sz="4" w:space="0" w:color="auto"/>
              <w:left w:val="nil"/>
              <w:bottom w:val="single" w:sz="4" w:space="0" w:color="auto"/>
              <w:right w:val="single" w:sz="4" w:space="0" w:color="auto"/>
            </w:tcBorders>
            <w:shd w:val="clear" w:color="auto" w:fill="00B0F0"/>
            <w:vAlign w:val="center"/>
          </w:tcPr>
          <w:p w14:paraId="5AB8DDB8" w14:textId="77777777" w:rsidR="001703D7" w:rsidRDefault="001F4239">
            <w:r>
              <w:t> </w:t>
            </w:r>
            <w:r>
              <w:rPr>
                <w:lang w:val="fi-FI" w:eastAsia="fi-FI"/>
              </w:rPr>
              <w:t>New or existing?</w:t>
            </w:r>
          </w:p>
        </w:tc>
        <w:tc>
          <w:tcPr>
            <w:tcW w:w="2602" w:type="dxa"/>
            <w:tcBorders>
              <w:top w:val="single" w:sz="4" w:space="0" w:color="auto"/>
              <w:left w:val="nil"/>
              <w:bottom w:val="single" w:sz="4" w:space="0" w:color="auto"/>
              <w:right w:val="single" w:sz="4" w:space="0" w:color="auto"/>
            </w:tcBorders>
            <w:shd w:val="clear" w:color="auto" w:fill="00B0F0"/>
            <w:vAlign w:val="center"/>
          </w:tcPr>
          <w:p w14:paraId="011ED0A9" w14:textId="77777777" w:rsidR="001703D7" w:rsidRDefault="001F4239">
            <w:r>
              <w:rPr>
                <w:lang w:val="fi-FI" w:eastAsia="fi-FI"/>
              </w:rPr>
              <w:t>Description</w:t>
            </w:r>
          </w:p>
        </w:tc>
        <w:tc>
          <w:tcPr>
            <w:tcW w:w="902" w:type="dxa"/>
            <w:tcBorders>
              <w:top w:val="single" w:sz="4" w:space="0" w:color="auto"/>
              <w:left w:val="nil"/>
              <w:bottom w:val="single" w:sz="4" w:space="0" w:color="auto"/>
              <w:right w:val="single" w:sz="4" w:space="0" w:color="auto"/>
            </w:tcBorders>
            <w:shd w:val="clear" w:color="auto" w:fill="00B0F0"/>
            <w:vAlign w:val="center"/>
          </w:tcPr>
          <w:p w14:paraId="16379DB1" w14:textId="77777777" w:rsidR="001703D7" w:rsidRDefault="001F4239">
            <w:r>
              <w:rPr>
                <w:lang w:val="fi-FI" w:eastAsia="fi-FI"/>
              </w:rPr>
              <w:t>Value range</w:t>
            </w:r>
          </w:p>
        </w:tc>
        <w:tc>
          <w:tcPr>
            <w:tcW w:w="4593" w:type="dxa"/>
            <w:tcBorders>
              <w:top w:val="single" w:sz="4" w:space="0" w:color="auto"/>
              <w:left w:val="nil"/>
              <w:bottom w:val="single" w:sz="4" w:space="0" w:color="auto"/>
              <w:right w:val="single" w:sz="4" w:space="0" w:color="auto"/>
            </w:tcBorders>
            <w:shd w:val="clear" w:color="auto" w:fill="00B0F0"/>
          </w:tcPr>
          <w:p w14:paraId="6EA94EEA" w14:textId="77777777" w:rsidR="001703D7" w:rsidRDefault="001F4239">
            <w:r>
              <w:rPr>
                <w:lang w:val="fi-FI" w:eastAsia="fi-FI"/>
              </w:rPr>
              <w:t>Comment</w:t>
            </w:r>
          </w:p>
        </w:tc>
      </w:tr>
      <w:tr w:rsidR="001703D7" w14:paraId="59A4F501" w14:textId="77777777">
        <w:trPr>
          <w:trHeight w:val="513"/>
        </w:trPr>
        <w:tc>
          <w:tcPr>
            <w:tcW w:w="2414" w:type="dxa"/>
            <w:tcBorders>
              <w:top w:val="nil"/>
              <w:left w:val="single" w:sz="4" w:space="0" w:color="auto"/>
              <w:bottom w:val="single" w:sz="4" w:space="0" w:color="auto"/>
              <w:right w:val="single" w:sz="4" w:space="0" w:color="auto"/>
            </w:tcBorders>
            <w:shd w:val="clear" w:color="auto" w:fill="auto"/>
            <w:vAlign w:val="center"/>
          </w:tcPr>
          <w:p w14:paraId="2EC82498" w14:textId="77777777" w:rsidR="001703D7" w:rsidRDefault="001F4239">
            <w:pPr>
              <w:rPr>
                <w:rFonts w:cs="Arial"/>
                <w:lang w:val="fi-FI" w:eastAsia="fi-FI"/>
              </w:rPr>
            </w:pPr>
            <w:bookmarkStart w:id="19" w:name="_Hlk142583586"/>
            <w:r>
              <w:rPr>
                <w:rFonts w:cs="Arial"/>
                <w:lang w:val="fi-FI" w:eastAsia="fi-FI"/>
              </w:rPr>
              <w:t>CSI-ReportConfig</w:t>
            </w:r>
          </w:p>
        </w:tc>
        <w:tc>
          <w:tcPr>
            <w:tcW w:w="2597" w:type="dxa"/>
            <w:tcBorders>
              <w:top w:val="nil"/>
              <w:left w:val="nil"/>
              <w:bottom w:val="single" w:sz="4" w:space="0" w:color="auto"/>
              <w:right w:val="single" w:sz="4" w:space="0" w:color="auto"/>
            </w:tcBorders>
            <w:shd w:val="clear" w:color="auto" w:fill="auto"/>
            <w:vAlign w:val="center"/>
          </w:tcPr>
          <w:p w14:paraId="4F30B090" w14:textId="77777777" w:rsidR="001703D7" w:rsidRDefault="001F4239">
            <w:pPr>
              <w:rPr>
                <w:rFonts w:cs="Arial"/>
                <w:lang w:val="fi-FI" w:eastAsia="fi-FI"/>
              </w:rPr>
            </w:pPr>
            <w:r>
              <w:rPr>
                <w:rFonts w:cs="Arial"/>
                <w:lang w:val="fi-FI" w:eastAsia="fi-FI"/>
              </w:rPr>
              <w:t>numberOfSDCombinations</w:t>
            </w:r>
          </w:p>
        </w:tc>
        <w:tc>
          <w:tcPr>
            <w:tcW w:w="1488" w:type="dxa"/>
            <w:tcBorders>
              <w:top w:val="nil"/>
              <w:left w:val="nil"/>
              <w:bottom w:val="single" w:sz="4" w:space="0" w:color="auto"/>
              <w:right w:val="single" w:sz="4" w:space="0" w:color="auto"/>
            </w:tcBorders>
            <w:shd w:val="clear" w:color="auto" w:fill="auto"/>
          </w:tcPr>
          <w:p w14:paraId="19F259E2" w14:textId="77777777" w:rsidR="001703D7" w:rsidRDefault="001F4239">
            <w:pPr>
              <w:rPr>
                <w:rFonts w:cs="Arial"/>
                <w:lang w:val="fi-FI" w:eastAsia="fi-FI"/>
              </w:rPr>
            </w:pPr>
            <w:r>
              <w:rPr>
                <w:rFonts w:cs="Arial"/>
                <w:lang w:val="fi-FI" w:eastAsia="fi-FI"/>
              </w:rPr>
              <w:t>New</w:t>
            </w:r>
          </w:p>
        </w:tc>
        <w:tc>
          <w:tcPr>
            <w:tcW w:w="2602" w:type="dxa"/>
            <w:tcBorders>
              <w:top w:val="nil"/>
              <w:left w:val="nil"/>
              <w:bottom w:val="single" w:sz="4" w:space="0" w:color="auto"/>
              <w:right w:val="single" w:sz="4" w:space="0" w:color="auto"/>
            </w:tcBorders>
            <w:shd w:val="clear" w:color="auto" w:fill="auto"/>
            <w:vAlign w:val="center"/>
          </w:tcPr>
          <w:p w14:paraId="016EF737" w14:textId="77777777" w:rsidR="001703D7" w:rsidRDefault="001F4239">
            <w:pPr>
              <w:rPr>
                <w:rFonts w:cs="Arial"/>
                <w:lang w:val="fi-FI" w:eastAsia="fi-FI"/>
              </w:rPr>
            </w:pPr>
            <w:r>
              <w:rPr>
                <w:rFonts w:cs="Arial"/>
                <w:lang w:val="fi-FI" w:eastAsia="fi-FI"/>
              </w:rPr>
              <w:t>N_L: Number of combinations for (L1,L2,…,LNTRP)</w:t>
            </w:r>
          </w:p>
        </w:tc>
        <w:tc>
          <w:tcPr>
            <w:tcW w:w="902" w:type="dxa"/>
            <w:tcBorders>
              <w:top w:val="nil"/>
              <w:left w:val="nil"/>
              <w:bottom w:val="single" w:sz="4" w:space="0" w:color="auto"/>
              <w:right w:val="single" w:sz="4" w:space="0" w:color="auto"/>
            </w:tcBorders>
            <w:shd w:val="clear" w:color="auto" w:fill="auto"/>
            <w:vAlign w:val="center"/>
          </w:tcPr>
          <w:p w14:paraId="190EB0BB" w14:textId="77777777" w:rsidR="001703D7" w:rsidRDefault="001F4239">
            <w:pPr>
              <w:rPr>
                <w:rFonts w:cs="Arial"/>
                <w:lang w:val="fi-FI" w:eastAsia="fi-FI"/>
              </w:rPr>
            </w:pPr>
            <w:r>
              <w:rPr>
                <w:rFonts w:cs="Arial"/>
                <w:lang w:val="fi-FI" w:eastAsia="fi-FI"/>
              </w:rPr>
              <w:t>1,2,4</w:t>
            </w:r>
          </w:p>
        </w:tc>
        <w:tc>
          <w:tcPr>
            <w:tcW w:w="4593" w:type="dxa"/>
            <w:tcBorders>
              <w:top w:val="nil"/>
              <w:left w:val="nil"/>
              <w:bottom w:val="single" w:sz="4" w:space="0" w:color="auto"/>
              <w:right w:val="single" w:sz="4" w:space="0" w:color="auto"/>
            </w:tcBorders>
            <w:vAlign w:val="center"/>
          </w:tcPr>
          <w:p w14:paraId="639EAECE" w14:textId="77777777" w:rsidR="001703D7" w:rsidRDefault="001F4239">
            <w:pPr>
              <w:rPr>
                <w:rFonts w:cs="Arial"/>
                <w:lang w:val="fi-FI" w:eastAsia="fi-FI"/>
              </w:rPr>
            </w:pPr>
            <w:r>
              <w:rPr>
                <w:rFonts w:cs="Arial"/>
                <w:lang w:val="fi-FI" w:eastAsia="fi-FI"/>
              </w:rPr>
              <w:t>May not be needed and, depending on  RAN2 design, can be inferred from the {Ln} list</w:t>
            </w:r>
          </w:p>
        </w:tc>
      </w:tr>
      <w:tr w:rsidR="001703D7" w14:paraId="6EC15885" w14:textId="77777777">
        <w:trPr>
          <w:trHeight w:val="1069"/>
        </w:trPr>
        <w:tc>
          <w:tcPr>
            <w:tcW w:w="2414" w:type="dxa"/>
            <w:tcBorders>
              <w:top w:val="nil"/>
              <w:left w:val="single" w:sz="4" w:space="0" w:color="auto"/>
              <w:bottom w:val="single" w:sz="4" w:space="0" w:color="auto"/>
              <w:right w:val="single" w:sz="4" w:space="0" w:color="auto"/>
            </w:tcBorders>
            <w:shd w:val="clear" w:color="auto" w:fill="auto"/>
            <w:vAlign w:val="center"/>
          </w:tcPr>
          <w:p w14:paraId="2858198E" w14:textId="77777777" w:rsidR="001703D7" w:rsidRDefault="001F4239">
            <w:pPr>
              <w:rPr>
                <w:rFonts w:cs="Arial"/>
                <w:lang w:val="fi-FI" w:eastAsia="fi-FI"/>
              </w:rPr>
            </w:pPr>
            <w:r>
              <w:rPr>
                <w:rFonts w:cs="Arial"/>
                <w:lang w:val="fi-FI" w:eastAsia="fi-FI"/>
              </w:rPr>
              <w:t>CSI-ReportConfig</w:t>
            </w:r>
          </w:p>
        </w:tc>
        <w:tc>
          <w:tcPr>
            <w:tcW w:w="2597" w:type="dxa"/>
            <w:tcBorders>
              <w:top w:val="nil"/>
              <w:left w:val="nil"/>
              <w:bottom w:val="single" w:sz="4" w:space="0" w:color="auto"/>
              <w:right w:val="single" w:sz="4" w:space="0" w:color="auto"/>
            </w:tcBorders>
            <w:shd w:val="clear" w:color="auto" w:fill="auto"/>
            <w:vAlign w:val="center"/>
          </w:tcPr>
          <w:p w14:paraId="56D92F88" w14:textId="77777777" w:rsidR="001703D7" w:rsidRDefault="001F4239">
            <w:pPr>
              <w:rPr>
                <w:rFonts w:cs="Arial"/>
                <w:lang w:val="fi-FI" w:eastAsia="fi-FI"/>
              </w:rPr>
            </w:pPr>
            <w:r>
              <w:rPr>
                <w:rFonts w:cs="Arial"/>
                <w:lang w:val="fi-FI" w:eastAsia="fi-FI"/>
              </w:rPr>
              <w:t>numberOfSDCombinations-PS</w:t>
            </w:r>
          </w:p>
        </w:tc>
        <w:tc>
          <w:tcPr>
            <w:tcW w:w="1488" w:type="dxa"/>
            <w:tcBorders>
              <w:top w:val="nil"/>
              <w:left w:val="nil"/>
              <w:bottom w:val="single" w:sz="4" w:space="0" w:color="auto"/>
              <w:right w:val="single" w:sz="4" w:space="0" w:color="auto"/>
            </w:tcBorders>
            <w:shd w:val="clear" w:color="auto" w:fill="auto"/>
          </w:tcPr>
          <w:p w14:paraId="6501512A" w14:textId="77777777" w:rsidR="001703D7" w:rsidRDefault="001F4239">
            <w:pPr>
              <w:rPr>
                <w:rFonts w:cs="Arial"/>
                <w:lang w:val="fi-FI" w:eastAsia="fi-FI"/>
              </w:rPr>
            </w:pPr>
            <w:r>
              <w:rPr>
                <w:rFonts w:cs="Arial"/>
                <w:lang w:val="fi-FI" w:eastAsia="fi-FI"/>
              </w:rPr>
              <w:t>New</w:t>
            </w:r>
          </w:p>
        </w:tc>
        <w:tc>
          <w:tcPr>
            <w:tcW w:w="2602" w:type="dxa"/>
            <w:tcBorders>
              <w:top w:val="nil"/>
              <w:left w:val="nil"/>
              <w:bottom w:val="single" w:sz="4" w:space="0" w:color="auto"/>
              <w:right w:val="single" w:sz="4" w:space="0" w:color="auto"/>
            </w:tcBorders>
            <w:shd w:val="clear" w:color="auto" w:fill="auto"/>
            <w:vAlign w:val="center"/>
          </w:tcPr>
          <w:p w14:paraId="7E93B383" w14:textId="77777777" w:rsidR="001703D7" w:rsidRDefault="001F4239">
            <w:pPr>
              <w:rPr>
                <w:rFonts w:cs="Arial"/>
                <w:lang w:val="fi-FI" w:eastAsia="fi-FI"/>
              </w:rPr>
            </w:pPr>
            <w:r>
              <w:rPr>
                <w:rFonts w:cs="Arial"/>
                <w:lang w:val="fi-FI" w:eastAsia="fi-FI"/>
              </w:rPr>
              <w:t>N_L: Number of combinations for (alpha1,alpha2,…,alphaNTRP)</w:t>
            </w:r>
          </w:p>
        </w:tc>
        <w:tc>
          <w:tcPr>
            <w:tcW w:w="902" w:type="dxa"/>
            <w:tcBorders>
              <w:top w:val="nil"/>
              <w:left w:val="nil"/>
              <w:bottom w:val="single" w:sz="4" w:space="0" w:color="auto"/>
              <w:right w:val="single" w:sz="4" w:space="0" w:color="auto"/>
            </w:tcBorders>
            <w:shd w:val="clear" w:color="auto" w:fill="auto"/>
            <w:vAlign w:val="center"/>
          </w:tcPr>
          <w:p w14:paraId="035AA114" w14:textId="77777777" w:rsidR="001703D7" w:rsidRDefault="001F4239">
            <w:pPr>
              <w:rPr>
                <w:rFonts w:cs="Arial"/>
                <w:lang w:val="fi-FI" w:eastAsia="fi-FI"/>
              </w:rPr>
            </w:pPr>
            <w:r>
              <w:rPr>
                <w:rFonts w:cs="Arial"/>
                <w:lang w:val="fi-FI" w:eastAsia="fi-FI"/>
              </w:rPr>
              <w:t>1,2,4</w:t>
            </w:r>
          </w:p>
        </w:tc>
        <w:tc>
          <w:tcPr>
            <w:tcW w:w="4593" w:type="dxa"/>
            <w:tcBorders>
              <w:top w:val="nil"/>
              <w:left w:val="nil"/>
              <w:bottom w:val="single" w:sz="4" w:space="0" w:color="auto"/>
              <w:right w:val="single" w:sz="4" w:space="0" w:color="auto"/>
            </w:tcBorders>
            <w:vAlign w:val="center"/>
          </w:tcPr>
          <w:p w14:paraId="46E232BD" w14:textId="77777777" w:rsidR="001703D7" w:rsidRDefault="001F4239">
            <w:pPr>
              <w:rPr>
                <w:rFonts w:cs="Arial"/>
                <w:lang w:val="fi-FI" w:eastAsia="fi-FI"/>
              </w:rPr>
            </w:pPr>
            <w:r>
              <w:rPr>
                <w:rFonts w:cs="Arial"/>
                <w:lang w:val="fi-FI" w:eastAsia="fi-FI"/>
              </w:rPr>
              <w:t>May not be needed and, depending on  RAN2 design, can be inferred from the {alphan} list</w:t>
            </w:r>
          </w:p>
        </w:tc>
      </w:tr>
      <w:bookmarkEnd w:id="19"/>
    </w:tbl>
    <w:p w14:paraId="0A6DDAAF" w14:textId="77777777" w:rsidR="001703D7" w:rsidRDefault="001703D7"/>
    <w:p w14:paraId="336B227F" w14:textId="77777777" w:rsidR="001703D7" w:rsidRDefault="001703D7"/>
    <w:p w14:paraId="30174172" w14:textId="77777777" w:rsidR="001703D7" w:rsidRDefault="001F4239">
      <w:pPr>
        <w:contextualSpacing/>
        <w:rPr>
          <w:rFonts w:cs="Arial"/>
          <w:b/>
          <w:bCs/>
          <w:sz w:val="24"/>
          <w:szCs w:val="24"/>
        </w:rPr>
      </w:pPr>
      <w:r>
        <w:rPr>
          <w:rFonts w:cs="Arial"/>
          <w:b/>
          <w:sz w:val="24"/>
          <w:szCs w:val="24"/>
        </w:rPr>
        <w:lastRenderedPageBreak/>
        <w:t xml:space="preserve">Question 4 Please state if you agree that values for </w:t>
      </w:r>
      <w:bookmarkStart w:id="20" w:name="_Hlk146217886"/>
      <w:proofErr w:type="spellStart"/>
      <w:r>
        <w:rPr>
          <w:rFonts w:cs="Arial"/>
          <w:b/>
          <w:sz w:val="24"/>
          <w:szCs w:val="24"/>
        </w:rPr>
        <w:t>numberOfSDCombinations</w:t>
      </w:r>
      <w:proofErr w:type="spellEnd"/>
      <w:r>
        <w:rPr>
          <w:rFonts w:cs="Arial"/>
          <w:b/>
          <w:sz w:val="24"/>
          <w:szCs w:val="24"/>
        </w:rPr>
        <w:t xml:space="preserve"> and </w:t>
      </w:r>
      <w:proofErr w:type="spellStart"/>
      <w:r>
        <w:rPr>
          <w:rFonts w:cs="Arial"/>
          <w:b/>
          <w:sz w:val="24"/>
          <w:szCs w:val="24"/>
        </w:rPr>
        <w:t>numberOfSDCombinations</w:t>
      </w:r>
      <w:proofErr w:type="spellEnd"/>
      <w:r>
        <w:rPr>
          <w:rFonts w:cs="Arial"/>
          <w:b/>
          <w:sz w:val="24"/>
          <w:szCs w:val="24"/>
        </w:rPr>
        <w:t xml:space="preserve">-PS </w:t>
      </w:r>
      <w:bookmarkEnd w:id="20"/>
      <w:r>
        <w:rPr>
          <w:rFonts w:cs="Arial"/>
          <w:b/>
          <w:sz w:val="24"/>
          <w:szCs w:val="24"/>
        </w:rPr>
        <w:t>can be derived from list size paramCombination-CJT-L-r18 or paramCombination-CJT-PS-aplha-r18?</w:t>
      </w:r>
    </w:p>
    <w:p w14:paraId="07368E0E" w14:textId="77777777" w:rsidR="001703D7" w:rsidRDefault="001703D7">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1703D7" w14:paraId="55FF279E" w14:textId="77777777">
        <w:tc>
          <w:tcPr>
            <w:tcW w:w="1980" w:type="dxa"/>
          </w:tcPr>
          <w:p w14:paraId="52F4682E" w14:textId="77777777" w:rsidR="001703D7" w:rsidRDefault="001F4239">
            <w:pPr>
              <w:jc w:val="center"/>
              <w:rPr>
                <w:rFonts w:cs="Arial"/>
                <w:b/>
              </w:rPr>
            </w:pPr>
            <w:r>
              <w:rPr>
                <w:rFonts w:cs="Arial"/>
                <w:b/>
              </w:rPr>
              <w:t>Company</w:t>
            </w:r>
          </w:p>
        </w:tc>
        <w:tc>
          <w:tcPr>
            <w:tcW w:w="1559" w:type="dxa"/>
          </w:tcPr>
          <w:p w14:paraId="054D964A" w14:textId="77777777" w:rsidR="001703D7" w:rsidRDefault="001F4239">
            <w:pPr>
              <w:jc w:val="center"/>
              <w:rPr>
                <w:rFonts w:cs="Arial"/>
                <w:b/>
              </w:rPr>
            </w:pPr>
            <w:r>
              <w:rPr>
                <w:rFonts w:cs="Arial"/>
                <w:b/>
              </w:rPr>
              <w:t>Yes/no</w:t>
            </w:r>
          </w:p>
        </w:tc>
        <w:tc>
          <w:tcPr>
            <w:tcW w:w="5996" w:type="dxa"/>
          </w:tcPr>
          <w:p w14:paraId="0C8B45BD" w14:textId="77777777" w:rsidR="001703D7" w:rsidRDefault="001F4239">
            <w:pPr>
              <w:jc w:val="center"/>
              <w:rPr>
                <w:rFonts w:cs="Arial"/>
                <w:b/>
              </w:rPr>
            </w:pPr>
            <w:r>
              <w:rPr>
                <w:rFonts w:cs="Arial"/>
                <w:b/>
              </w:rPr>
              <w:t>Comments</w:t>
            </w:r>
          </w:p>
        </w:tc>
      </w:tr>
      <w:tr w:rsidR="001703D7" w14:paraId="67FE5C73" w14:textId="77777777">
        <w:tc>
          <w:tcPr>
            <w:tcW w:w="1980" w:type="dxa"/>
          </w:tcPr>
          <w:p w14:paraId="389FCEF0" w14:textId="77777777" w:rsidR="001703D7" w:rsidRDefault="001F4239">
            <w:pPr>
              <w:rPr>
                <w:rFonts w:eastAsiaTheme="minorEastAsia" w:cs="Arial"/>
              </w:rPr>
            </w:pPr>
            <w:r>
              <w:rPr>
                <w:rFonts w:eastAsiaTheme="minorEastAsia" w:cs="Arial"/>
              </w:rPr>
              <w:t>Ericsson</w:t>
            </w:r>
          </w:p>
        </w:tc>
        <w:tc>
          <w:tcPr>
            <w:tcW w:w="1559" w:type="dxa"/>
          </w:tcPr>
          <w:p w14:paraId="65D28E4C" w14:textId="77777777" w:rsidR="001703D7" w:rsidRDefault="001F4239">
            <w:pPr>
              <w:rPr>
                <w:rFonts w:eastAsiaTheme="minorEastAsia" w:cs="Arial"/>
              </w:rPr>
            </w:pPr>
            <w:r>
              <w:rPr>
                <w:rFonts w:eastAsiaTheme="minorEastAsia" w:cs="Arial"/>
              </w:rPr>
              <w:t>Yes</w:t>
            </w:r>
          </w:p>
        </w:tc>
        <w:tc>
          <w:tcPr>
            <w:tcW w:w="5996" w:type="dxa"/>
          </w:tcPr>
          <w:p w14:paraId="59A9F3E4" w14:textId="77777777" w:rsidR="001703D7" w:rsidRDefault="001703D7">
            <w:pPr>
              <w:rPr>
                <w:rFonts w:cs="Arial"/>
              </w:rPr>
            </w:pPr>
          </w:p>
        </w:tc>
      </w:tr>
      <w:tr w:rsidR="001703D7" w14:paraId="37227EB2" w14:textId="77777777">
        <w:tc>
          <w:tcPr>
            <w:tcW w:w="1980" w:type="dxa"/>
          </w:tcPr>
          <w:p w14:paraId="242D93D3" w14:textId="77777777" w:rsidR="001703D7" w:rsidRDefault="001F4239">
            <w:pPr>
              <w:rPr>
                <w:rFonts w:eastAsia="Yu Mincho" w:cs="Arial"/>
              </w:rPr>
            </w:pPr>
            <w:r>
              <w:rPr>
                <w:rFonts w:eastAsia="Yu Mincho" w:cs="Arial" w:hint="eastAsia"/>
              </w:rPr>
              <w:t>D</w:t>
            </w:r>
            <w:r>
              <w:rPr>
                <w:rFonts w:eastAsia="Yu Mincho" w:cs="Arial"/>
              </w:rPr>
              <w:t>ocomo</w:t>
            </w:r>
          </w:p>
        </w:tc>
        <w:tc>
          <w:tcPr>
            <w:tcW w:w="1559" w:type="dxa"/>
          </w:tcPr>
          <w:p w14:paraId="038CDCA6" w14:textId="77777777" w:rsidR="001703D7" w:rsidRDefault="001F4239">
            <w:pPr>
              <w:rPr>
                <w:rFonts w:cs="Arial"/>
              </w:rPr>
            </w:pPr>
            <w:del w:id="21" w:author="Riki Okawa (大川 立樹)" w:date="2023-09-14T08:33:00Z">
              <w:r>
                <w:rPr>
                  <w:rFonts w:cs="Arial"/>
                </w:rPr>
                <w:delText>Wait for RAN1</w:delText>
              </w:r>
            </w:del>
            <w:ins w:id="22" w:author="Riki Okawa (大川 立樹)" w:date="2023-09-14T08:33:00Z">
              <w:r>
                <w:rPr>
                  <w:rFonts w:cs="Arial"/>
                </w:rPr>
                <w:t>Yes</w:t>
              </w:r>
            </w:ins>
          </w:p>
        </w:tc>
        <w:tc>
          <w:tcPr>
            <w:tcW w:w="5996" w:type="dxa"/>
          </w:tcPr>
          <w:p w14:paraId="4DF97B5C" w14:textId="77777777" w:rsidR="001703D7" w:rsidRDefault="001F4239">
            <w:pPr>
              <w:rPr>
                <w:ins w:id="23" w:author="Helka-Liina Maattanen" w:date="2023-09-13T12:23:00Z"/>
                <w:rFonts w:eastAsia="DengXian" w:cs="Arial"/>
              </w:rPr>
            </w:pPr>
            <w:r>
              <w:rPr>
                <w:rFonts w:eastAsia="DengXian" w:cs="Arial"/>
              </w:rPr>
              <w:t>Seems ok, but paramCombination-CJT-PS-aplha-r18 has not been included in the parameter list. We can wait before concluding and keep not implementing N_L (moderator’s suggestion is not to implement N_L parameter though).</w:t>
            </w:r>
          </w:p>
          <w:p w14:paraId="76FE54F5" w14:textId="77777777" w:rsidR="001703D7" w:rsidRDefault="001F4239">
            <w:pPr>
              <w:rPr>
                <w:ins w:id="24" w:author="Riki Okawa (大川 立樹)" w:date="2023-09-14T08:32:00Z"/>
                <w:rFonts w:eastAsia="DengXian" w:cs="Arial"/>
              </w:rPr>
            </w:pPr>
            <w:ins w:id="25" w:author="Helka-Liina Maattanen" w:date="2023-09-13T12:23:00Z">
              <w:r>
                <w:rPr>
                  <w:rFonts w:eastAsia="DengXian" w:cs="Arial"/>
                </w:rPr>
                <w:t>[Ericsson] I see it in row 30. Are we talking about sam</w:t>
              </w:r>
            </w:ins>
            <w:ins w:id="26" w:author="Helka-Liina Maattanen" w:date="2023-09-13T12:24:00Z">
              <w:r>
                <w:rPr>
                  <w:rFonts w:eastAsia="DengXian" w:cs="Arial"/>
                </w:rPr>
                <w:t>e parameter?</w:t>
              </w:r>
            </w:ins>
          </w:p>
          <w:p w14:paraId="160E215C" w14:textId="77777777" w:rsidR="001703D7" w:rsidRDefault="001F4239">
            <w:pPr>
              <w:rPr>
                <w:rFonts w:eastAsia="DengXian" w:cs="Arial"/>
              </w:rPr>
            </w:pPr>
            <w:ins w:id="27" w:author="Riki Okawa (大川 立樹)" w:date="2023-09-14T08:32:00Z">
              <w:r>
                <w:rPr>
                  <w:rFonts w:eastAsia="DengXian" w:cs="Arial"/>
                </w:rPr>
                <w:t>[</w:t>
              </w:r>
            </w:ins>
            <w:ins w:id="28" w:author="Riki Okawa (大川 立樹)" w:date="2023-09-14T08:33:00Z">
              <w:r>
                <w:rPr>
                  <w:rFonts w:eastAsia="DengXian" w:cs="Arial"/>
                </w:rPr>
                <w:t xml:space="preserve">Docomo] </w:t>
              </w:r>
            </w:ins>
            <w:ins w:id="29" w:author="Riki Okawa (大川 立樹)" w:date="2023-09-14T08:35:00Z">
              <w:r>
                <w:rPr>
                  <w:rFonts w:eastAsia="DengXian" w:cs="Arial"/>
                </w:rPr>
                <w:t>That is my bad</w:t>
              </w:r>
            </w:ins>
            <w:ins w:id="30" w:author="Riki Okawa (大川 立樹)" w:date="2023-09-14T08:33:00Z">
              <w:r>
                <w:rPr>
                  <w:rFonts w:eastAsia="DengXian" w:cs="Arial"/>
                </w:rPr>
                <w:t xml:space="preserve">, I missed </w:t>
              </w:r>
            </w:ins>
            <w:ins w:id="31" w:author="Riki Okawa (大川 立樹)" w:date="2023-09-14T08:34:00Z">
              <w:r>
                <w:rPr>
                  <w:rFonts w:eastAsia="DengXian" w:cs="Arial"/>
                </w:rPr>
                <w:t>it</w:t>
              </w:r>
            </w:ins>
            <w:ins w:id="32" w:author="Riki Okawa (大川 立樹)" w:date="2023-09-14T08:35:00Z">
              <w:r>
                <w:rPr>
                  <w:rFonts w:eastAsia="DengXian" w:cs="Arial"/>
                </w:rPr>
                <w:t>. Thanks!</w:t>
              </w:r>
            </w:ins>
          </w:p>
        </w:tc>
      </w:tr>
      <w:tr w:rsidR="001703D7" w14:paraId="13B07106" w14:textId="77777777">
        <w:tc>
          <w:tcPr>
            <w:tcW w:w="1980" w:type="dxa"/>
          </w:tcPr>
          <w:p w14:paraId="416335F3" w14:textId="77777777" w:rsidR="001703D7" w:rsidRDefault="001F4239">
            <w:pPr>
              <w:rPr>
                <w:rFonts w:eastAsia="DengXian" w:cs="Arial"/>
              </w:rPr>
            </w:pPr>
            <w:r>
              <w:rPr>
                <w:rFonts w:eastAsia="DengXian" w:cs="Arial"/>
              </w:rPr>
              <w:t>Samsung</w:t>
            </w:r>
          </w:p>
        </w:tc>
        <w:tc>
          <w:tcPr>
            <w:tcW w:w="1559" w:type="dxa"/>
          </w:tcPr>
          <w:p w14:paraId="16198977" w14:textId="77777777" w:rsidR="001703D7" w:rsidRDefault="001F4239">
            <w:pPr>
              <w:rPr>
                <w:rFonts w:eastAsia="DengXian" w:cs="Arial"/>
              </w:rPr>
            </w:pPr>
            <w:r>
              <w:rPr>
                <w:rFonts w:eastAsia="DengXian" w:cs="Arial"/>
              </w:rPr>
              <w:t>Yes</w:t>
            </w:r>
          </w:p>
        </w:tc>
        <w:tc>
          <w:tcPr>
            <w:tcW w:w="5996" w:type="dxa"/>
          </w:tcPr>
          <w:p w14:paraId="6CBB5A11" w14:textId="77777777" w:rsidR="001703D7" w:rsidRDefault="001F4239">
            <w:pPr>
              <w:rPr>
                <w:ins w:id="33" w:author="Youn Heo" w:date="2023-09-14T07:53:00Z"/>
                <w:del w:id="34" w:author="Rapporteur_post#123" w:date="2023-09-15T11:13:00Z"/>
                <w:rFonts w:eastAsia="DengXian" w:cs="Arial"/>
              </w:rPr>
            </w:pPr>
            <w:r>
              <w:rPr>
                <w:rFonts w:eastAsia="DengXian" w:cs="Arial"/>
              </w:rPr>
              <w:t>There two parameters are not needed.</w:t>
            </w:r>
          </w:p>
          <w:p w14:paraId="6A7B3516" w14:textId="77777777" w:rsidR="001703D7" w:rsidRDefault="001703D7">
            <w:pPr>
              <w:rPr>
                <w:rFonts w:eastAsia="DengXian" w:cs="Arial"/>
              </w:rPr>
            </w:pPr>
          </w:p>
        </w:tc>
      </w:tr>
      <w:tr w:rsidR="001703D7" w14:paraId="6F4D3FB8" w14:textId="77777777">
        <w:tc>
          <w:tcPr>
            <w:tcW w:w="1980" w:type="dxa"/>
          </w:tcPr>
          <w:p w14:paraId="72ECB976" w14:textId="77777777" w:rsidR="001703D7" w:rsidRDefault="001F4239">
            <w:pPr>
              <w:rPr>
                <w:rFonts w:eastAsiaTheme="minorEastAsia" w:cs="Arial"/>
              </w:rPr>
            </w:pPr>
            <w:r>
              <w:rPr>
                <w:rFonts w:eastAsiaTheme="minorEastAsia" w:cs="Arial" w:hint="eastAsia"/>
              </w:rPr>
              <w:t>CATT</w:t>
            </w:r>
          </w:p>
        </w:tc>
        <w:tc>
          <w:tcPr>
            <w:tcW w:w="1559" w:type="dxa"/>
          </w:tcPr>
          <w:p w14:paraId="7E93CC3D" w14:textId="77777777" w:rsidR="001703D7" w:rsidRDefault="001F4239">
            <w:pPr>
              <w:rPr>
                <w:rFonts w:eastAsiaTheme="minorEastAsia" w:cs="Arial"/>
              </w:rPr>
            </w:pPr>
            <w:r>
              <w:rPr>
                <w:rFonts w:eastAsiaTheme="minorEastAsia" w:cs="Arial" w:hint="eastAsia"/>
              </w:rPr>
              <w:t>Yes</w:t>
            </w:r>
          </w:p>
        </w:tc>
        <w:tc>
          <w:tcPr>
            <w:tcW w:w="5996" w:type="dxa"/>
          </w:tcPr>
          <w:p w14:paraId="070F416A" w14:textId="77777777" w:rsidR="001703D7" w:rsidRDefault="001703D7">
            <w:pPr>
              <w:rPr>
                <w:rFonts w:eastAsiaTheme="minorEastAsia" w:cs="Arial"/>
              </w:rPr>
            </w:pPr>
          </w:p>
        </w:tc>
      </w:tr>
      <w:tr w:rsidR="001703D7" w14:paraId="722D629F" w14:textId="77777777">
        <w:tc>
          <w:tcPr>
            <w:tcW w:w="1980" w:type="dxa"/>
          </w:tcPr>
          <w:p w14:paraId="0192693D" w14:textId="77777777" w:rsidR="001703D7" w:rsidRDefault="001F4239">
            <w:pPr>
              <w:rPr>
                <w:rFonts w:eastAsiaTheme="minorEastAsia" w:cs="Arial"/>
                <w:lang w:val="en-US" w:eastAsia="zh-CN"/>
              </w:rPr>
            </w:pPr>
            <w:r>
              <w:rPr>
                <w:rFonts w:eastAsiaTheme="minorEastAsia" w:cs="Arial" w:hint="eastAsia"/>
                <w:lang w:val="en-US" w:eastAsia="zh-CN"/>
              </w:rPr>
              <w:t>ZTE</w:t>
            </w:r>
          </w:p>
        </w:tc>
        <w:tc>
          <w:tcPr>
            <w:tcW w:w="1559" w:type="dxa"/>
          </w:tcPr>
          <w:p w14:paraId="68DBF225" w14:textId="77777777" w:rsidR="001703D7" w:rsidRDefault="001F4239">
            <w:pPr>
              <w:rPr>
                <w:rFonts w:eastAsiaTheme="minorEastAsia" w:cs="Arial"/>
                <w:lang w:val="en-US" w:eastAsia="zh-CN"/>
              </w:rPr>
            </w:pPr>
            <w:r>
              <w:rPr>
                <w:rFonts w:eastAsiaTheme="minorEastAsia" w:cs="Arial" w:hint="eastAsia"/>
                <w:lang w:val="en-US" w:eastAsia="zh-CN"/>
              </w:rPr>
              <w:t>Yes</w:t>
            </w:r>
          </w:p>
        </w:tc>
        <w:tc>
          <w:tcPr>
            <w:tcW w:w="5996" w:type="dxa"/>
          </w:tcPr>
          <w:p w14:paraId="58E55CFE" w14:textId="77777777" w:rsidR="001703D7" w:rsidRDefault="001703D7">
            <w:pPr>
              <w:rPr>
                <w:rFonts w:cs="Arial"/>
              </w:rPr>
            </w:pPr>
          </w:p>
        </w:tc>
      </w:tr>
    </w:tbl>
    <w:p w14:paraId="522D729C" w14:textId="77777777" w:rsidR="001703D7" w:rsidRDefault="001703D7">
      <w:pPr>
        <w:pStyle w:val="ListParagraph"/>
        <w:rPr>
          <w:lang w:val="en-GB"/>
        </w:rPr>
      </w:pPr>
    </w:p>
    <w:p w14:paraId="3492A676" w14:textId="77777777" w:rsidR="001703D7" w:rsidRDefault="001703D7">
      <w:pPr>
        <w:pStyle w:val="ListParagraph"/>
        <w:rPr>
          <w:lang w:val="en-GB"/>
        </w:rPr>
      </w:pPr>
    </w:p>
    <w:p w14:paraId="7908C3E5" w14:textId="77777777" w:rsidR="001703D7" w:rsidRDefault="001F4239">
      <w:pPr>
        <w:pStyle w:val="ListParagraph"/>
        <w:rPr>
          <w:lang w:val="en-GB"/>
        </w:rPr>
      </w:pPr>
      <w:proofErr w:type="spellStart"/>
      <w:r>
        <w:rPr>
          <w:lang w:val="en-GB"/>
        </w:rPr>
        <w:t>Conlcusion</w:t>
      </w:r>
      <w:proofErr w:type="spellEnd"/>
    </w:p>
    <w:p w14:paraId="60502FE3" w14:textId="77777777" w:rsidR="001703D7" w:rsidRDefault="001703D7">
      <w:pPr>
        <w:pStyle w:val="ListParagraph"/>
        <w:rPr>
          <w:lang w:val="en-GB"/>
        </w:rPr>
      </w:pPr>
    </w:p>
    <w:p w14:paraId="7F49EF81" w14:textId="77777777" w:rsidR="001703D7" w:rsidRPr="008D5152" w:rsidRDefault="001F4239">
      <w:pPr>
        <w:pStyle w:val="ListParagraph"/>
        <w:rPr>
          <w:lang w:val="en-US"/>
        </w:rPr>
      </w:pPr>
      <w:r>
        <w:rPr>
          <w:lang w:val="en-GB"/>
        </w:rPr>
        <w:t xml:space="preserve">Do not use </w:t>
      </w:r>
      <w:proofErr w:type="spellStart"/>
      <w:r>
        <w:rPr>
          <w:lang w:val="en-GB"/>
        </w:rPr>
        <w:t>numberOfSDCombinations</w:t>
      </w:r>
      <w:proofErr w:type="spellEnd"/>
      <w:r>
        <w:rPr>
          <w:lang w:val="en-GB"/>
        </w:rPr>
        <w:t xml:space="preserve"> and </w:t>
      </w:r>
      <w:proofErr w:type="spellStart"/>
      <w:r>
        <w:rPr>
          <w:lang w:val="en-GB"/>
        </w:rPr>
        <w:t>numberOfSDCombinations</w:t>
      </w:r>
      <w:proofErr w:type="spellEnd"/>
      <w:r>
        <w:rPr>
          <w:lang w:val="en-GB"/>
        </w:rPr>
        <w:t>-PS</w:t>
      </w:r>
    </w:p>
    <w:p w14:paraId="5276121C" w14:textId="77777777" w:rsidR="001703D7" w:rsidRDefault="001703D7"/>
    <w:p w14:paraId="16A1ABE5" w14:textId="77777777" w:rsidR="001703D7" w:rsidRDefault="001F4239">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CSI-TDCP</w:t>
      </w:r>
    </w:p>
    <w:p w14:paraId="534C1CFF" w14:textId="77777777" w:rsidR="001703D7" w:rsidRDefault="001703D7"/>
    <w:bookmarkEnd w:id="0"/>
    <w:bookmarkEnd w:id="1"/>
    <w:bookmarkEnd w:id="2"/>
    <w:p w14:paraId="2A01544E" w14:textId="77777777" w:rsidR="001703D7" w:rsidRDefault="001703D7">
      <w:pPr>
        <w:pStyle w:val="Heading4"/>
        <w:numPr>
          <w:ilvl w:val="0"/>
          <w:numId w:val="0"/>
        </w:numPr>
        <w:rPr>
          <w:sz w:val="32"/>
          <w:lang w:val="en-US"/>
        </w:rPr>
      </w:pPr>
    </w:p>
    <w:tbl>
      <w:tblPr>
        <w:tblW w:w="14596" w:type="dxa"/>
        <w:tblCellMar>
          <w:left w:w="70" w:type="dxa"/>
          <w:right w:w="70" w:type="dxa"/>
        </w:tblCellMar>
        <w:tblLook w:val="04A0" w:firstRow="1" w:lastRow="0" w:firstColumn="1" w:lastColumn="0" w:noHBand="0" w:noVBand="1"/>
      </w:tblPr>
      <w:tblGrid>
        <w:gridCol w:w="2593"/>
        <w:gridCol w:w="2252"/>
        <w:gridCol w:w="1265"/>
        <w:gridCol w:w="2098"/>
        <w:gridCol w:w="1165"/>
        <w:gridCol w:w="5223"/>
      </w:tblGrid>
      <w:tr w:rsidR="001703D7" w14:paraId="322C96F6" w14:textId="77777777">
        <w:trPr>
          <w:trHeight w:val="560"/>
        </w:trPr>
        <w:tc>
          <w:tcPr>
            <w:tcW w:w="2631" w:type="dxa"/>
            <w:tcBorders>
              <w:top w:val="single" w:sz="4" w:space="0" w:color="auto"/>
              <w:left w:val="single" w:sz="4" w:space="0" w:color="auto"/>
              <w:bottom w:val="single" w:sz="4" w:space="0" w:color="auto"/>
              <w:right w:val="single" w:sz="4" w:space="0" w:color="auto"/>
            </w:tcBorders>
            <w:shd w:val="clear" w:color="auto" w:fill="00B0F0"/>
            <w:vAlign w:val="center"/>
          </w:tcPr>
          <w:p w14:paraId="100BFCDF" w14:textId="77777777" w:rsidR="001703D7" w:rsidRDefault="001F4239">
            <w:r>
              <w:rPr>
                <w:lang w:val="fi-FI" w:eastAsia="fi-FI"/>
              </w:rPr>
              <w:t>RAN2 Parent IE</w:t>
            </w:r>
          </w:p>
        </w:tc>
        <w:tc>
          <w:tcPr>
            <w:tcW w:w="2286" w:type="dxa"/>
            <w:tcBorders>
              <w:top w:val="single" w:sz="4" w:space="0" w:color="auto"/>
              <w:left w:val="nil"/>
              <w:bottom w:val="single" w:sz="4" w:space="0" w:color="auto"/>
              <w:right w:val="single" w:sz="4" w:space="0" w:color="auto"/>
            </w:tcBorders>
            <w:shd w:val="clear" w:color="auto" w:fill="00B0F0"/>
            <w:vAlign w:val="center"/>
          </w:tcPr>
          <w:p w14:paraId="36F0A3E5" w14:textId="77777777" w:rsidR="001703D7" w:rsidRDefault="001F4239">
            <w:r>
              <w:rPr>
                <w:lang w:val="fi-FI" w:eastAsia="fi-FI"/>
              </w:rPr>
              <w:t>Parameter name in the spec</w:t>
            </w:r>
          </w:p>
        </w:tc>
        <w:tc>
          <w:tcPr>
            <w:tcW w:w="1275" w:type="dxa"/>
            <w:tcBorders>
              <w:top w:val="single" w:sz="4" w:space="0" w:color="auto"/>
              <w:left w:val="nil"/>
              <w:bottom w:val="single" w:sz="4" w:space="0" w:color="auto"/>
              <w:right w:val="single" w:sz="4" w:space="0" w:color="auto"/>
            </w:tcBorders>
            <w:shd w:val="clear" w:color="auto" w:fill="00B0F0"/>
            <w:vAlign w:val="center"/>
          </w:tcPr>
          <w:p w14:paraId="48CC5A76" w14:textId="77777777" w:rsidR="001703D7" w:rsidRDefault="001F4239">
            <w:r>
              <w:t> </w:t>
            </w:r>
            <w:r>
              <w:rPr>
                <w:lang w:val="fi-FI" w:eastAsia="fi-FI"/>
              </w:rPr>
              <w:t>New or existing?</w:t>
            </w:r>
          </w:p>
        </w:tc>
        <w:tc>
          <w:tcPr>
            <w:tcW w:w="2120" w:type="dxa"/>
            <w:tcBorders>
              <w:top w:val="single" w:sz="4" w:space="0" w:color="auto"/>
              <w:left w:val="nil"/>
              <w:bottom w:val="single" w:sz="4" w:space="0" w:color="auto"/>
              <w:right w:val="single" w:sz="4" w:space="0" w:color="auto"/>
            </w:tcBorders>
            <w:shd w:val="clear" w:color="auto" w:fill="00B0F0"/>
            <w:vAlign w:val="center"/>
          </w:tcPr>
          <w:p w14:paraId="62B74BA3" w14:textId="77777777" w:rsidR="001703D7" w:rsidRDefault="001F4239">
            <w:r>
              <w:rPr>
                <w:lang w:val="fi-FI" w:eastAsia="fi-FI"/>
              </w:rPr>
              <w:t>Description</w:t>
            </w:r>
          </w:p>
        </w:tc>
        <w:tc>
          <w:tcPr>
            <w:tcW w:w="941" w:type="dxa"/>
            <w:tcBorders>
              <w:top w:val="single" w:sz="4" w:space="0" w:color="auto"/>
              <w:left w:val="nil"/>
              <w:bottom w:val="single" w:sz="4" w:space="0" w:color="auto"/>
              <w:right w:val="single" w:sz="4" w:space="0" w:color="auto"/>
            </w:tcBorders>
            <w:shd w:val="clear" w:color="auto" w:fill="00B0F0"/>
            <w:vAlign w:val="center"/>
          </w:tcPr>
          <w:p w14:paraId="2CDDA633" w14:textId="77777777" w:rsidR="001703D7" w:rsidRDefault="001F4239">
            <w:r>
              <w:rPr>
                <w:lang w:val="fi-FI" w:eastAsia="fi-FI"/>
              </w:rPr>
              <w:t>Value range</w:t>
            </w:r>
          </w:p>
        </w:tc>
        <w:tc>
          <w:tcPr>
            <w:tcW w:w="5343" w:type="dxa"/>
            <w:tcBorders>
              <w:top w:val="single" w:sz="4" w:space="0" w:color="auto"/>
              <w:left w:val="nil"/>
              <w:bottom w:val="single" w:sz="4" w:space="0" w:color="auto"/>
              <w:right w:val="single" w:sz="4" w:space="0" w:color="auto"/>
            </w:tcBorders>
            <w:shd w:val="clear" w:color="auto" w:fill="00B0F0"/>
          </w:tcPr>
          <w:p w14:paraId="4E3DC147" w14:textId="77777777" w:rsidR="001703D7" w:rsidRDefault="001F4239">
            <w:r>
              <w:rPr>
                <w:lang w:val="fi-FI" w:eastAsia="fi-FI"/>
              </w:rPr>
              <w:t>Comment</w:t>
            </w:r>
          </w:p>
        </w:tc>
      </w:tr>
      <w:tr w:rsidR="001703D7" w14:paraId="2050C177" w14:textId="77777777">
        <w:trPr>
          <w:trHeight w:val="513"/>
        </w:trPr>
        <w:tc>
          <w:tcPr>
            <w:tcW w:w="2631" w:type="dxa"/>
            <w:tcBorders>
              <w:top w:val="nil"/>
              <w:left w:val="single" w:sz="4" w:space="0" w:color="auto"/>
              <w:bottom w:val="single" w:sz="4" w:space="0" w:color="auto"/>
              <w:right w:val="single" w:sz="4" w:space="0" w:color="auto"/>
            </w:tcBorders>
            <w:shd w:val="clear" w:color="auto" w:fill="auto"/>
            <w:vAlign w:val="center"/>
          </w:tcPr>
          <w:p w14:paraId="73A830DC" w14:textId="77777777" w:rsidR="001703D7" w:rsidRDefault="001F4239">
            <w:pPr>
              <w:rPr>
                <w:rFonts w:cs="Arial"/>
                <w:lang w:val="fi-FI" w:eastAsia="fi-FI"/>
              </w:rPr>
            </w:pPr>
            <w:r>
              <w:rPr>
                <w:rFonts w:cs="Arial"/>
                <w:lang w:val="fi-FI" w:eastAsia="fi-FI"/>
              </w:rPr>
              <w:t>CSI-ReportConfig</w:t>
            </w:r>
          </w:p>
        </w:tc>
        <w:tc>
          <w:tcPr>
            <w:tcW w:w="2286" w:type="dxa"/>
            <w:tcBorders>
              <w:top w:val="nil"/>
              <w:left w:val="nil"/>
              <w:bottom w:val="single" w:sz="4" w:space="0" w:color="auto"/>
              <w:right w:val="single" w:sz="4" w:space="0" w:color="auto"/>
            </w:tcBorders>
            <w:shd w:val="clear" w:color="auto" w:fill="auto"/>
            <w:vAlign w:val="center"/>
          </w:tcPr>
          <w:p w14:paraId="16674B6E" w14:textId="77777777" w:rsidR="001703D7" w:rsidRDefault="001F4239">
            <w:pPr>
              <w:rPr>
                <w:rFonts w:cs="Arial"/>
                <w:lang w:val="fi-FI" w:eastAsia="fi-FI"/>
              </w:rPr>
            </w:pPr>
            <w:r>
              <w:rPr>
                <w:rFonts w:cs="Arial"/>
                <w:lang w:val="fi-FI" w:eastAsia="fi-FI"/>
              </w:rPr>
              <w:t>Y</w:t>
            </w:r>
          </w:p>
        </w:tc>
        <w:tc>
          <w:tcPr>
            <w:tcW w:w="1275" w:type="dxa"/>
            <w:tcBorders>
              <w:top w:val="nil"/>
              <w:left w:val="nil"/>
              <w:bottom w:val="single" w:sz="4" w:space="0" w:color="auto"/>
              <w:right w:val="single" w:sz="4" w:space="0" w:color="auto"/>
            </w:tcBorders>
            <w:shd w:val="clear" w:color="auto" w:fill="auto"/>
          </w:tcPr>
          <w:p w14:paraId="13C576D5" w14:textId="77777777" w:rsidR="001703D7" w:rsidRDefault="001F4239">
            <w:pPr>
              <w:rPr>
                <w:rFonts w:cs="Arial"/>
                <w:lang w:val="fi-FI" w:eastAsia="fi-FI"/>
              </w:rPr>
            </w:pPr>
            <w:r>
              <w:rPr>
                <w:rFonts w:cs="Arial"/>
                <w:lang w:val="fi-FI" w:eastAsia="fi-FI"/>
              </w:rPr>
              <w:t>New</w:t>
            </w:r>
          </w:p>
        </w:tc>
        <w:tc>
          <w:tcPr>
            <w:tcW w:w="2120" w:type="dxa"/>
            <w:tcBorders>
              <w:top w:val="nil"/>
              <w:left w:val="nil"/>
              <w:bottom w:val="single" w:sz="4" w:space="0" w:color="auto"/>
              <w:right w:val="single" w:sz="4" w:space="0" w:color="auto"/>
            </w:tcBorders>
            <w:shd w:val="clear" w:color="auto" w:fill="auto"/>
            <w:vAlign w:val="center"/>
          </w:tcPr>
          <w:p w14:paraId="196C81E1" w14:textId="77777777" w:rsidR="001703D7" w:rsidRDefault="001F4239">
            <w:pPr>
              <w:rPr>
                <w:rFonts w:cs="Arial"/>
                <w:lang w:val="fi-FI" w:eastAsia="fi-FI"/>
              </w:rPr>
            </w:pPr>
            <w:r>
              <w:rPr>
                <w:rFonts w:cs="Arial"/>
                <w:lang w:val="fi-FI" w:eastAsia="fi-FI"/>
              </w:rPr>
              <w:t> </w:t>
            </w:r>
          </w:p>
        </w:tc>
        <w:tc>
          <w:tcPr>
            <w:tcW w:w="941" w:type="dxa"/>
            <w:tcBorders>
              <w:top w:val="nil"/>
              <w:left w:val="nil"/>
              <w:bottom w:val="single" w:sz="4" w:space="0" w:color="auto"/>
              <w:right w:val="single" w:sz="4" w:space="0" w:color="auto"/>
            </w:tcBorders>
            <w:shd w:val="clear" w:color="auto" w:fill="auto"/>
            <w:vAlign w:val="center"/>
          </w:tcPr>
          <w:p w14:paraId="72BF4690" w14:textId="77777777" w:rsidR="001703D7" w:rsidRDefault="001F4239">
            <w:pPr>
              <w:rPr>
                <w:rFonts w:cs="Arial"/>
                <w:lang w:val="fi-FI" w:eastAsia="fi-FI"/>
              </w:rPr>
            </w:pPr>
            <w:r>
              <w:rPr>
                <w:rFonts w:cs="Arial"/>
                <w:lang w:val="fi-FI" w:eastAsia="fi-FI"/>
              </w:rPr>
              <w:t>1,2,3,4</w:t>
            </w:r>
          </w:p>
        </w:tc>
        <w:tc>
          <w:tcPr>
            <w:tcW w:w="5343" w:type="dxa"/>
            <w:tcBorders>
              <w:top w:val="nil"/>
              <w:left w:val="nil"/>
              <w:bottom w:val="single" w:sz="4" w:space="0" w:color="auto"/>
              <w:right w:val="single" w:sz="4" w:space="0" w:color="auto"/>
            </w:tcBorders>
            <w:vAlign w:val="center"/>
          </w:tcPr>
          <w:p w14:paraId="2F02FA80" w14:textId="77777777" w:rsidR="001703D7" w:rsidRDefault="001703D7">
            <w:pPr>
              <w:rPr>
                <w:rFonts w:cs="Arial"/>
                <w:lang w:val="fi-FI" w:eastAsia="fi-FI"/>
              </w:rPr>
            </w:pPr>
          </w:p>
        </w:tc>
      </w:tr>
      <w:tr w:rsidR="001703D7" w14:paraId="361EAD13" w14:textId="77777777">
        <w:trPr>
          <w:trHeight w:val="1069"/>
        </w:trPr>
        <w:tc>
          <w:tcPr>
            <w:tcW w:w="2631" w:type="dxa"/>
            <w:tcBorders>
              <w:top w:val="nil"/>
              <w:left w:val="single" w:sz="4" w:space="0" w:color="auto"/>
              <w:bottom w:val="single" w:sz="4" w:space="0" w:color="auto"/>
              <w:right w:val="single" w:sz="4" w:space="0" w:color="auto"/>
            </w:tcBorders>
            <w:shd w:val="clear" w:color="auto" w:fill="auto"/>
            <w:vAlign w:val="center"/>
          </w:tcPr>
          <w:p w14:paraId="551AB836" w14:textId="77777777" w:rsidR="001703D7" w:rsidRDefault="001F4239">
            <w:pPr>
              <w:rPr>
                <w:rFonts w:cs="Arial"/>
                <w:lang w:val="fi-FI" w:eastAsia="fi-FI"/>
              </w:rPr>
            </w:pPr>
            <w:r>
              <w:rPr>
                <w:rFonts w:cs="Arial"/>
                <w:lang w:val="fi-FI" w:eastAsia="fi-FI"/>
              </w:rPr>
              <w:t>CSI-ReportConfig</w:t>
            </w:r>
          </w:p>
        </w:tc>
        <w:tc>
          <w:tcPr>
            <w:tcW w:w="2286" w:type="dxa"/>
            <w:tcBorders>
              <w:top w:val="nil"/>
              <w:left w:val="nil"/>
              <w:bottom w:val="single" w:sz="4" w:space="0" w:color="auto"/>
              <w:right w:val="single" w:sz="4" w:space="0" w:color="auto"/>
            </w:tcBorders>
            <w:shd w:val="clear" w:color="auto" w:fill="auto"/>
            <w:vAlign w:val="center"/>
          </w:tcPr>
          <w:p w14:paraId="7D19E27B" w14:textId="77777777" w:rsidR="001703D7" w:rsidRDefault="001F4239">
            <w:pPr>
              <w:rPr>
                <w:rFonts w:cs="Arial"/>
                <w:lang w:val="fi-FI" w:eastAsia="fi-FI"/>
              </w:rPr>
            </w:pPr>
            <w:r>
              <w:rPr>
                <w:rFonts w:cs="Arial"/>
                <w:lang w:val="fi-FI" w:eastAsia="fi-FI"/>
              </w:rPr>
              <w:t>Phase</w:t>
            </w:r>
          </w:p>
        </w:tc>
        <w:tc>
          <w:tcPr>
            <w:tcW w:w="1275" w:type="dxa"/>
            <w:tcBorders>
              <w:top w:val="nil"/>
              <w:left w:val="nil"/>
              <w:bottom w:val="single" w:sz="4" w:space="0" w:color="auto"/>
              <w:right w:val="single" w:sz="4" w:space="0" w:color="auto"/>
            </w:tcBorders>
            <w:shd w:val="clear" w:color="auto" w:fill="auto"/>
          </w:tcPr>
          <w:p w14:paraId="651273FB" w14:textId="77777777" w:rsidR="001703D7" w:rsidRDefault="001F4239">
            <w:pPr>
              <w:rPr>
                <w:rFonts w:cs="Arial"/>
                <w:lang w:val="fi-FI" w:eastAsia="fi-FI"/>
              </w:rPr>
            </w:pPr>
            <w:r>
              <w:rPr>
                <w:rFonts w:cs="Arial"/>
                <w:lang w:val="fi-FI" w:eastAsia="fi-FI"/>
              </w:rPr>
              <w:t>New</w:t>
            </w:r>
          </w:p>
        </w:tc>
        <w:tc>
          <w:tcPr>
            <w:tcW w:w="2120" w:type="dxa"/>
            <w:tcBorders>
              <w:top w:val="nil"/>
              <w:left w:val="nil"/>
              <w:bottom w:val="single" w:sz="4" w:space="0" w:color="auto"/>
              <w:right w:val="single" w:sz="4" w:space="0" w:color="auto"/>
            </w:tcBorders>
            <w:shd w:val="clear" w:color="auto" w:fill="auto"/>
            <w:vAlign w:val="center"/>
          </w:tcPr>
          <w:p w14:paraId="0FF84239" w14:textId="77777777" w:rsidR="001703D7" w:rsidRDefault="001F4239">
            <w:pPr>
              <w:rPr>
                <w:rFonts w:cs="Arial"/>
                <w:lang w:val="fi-FI" w:eastAsia="fi-FI"/>
              </w:rPr>
            </w:pPr>
            <w:r>
              <w:rPr>
                <w:rFonts w:cs="Arial"/>
                <w:lang w:val="fi-FI" w:eastAsia="fi-FI"/>
              </w:rPr>
              <w:t>Phase reporting</w:t>
            </w:r>
          </w:p>
        </w:tc>
        <w:tc>
          <w:tcPr>
            <w:tcW w:w="941" w:type="dxa"/>
            <w:tcBorders>
              <w:top w:val="nil"/>
              <w:left w:val="nil"/>
              <w:bottom w:val="single" w:sz="4" w:space="0" w:color="auto"/>
              <w:right w:val="single" w:sz="4" w:space="0" w:color="auto"/>
            </w:tcBorders>
            <w:shd w:val="clear" w:color="auto" w:fill="auto"/>
            <w:vAlign w:val="center"/>
          </w:tcPr>
          <w:p w14:paraId="4211369C" w14:textId="77777777" w:rsidR="001703D7" w:rsidRDefault="001F4239">
            <w:pPr>
              <w:rPr>
                <w:rFonts w:cs="Arial"/>
                <w:lang w:val="fi-FI" w:eastAsia="fi-FI"/>
              </w:rPr>
            </w:pPr>
            <w:r>
              <w:rPr>
                <w:rFonts w:cs="Arial"/>
                <w:lang w:val="fi-FI" w:eastAsia="fi-FI"/>
              </w:rPr>
              <w:t>{ON,OFF}</w:t>
            </w:r>
          </w:p>
        </w:tc>
        <w:tc>
          <w:tcPr>
            <w:tcW w:w="5343" w:type="dxa"/>
            <w:tcBorders>
              <w:top w:val="nil"/>
              <w:left w:val="nil"/>
              <w:bottom w:val="single" w:sz="4" w:space="0" w:color="auto"/>
              <w:right w:val="single" w:sz="4" w:space="0" w:color="auto"/>
            </w:tcBorders>
            <w:vAlign w:val="center"/>
          </w:tcPr>
          <w:p w14:paraId="2968D777" w14:textId="77777777" w:rsidR="001703D7" w:rsidRDefault="001703D7">
            <w:pPr>
              <w:rPr>
                <w:rFonts w:cs="Arial"/>
                <w:lang w:val="fi-FI" w:eastAsia="fi-FI"/>
              </w:rPr>
            </w:pPr>
          </w:p>
        </w:tc>
      </w:tr>
      <w:tr w:rsidR="001703D7" w14:paraId="3487D663" w14:textId="77777777">
        <w:trPr>
          <w:trHeight w:val="1069"/>
        </w:trPr>
        <w:tc>
          <w:tcPr>
            <w:tcW w:w="2631" w:type="dxa"/>
            <w:tcBorders>
              <w:top w:val="nil"/>
              <w:left w:val="single" w:sz="4" w:space="0" w:color="auto"/>
              <w:bottom w:val="single" w:sz="4" w:space="0" w:color="auto"/>
              <w:right w:val="single" w:sz="4" w:space="0" w:color="auto"/>
            </w:tcBorders>
            <w:shd w:val="clear" w:color="auto" w:fill="auto"/>
            <w:vAlign w:val="center"/>
          </w:tcPr>
          <w:p w14:paraId="51E27842" w14:textId="77777777" w:rsidR="001703D7" w:rsidRDefault="001F4239">
            <w:pPr>
              <w:rPr>
                <w:rFonts w:cs="Arial"/>
                <w:lang w:val="fi-FI" w:eastAsia="fi-FI"/>
              </w:rPr>
            </w:pPr>
            <w:r>
              <w:rPr>
                <w:rFonts w:cs="Arial"/>
                <w:lang w:val="fi-FI" w:eastAsia="fi-FI"/>
              </w:rPr>
              <w:lastRenderedPageBreak/>
              <w:t>CSI-ReportConfig</w:t>
            </w:r>
          </w:p>
        </w:tc>
        <w:tc>
          <w:tcPr>
            <w:tcW w:w="2286" w:type="dxa"/>
            <w:tcBorders>
              <w:top w:val="nil"/>
              <w:left w:val="nil"/>
              <w:bottom w:val="single" w:sz="4" w:space="0" w:color="auto"/>
              <w:right w:val="single" w:sz="4" w:space="0" w:color="auto"/>
            </w:tcBorders>
            <w:shd w:val="clear" w:color="auto" w:fill="auto"/>
            <w:vAlign w:val="center"/>
          </w:tcPr>
          <w:p w14:paraId="782C6B51" w14:textId="77777777" w:rsidR="001703D7" w:rsidRDefault="001F4239">
            <w:pPr>
              <w:rPr>
                <w:rFonts w:cs="Arial"/>
                <w:lang w:val="fi-FI" w:eastAsia="fi-FI"/>
              </w:rPr>
            </w:pPr>
            <w:r>
              <w:rPr>
                <w:rFonts w:cs="Arial"/>
                <w:lang w:val="fi-FI" w:eastAsia="fi-FI"/>
              </w:rPr>
              <w:t>D</w:t>
            </w:r>
          </w:p>
          <w:p w14:paraId="5B1DFF7B" w14:textId="77777777" w:rsidR="001703D7" w:rsidRDefault="001703D7">
            <w:pPr>
              <w:rPr>
                <w:rFonts w:cs="Arial"/>
                <w:lang w:val="fi-FI" w:eastAsia="fi-FI"/>
              </w:rPr>
            </w:pPr>
          </w:p>
        </w:tc>
        <w:tc>
          <w:tcPr>
            <w:tcW w:w="1275" w:type="dxa"/>
            <w:tcBorders>
              <w:top w:val="nil"/>
              <w:left w:val="nil"/>
              <w:bottom w:val="single" w:sz="4" w:space="0" w:color="auto"/>
              <w:right w:val="single" w:sz="4" w:space="0" w:color="auto"/>
            </w:tcBorders>
            <w:shd w:val="clear" w:color="auto" w:fill="auto"/>
          </w:tcPr>
          <w:p w14:paraId="28DEF1AB" w14:textId="77777777" w:rsidR="001703D7" w:rsidRDefault="001F4239">
            <w:pPr>
              <w:rPr>
                <w:rFonts w:cs="Arial"/>
                <w:lang w:val="fi-FI" w:eastAsia="fi-FI"/>
              </w:rPr>
            </w:pPr>
            <w:r>
              <w:rPr>
                <w:rFonts w:cs="Arial"/>
                <w:lang w:val="fi-FI" w:eastAsia="fi-FI"/>
              </w:rPr>
              <w:t>New</w:t>
            </w:r>
          </w:p>
        </w:tc>
        <w:tc>
          <w:tcPr>
            <w:tcW w:w="2120" w:type="dxa"/>
            <w:tcBorders>
              <w:top w:val="nil"/>
              <w:left w:val="nil"/>
              <w:bottom w:val="single" w:sz="4" w:space="0" w:color="auto"/>
              <w:right w:val="single" w:sz="4" w:space="0" w:color="auto"/>
            </w:tcBorders>
            <w:shd w:val="clear" w:color="auto" w:fill="auto"/>
            <w:vAlign w:val="center"/>
          </w:tcPr>
          <w:p w14:paraId="0BE9FAC0" w14:textId="77777777" w:rsidR="001703D7" w:rsidRDefault="001F4239">
            <w:pPr>
              <w:rPr>
                <w:rFonts w:cs="Arial"/>
                <w:lang w:val="fi-FI" w:eastAsia="fi-FI"/>
              </w:rPr>
            </w:pPr>
            <w:r>
              <w:rPr>
                <w:rFonts w:cs="Arial"/>
                <w:lang w:val="fi-FI" w:eastAsia="fi-FI"/>
              </w:rPr>
              <w:t>delay value(s) for Y delay/lag values</w:t>
            </w:r>
            <w:r>
              <w:rPr>
                <w:rFonts w:cs="Arial"/>
                <w:lang w:val="fi-FI" w:eastAsia="fi-FI"/>
              </w:rPr>
              <w:br/>
            </w:r>
            <w:r>
              <w:rPr>
                <w:rFonts w:cs="Arial"/>
                <w:lang w:val="fi-FI" w:eastAsia="fi-FI"/>
              </w:rPr>
              <w:br/>
              <w:t>Candidate values for a given delay: 4 symbols, 1,2,3,4,5,6,10 slots</w:t>
            </w:r>
            <w:r>
              <w:rPr>
                <w:rFonts w:cs="Arial"/>
                <w:lang w:val="fi-FI" w:eastAsia="fi-FI"/>
              </w:rPr>
              <w:br/>
            </w:r>
            <w:r>
              <w:rPr>
                <w:rFonts w:cs="Arial"/>
                <w:lang w:val="fi-FI" w:eastAsia="fi-FI"/>
              </w:rPr>
              <w:br/>
              <w:t xml:space="preserve">Note: D=10 slots is only applicable to SCS &gt;=30kHz </w:t>
            </w:r>
          </w:p>
        </w:tc>
        <w:tc>
          <w:tcPr>
            <w:tcW w:w="941" w:type="dxa"/>
            <w:tcBorders>
              <w:top w:val="nil"/>
              <w:left w:val="nil"/>
              <w:bottom w:val="single" w:sz="4" w:space="0" w:color="auto"/>
              <w:right w:val="single" w:sz="4" w:space="0" w:color="auto"/>
            </w:tcBorders>
            <w:shd w:val="clear" w:color="auto" w:fill="auto"/>
            <w:vAlign w:val="center"/>
          </w:tcPr>
          <w:p w14:paraId="2A45521F" w14:textId="77777777" w:rsidR="001703D7" w:rsidRDefault="001F4239">
            <w:pPr>
              <w:rPr>
                <w:rFonts w:cs="Arial"/>
                <w:lang w:val="fi-FI" w:eastAsia="fi-FI"/>
              </w:rPr>
            </w:pPr>
            <w:r>
              <w:rPr>
                <w:rFonts w:cs="Arial"/>
                <w:lang w:val="fi-FI" w:eastAsia="fi-FI"/>
              </w:rPr>
              <w:t>[{D1,…,DY}]</w:t>
            </w:r>
          </w:p>
        </w:tc>
        <w:tc>
          <w:tcPr>
            <w:tcW w:w="5343" w:type="dxa"/>
            <w:tcBorders>
              <w:top w:val="nil"/>
              <w:left w:val="nil"/>
              <w:bottom w:val="single" w:sz="4" w:space="0" w:color="auto"/>
              <w:right w:val="single" w:sz="4" w:space="0" w:color="auto"/>
            </w:tcBorders>
          </w:tcPr>
          <w:p w14:paraId="406C35D8" w14:textId="77777777" w:rsidR="001703D7" w:rsidRDefault="001F4239">
            <w:pPr>
              <w:rPr>
                <w:rFonts w:cs="Arial"/>
                <w:lang w:val="fi-FI" w:eastAsia="fi-FI"/>
              </w:rPr>
            </w:pPr>
            <w:r>
              <w:rPr>
                <w:rFonts w:cs="Arial"/>
                <w:lang w:val="fi-FI" w:eastAsia="fi-FI"/>
              </w:rPr>
              <w:t>[113] Agreement</w:t>
            </w:r>
            <w:r>
              <w:rPr>
                <w:rFonts w:cs="Arial"/>
                <w:lang w:val="fi-FI" w:eastAsia="fi-FI"/>
              </w:rPr>
              <w:br/>
              <w:t>For the Rel-18 TRS-based TDCP reporting, for a configured value of Y and a set of configured delay values {D1, …, DY}, for the n-th delay Dn (n=1, …, Y), the respective TDCP calculation is defined as wideband normalized correlation between two TRS symbols separated by Dn symbols</w:t>
            </w:r>
          </w:p>
          <w:p w14:paraId="125A7D5B" w14:textId="77777777" w:rsidR="001703D7" w:rsidRDefault="001703D7">
            <w:pPr>
              <w:rPr>
                <w:rFonts w:cs="Arial"/>
                <w:lang w:val="fi-FI" w:eastAsia="fi-FI"/>
              </w:rPr>
            </w:pPr>
          </w:p>
        </w:tc>
      </w:tr>
    </w:tbl>
    <w:p w14:paraId="5A3874FF" w14:textId="77777777" w:rsidR="001703D7" w:rsidRDefault="001703D7"/>
    <w:p w14:paraId="42ED3D18" w14:textId="77777777" w:rsidR="001703D7" w:rsidRDefault="001F4239">
      <w:pPr>
        <w:rPr>
          <w:sz w:val="24"/>
          <w:szCs w:val="24"/>
        </w:rPr>
      </w:pPr>
      <w:r>
        <w:rPr>
          <w:sz w:val="24"/>
          <w:szCs w:val="24"/>
        </w:rPr>
        <w:t>In Running RRC CR the following is implemented:</w:t>
      </w:r>
    </w:p>
    <w:p w14:paraId="224D8F1F" w14:textId="77777777" w:rsidR="001703D7" w:rsidRDefault="001703D7"/>
    <w:p w14:paraId="14786418" w14:textId="77777777" w:rsidR="001703D7" w:rsidRDefault="001703D7">
      <w:pPr>
        <w:pStyle w:val="Heading4"/>
        <w:numPr>
          <w:ilvl w:val="0"/>
          <w:numId w:val="0"/>
        </w:numPr>
        <w:ind w:left="576"/>
      </w:pPr>
      <w:bookmarkStart w:id="35" w:name="_Toc60777217"/>
      <w:bookmarkStart w:id="36" w:name="_Toc139045549"/>
    </w:p>
    <w:p w14:paraId="69A4994D" w14:textId="77777777" w:rsidR="001703D7" w:rsidRDefault="001F4239">
      <w:pPr>
        <w:pStyle w:val="Heading4"/>
        <w:numPr>
          <w:ilvl w:val="0"/>
          <w:numId w:val="0"/>
        </w:numPr>
        <w:ind w:left="576"/>
      </w:pPr>
      <w:r>
        <w:t>–</w:t>
      </w:r>
      <w:r>
        <w:tab/>
      </w:r>
      <w:r>
        <w:rPr>
          <w:i/>
        </w:rPr>
        <w:t>CSI-ReportConfig</w:t>
      </w:r>
      <w:bookmarkEnd w:id="35"/>
      <w:bookmarkEnd w:id="36"/>
    </w:p>
    <w:p w14:paraId="6A99FBBB" w14:textId="77777777" w:rsidR="001703D7" w:rsidRDefault="001F4239">
      <w:r>
        <w:t xml:space="preserve">The IE </w:t>
      </w:r>
      <w:r>
        <w:rPr>
          <w:i/>
        </w:rPr>
        <w:t>CSI-ReportConfig</w:t>
      </w:r>
      <w:r>
        <w:t xml:space="preserve"> is used to configure a periodic or semi-persistent report sent on PUCCH on the cell in which the </w:t>
      </w:r>
      <w:r>
        <w:rPr>
          <w:i/>
        </w:rPr>
        <w:t>CSI-ReportConfig</w:t>
      </w:r>
      <w:r>
        <w:t xml:space="preserve"> is included, or to configure a semi-persistent or aperiodic report sent on PUSCH triggered by DCI received on the cell in which the </w:t>
      </w:r>
      <w:r>
        <w:rPr>
          <w:i/>
        </w:rPr>
        <w:t>CSI-ReportConfig</w:t>
      </w:r>
      <w:r>
        <w:t xml:space="preserve"> is included (in this case, the cell on which the report is sent is determined by the received DCI). See TS 38.214 [19], clause 5.2.1.</w:t>
      </w:r>
    </w:p>
    <w:p w14:paraId="305B3031" w14:textId="77777777" w:rsidR="001703D7" w:rsidRPr="008D5152" w:rsidRDefault="001F4239">
      <w:pPr>
        <w:pStyle w:val="TH"/>
        <w:rPr>
          <w:lang w:val="en-US"/>
        </w:rPr>
      </w:pPr>
      <w:r w:rsidRPr="008D5152">
        <w:rPr>
          <w:i/>
          <w:lang w:val="en-US"/>
        </w:rPr>
        <w:t>CSI-ReportConfig</w:t>
      </w:r>
      <w:r w:rsidRPr="008D5152">
        <w:rPr>
          <w:lang w:val="en-US"/>
        </w:rPr>
        <w:t xml:space="preserve"> information element</w:t>
      </w:r>
    </w:p>
    <w:p w14:paraId="355499EC" w14:textId="77777777" w:rsidR="001703D7" w:rsidRDefault="001F4239">
      <w:pPr>
        <w:pStyle w:val="PL"/>
        <w:rPr>
          <w:color w:val="808080"/>
        </w:rPr>
      </w:pPr>
      <w:r>
        <w:rPr>
          <w:color w:val="808080"/>
        </w:rPr>
        <w:t>-- ASN1START</w:t>
      </w:r>
    </w:p>
    <w:p w14:paraId="09A1CF93" w14:textId="77777777" w:rsidR="001703D7" w:rsidRDefault="001F4239">
      <w:pPr>
        <w:pStyle w:val="PL"/>
        <w:rPr>
          <w:color w:val="808080"/>
        </w:rPr>
      </w:pPr>
      <w:r>
        <w:rPr>
          <w:color w:val="808080"/>
        </w:rPr>
        <w:t>-- TAG-CSI-REPORTCONFIG-START</w:t>
      </w:r>
    </w:p>
    <w:p w14:paraId="1FA4EFE7" w14:textId="77777777" w:rsidR="001703D7" w:rsidRDefault="001703D7">
      <w:pPr>
        <w:pStyle w:val="PL"/>
      </w:pPr>
    </w:p>
    <w:p w14:paraId="15943EEC" w14:textId="77777777" w:rsidR="001703D7" w:rsidRDefault="001F4239">
      <w:pPr>
        <w:pStyle w:val="PL"/>
      </w:pPr>
      <w:r>
        <w:t xml:space="preserve">CSI-ReportConfig ::=                </w:t>
      </w:r>
      <w:r>
        <w:rPr>
          <w:color w:val="993366"/>
        </w:rPr>
        <w:t>SEQUENCE</w:t>
      </w:r>
      <w:r>
        <w:t xml:space="preserve"> {</w:t>
      </w:r>
    </w:p>
    <w:p w14:paraId="733E9A94" w14:textId="77777777" w:rsidR="001703D7" w:rsidRDefault="001F4239">
      <w:pPr>
        <w:pStyle w:val="PL"/>
      </w:pPr>
      <w:r>
        <w:t xml:space="preserve">    </w:t>
      </w:r>
      <w:proofErr w:type="spellStart"/>
      <w:r>
        <w:t>reportConfigId</w:t>
      </w:r>
      <w:proofErr w:type="spellEnd"/>
      <w:r>
        <w:t xml:space="preserve">                          CSI-</w:t>
      </w:r>
      <w:proofErr w:type="spellStart"/>
      <w:r>
        <w:t>ReportConfigId</w:t>
      </w:r>
      <w:proofErr w:type="spellEnd"/>
      <w:r>
        <w:t>,</w:t>
      </w:r>
    </w:p>
    <w:p w14:paraId="43BD1E78" w14:textId="77777777" w:rsidR="001703D7" w:rsidRDefault="001F4239">
      <w:pPr>
        <w:pStyle w:val="PL"/>
        <w:rPr>
          <w:color w:val="808080"/>
        </w:rPr>
      </w:pPr>
      <w:r>
        <w:t xml:space="preserve">    carrier                                 ServCellIndex                   </w:t>
      </w:r>
      <w:r>
        <w:rPr>
          <w:color w:val="993366"/>
        </w:rPr>
        <w:t>OPTIONAL</w:t>
      </w:r>
      <w:r>
        <w:t xml:space="preserve">,   </w:t>
      </w:r>
      <w:r>
        <w:rPr>
          <w:color w:val="808080"/>
        </w:rPr>
        <w:t>-- Need S</w:t>
      </w:r>
    </w:p>
    <w:p w14:paraId="4946C16D" w14:textId="77777777" w:rsidR="001703D7" w:rsidRDefault="001F4239">
      <w:pPr>
        <w:pStyle w:val="PL"/>
      </w:pPr>
      <w:r>
        <w:t xml:space="preserve">    </w:t>
      </w:r>
      <w:bookmarkStart w:id="37" w:name="_Hlk142050670"/>
      <w:r>
        <w:t>resourcesForChannelMeasurement          CSI-ResourceConfigId</w:t>
      </w:r>
      <w:bookmarkEnd w:id="37"/>
      <w:r>
        <w:t>,</w:t>
      </w:r>
    </w:p>
    <w:p w14:paraId="3A7758A7" w14:textId="77777777" w:rsidR="001703D7" w:rsidRDefault="001F4239">
      <w:pPr>
        <w:pStyle w:val="PL"/>
        <w:rPr>
          <w:color w:val="808080"/>
        </w:rPr>
      </w:pPr>
      <w:r>
        <w:t xml:space="preserve">    csi-IM-</w:t>
      </w:r>
      <w:proofErr w:type="spellStart"/>
      <w:r>
        <w:t>ResourcesForInterference</w:t>
      </w:r>
      <w:proofErr w:type="spellEnd"/>
      <w:r>
        <w:t xml:space="preserve">         CSI-ResourceConfigId            </w:t>
      </w:r>
      <w:r>
        <w:rPr>
          <w:color w:val="993366"/>
        </w:rPr>
        <w:t>OPTIONAL</w:t>
      </w:r>
      <w:r>
        <w:t xml:space="preserve">,   </w:t>
      </w:r>
      <w:r>
        <w:rPr>
          <w:color w:val="808080"/>
        </w:rPr>
        <w:t>-- Need R</w:t>
      </w:r>
    </w:p>
    <w:p w14:paraId="0F90C148" w14:textId="77777777" w:rsidR="001703D7" w:rsidRDefault="001F4239">
      <w:pPr>
        <w:pStyle w:val="PL"/>
        <w:rPr>
          <w:color w:val="808080"/>
        </w:rPr>
      </w:pPr>
      <w:r>
        <w:t xml:space="preserve">    </w:t>
      </w:r>
      <w:proofErr w:type="spellStart"/>
      <w:r>
        <w:t>nzp</w:t>
      </w:r>
      <w:proofErr w:type="spellEnd"/>
      <w:r>
        <w:t>-CSI-RS-</w:t>
      </w:r>
      <w:proofErr w:type="spellStart"/>
      <w:r>
        <w:t>ResourcesForInterference</w:t>
      </w:r>
      <w:proofErr w:type="spellEnd"/>
      <w:r>
        <w:t xml:space="preserve">     CSI-ResourceConfigId            </w:t>
      </w:r>
      <w:r>
        <w:rPr>
          <w:color w:val="993366"/>
        </w:rPr>
        <w:t>OPTIONAL</w:t>
      </w:r>
      <w:r>
        <w:t xml:space="preserve">,   </w:t>
      </w:r>
      <w:r>
        <w:rPr>
          <w:color w:val="808080"/>
        </w:rPr>
        <w:t>-- Need R</w:t>
      </w:r>
    </w:p>
    <w:p w14:paraId="3F53ACFD" w14:textId="77777777" w:rsidR="001703D7" w:rsidRDefault="001F4239">
      <w:pPr>
        <w:pStyle w:val="PL"/>
      </w:pPr>
      <w:r>
        <w:t xml:space="preserve">    </w:t>
      </w:r>
      <w:proofErr w:type="spellStart"/>
      <w:r>
        <w:t>reportConfigType</w:t>
      </w:r>
      <w:proofErr w:type="spellEnd"/>
      <w:r>
        <w:t xml:space="preserve">                        </w:t>
      </w:r>
      <w:r>
        <w:rPr>
          <w:color w:val="993366"/>
        </w:rPr>
        <w:t>CHOICE</w:t>
      </w:r>
      <w:r>
        <w:t xml:space="preserve"> {</w:t>
      </w:r>
    </w:p>
    <w:p w14:paraId="08204AD8" w14:textId="77777777" w:rsidR="001703D7" w:rsidRDefault="001F4239">
      <w:pPr>
        <w:pStyle w:val="PL"/>
      </w:pPr>
      <w:r>
        <w:t xml:space="preserve">        periodic                                </w:t>
      </w:r>
      <w:r>
        <w:rPr>
          <w:color w:val="993366"/>
        </w:rPr>
        <w:t>SEQUENCE</w:t>
      </w:r>
      <w:r>
        <w:t xml:space="preserve"> {</w:t>
      </w:r>
    </w:p>
    <w:p w14:paraId="59E3E748" w14:textId="77777777" w:rsidR="001703D7" w:rsidRDefault="001F4239">
      <w:pPr>
        <w:pStyle w:val="PL"/>
      </w:pPr>
      <w:r>
        <w:t xml:space="preserve">            </w:t>
      </w:r>
      <w:proofErr w:type="spellStart"/>
      <w:r>
        <w:t>reportSlotConfig</w:t>
      </w:r>
      <w:proofErr w:type="spellEnd"/>
      <w:r>
        <w:t xml:space="preserve">                        CSI-</w:t>
      </w:r>
      <w:proofErr w:type="spellStart"/>
      <w:r>
        <w:t>ReportPeriodicityAndOffset</w:t>
      </w:r>
      <w:proofErr w:type="spellEnd"/>
      <w:r>
        <w:t>,</w:t>
      </w:r>
    </w:p>
    <w:p w14:paraId="172C9272" w14:textId="77777777" w:rsidR="001703D7" w:rsidRDefault="001F4239">
      <w:pPr>
        <w:pStyle w:val="PL"/>
      </w:pPr>
      <w:r>
        <w:t xml:space="preserve">            </w:t>
      </w:r>
      <w:proofErr w:type="spellStart"/>
      <w:r>
        <w:t>pucch</w:t>
      </w:r>
      <w:proofErr w:type="spellEnd"/>
      <w:r>
        <w:t>-CSI-</w:t>
      </w:r>
      <w:proofErr w:type="spellStart"/>
      <w:r>
        <w:t>ResourceList</w:t>
      </w:r>
      <w:proofErr w:type="spellEnd"/>
      <w:r>
        <w:t xml:space="preserve">                  </w:t>
      </w:r>
      <w:r>
        <w:rPr>
          <w:color w:val="993366"/>
        </w:rPr>
        <w:t>SEQUENCE</w:t>
      </w:r>
      <w:r>
        <w:t xml:space="preserve"> (</w:t>
      </w:r>
      <w:r>
        <w:rPr>
          <w:color w:val="993366"/>
        </w:rPr>
        <w:t>SIZE</w:t>
      </w:r>
      <w:r>
        <w:t xml:space="preserve"> (1..maxNrofBWPs))</w:t>
      </w:r>
      <w:r>
        <w:rPr>
          <w:color w:val="993366"/>
        </w:rPr>
        <w:t xml:space="preserve"> OF</w:t>
      </w:r>
      <w:r>
        <w:t xml:space="preserve"> PUCCH-CSI-Resource</w:t>
      </w:r>
    </w:p>
    <w:p w14:paraId="23FAD85D" w14:textId="77777777" w:rsidR="001703D7" w:rsidRDefault="001F4239">
      <w:pPr>
        <w:pStyle w:val="PL"/>
      </w:pPr>
      <w:r>
        <w:t xml:space="preserve">        },</w:t>
      </w:r>
    </w:p>
    <w:p w14:paraId="694B1D0F" w14:textId="77777777" w:rsidR="001703D7" w:rsidRDefault="001F4239">
      <w:pPr>
        <w:pStyle w:val="PL"/>
      </w:pPr>
      <w:r>
        <w:t xml:space="preserve">        </w:t>
      </w:r>
      <w:proofErr w:type="spellStart"/>
      <w:r>
        <w:t>semiPersistentOnPUCCH</w:t>
      </w:r>
      <w:proofErr w:type="spellEnd"/>
      <w:r>
        <w:t xml:space="preserve">                   </w:t>
      </w:r>
      <w:r>
        <w:rPr>
          <w:color w:val="993366"/>
        </w:rPr>
        <w:t>SEQUENCE</w:t>
      </w:r>
      <w:r>
        <w:t xml:space="preserve"> {</w:t>
      </w:r>
    </w:p>
    <w:p w14:paraId="01A6A7E9" w14:textId="77777777" w:rsidR="001703D7" w:rsidRDefault="001F4239">
      <w:pPr>
        <w:pStyle w:val="PL"/>
      </w:pPr>
      <w:r>
        <w:t xml:space="preserve">            </w:t>
      </w:r>
      <w:proofErr w:type="spellStart"/>
      <w:r>
        <w:t>reportSlotConfig</w:t>
      </w:r>
      <w:proofErr w:type="spellEnd"/>
      <w:r>
        <w:t xml:space="preserve">                        CSI-</w:t>
      </w:r>
      <w:proofErr w:type="spellStart"/>
      <w:r>
        <w:t>ReportPeriodicityAndOffset</w:t>
      </w:r>
      <w:proofErr w:type="spellEnd"/>
      <w:r>
        <w:t>,</w:t>
      </w:r>
    </w:p>
    <w:p w14:paraId="718458DA" w14:textId="77777777" w:rsidR="001703D7" w:rsidRDefault="001F4239">
      <w:pPr>
        <w:pStyle w:val="PL"/>
      </w:pPr>
      <w:r>
        <w:t xml:space="preserve">            </w:t>
      </w:r>
      <w:proofErr w:type="spellStart"/>
      <w:r>
        <w:t>pucch</w:t>
      </w:r>
      <w:proofErr w:type="spellEnd"/>
      <w:r>
        <w:t>-CSI-</w:t>
      </w:r>
      <w:proofErr w:type="spellStart"/>
      <w:r>
        <w:t>ResourceList</w:t>
      </w:r>
      <w:proofErr w:type="spellEnd"/>
      <w:r>
        <w:t xml:space="preserve">                  </w:t>
      </w:r>
      <w:r>
        <w:rPr>
          <w:color w:val="993366"/>
        </w:rPr>
        <w:t>SEQUENCE</w:t>
      </w:r>
      <w:r>
        <w:t xml:space="preserve"> (</w:t>
      </w:r>
      <w:r>
        <w:rPr>
          <w:color w:val="993366"/>
        </w:rPr>
        <w:t>SIZE</w:t>
      </w:r>
      <w:r>
        <w:t xml:space="preserve"> (1..maxNrofBWPs))</w:t>
      </w:r>
      <w:r>
        <w:rPr>
          <w:color w:val="993366"/>
        </w:rPr>
        <w:t xml:space="preserve"> OF</w:t>
      </w:r>
      <w:r>
        <w:t xml:space="preserve"> PUCCH-CSI-Resource</w:t>
      </w:r>
    </w:p>
    <w:p w14:paraId="7D51A0C6" w14:textId="77777777" w:rsidR="001703D7" w:rsidRDefault="001F4239">
      <w:pPr>
        <w:pStyle w:val="PL"/>
      </w:pPr>
      <w:r>
        <w:t xml:space="preserve">        },</w:t>
      </w:r>
    </w:p>
    <w:p w14:paraId="3F91C1CB" w14:textId="77777777" w:rsidR="001703D7" w:rsidRDefault="001F4239">
      <w:pPr>
        <w:pStyle w:val="PL"/>
      </w:pPr>
      <w:r>
        <w:t xml:space="preserve">        </w:t>
      </w:r>
      <w:proofErr w:type="spellStart"/>
      <w:r>
        <w:t>semiPersistentOnPUSCH</w:t>
      </w:r>
      <w:proofErr w:type="spellEnd"/>
      <w:r>
        <w:t xml:space="preserve">                   </w:t>
      </w:r>
      <w:r>
        <w:rPr>
          <w:color w:val="993366"/>
        </w:rPr>
        <w:t>SEQUENCE</w:t>
      </w:r>
      <w:r>
        <w:t xml:space="preserve"> {</w:t>
      </w:r>
    </w:p>
    <w:p w14:paraId="55C457F2" w14:textId="77777777" w:rsidR="001703D7" w:rsidRDefault="001F4239">
      <w:pPr>
        <w:pStyle w:val="PL"/>
      </w:pPr>
      <w:r>
        <w:t xml:space="preserve">            </w:t>
      </w:r>
      <w:proofErr w:type="spellStart"/>
      <w:r>
        <w:t>reportSlotConfig</w:t>
      </w:r>
      <w:proofErr w:type="spellEnd"/>
      <w:r>
        <w:t xml:space="preserve">                        </w:t>
      </w:r>
      <w:r>
        <w:rPr>
          <w:color w:val="993366"/>
        </w:rPr>
        <w:t>ENUMERATED</w:t>
      </w:r>
      <w:r>
        <w:t xml:space="preserve"> {sl5, sl10, sl20, sl40, sl80, sl160, sl320},</w:t>
      </w:r>
    </w:p>
    <w:p w14:paraId="686EB887" w14:textId="77777777" w:rsidR="001703D7" w:rsidRDefault="001F4239">
      <w:pPr>
        <w:pStyle w:val="PL"/>
      </w:pPr>
      <w:r>
        <w:t xml:space="preserve">            </w:t>
      </w:r>
      <w:proofErr w:type="spellStart"/>
      <w:r>
        <w:t>reportSlotOffsetList</w:t>
      </w:r>
      <w:proofErr w:type="spellEnd"/>
      <w:r>
        <w:t xml:space="preserve">                </w:t>
      </w:r>
      <w:r>
        <w:rPr>
          <w:color w:val="993366"/>
        </w:rPr>
        <w:t>SEQUENCE</w:t>
      </w:r>
      <w:r>
        <w:t xml:space="preserve"> (</w:t>
      </w:r>
      <w:r>
        <w:rPr>
          <w:color w:val="993366"/>
        </w:rPr>
        <w:t>SIZE</w:t>
      </w:r>
      <w:r>
        <w:t xml:space="preserve"> (1.. </w:t>
      </w:r>
      <w:proofErr w:type="spellStart"/>
      <w:r>
        <w:t>maxNrofUL</w:t>
      </w:r>
      <w:proofErr w:type="spellEnd"/>
      <w:r>
        <w:t>-Allocations))</w:t>
      </w:r>
      <w:r>
        <w:rPr>
          <w:color w:val="993366"/>
        </w:rPr>
        <w:t xml:space="preserve"> OF</w:t>
      </w:r>
      <w:r>
        <w:t xml:space="preserve"> </w:t>
      </w:r>
      <w:r>
        <w:rPr>
          <w:color w:val="993366"/>
        </w:rPr>
        <w:t>INTEGER</w:t>
      </w:r>
      <w:r>
        <w:t>(0..32),</w:t>
      </w:r>
    </w:p>
    <w:p w14:paraId="7AA9F62B" w14:textId="77777777" w:rsidR="001703D7" w:rsidRDefault="001F4239">
      <w:pPr>
        <w:pStyle w:val="PL"/>
      </w:pPr>
      <w:r>
        <w:t xml:space="preserve">            p0alpha                                 P0-PUSCH-AlphaSetId</w:t>
      </w:r>
    </w:p>
    <w:p w14:paraId="6555DBBC" w14:textId="77777777" w:rsidR="001703D7" w:rsidRDefault="001F4239">
      <w:pPr>
        <w:pStyle w:val="PL"/>
      </w:pPr>
      <w:r>
        <w:t xml:space="preserve">        },</w:t>
      </w:r>
    </w:p>
    <w:p w14:paraId="29DBAEEA" w14:textId="77777777" w:rsidR="001703D7" w:rsidRDefault="001F4239">
      <w:pPr>
        <w:pStyle w:val="PL"/>
      </w:pPr>
      <w:r>
        <w:t xml:space="preserve">        aperiodic                               </w:t>
      </w:r>
      <w:r>
        <w:rPr>
          <w:color w:val="993366"/>
        </w:rPr>
        <w:t>SEQUENCE</w:t>
      </w:r>
      <w:r>
        <w:t xml:space="preserve"> {</w:t>
      </w:r>
    </w:p>
    <w:p w14:paraId="6BD204E5" w14:textId="77777777" w:rsidR="001703D7" w:rsidRDefault="001F4239">
      <w:pPr>
        <w:pStyle w:val="PL"/>
      </w:pPr>
      <w:r>
        <w:t xml:space="preserve">            </w:t>
      </w:r>
      <w:proofErr w:type="spellStart"/>
      <w:r>
        <w:t>reportSlotOffsetList</w:t>
      </w:r>
      <w:proofErr w:type="spellEnd"/>
      <w:r>
        <w:t xml:space="preserve">                </w:t>
      </w:r>
      <w:r>
        <w:rPr>
          <w:color w:val="993366"/>
        </w:rPr>
        <w:t>SEQUENCE</w:t>
      </w:r>
      <w:r>
        <w:t xml:space="preserve"> (</w:t>
      </w:r>
      <w:r>
        <w:rPr>
          <w:color w:val="993366"/>
        </w:rPr>
        <w:t>SIZE</w:t>
      </w:r>
      <w:r>
        <w:t xml:space="preserve"> (1..maxNrofUL-Allocations))</w:t>
      </w:r>
      <w:r>
        <w:rPr>
          <w:color w:val="993366"/>
        </w:rPr>
        <w:t xml:space="preserve"> OF</w:t>
      </w:r>
      <w:r>
        <w:t xml:space="preserve"> </w:t>
      </w:r>
      <w:r>
        <w:rPr>
          <w:color w:val="993366"/>
        </w:rPr>
        <w:t>INTEGER</w:t>
      </w:r>
      <w:r>
        <w:t>(0..32)</w:t>
      </w:r>
    </w:p>
    <w:p w14:paraId="7312C6BD" w14:textId="77777777" w:rsidR="001703D7" w:rsidRDefault="001F4239">
      <w:pPr>
        <w:pStyle w:val="PL"/>
      </w:pPr>
      <w:r>
        <w:t xml:space="preserve">        }</w:t>
      </w:r>
    </w:p>
    <w:p w14:paraId="325F431D" w14:textId="77777777" w:rsidR="001703D7" w:rsidRDefault="001F4239">
      <w:pPr>
        <w:pStyle w:val="PL"/>
      </w:pPr>
      <w:r>
        <w:t xml:space="preserve">    },</w:t>
      </w:r>
    </w:p>
    <w:p w14:paraId="0B9E6C28" w14:textId="77777777" w:rsidR="001703D7" w:rsidRDefault="001F4239">
      <w:pPr>
        <w:pStyle w:val="PL"/>
      </w:pPr>
      <w:r>
        <w:t xml:space="preserve">    </w:t>
      </w:r>
      <w:proofErr w:type="spellStart"/>
      <w:r>
        <w:t>reportQuantity</w:t>
      </w:r>
      <w:proofErr w:type="spellEnd"/>
      <w:r>
        <w:t xml:space="preserve">                          </w:t>
      </w:r>
      <w:r>
        <w:rPr>
          <w:color w:val="993366"/>
        </w:rPr>
        <w:t>CHOICE</w:t>
      </w:r>
      <w:r>
        <w:t xml:space="preserve"> {</w:t>
      </w:r>
    </w:p>
    <w:p w14:paraId="57A7EBFC" w14:textId="77777777" w:rsidR="001703D7" w:rsidRDefault="001F4239">
      <w:pPr>
        <w:pStyle w:val="PL"/>
      </w:pPr>
      <w:r>
        <w:t xml:space="preserve">        none                                    </w:t>
      </w:r>
      <w:r>
        <w:rPr>
          <w:color w:val="993366"/>
        </w:rPr>
        <w:t>NULL</w:t>
      </w:r>
      <w:r>
        <w:t>,</w:t>
      </w:r>
    </w:p>
    <w:p w14:paraId="6014F7E3" w14:textId="77777777" w:rsidR="001703D7" w:rsidRDefault="001F4239">
      <w:pPr>
        <w:pStyle w:val="PL"/>
      </w:pPr>
      <w:r>
        <w:t xml:space="preserve">        cri-RI-PMI-CQI                          </w:t>
      </w:r>
      <w:r>
        <w:rPr>
          <w:color w:val="993366"/>
        </w:rPr>
        <w:t>NULL</w:t>
      </w:r>
      <w:r>
        <w:t>,</w:t>
      </w:r>
    </w:p>
    <w:p w14:paraId="1F76BB66" w14:textId="77777777" w:rsidR="001703D7" w:rsidRDefault="001F4239">
      <w:pPr>
        <w:pStyle w:val="PL"/>
      </w:pPr>
      <w:r>
        <w:t xml:space="preserve">        cri-RI-i1                               </w:t>
      </w:r>
      <w:r>
        <w:rPr>
          <w:color w:val="993366"/>
        </w:rPr>
        <w:t>NULL</w:t>
      </w:r>
      <w:r>
        <w:t>,</w:t>
      </w:r>
    </w:p>
    <w:p w14:paraId="28FFFC2B" w14:textId="77777777" w:rsidR="001703D7" w:rsidRDefault="001F4239">
      <w:pPr>
        <w:pStyle w:val="PL"/>
      </w:pPr>
      <w:r>
        <w:t xml:space="preserve">        cri-RI-i1-CQI                           </w:t>
      </w:r>
      <w:r>
        <w:rPr>
          <w:color w:val="993366"/>
        </w:rPr>
        <w:t>SEQUENCE</w:t>
      </w:r>
      <w:r>
        <w:t xml:space="preserve"> {</w:t>
      </w:r>
    </w:p>
    <w:p w14:paraId="7F79B55D" w14:textId="77777777" w:rsidR="001703D7" w:rsidRDefault="001F4239">
      <w:pPr>
        <w:pStyle w:val="PL"/>
        <w:rPr>
          <w:color w:val="808080"/>
        </w:rPr>
      </w:pPr>
      <w:r>
        <w:lastRenderedPageBreak/>
        <w:t xml:space="preserve">            </w:t>
      </w:r>
      <w:proofErr w:type="spellStart"/>
      <w:r>
        <w:t>pdsch-BundleSizeForCSI</w:t>
      </w:r>
      <w:proofErr w:type="spellEnd"/>
      <w:r>
        <w:t xml:space="preserve">                  </w:t>
      </w:r>
      <w:r>
        <w:rPr>
          <w:color w:val="993366"/>
        </w:rPr>
        <w:t>ENUMERATED</w:t>
      </w:r>
      <w:r>
        <w:t xml:space="preserve"> {n2, n4}                                         </w:t>
      </w:r>
      <w:r>
        <w:rPr>
          <w:color w:val="993366"/>
        </w:rPr>
        <w:t>OPTIONAL</w:t>
      </w:r>
      <w:r>
        <w:t xml:space="preserve">    </w:t>
      </w:r>
      <w:r>
        <w:rPr>
          <w:color w:val="808080"/>
        </w:rPr>
        <w:t>-- Need S</w:t>
      </w:r>
    </w:p>
    <w:p w14:paraId="7B2FB661" w14:textId="77777777" w:rsidR="001703D7" w:rsidRDefault="001F4239">
      <w:pPr>
        <w:pStyle w:val="PL"/>
      </w:pPr>
      <w:r>
        <w:t xml:space="preserve">        },</w:t>
      </w:r>
    </w:p>
    <w:p w14:paraId="7074A258" w14:textId="77777777" w:rsidR="001703D7" w:rsidRDefault="001F4239">
      <w:pPr>
        <w:pStyle w:val="PL"/>
      </w:pPr>
      <w:r>
        <w:t xml:space="preserve">        cri-RI-CQI                              </w:t>
      </w:r>
      <w:r>
        <w:rPr>
          <w:color w:val="993366"/>
        </w:rPr>
        <w:t>NULL</w:t>
      </w:r>
      <w:r>
        <w:t>,</w:t>
      </w:r>
    </w:p>
    <w:p w14:paraId="4584F497" w14:textId="77777777" w:rsidR="001703D7" w:rsidRDefault="001F4239">
      <w:pPr>
        <w:pStyle w:val="PL"/>
      </w:pPr>
      <w:r>
        <w:t xml:space="preserve">        cri-RSRP                                </w:t>
      </w:r>
      <w:r>
        <w:rPr>
          <w:color w:val="993366"/>
        </w:rPr>
        <w:t>NULL</w:t>
      </w:r>
      <w:r>
        <w:t>,</w:t>
      </w:r>
    </w:p>
    <w:p w14:paraId="18A830FB" w14:textId="77777777" w:rsidR="001703D7" w:rsidRDefault="001F4239">
      <w:pPr>
        <w:pStyle w:val="PL"/>
      </w:pPr>
      <w:r>
        <w:t xml:space="preserve">        ssb-Index-RSRP                          </w:t>
      </w:r>
      <w:r>
        <w:rPr>
          <w:color w:val="993366"/>
        </w:rPr>
        <w:t>NULL</w:t>
      </w:r>
      <w:r>
        <w:t>,</w:t>
      </w:r>
    </w:p>
    <w:p w14:paraId="076BC4C9" w14:textId="77777777" w:rsidR="001703D7" w:rsidRDefault="001F4239">
      <w:pPr>
        <w:pStyle w:val="PL"/>
      </w:pPr>
      <w:r>
        <w:t xml:space="preserve">        cri-RI-LI-PMI-CQI                       </w:t>
      </w:r>
      <w:r>
        <w:rPr>
          <w:color w:val="993366"/>
        </w:rPr>
        <w:t>NULL</w:t>
      </w:r>
    </w:p>
    <w:p w14:paraId="4C68FDF4" w14:textId="77777777" w:rsidR="001703D7" w:rsidRDefault="001F4239">
      <w:pPr>
        <w:pStyle w:val="PL"/>
      </w:pPr>
      <w:r>
        <w:t xml:space="preserve">    },</w:t>
      </w:r>
    </w:p>
    <w:p w14:paraId="72E3568D" w14:textId="77777777" w:rsidR="001703D7" w:rsidRDefault="001F4239">
      <w:pPr>
        <w:pStyle w:val="PL"/>
      </w:pPr>
      <w:r>
        <w:t xml:space="preserve">    </w:t>
      </w:r>
      <w:proofErr w:type="spellStart"/>
      <w:r>
        <w:t>reportFreqConfiguration</w:t>
      </w:r>
      <w:proofErr w:type="spellEnd"/>
      <w:r>
        <w:t xml:space="preserve">                 </w:t>
      </w:r>
      <w:r>
        <w:rPr>
          <w:color w:val="993366"/>
        </w:rPr>
        <w:t>SEQUENCE</w:t>
      </w:r>
      <w:r>
        <w:t xml:space="preserve"> {</w:t>
      </w:r>
    </w:p>
    <w:p w14:paraId="167C420E" w14:textId="77777777" w:rsidR="001703D7" w:rsidRDefault="001F4239">
      <w:pPr>
        <w:pStyle w:val="PL"/>
        <w:rPr>
          <w:color w:val="808080"/>
        </w:rPr>
      </w:pPr>
      <w:r>
        <w:t xml:space="preserve">        </w:t>
      </w:r>
      <w:proofErr w:type="spellStart"/>
      <w:r>
        <w:t>cqi-FormatIndicator</w:t>
      </w:r>
      <w:proofErr w:type="spellEnd"/>
      <w:r>
        <w:t xml:space="preserve">                     </w:t>
      </w:r>
      <w:r>
        <w:rPr>
          <w:color w:val="993366"/>
        </w:rPr>
        <w:t>ENUMERATED</w:t>
      </w:r>
      <w:r>
        <w:t xml:space="preserve"> { </w:t>
      </w:r>
      <w:proofErr w:type="spellStart"/>
      <w:r>
        <w:t>widebandCQI</w:t>
      </w:r>
      <w:proofErr w:type="spellEnd"/>
      <w:r>
        <w:t xml:space="preserve">, </w:t>
      </w:r>
      <w:proofErr w:type="spellStart"/>
      <w:r>
        <w:t>subbandCQI</w:t>
      </w:r>
      <w:proofErr w:type="spellEnd"/>
      <w:r>
        <w:t xml:space="preserve"> }                          </w:t>
      </w:r>
      <w:r>
        <w:rPr>
          <w:color w:val="993366"/>
        </w:rPr>
        <w:t>OPTIONAL</w:t>
      </w:r>
      <w:r>
        <w:t xml:space="preserve">,   </w:t>
      </w:r>
      <w:r>
        <w:rPr>
          <w:color w:val="808080"/>
        </w:rPr>
        <w:t>-- Need R</w:t>
      </w:r>
    </w:p>
    <w:p w14:paraId="37FEDD0A" w14:textId="77777777" w:rsidR="001703D7" w:rsidRDefault="001F4239">
      <w:pPr>
        <w:pStyle w:val="PL"/>
        <w:rPr>
          <w:color w:val="808080"/>
        </w:rPr>
      </w:pPr>
      <w:r>
        <w:t xml:space="preserve">        </w:t>
      </w:r>
      <w:proofErr w:type="spellStart"/>
      <w:r>
        <w:t>pmi-FormatIndicator</w:t>
      </w:r>
      <w:proofErr w:type="spellEnd"/>
      <w:r>
        <w:t xml:space="preserve">                     </w:t>
      </w:r>
      <w:r>
        <w:rPr>
          <w:color w:val="993366"/>
        </w:rPr>
        <w:t>ENUMERATED</w:t>
      </w:r>
      <w:r>
        <w:t xml:space="preserve"> { </w:t>
      </w:r>
      <w:proofErr w:type="spellStart"/>
      <w:r>
        <w:t>widebandPMI</w:t>
      </w:r>
      <w:proofErr w:type="spellEnd"/>
      <w:r>
        <w:t xml:space="preserve">, </w:t>
      </w:r>
      <w:proofErr w:type="spellStart"/>
      <w:r>
        <w:t>subbandPMI</w:t>
      </w:r>
      <w:proofErr w:type="spellEnd"/>
      <w:r>
        <w:t xml:space="preserve"> }                          </w:t>
      </w:r>
      <w:r>
        <w:rPr>
          <w:color w:val="993366"/>
        </w:rPr>
        <w:t>OPTIONAL</w:t>
      </w:r>
      <w:r>
        <w:t xml:space="preserve">,   </w:t>
      </w:r>
      <w:r>
        <w:rPr>
          <w:color w:val="808080"/>
        </w:rPr>
        <w:t>-- Need R</w:t>
      </w:r>
    </w:p>
    <w:p w14:paraId="4772AD30" w14:textId="77777777" w:rsidR="001703D7" w:rsidRDefault="001F4239">
      <w:pPr>
        <w:pStyle w:val="PL"/>
      </w:pPr>
      <w:r>
        <w:t xml:space="preserve">        csi-ReportingBand                       </w:t>
      </w:r>
      <w:r>
        <w:rPr>
          <w:color w:val="993366"/>
        </w:rPr>
        <w:t>CHOICE</w:t>
      </w:r>
      <w:r>
        <w:t xml:space="preserve"> {</w:t>
      </w:r>
    </w:p>
    <w:p w14:paraId="156ADB23" w14:textId="77777777" w:rsidR="001703D7" w:rsidRDefault="001F4239">
      <w:pPr>
        <w:pStyle w:val="PL"/>
      </w:pPr>
      <w:r>
        <w:t xml:space="preserve">            subbands3                               </w:t>
      </w:r>
      <w:r>
        <w:rPr>
          <w:color w:val="993366"/>
        </w:rPr>
        <w:t>BIT</w:t>
      </w:r>
      <w:r>
        <w:t xml:space="preserve"> </w:t>
      </w:r>
      <w:r>
        <w:rPr>
          <w:color w:val="993366"/>
        </w:rPr>
        <w:t>STRING</w:t>
      </w:r>
      <w:r>
        <w:t>(</w:t>
      </w:r>
      <w:r>
        <w:rPr>
          <w:color w:val="993366"/>
        </w:rPr>
        <w:t>SIZE</w:t>
      </w:r>
      <w:r>
        <w:t>(3)),</w:t>
      </w:r>
    </w:p>
    <w:p w14:paraId="3F65993E" w14:textId="77777777" w:rsidR="001703D7" w:rsidRDefault="001F4239">
      <w:pPr>
        <w:pStyle w:val="PL"/>
      </w:pPr>
      <w:r>
        <w:t xml:space="preserve">            subbands4                               </w:t>
      </w:r>
      <w:r>
        <w:rPr>
          <w:color w:val="993366"/>
        </w:rPr>
        <w:t>BIT</w:t>
      </w:r>
      <w:r>
        <w:t xml:space="preserve"> </w:t>
      </w:r>
      <w:r>
        <w:rPr>
          <w:color w:val="993366"/>
        </w:rPr>
        <w:t>STRING</w:t>
      </w:r>
      <w:r>
        <w:t>(</w:t>
      </w:r>
      <w:r>
        <w:rPr>
          <w:color w:val="993366"/>
        </w:rPr>
        <w:t>SIZE</w:t>
      </w:r>
      <w:r>
        <w:t>(4)),</w:t>
      </w:r>
    </w:p>
    <w:p w14:paraId="37B4BCF6" w14:textId="77777777" w:rsidR="001703D7" w:rsidRDefault="001F4239">
      <w:pPr>
        <w:pStyle w:val="PL"/>
      </w:pPr>
      <w:r>
        <w:t xml:space="preserve">            subbands5                               </w:t>
      </w:r>
      <w:r>
        <w:rPr>
          <w:color w:val="993366"/>
        </w:rPr>
        <w:t>BIT</w:t>
      </w:r>
      <w:r>
        <w:t xml:space="preserve"> </w:t>
      </w:r>
      <w:r>
        <w:rPr>
          <w:color w:val="993366"/>
        </w:rPr>
        <w:t>STRING</w:t>
      </w:r>
      <w:r>
        <w:t>(</w:t>
      </w:r>
      <w:r>
        <w:rPr>
          <w:color w:val="993366"/>
        </w:rPr>
        <w:t>SIZE</w:t>
      </w:r>
      <w:r>
        <w:t>(5)),</w:t>
      </w:r>
    </w:p>
    <w:p w14:paraId="2BC1F040" w14:textId="77777777" w:rsidR="001703D7" w:rsidRDefault="001F4239">
      <w:pPr>
        <w:pStyle w:val="PL"/>
      </w:pPr>
      <w:r>
        <w:t xml:space="preserve">            subbands6                               </w:t>
      </w:r>
      <w:r>
        <w:rPr>
          <w:color w:val="993366"/>
        </w:rPr>
        <w:t>BIT</w:t>
      </w:r>
      <w:r>
        <w:t xml:space="preserve"> </w:t>
      </w:r>
      <w:r>
        <w:rPr>
          <w:color w:val="993366"/>
        </w:rPr>
        <w:t>STRING</w:t>
      </w:r>
      <w:r>
        <w:t>(</w:t>
      </w:r>
      <w:r>
        <w:rPr>
          <w:color w:val="993366"/>
        </w:rPr>
        <w:t>SIZE</w:t>
      </w:r>
      <w:r>
        <w:t>(6)),</w:t>
      </w:r>
    </w:p>
    <w:p w14:paraId="4A2A9AA5" w14:textId="77777777" w:rsidR="001703D7" w:rsidRDefault="001F4239">
      <w:pPr>
        <w:pStyle w:val="PL"/>
      </w:pPr>
      <w:r>
        <w:t xml:space="preserve">            subbands7                               </w:t>
      </w:r>
      <w:r>
        <w:rPr>
          <w:color w:val="993366"/>
        </w:rPr>
        <w:t>BIT</w:t>
      </w:r>
      <w:r>
        <w:t xml:space="preserve"> </w:t>
      </w:r>
      <w:r>
        <w:rPr>
          <w:color w:val="993366"/>
        </w:rPr>
        <w:t>STRING</w:t>
      </w:r>
      <w:r>
        <w:t>(</w:t>
      </w:r>
      <w:r>
        <w:rPr>
          <w:color w:val="993366"/>
        </w:rPr>
        <w:t>SIZE</w:t>
      </w:r>
      <w:r>
        <w:t>(7)),</w:t>
      </w:r>
    </w:p>
    <w:p w14:paraId="5F7B8C26" w14:textId="77777777" w:rsidR="001703D7" w:rsidRDefault="001F4239">
      <w:pPr>
        <w:pStyle w:val="PL"/>
      </w:pPr>
      <w:r>
        <w:t xml:space="preserve">            subbands8                               </w:t>
      </w:r>
      <w:r>
        <w:rPr>
          <w:color w:val="993366"/>
        </w:rPr>
        <w:t>BIT</w:t>
      </w:r>
      <w:r>
        <w:t xml:space="preserve"> </w:t>
      </w:r>
      <w:r>
        <w:rPr>
          <w:color w:val="993366"/>
        </w:rPr>
        <w:t>STRING</w:t>
      </w:r>
      <w:r>
        <w:t>(</w:t>
      </w:r>
      <w:r>
        <w:rPr>
          <w:color w:val="993366"/>
        </w:rPr>
        <w:t>SIZE</w:t>
      </w:r>
      <w:r>
        <w:t>(8)),</w:t>
      </w:r>
    </w:p>
    <w:p w14:paraId="21BC7056" w14:textId="77777777" w:rsidR="001703D7" w:rsidRDefault="001F4239">
      <w:pPr>
        <w:pStyle w:val="PL"/>
      </w:pPr>
      <w:r>
        <w:t xml:space="preserve">            subbands9                               </w:t>
      </w:r>
      <w:r>
        <w:rPr>
          <w:color w:val="993366"/>
        </w:rPr>
        <w:t>BIT</w:t>
      </w:r>
      <w:r>
        <w:t xml:space="preserve"> </w:t>
      </w:r>
      <w:r>
        <w:rPr>
          <w:color w:val="993366"/>
        </w:rPr>
        <w:t>STRING</w:t>
      </w:r>
      <w:r>
        <w:t>(</w:t>
      </w:r>
      <w:r>
        <w:rPr>
          <w:color w:val="993366"/>
        </w:rPr>
        <w:t>SIZE</w:t>
      </w:r>
      <w:r>
        <w:t>(9)),</w:t>
      </w:r>
    </w:p>
    <w:p w14:paraId="552E679C" w14:textId="77777777" w:rsidR="001703D7" w:rsidRDefault="001F4239">
      <w:pPr>
        <w:pStyle w:val="PL"/>
      </w:pPr>
      <w:r>
        <w:t xml:space="preserve">            subbands10                              </w:t>
      </w:r>
      <w:r>
        <w:rPr>
          <w:color w:val="993366"/>
        </w:rPr>
        <w:t>BIT</w:t>
      </w:r>
      <w:r>
        <w:t xml:space="preserve"> </w:t>
      </w:r>
      <w:r>
        <w:rPr>
          <w:color w:val="993366"/>
        </w:rPr>
        <w:t>STRING</w:t>
      </w:r>
      <w:r>
        <w:t>(</w:t>
      </w:r>
      <w:r>
        <w:rPr>
          <w:color w:val="993366"/>
        </w:rPr>
        <w:t>SIZE</w:t>
      </w:r>
      <w:r>
        <w:t>(10)),</w:t>
      </w:r>
    </w:p>
    <w:p w14:paraId="7049B9BD" w14:textId="77777777" w:rsidR="001703D7" w:rsidRDefault="001F4239">
      <w:pPr>
        <w:pStyle w:val="PL"/>
      </w:pPr>
      <w:r>
        <w:t xml:space="preserve">            subbands11                              </w:t>
      </w:r>
      <w:r>
        <w:rPr>
          <w:color w:val="993366"/>
        </w:rPr>
        <w:t>BIT</w:t>
      </w:r>
      <w:r>
        <w:t xml:space="preserve"> </w:t>
      </w:r>
      <w:r>
        <w:rPr>
          <w:color w:val="993366"/>
        </w:rPr>
        <w:t>STRING</w:t>
      </w:r>
      <w:r>
        <w:t>(</w:t>
      </w:r>
      <w:r>
        <w:rPr>
          <w:color w:val="993366"/>
        </w:rPr>
        <w:t>SIZE</w:t>
      </w:r>
      <w:r>
        <w:t>(11)),</w:t>
      </w:r>
    </w:p>
    <w:p w14:paraId="57678158" w14:textId="77777777" w:rsidR="001703D7" w:rsidRDefault="001F4239">
      <w:pPr>
        <w:pStyle w:val="PL"/>
      </w:pPr>
      <w:r>
        <w:t xml:space="preserve">            subbands12                              </w:t>
      </w:r>
      <w:r>
        <w:rPr>
          <w:color w:val="993366"/>
        </w:rPr>
        <w:t>BIT</w:t>
      </w:r>
      <w:r>
        <w:t xml:space="preserve"> </w:t>
      </w:r>
      <w:r>
        <w:rPr>
          <w:color w:val="993366"/>
        </w:rPr>
        <w:t>STRING</w:t>
      </w:r>
      <w:r>
        <w:t>(</w:t>
      </w:r>
      <w:r>
        <w:rPr>
          <w:color w:val="993366"/>
        </w:rPr>
        <w:t>SIZE</w:t>
      </w:r>
      <w:r>
        <w:t>(12)),</w:t>
      </w:r>
    </w:p>
    <w:p w14:paraId="38D9E636" w14:textId="77777777" w:rsidR="001703D7" w:rsidRDefault="001F4239">
      <w:pPr>
        <w:pStyle w:val="PL"/>
      </w:pPr>
      <w:r>
        <w:t xml:space="preserve">            subbands13                              </w:t>
      </w:r>
      <w:r>
        <w:rPr>
          <w:color w:val="993366"/>
        </w:rPr>
        <w:t>BIT</w:t>
      </w:r>
      <w:r>
        <w:t xml:space="preserve"> </w:t>
      </w:r>
      <w:r>
        <w:rPr>
          <w:color w:val="993366"/>
        </w:rPr>
        <w:t>STRING</w:t>
      </w:r>
      <w:r>
        <w:t>(</w:t>
      </w:r>
      <w:r>
        <w:rPr>
          <w:color w:val="993366"/>
        </w:rPr>
        <w:t>SIZE</w:t>
      </w:r>
      <w:r>
        <w:t>(13)),</w:t>
      </w:r>
    </w:p>
    <w:p w14:paraId="1A6165E9" w14:textId="77777777" w:rsidR="001703D7" w:rsidRDefault="001F4239">
      <w:pPr>
        <w:pStyle w:val="PL"/>
      </w:pPr>
      <w:r>
        <w:t xml:space="preserve">            subbands14                              </w:t>
      </w:r>
      <w:r>
        <w:rPr>
          <w:color w:val="993366"/>
        </w:rPr>
        <w:t>BIT</w:t>
      </w:r>
      <w:r>
        <w:t xml:space="preserve"> </w:t>
      </w:r>
      <w:r>
        <w:rPr>
          <w:color w:val="993366"/>
        </w:rPr>
        <w:t>STRING</w:t>
      </w:r>
      <w:r>
        <w:t>(</w:t>
      </w:r>
      <w:r>
        <w:rPr>
          <w:color w:val="993366"/>
        </w:rPr>
        <w:t>SIZE</w:t>
      </w:r>
      <w:r>
        <w:t>(14)),</w:t>
      </w:r>
    </w:p>
    <w:p w14:paraId="258F4947" w14:textId="77777777" w:rsidR="001703D7" w:rsidRDefault="001F4239">
      <w:pPr>
        <w:pStyle w:val="PL"/>
      </w:pPr>
      <w:r>
        <w:t xml:space="preserve">            subbands15                              </w:t>
      </w:r>
      <w:r>
        <w:rPr>
          <w:color w:val="993366"/>
        </w:rPr>
        <w:t>BIT</w:t>
      </w:r>
      <w:r>
        <w:t xml:space="preserve"> </w:t>
      </w:r>
      <w:r>
        <w:rPr>
          <w:color w:val="993366"/>
        </w:rPr>
        <w:t>STRING</w:t>
      </w:r>
      <w:r>
        <w:t>(</w:t>
      </w:r>
      <w:r>
        <w:rPr>
          <w:color w:val="993366"/>
        </w:rPr>
        <w:t>SIZE</w:t>
      </w:r>
      <w:r>
        <w:t>(15)),</w:t>
      </w:r>
    </w:p>
    <w:p w14:paraId="04FAF406" w14:textId="77777777" w:rsidR="001703D7" w:rsidRDefault="001F4239">
      <w:pPr>
        <w:pStyle w:val="PL"/>
      </w:pPr>
      <w:r>
        <w:t xml:space="preserve">            subbands16                              </w:t>
      </w:r>
      <w:r>
        <w:rPr>
          <w:color w:val="993366"/>
        </w:rPr>
        <w:t>BIT</w:t>
      </w:r>
      <w:r>
        <w:t xml:space="preserve"> </w:t>
      </w:r>
      <w:r>
        <w:rPr>
          <w:color w:val="993366"/>
        </w:rPr>
        <w:t>STRING</w:t>
      </w:r>
      <w:r>
        <w:t>(</w:t>
      </w:r>
      <w:r>
        <w:rPr>
          <w:color w:val="993366"/>
        </w:rPr>
        <w:t>SIZE</w:t>
      </w:r>
      <w:r>
        <w:t>(16)),</w:t>
      </w:r>
    </w:p>
    <w:p w14:paraId="2A704BBE" w14:textId="77777777" w:rsidR="001703D7" w:rsidRDefault="001F4239">
      <w:pPr>
        <w:pStyle w:val="PL"/>
      </w:pPr>
      <w:r>
        <w:t xml:space="preserve">            subbands17                              </w:t>
      </w:r>
      <w:r>
        <w:rPr>
          <w:color w:val="993366"/>
        </w:rPr>
        <w:t>BIT</w:t>
      </w:r>
      <w:r>
        <w:t xml:space="preserve"> </w:t>
      </w:r>
      <w:r>
        <w:rPr>
          <w:color w:val="993366"/>
        </w:rPr>
        <w:t>STRING</w:t>
      </w:r>
      <w:r>
        <w:t>(</w:t>
      </w:r>
      <w:r>
        <w:rPr>
          <w:color w:val="993366"/>
        </w:rPr>
        <w:t>SIZE</w:t>
      </w:r>
      <w:r>
        <w:t>(17)),</w:t>
      </w:r>
    </w:p>
    <w:p w14:paraId="31168F64" w14:textId="77777777" w:rsidR="001703D7" w:rsidRDefault="001F4239">
      <w:pPr>
        <w:pStyle w:val="PL"/>
      </w:pPr>
      <w:r>
        <w:t xml:space="preserve">            subbands18                              </w:t>
      </w:r>
      <w:r>
        <w:rPr>
          <w:color w:val="993366"/>
        </w:rPr>
        <w:t>BIT</w:t>
      </w:r>
      <w:r>
        <w:t xml:space="preserve"> </w:t>
      </w:r>
      <w:r>
        <w:rPr>
          <w:color w:val="993366"/>
        </w:rPr>
        <w:t>STRING</w:t>
      </w:r>
      <w:r>
        <w:t>(</w:t>
      </w:r>
      <w:r>
        <w:rPr>
          <w:color w:val="993366"/>
        </w:rPr>
        <w:t>SIZE</w:t>
      </w:r>
      <w:r>
        <w:t>(18)),</w:t>
      </w:r>
    </w:p>
    <w:p w14:paraId="4987C139" w14:textId="77777777" w:rsidR="001703D7" w:rsidRDefault="001F4239">
      <w:pPr>
        <w:pStyle w:val="PL"/>
      </w:pPr>
      <w:r>
        <w:t xml:space="preserve">            ...,</w:t>
      </w:r>
    </w:p>
    <w:p w14:paraId="780C9600" w14:textId="77777777" w:rsidR="001703D7" w:rsidRDefault="001F4239">
      <w:pPr>
        <w:pStyle w:val="PL"/>
      </w:pPr>
      <w:r>
        <w:t xml:space="preserve">            subbands19-v1530                        </w:t>
      </w:r>
      <w:r>
        <w:rPr>
          <w:color w:val="993366"/>
        </w:rPr>
        <w:t>BIT</w:t>
      </w:r>
      <w:r>
        <w:t xml:space="preserve"> </w:t>
      </w:r>
      <w:r>
        <w:rPr>
          <w:color w:val="993366"/>
        </w:rPr>
        <w:t>STRING</w:t>
      </w:r>
      <w:r>
        <w:t>(</w:t>
      </w:r>
      <w:r>
        <w:rPr>
          <w:color w:val="993366"/>
        </w:rPr>
        <w:t>SIZE</w:t>
      </w:r>
      <w:r>
        <w:t>(19))</w:t>
      </w:r>
    </w:p>
    <w:p w14:paraId="15E3663A" w14:textId="77777777" w:rsidR="001703D7" w:rsidRDefault="001F4239">
      <w:pPr>
        <w:pStyle w:val="PL"/>
        <w:rPr>
          <w:color w:val="808080"/>
        </w:rPr>
      </w:pPr>
      <w:r>
        <w:t xml:space="preserve">        }   </w:t>
      </w:r>
      <w:r>
        <w:rPr>
          <w:color w:val="993366"/>
        </w:rPr>
        <w:t>OPTIONAL</w:t>
      </w:r>
      <w:r>
        <w:t xml:space="preserve">    </w:t>
      </w:r>
      <w:r>
        <w:rPr>
          <w:color w:val="808080"/>
        </w:rPr>
        <w:t>-- Need S</w:t>
      </w:r>
    </w:p>
    <w:p w14:paraId="4FD58C05" w14:textId="77777777" w:rsidR="001703D7" w:rsidRDefault="001703D7">
      <w:pPr>
        <w:pStyle w:val="PL"/>
      </w:pPr>
    </w:p>
    <w:p w14:paraId="4E698A8F" w14:textId="77777777" w:rsidR="001703D7" w:rsidRDefault="001F4239">
      <w:pPr>
        <w:pStyle w:val="PL"/>
        <w:rPr>
          <w:color w:val="808080"/>
        </w:rPr>
      </w:pPr>
      <w:r>
        <w:t xml:space="preserve">    }                                                                                                           </w:t>
      </w:r>
      <w:r>
        <w:rPr>
          <w:color w:val="993366"/>
        </w:rPr>
        <w:t>OPTIONAL</w:t>
      </w:r>
      <w:r>
        <w:t xml:space="preserve">,   </w:t>
      </w:r>
      <w:r>
        <w:rPr>
          <w:color w:val="808080"/>
        </w:rPr>
        <w:t>-- Need R</w:t>
      </w:r>
    </w:p>
    <w:p w14:paraId="41F57B9F" w14:textId="77777777" w:rsidR="001703D7" w:rsidRDefault="001F4239">
      <w:pPr>
        <w:pStyle w:val="PL"/>
      </w:pPr>
      <w:r>
        <w:t xml:space="preserve">    </w:t>
      </w:r>
      <w:proofErr w:type="spellStart"/>
      <w:r>
        <w:t>timeRestrictionForChannelMeasurements</w:t>
      </w:r>
      <w:proofErr w:type="spellEnd"/>
      <w:r>
        <w:t xml:space="preserve">           </w:t>
      </w:r>
      <w:r>
        <w:rPr>
          <w:color w:val="993366"/>
        </w:rPr>
        <w:t>ENUMERATED</w:t>
      </w:r>
      <w:r>
        <w:t xml:space="preserve"> {configured, </w:t>
      </w:r>
      <w:proofErr w:type="spellStart"/>
      <w:r>
        <w:t>notConfigured</w:t>
      </w:r>
      <w:proofErr w:type="spellEnd"/>
      <w:r>
        <w:t>},</w:t>
      </w:r>
    </w:p>
    <w:p w14:paraId="01945D47" w14:textId="77777777" w:rsidR="001703D7" w:rsidRDefault="001F4239">
      <w:pPr>
        <w:pStyle w:val="PL"/>
      </w:pPr>
      <w:r>
        <w:t xml:space="preserve">    </w:t>
      </w:r>
      <w:proofErr w:type="spellStart"/>
      <w:r>
        <w:t>timeRestrictionForInterferenceMeasurements</w:t>
      </w:r>
      <w:proofErr w:type="spellEnd"/>
      <w:r>
        <w:t xml:space="preserve">      </w:t>
      </w:r>
      <w:r>
        <w:rPr>
          <w:color w:val="993366"/>
        </w:rPr>
        <w:t>ENUMERATED</w:t>
      </w:r>
      <w:r>
        <w:t xml:space="preserve"> {configured, </w:t>
      </w:r>
      <w:proofErr w:type="spellStart"/>
      <w:r>
        <w:t>notConfigured</w:t>
      </w:r>
      <w:proofErr w:type="spellEnd"/>
      <w:r>
        <w:t>},</w:t>
      </w:r>
    </w:p>
    <w:p w14:paraId="33CB3074" w14:textId="77777777" w:rsidR="001703D7" w:rsidRDefault="001F4239">
      <w:pPr>
        <w:pStyle w:val="PL"/>
        <w:rPr>
          <w:color w:val="808080"/>
        </w:rPr>
      </w:pPr>
      <w:r>
        <w:t xml:space="preserve">    </w:t>
      </w:r>
      <w:proofErr w:type="spellStart"/>
      <w:r>
        <w:t>codebookConfig</w:t>
      </w:r>
      <w:proofErr w:type="spellEnd"/>
      <w:r>
        <w:t xml:space="preserve">                                  </w:t>
      </w:r>
      <w:proofErr w:type="spellStart"/>
      <w:r>
        <w:t>CodebookConfig</w:t>
      </w:r>
      <w:proofErr w:type="spellEnd"/>
      <w:r>
        <w:t xml:space="preserve">                                              </w:t>
      </w:r>
      <w:r>
        <w:rPr>
          <w:color w:val="993366"/>
        </w:rPr>
        <w:t>OPTIONAL</w:t>
      </w:r>
      <w:r>
        <w:t xml:space="preserve">,   </w:t>
      </w:r>
      <w:r>
        <w:rPr>
          <w:color w:val="808080"/>
        </w:rPr>
        <w:t>-- Need R</w:t>
      </w:r>
    </w:p>
    <w:p w14:paraId="150EACCF" w14:textId="77777777" w:rsidR="001703D7" w:rsidRDefault="001F4239">
      <w:pPr>
        <w:pStyle w:val="PL"/>
        <w:rPr>
          <w:color w:val="808080"/>
        </w:rPr>
      </w:pPr>
      <w:r>
        <w:t xml:space="preserve">    dummy                                           </w:t>
      </w:r>
      <w:r>
        <w:rPr>
          <w:color w:val="993366"/>
        </w:rPr>
        <w:t>ENUMERATED</w:t>
      </w:r>
      <w:r>
        <w:t xml:space="preserve"> {n1, n2}                                         </w:t>
      </w:r>
      <w:r>
        <w:rPr>
          <w:color w:val="993366"/>
        </w:rPr>
        <w:t>OPTIONAL</w:t>
      </w:r>
      <w:r>
        <w:t xml:space="preserve">,   </w:t>
      </w:r>
      <w:r>
        <w:rPr>
          <w:color w:val="808080"/>
        </w:rPr>
        <w:t>-- Need R</w:t>
      </w:r>
    </w:p>
    <w:p w14:paraId="6F0837EF" w14:textId="77777777" w:rsidR="001703D7" w:rsidRDefault="001F4239">
      <w:pPr>
        <w:pStyle w:val="PL"/>
      </w:pPr>
      <w:r>
        <w:t xml:space="preserve">    </w:t>
      </w:r>
      <w:proofErr w:type="spellStart"/>
      <w:r>
        <w:t>groupBasedBeamReporting</w:t>
      </w:r>
      <w:proofErr w:type="spellEnd"/>
      <w:r>
        <w:t xml:space="preserve">                     </w:t>
      </w:r>
      <w:r>
        <w:rPr>
          <w:color w:val="993366"/>
        </w:rPr>
        <w:t>CHOICE</w:t>
      </w:r>
      <w:r>
        <w:t xml:space="preserve"> {</w:t>
      </w:r>
    </w:p>
    <w:p w14:paraId="2956ACE5" w14:textId="77777777" w:rsidR="001703D7" w:rsidRDefault="001F4239">
      <w:pPr>
        <w:pStyle w:val="PL"/>
      </w:pPr>
      <w:r>
        <w:t xml:space="preserve">        enabled                                     </w:t>
      </w:r>
      <w:r>
        <w:rPr>
          <w:color w:val="993366"/>
        </w:rPr>
        <w:t>NULL</w:t>
      </w:r>
      <w:r>
        <w:t>,</w:t>
      </w:r>
    </w:p>
    <w:p w14:paraId="7D339FFC" w14:textId="77777777" w:rsidR="001703D7" w:rsidRDefault="001F4239">
      <w:pPr>
        <w:pStyle w:val="PL"/>
      </w:pPr>
      <w:r>
        <w:t xml:space="preserve">        disabled                                    </w:t>
      </w:r>
      <w:r>
        <w:rPr>
          <w:color w:val="993366"/>
        </w:rPr>
        <w:t>SEQUENCE</w:t>
      </w:r>
      <w:r>
        <w:t xml:space="preserve"> {</w:t>
      </w:r>
    </w:p>
    <w:p w14:paraId="408D7BBC" w14:textId="77777777" w:rsidR="001703D7" w:rsidRDefault="001F4239">
      <w:pPr>
        <w:pStyle w:val="PL"/>
        <w:rPr>
          <w:color w:val="808080"/>
        </w:rPr>
      </w:pPr>
      <w:r>
        <w:t xml:space="preserve">            </w:t>
      </w:r>
      <w:proofErr w:type="spellStart"/>
      <w:r>
        <w:t>nrofReportedRS</w:t>
      </w:r>
      <w:proofErr w:type="spellEnd"/>
      <w:r>
        <w:t xml:space="preserve">                          </w:t>
      </w:r>
      <w:r>
        <w:rPr>
          <w:color w:val="993366"/>
        </w:rPr>
        <w:t>ENUMERATED</w:t>
      </w:r>
      <w:r>
        <w:t xml:space="preserve"> {n1, n2, n3, n4}                                 </w:t>
      </w:r>
      <w:r>
        <w:rPr>
          <w:color w:val="993366"/>
        </w:rPr>
        <w:t>OPTIONAL</w:t>
      </w:r>
      <w:r>
        <w:t xml:space="preserve">    </w:t>
      </w:r>
      <w:r>
        <w:rPr>
          <w:color w:val="808080"/>
        </w:rPr>
        <w:t>-- Need S</w:t>
      </w:r>
    </w:p>
    <w:p w14:paraId="0ED0B870" w14:textId="77777777" w:rsidR="001703D7" w:rsidRDefault="001F4239">
      <w:pPr>
        <w:pStyle w:val="PL"/>
      </w:pPr>
      <w:r>
        <w:t xml:space="preserve">        }</w:t>
      </w:r>
    </w:p>
    <w:p w14:paraId="78404BB1" w14:textId="77777777" w:rsidR="001703D7" w:rsidRDefault="001F4239">
      <w:pPr>
        <w:pStyle w:val="PL"/>
      </w:pPr>
      <w:r>
        <w:t xml:space="preserve">    },</w:t>
      </w:r>
    </w:p>
    <w:p w14:paraId="55A4CF8B" w14:textId="77777777" w:rsidR="001703D7" w:rsidRDefault="001F4239">
      <w:pPr>
        <w:pStyle w:val="PL"/>
        <w:rPr>
          <w:color w:val="808080"/>
        </w:rPr>
      </w:pPr>
      <w:r>
        <w:t xml:space="preserve">    </w:t>
      </w:r>
      <w:proofErr w:type="spellStart"/>
      <w:r>
        <w:t>cqi</w:t>
      </w:r>
      <w:proofErr w:type="spellEnd"/>
      <w:r>
        <w:t xml:space="preserve">-Table                   </w:t>
      </w:r>
      <w:r>
        <w:rPr>
          <w:color w:val="993366"/>
        </w:rPr>
        <w:t>ENUMERATED</w:t>
      </w:r>
      <w:r>
        <w:t xml:space="preserve"> {table1, table2, table3, table4-r17}                                     </w:t>
      </w:r>
      <w:r>
        <w:rPr>
          <w:color w:val="993366"/>
        </w:rPr>
        <w:t>OPTIONAL</w:t>
      </w:r>
      <w:r>
        <w:t xml:space="preserve">,   </w:t>
      </w:r>
      <w:r>
        <w:rPr>
          <w:color w:val="808080"/>
        </w:rPr>
        <w:t>-- Need R</w:t>
      </w:r>
    </w:p>
    <w:p w14:paraId="2EBAE648" w14:textId="77777777" w:rsidR="001703D7" w:rsidRDefault="001F4239">
      <w:pPr>
        <w:pStyle w:val="PL"/>
      </w:pPr>
      <w:r>
        <w:t xml:space="preserve">    subbandSize                 </w:t>
      </w:r>
      <w:r>
        <w:rPr>
          <w:color w:val="993366"/>
        </w:rPr>
        <w:t>ENUMERATED</w:t>
      </w:r>
      <w:r>
        <w:t xml:space="preserve"> {value1, value2},</w:t>
      </w:r>
    </w:p>
    <w:p w14:paraId="53212961" w14:textId="77777777" w:rsidR="001703D7" w:rsidRDefault="001F4239">
      <w:pPr>
        <w:pStyle w:val="PL"/>
        <w:rPr>
          <w:color w:val="808080"/>
        </w:rPr>
      </w:pPr>
      <w:r>
        <w:t xml:space="preserve">    non-PMI-</w:t>
      </w:r>
      <w:proofErr w:type="spellStart"/>
      <w:r>
        <w:t>PortIndication</w:t>
      </w:r>
      <w:proofErr w:type="spellEnd"/>
      <w:r>
        <w:t xml:space="preserve">      </w:t>
      </w:r>
      <w:r>
        <w:rPr>
          <w:color w:val="993366"/>
        </w:rPr>
        <w:t>SEQUENCE</w:t>
      </w:r>
      <w:r>
        <w:t xml:space="preserve"> (</w:t>
      </w:r>
      <w:r>
        <w:rPr>
          <w:color w:val="993366"/>
        </w:rPr>
        <w:t>SIZE</w:t>
      </w:r>
      <w:r>
        <w:t xml:space="preserve"> (1..maxNrofNZP-CSI-RS-ResourcesPerConfig))</w:t>
      </w:r>
      <w:r>
        <w:rPr>
          <w:color w:val="993366"/>
        </w:rPr>
        <w:t xml:space="preserve"> OF</w:t>
      </w:r>
      <w:r>
        <w:t xml:space="preserve"> PortIndexFor8Ranks </w:t>
      </w:r>
      <w:r>
        <w:rPr>
          <w:color w:val="993366"/>
        </w:rPr>
        <w:t>OPTIONAL</w:t>
      </w:r>
      <w:r>
        <w:t xml:space="preserve">,   </w:t>
      </w:r>
      <w:r>
        <w:rPr>
          <w:color w:val="808080"/>
        </w:rPr>
        <w:t>-- Need R</w:t>
      </w:r>
    </w:p>
    <w:p w14:paraId="3A3D442F" w14:textId="77777777" w:rsidR="001703D7" w:rsidRDefault="001F4239">
      <w:pPr>
        <w:pStyle w:val="PL"/>
      </w:pPr>
      <w:r>
        <w:t xml:space="preserve">    ...,</w:t>
      </w:r>
    </w:p>
    <w:p w14:paraId="5B6D7FA9" w14:textId="77777777" w:rsidR="001703D7" w:rsidRDefault="001F4239">
      <w:pPr>
        <w:pStyle w:val="PL"/>
      </w:pPr>
      <w:r>
        <w:t xml:space="preserve">    [[</w:t>
      </w:r>
    </w:p>
    <w:p w14:paraId="12C76644" w14:textId="77777777" w:rsidR="001703D7" w:rsidRDefault="001F4239">
      <w:pPr>
        <w:pStyle w:val="PL"/>
      </w:pPr>
      <w:r>
        <w:t xml:space="preserve">    semiPersistentOnPUSCH-v1530         </w:t>
      </w:r>
      <w:r>
        <w:rPr>
          <w:color w:val="993366"/>
        </w:rPr>
        <w:t>SEQUENCE</w:t>
      </w:r>
      <w:r>
        <w:t xml:space="preserve"> {</w:t>
      </w:r>
    </w:p>
    <w:p w14:paraId="06AAF973" w14:textId="77777777" w:rsidR="001703D7" w:rsidRDefault="001F4239">
      <w:pPr>
        <w:pStyle w:val="PL"/>
      </w:pPr>
      <w:r>
        <w:t xml:space="preserve">        reportSlotConfig-v1530              </w:t>
      </w:r>
      <w:r>
        <w:rPr>
          <w:color w:val="993366"/>
        </w:rPr>
        <w:t>ENUMERATED</w:t>
      </w:r>
      <w:r>
        <w:t xml:space="preserve"> {sl4, sl8, sl16}</w:t>
      </w:r>
    </w:p>
    <w:p w14:paraId="683073D6" w14:textId="77777777" w:rsidR="001703D7" w:rsidRDefault="001F4239">
      <w:pPr>
        <w:pStyle w:val="PL"/>
        <w:rPr>
          <w:color w:val="808080"/>
        </w:rPr>
      </w:pPr>
      <w:r>
        <w:t xml:space="preserve">    }                                                                                                           </w:t>
      </w:r>
      <w:r>
        <w:rPr>
          <w:color w:val="993366"/>
        </w:rPr>
        <w:t>OPTIONAL</w:t>
      </w:r>
      <w:r>
        <w:t xml:space="preserve">    </w:t>
      </w:r>
      <w:r>
        <w:rPr>
          <w:color w:val="808080"/>
        </w:rPr>
        <w:t>-- Need R</w:t>
      </w:r>
    </w:p>
    <w:p w14:paraId="25D8C863" w14:textId="77777777" w:rsidR="001703D7" w:rsidRDefault="001F4239">
      <w:pPr>
        <w:pStyle w:val="PL"/>
      </w:pPr>
      <w:r>
        <w:t xml:space="preserve">    ]],</w:t>
      </w:r>
    </w:p>
    <w:p w14:paraId="088C4A2C" w14:textId="77777777" w:rsidR="001703D7" w:rsidRDefault="001F4239">
      <w:pPr>
        <w:pStyle w:val="PL"/>
      </w:pPr>
      <w:r>
        <w:t xml:space="preserve">    [[</w:t>
      </w:r>
    </w:p>
    <w:p w14:paraId="0906230C" w14:textId="77777777" w:rsidR="001703D7" w:rsidRDefault="001F4239">
      <w:pPr>
        <w:pStyle w:val="PL"/>
      </w:pPr>
      <w:r>
        <w:t xml:space="preserve">    semiPersistentOnPUSCH-v1610         </w:t>
      </w:r>
      <w:r>
        <w:rPr>
          <w:color w:val="993366"/>
        </w:rPr>
        <w:t>SEQUENCE</w:t>
      </w:r>
      <w:r>
        <w:t xml:space="preserve"> {</w:t>
      </w:r>
    </w:p>
    <w:p w14:paraId="4B7B4B84" w14:textId="77777777" w:rsidR="001703D7" w:rsidRDefault="001F4239">
      <w:pPr>
        <w:pStyle w:val="PL"/>
        <w:rPr>
          <w:color w:val="808080"/>
        </w:rPr>
      </w:pPr>
      <w:r>
        <w:t xml:space="preserve">        reportSlotOffsetListDCI-0-2-r16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540CDDB8" w14:textId="77777777" w:rsidR="001703D7" w:rsidRDefault="001F4239">
      <w:pPr>
        <w:pStyle w:val="PL"/>
        <w:rPr>
          <w:color w:val="808080"/>
        </w:rPr>
      </w:pPr>
      <w:r>
        <w:t xml:space="preserve">        reportSlotOffsetListDCI-0-1-r16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0CA2C2B9" w14:textId="77777777" w:rsidR="001703D7" w:rsidRDefault="001F4239">
      <w:pPr>
        <w:pStyle w:val="PL"/>
        <w:rPr>
          <w:color w:val="808080"/>
        </w:rPr>
      </w:pPr>
      <w:r>
        <w:t xml:space="preserve">    }                                                                                                           </w:t>
      </w:r>
      <w:r>
        <w:rPr>
          <w:color w:val="993366"/>
        </w:rPr>
        <w:t>OPTIONAL</w:t>
      </w:r>
      <w:r>
        <w:t xml:space="preserve">,    </w:t>
      </w:r>
      <w:r>
        <w:rPr>
          <w:color w:val="808080"/>
        </w:rPr>
        <w:t>-- Need R</w:t>
      </w:r>
    </w:p>
    <w:p w14:paraId="5B14F5BE" w14:textId="77777777" w:rsidR="001703D7" w:rsidRDefault="001F4239">
      <w:pPr>
        <w:pStyle w:val="PL"/>
      </w:pPr>
      <w:r>
        <w:t xml:space="preserve">    aperiodic-v1610                     </w:t>
      </w:r>
      <w:r>
        <w:rPr>
          <w:color w:val="993366"/>
        </w:rPr>
        <w:t>SEQUENCE</w:t>
      </w:r>
      <w:r>
        <w:t xml:space="preserve"> {</w:t>
      </w:r>
    </w:p>
    <w:p w14:paraId="4E245F40" w14:textId="77777777" w:rsidR="001703D7" w:rsidRDefault="001F4239">
      <w:pPr>
        <w:pStyle w:val="PL"/>
        <w:rPr>
          <w:color w:val="808080"/>
        </w:rPr>
      </w:pPr>
      <w:r>
        <w:t xml:space="preserve">        reportSlotOffsetListDCI-0-2-r16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6467034C" w14:textId="77777777" w:rsidR="001703D7" w:rsidRDefault="001F4239">
      <w:pPr>
        <w:pStyle w:val="PL"/>
        <w:rPr>
          <w:color w:val="808080"/>
        </w:rPr>
      </w:pPr>
      <w:r>
        <w:t xml:space="preserve">        reportSlotOffsetListDCI-0-1-r16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5EF66DC6" w14:textId="77777777" w:rsidR="001703D7" w:rsidRDefault="001F4239">
      <w:pPr>
        <w:pStyle w:val="PL"/>
        <w:rPr>
          <w:color w:val="808080"/>
        </w:rPr>
      </w:pPr>
      <w:r>
        <w:t xml:space="preserve">    }                                                                                                           </w:t>
      </w:r>
      <w:r>
        <w:rPr>
          <w:color w:val="993366"/>
        </w:rPr>
        <w:t>OPTIONAL</w:t>
      </w:r>
      <w:r>
        <w:t xml:space="preserve">,    </w:t>
      </w:r>
      <w:r>
        <w:rPr>
          <w:color w:val="808080"/>
        </w:rPr>
        <w:t>-- Need R</w:t>
      </w:r>
    </w:p>
    <w:p w14:paraId="2EDE25BD" w14:textId="77777777" w:rsidR="001703D7" w:rsidRDefault="001F4239">
      <w:pPr>
        <w:pStyle w:val="PL"/>
      </w:pPr>
      <w:r>
        <w:t xml:space="preserve">    reportQuantity-r16                  </w:t>
      </w:r>
      <w:r>
        <w:rPr>
          <w:color w:val="993366"/>
        </w:rPr>
        <w:t>CHOICE</w:t>
      </w:r>
      <w:r>
        <w:t xml:space="preserve"> {</w:t>
      </w:r>
    </w:p>
    <w:p w14:paraId="1B5A9137" w14:textId="77777777" w:rsidR="001703D7" w:rsidRDefault="001F4239">
      <w:pPr>
        <w:pStyle w:val="PL"/>
      </w:pPr>
      <w:r>
        <w:t xml:space="preserve">       cri-SINR-r16                         </w:t>
      </w:r>
      <w:r>
        <w:rPr>
          <w:color w:val="993366"/>
        </w:rPr>
        <w:t>NULL</w:t>
      </w:r>
      <w:r>
        <w:t>,</w:t>
      </w:r>
    </w:p>
    <w:p w14:paraId="7C819E61" w14:textId="77777777" w:rsidR="001703D7" w:rsidRDefault="001F4239">
      <w:pPr>
        <w:pStyle w:val="PL"/>
      </w:pPr>
      <w:r>
        <w:lastRenderedPageBreak/>
        <w:t xml:space="preserve">       ssb-Index-SINR-r16                   </w:t>
      </w:r>
      <w:r>
        <w:rPr>
          <w:color w:val="993366"/>
        </w:rPr>
        <w:t>NULL</w:t>
      </w:r>
    </w:p>
    <w:p w14:paraId="13A5E04F" w14:textId="77777777" w:rsidR="001703D7" w:rsidRDefault="001F4239">
      <w:pPr>
        <w:pStyle w:val="PL"/>
        <w:rPr>
          <w:color w:val="808080"/>
        </w:rPr>
      </w:pPr>
      <w:r>
        <w:t xml:space="preserve">    }                                                                                                           </w:t>
      </w:r>
      <w:r>
        <w:rPr>
          <w:color w:val="993366"/>
        </w:rPr>
        <w:t>OPTIONAL</w:t>
      </w:r>
      <w:r>
        <w:t xml:space="preserve">,   </w:t>
      </w:r>
      <w:r>
        <w:rPr>
          <w:color w:val="808080"/>
        </w:rPr>
        <w:t>-- Need R</w:t>
      </w:r>
    </w:p>
    <w:p w14:paraId="5D9AEDEB" w14:textId="77777777" w:rsidR="001703D7" w:rsidRDefault="001F4239">
      <w:pPr>
        <w:pStyle w:val="PL"/>
        <w:rPr>
          <w:color w:val="808080"/>
        </w:rPr>
      </w:pPr>
      <w:r>
        <w:t xml:space="preserve">    codebookConfig-r16                          </w:t>
      </w:r>
      <w:proofErr w:type="spellStart"/>
      <w:r>
        <w:t>CodebookConfig-r16</w:t>
      </w:r>
      <w:proofErr w:type="spellEnd"/>
      <w:r>
        <w:t xml:space="preserve">                                              </w:t>
      </w:r>
      <w:r>
        <w:rPr>
          <w:color w:val="993366"/>
        </w:rPr>
        <w:t>OPTIONAL</w:t>
      </w:r>
      <w:r>
        <w:t xml:space="preserve">    </w:t>
      </w:r>
      <w:r>
        <w:rPr>
          <w:color w:val="808080"/>
        </w:rPr>
        <w:t>-- Need R</w:t>
      </w:r>
    </w:p>
    <w:p w14:paraId="1BA64B8E" w14:textId="77777777" w:rsidR="001703D7" w:rsidRDefault="001F4239">
      <w:pPr>
        <w:pStyle w:val="PL"/>
      </w:pPr>
      <w:r>
        <w:t xml:space="preserve">    ]],</w:t>
      </w:r>
    </w:p>
    <w:p w14:paraId="55AD51BD" w14:textId="77777777" w:rsidR="001703D7" w:rsidRDefault="001F4239">
      <w:pPr>
        <w:pStyle w:val="PL"/>
      </w:pPr>
      <w:r>
        <w:t xml:space="preserve">    [[</w:t>
      </w:r>
    </w:p>
    <w:p w14:paraId="7525A09D" w14:textId="77777777" w:rsidR="001703D7" w:rsidRDefault="001F4239">
      <w:pPr>
        <w:pStyle w:val="PL"/>
        <w:rPr>
          <w:color w:val="808080"/>
        </w:rPr>
      </w:pPr>
      <w:r>
        <w:t xml:space="preserve">    cqi-BitsPerSubband-r17              </w:t>
      </w:r>
      <w:r>
        <w:rPr>
          <w:color w:val="993366"/>
        </w:rPr>
        <w:t>ENUMERATED</w:t>
      </w:r>
      <w:r>
        <w:t xml:space="preserve"> {bits4}                                                      </w:t>
      </w:r>
      <w:r>
        <w:rPr>
          <w:color w:val="993366"/>
        </w:rPr>
        <w:t>OPTIONAL</w:t>
      </w:r>
      <w:r>
        <w:t xml:space="preserve">,   </w:t>
      </w:r>
      <w:r>
        <w:rPr>
          <w:color w:val="808080"/>
        </w:rPr>
        <w:t>-- Need R</w:t>
      </w:r>
    </w:p>
    <w:p w14:paraId="3F8FA8E3" w14:textId="77777777" w:rsidR="001703D7" w:rsidRDefault="001F4239">
      <w:pPr>
        <w:pStyle w:val="PL"/>
      </w:pPr>
      <w:r>
        <w:t xml:space="preserve">    groupBasedBeamReporting-v1710       </w:t>
      </w:r>
      <w:r>
        <w:rPr>
          <w:color w:val="993366"/>
        </w:rPr>
        <w:t>SEQUENCE</w:t>
      </w:r>
      <w:r>
        <w:t xml:space="preserve"> {</w:t>
      </w:r>
    </w:p>
    <w:p w14:paraId="054EDE11" w14:textId="77777777" w:rsidR="001703D7" w:rsidRDefault="001F4239">
      <w:pPr>
        <w:pStyle w:val="PL"/>
      </w:pPr>
      <w:r>
        <w:t xml:space="preserve">        nrofReportedGroups-r17              </w:t>
      </w:r>
      <w:r>
        <w:rPr>
          <w:color w:val="993366"/>
        </w:rPr>
        <w:t>ENUMERATED</w:t>
      </w:r>
      <w:r>
        <w:t xml:space="preserve"> {n1, n2, n3, n4}</w:t>
      </w:r>
    </w:p>
    <w:p w14:paraId="3DA9DE3C" w14:textId="77777777" w:rsidR="001703D7" w:rsidRDefault="001F4239">
      <w:pPr>
        <w:pStyle w:val="PL"/>
        <w:rPr>
          <w:color w:val="808080"/>
        </w:rPr>
      </w:pPr>
      <w:r>
        <w:t xml:space="preserve">    }                                                                                                           </w:t>
      </w:r>
      <w:r>
        <w:rPr>
          <w:color w:val="993366"/>
        </w:rPr>
        <w:t>OPTIONAL</w:t>
      </w:r>
      <w:r>
        <w:t xml:space="preserve">,   </w:t>
      </w:r>
      <w:r>
        <w:rPr>
          <w:color w:val="808080"/>
        </w:rPr>
        <w:t>-- Need R</w:t>
      </w:r>
    </w:p>
    <w:p w14:paraId="38BF7625" w14:textId="77777777" w:rsidR="001703D7" w:rsidRDefault="001F4239">
      <w:pPr>
        <w:pStyle w:val="PL"/>
        <w:rPr>
          <w:color w:val="808080"/>
        </w:rPr>
      </w:pPr>
      <w:r>
        <w:t xml:space="preserve">    codebookConfig-r17                  </w:t>
      </w:r>
      <w:proofErr w:type="spellStart"/>
      <w:r>
        <w:t>CodebookConfig-r17</w:t>
      </w:r>
      <w:proofErr w:type="spellEnd"/>
      <w:r>
        <w:t xml:space="preserve">                                                      </w:t>
      </w:r>
      <w:r>
        <w:rPr>
          <w:color w:val="993366"/>
        </w:rPr>
        <w:t>OPTIONAL</w:t>
      </w:r>
      <w:r>
        <w:t xml:space="preserve">,   </w:t>
      </w:r>
      <w:r>
        <w:rPr>
          <w:color w:val="808080"/>
        </w:rPr>
        <w:t>-- Need R</w:t>
      </w:r>
    </w:p>
    <w:p w14:paraId="242434D2" w14:textId="77777777" w:rsidR="001703D7" w:rsidRDefault="001F4239">
      <w:pPr>
        <w:pStyle w:val="PL"/>
        <w:rPr>
          <w:color w:val="808080"/>
        </w:rPr>
      </w:pPr>
      <w:r>
        <w:t xml:space="preserve">    sharedCMR-r17                       </w:t>
      </w:r>
      <w:r>
        <w:rPr>
          <w:color w:val="993366"/>
        </w:rPr>
        <w:t>ENUMERATED</w:t>
      </w:r>
      <w:r>
        <w:t xml:space="preserve"> {enable}                                                     </w:t>
      </w:r>
      <w:r>
        <w:rPr>
          <w:color w:val="993366"/>
        </w:rPr>
        <w:t>OPTIONAL</w:t>
      </w:r>
      <w:r>
        <w:t xml:space="preserve">,   </w:t>
      </w:r>
      <w:r>
        <w:rPr>
          <w:color w:val="808080"/>
        </w:rPr>
        <w:t>-- Need R</w:t>
      </w:r>
    </w:p>
    <w:p w14:paraId="1C0B2BCA" w14:textId="77777777" w:rsidR="001703D7" w:rsidRDefault="001F4239">
      <w:pPr>
        <w:pStyle w:val="PL"/>
        <w:rPr>
          <w:color w:val="808080"/>
        </w:rPr>
      </w:pPr>
      <w:r>
        <w:t xml:space="preserve">    csi-ReportMode-r17                  </w:t>
      </w:r>
      <w:r>
        <w:rPr>
          <w:color w:val="993366"/>
        </w:rPr>
        <w:t>ENUMERATED</w:t>
      </w:r>
      <w:r>
        <w:t xml:space="preserve"> {mode1, mode2}                                               </w:t>
      </w:r>
      <w:r>
        <w:rPr>
          <w:color w:val="993366"/>
        </w:rPr>
        <w:t>OPTIONAL</w:t>
      </w:r>
      <w:r>
        <w:t xml:space="preserve">,   </w:t>
      </w:r>
      <w:r>
        <w:rPr>
          <w:color w:val="808080"/>
        </w:rPr>
        <w:t>-- Need R</w:t>
      </w:r>
    </w:p>
    <w:p w14:paraId="739BB381" w14:textId="77777777" w:rsidR="001703D7" w:rsidRDefault="001F4239">
      <w:pPr>
        <w:pStyle w:val="PL"/>
        <w:rPr>
          <w:color w:val="808080"/>
        </w:rPr>
      </w:pPr>
      <w:r>
        <w:t xml:space="preserve">    numberOfSingleTRP-CSI-Mode1-r17     </w:t>
      </w:r>
      <w:r>
        <w:rPr>
          <w:color w:val="993366"/>
        </w:rPr>
        <w:t>ENUMERATED</w:t>
      </w:r>
      <w:r>
        <w:t xml:space="preserve"> {n0, n1, n2}                                                 </w:t>
      </w:r>
      <w:r>
        <w:rPr>
          <w:color w:val="993366"/>
        </w:rPr>
        <w:t>OPTIONAL</w:t>
      </w:r>
      <w:r>
        <w:t xml:space="preserve">,   </w:t>
      </w:r>
      <w:r>
        <w:rPr>
          <w:color w:val="808080"/>
        </w:rPr>
        <w:t>-- Need R</w:t>
      </w:r>
    </w:p>
    <w:p w14:paraId="374254E0" w14:textId="77777777" w:rsidR="001703D7" w:rsidRDefault="001F4239">
      <w:pPr>
        <w:pStyle w:val="PL"/>
      </w:pPr>
      <w:r>
        <w:t xml:space="preserve">    reportQuantity-r17                  </w:t>
      </w:r>
      <w:r>
        <w:rPr>
          <w:color w:val="993366"/>
        </w:rPr>
        <w:t>CHOICE</w:t>
      </w:r>
      <w:r>
        <w:t xml:space="preserve"> {</w:t>
      </w:r>
    </w:p>
    <w:p w14:paraId="06BED657" w14:textId="77777777" w:rsidR="001703D7" w:rsidRDefault="001F4239">
      <w:pPr>
        <w:pStyle w:val="PL"/>
      </w:pPr>
      <w:r>
        <w:t xml:space="preserve">        cri-RSRP-Index-r17                  </w:t>
      </w:r>
      <w:r>
        <w:rPr>
          <w:color w:val="993366"/>
        </w:rPr>
        <w:t>NULL</w:t>
      </w:r>
      <w:r>
        <w:t>,</w:t>
      </w:r>
    </w:p>
    <w:p w14:paraId="62318D96" w14:textId="77777777" w:rsidR="001703D7" w:rsidRDefault="001F4239">
      <w:pPr>
        <w:pStyle w:val="PL"/>
      </w:pPr>
      <w:r>
        <w:t xml:space="preserve">        ssb-Index-RSRP-Index-r17            </w:t>
      </w:r>
      <w:r>
        <w:rPr>
          <w:color w:val="993366"/>
        </w:rPr>
        <w:t>NULL</w:t>
      </w:r>
      <w:r>
        <w:t>,</w:t>
      </w:r>
    </w:p>
    <w:p w14:paraId="2211A65C" w14:textId="77777777" w:rsidR="001703D7" w:rsidRDefault="001F4239">
      <w:pPr>
        <w:pStyle w:val="PL"/>
      </w:pPr>
      <w:r>
        <w:t xml:space="preserve">        cri-SINR-Index-r17                  </w:t>
      </w:r>
      <w:r>
        <w:rPr>
          <w:color w:val="993366"/>
        </w:rPr>
        <w:t>NULL</w:t>
      </w:r>
      <w:r>
        <w:t>,</w:t>
      </w:r>
    </w:p>
    <w:p w14:paraId="1A27DC5C" w14:textId="77777777" w:rsidR="001703D7" w:rsidRDefault="001F4239">
      <w:pPr>
        <w:pStyle w:val="PL"/>
      </w:pPr>
      <w:r>
        <w:t xml:space="preserve">        ssb-Index-SINR-Index-r17            </w:t>
      </w:r>
      <w:r>
        <w:rPr>
          <w:color w:val="993366"/>
        </w:rPr>
        <w:t>NULL</w:t>
      </w:r>
    </w:p>
    <w:p w14:paraId="063D6D19" w14:textId="77777777" w:rsidR="001703D7" w:rsidRDefault="001F4239">
      <w:pPr>
        <w:pStyle w:val="PL"/>
        <w:rPr>
          <w:color w:val="808080"/>
        </w:rPr>
      </w:pPr>
      <w:r>
        <w:t xml:space="preserve">    }                                                                                                           </w:t>
      </w:r>
      <w:r>
        <w:rPr>
          <w:color w:val="993366"/>
        </w:rPr>
        <w:t>OPTIONAL</w:t>
      </w:r>
      <w:r>
        <w:t xml:space="preserve">    </w:t>
      </w:r>
      <w:r>
        <w:rPr>
          <w:color w:val="808080"/>
        </w:rPr>
        <w:t>-- Need R</w:t>
      </w:r>
    </w:p>
    <w:p w14:paraId="7D8F09FB" w14:textId="77777777" w:rsidR="001703D7" w:rsidRDefault="001F4239">
      <w:pPr>
        <w:pStyle w:val="PL"/>
      </w:pPr>
      <w:r>
        <w:t xml:space="preserve">    ]],</w:t>
      </w:r>
    </w:p>
    <w:p w14:paraId="737EE156" w14:textId="77777777" w:rsidR="001703D7" w:rsidRDefault="001F4239">
      <w:pPr>
        <w:pStyle w:val="PL"/>
      </w:pPr>
      <w:r>
        <w:t xml:space="preserve">    [[</w:t>
      </w:r>
    </w:p>
    <w:p w14:paraId="65978385" w14:textId="77777777" w:rsidR="001703D7" w:rsidRDefault="001F4239">
      <w:pPr>
        <w:pStyle w:val="PL"/>
      </w:pPr>
      <w:r>
        <w:t xml:space="preserve">    semiPersistentOnPUSCH-v1720         </w:t>
      </w:r>
      <w:r>
        <w:rPr>
          <w:color w:val="993366"/>
        </w:rPr>
        <w:t>SEQUENCE</w:t>
      </w:r>
      <w:r>
        <w:t xml:space="preserve"> {</w:t>
      </w:r>
    </w:p>
    <w:p w14:paraId="009D7916" w14:textId="77777777" w:rsidR="001703D7" w:rsidRDefault="001F4239">
      <w:pPr>
        <w:pStyle w:val="PL"/>
        <w:rPr>
          <w:color w:val="808080"/>
        </w:rPr>
      </w:pPr>
      <w:r>
        <w:t xml:space="preserve">        reportSlotOffsetList-r17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343AE675" w14:textId="77777777" w:rsidR="001703D7" w:rsidRDefault="001F4239">
      <w:pPr>
        <w:pStyle w:val="PL"/>
        <w:rPr>
          <w:color w:val="808080"/>
        </w:rPr>
      </w:pPr>
      <w:r>
        <w:t xml:space="preserve">        reportSlotOffsetListDCI-0-2-r17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52A7E973" w14:textId="77777777" w:rsidR="001703D7" w:rsidRDefault="001F4239">
      <w:pPr>
        <w:pStyle w:val="PL"/>
        <w:rPr>
          <w:color w:val="808080"/>
        </w:rPr>
      </w:pPr>
      <w:r>
        <w:t xml:space="preserve">        reportSlotOffsetListDCI-0-1-r17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0EB3C90B" w14:textId="77777777" w:rsidR="001703D7" w:rsidRDefault="001F4239">
      <w:pPr>
        <w:pStyle w:val="PL"/>
        <w:rPr>
          <w:color w:val="808080"/>
        </w:rPr>
      </w:pPr>
      <w:r>
        <w:t xml:space="preserve">    }                                                                                                           </w:t>
      </w:r>
      <w:r>
        <w:rPr>
          <w:color w:val="993366"/>
        </w:rPr>
        <w:t>OPTIONAL</w:t>
      </w:r>
      <w:r>
        <w:t xml:space="preserve">,   </w:t>
      </w:r>
      <w:r>
        <w:rPr>
          <w:color w:val="808080"/>
        </w:rPr>
        <w:t>-- Need R</w:t>
      </w:r>
    </w:p>
    <w:p w14:paraId="22346824" w14:textId="77777777" w:rsidR="001703D7" w:rsidRDefault="001F4239">
      <w:pPr>
        <w:pStyle w:val="PL"/>
      </w:pPr>
      <w:r>
        <w:t xml:space="preserve">    aperiodic-v1720                     </w:t>
      </w:r>
      <w:r>
        <w:rPr>
          <w:color w:val="993366"/>
        </w:rPr>
        <w:t>SEQUENCE</w:t>
      </w:r>
      <w:r>
        <w:t xml:space="preserve"> {</w:t>
      </w:r>
    </w:p>
    <w:p w14:paraId="4F8BE8F2" w14:textId="77777777" w:rsidR="001703D7" w:rsidRDefault="001F4239">
      <w:pPr>
        <w:pStyle w:val="PL"/>
        <w:rPr>
          <w:color w:val="808080"/>
        </w:rPr>
      </w:pPr>
      <w:r>
        <w:t xml:space="preserve">        reportSlotOffsetList-r17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45746AC6" w14:textId="77777777" w:rsidR="001703D7" w:rsidRDefault="001F4239">
      <w:pPr>
        <w:pStyle w:val="PL"/>
        <w:rPr>
          <w:color w:val="808080"/>
        </w:rPr>
      </w:pPr>
      <w:r>
        <w:t xml:space="preserve">        reportSlotOffsetListDCI-0-2-r17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1E31061F" w14:textId="77777777" w:rsidR="001703D7" w:rsidRDefault="001F4239">
      <w:pPr>
        <w:pStyle w:val="PL"/>
        <w:rPr>
          <w:color w:val="808080"/>
        </w:rPr>
      </w:pPr>
      <w:r>
        <w:t xml:space="preserve">        reportSlotOffsetListDCI-0-1-r17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59C4A515" w14:textId="77777777" w:rsidR="001703D7" w:rsidRDefault="001F4239">
      <w:pPr>
        <w:pStyle w:val="PL"/>
        <w:rPr>
          <w:color w:val="808080"/>
        </w:rPr>
      </w:pPr>
      <w:r>
        <w:t xml:space="preserve">    }                                                                                                           </w:t>
      </w:r>
      <w:r>
        <w:rPr>
          <w:color w:val="993366"/>
        </w:rPr>
        <w:t>OPTIONAL</w:t>
      </w:r>
      <w:r>
        <w:t xml:space="preserve">    </w:t>
      </w:r>
      <w:r>
        <w:rPr>
          <w:color w:val="808080"/>
        </w:rPr>
        <w:t>-- Need R</w:t>
      </w:r>
    </w:p>
    <w:p w14:paraId="67FDFDF4" w14:textId="77777777" w:rsidR="001703D7" w:rsidRDefault="001F4239">
      <w:pPr>
        <w:pStyle w:val="PL"/>
      </w:pPr>
      <w:r>
        <w:t xml:space="preserve">    ]],</w:t>
      </w:r>
    </w:p>
    <w:p w14:paraId="160465FD" w14:textId="77777777" w:rsidR="001703D7" w:rsidRDefault="001F4239">
      <w:pPr>
        <w:pStyle w:val="PL"/>
      </w:pPr>
      <w:r>
        <w:t xml:space="preserve">    [[</w:t>
      </w:r>
    </w:p>
    <w:p w14:paraId="41C9676A" w14:textId="77777777" w:rsidR="001703D7" w:rsidRDefault="001F4239">
      <w:pPr>
        <w:pStyle w:val="PL"/>
        <w:rPr>
          <w:color w:val="808080"/>
        </w:rPr>
      </w:pPr>
      <w:r>
        <w:t xml:space="preserve">    codebookConfig-v1730                </w:t>
      </w:r>
      <w:proofErr w:type="spellStart"/>
      <w:r>
        <w:t>CodebookConfig-v1730</w:t>
      </w:r>
      <w:proofErr w:type="spellEnd"/>
      <w:r>
        <w:t xml:space="preserve">                                                    </w:t>
      </w:r>
      <w:r>
        <w:rPr>
          <w:color w:val="993366"/>
        </w:rPr>
        <w:t>OPTIONAL</w:t>
      </w:r>
      <w:r>
        <w:t xml:space="preserve">    </w:t>
      </w:r>
      <w:r>
        <w:rPr>
          <w:color w:val="808080"/>
        </w:rPr>
        <w:t>-- Need R</w:t>
      </w:r>
    </w:p>
    <w:p w14:paraId="66911271" w14:textId="77777777" w:rsidR="001703D7" w:rsidRDefault="001F4239">
      <w:pPr>
        <w:pStyle w:val="PL"/>
        <w:rPr>
          <w:color w:val="FF0000"/>
        </w:rPr>
      </w:pPr>
      <w:r>
        <w:t xml:space="preserve">    ]]</w:t>
      </w:r>
      <w:r>
        <w:rPr>
          <w:color w:val="FF0000"/>
        </w:rPr>
        <w:t>,</w:t>
      </w:r>
    </w:p>
    <w:p w14:paraId="667D5715" w14:textId="77777777" w:rsidR="001703D7" w:rsidRDefault="001F4239">
      <w:pPr>
        <w:pStyle w:val="PL"/>
        <w:rPr>
          <w:color w:val="FF0000"/>
        </w:rPr>
      </w:pPr>
      <w:r>
        <w:rPr>
          <w:color w:val="FF0000"/>
        </w:rPr>
        <w:t xml:space="preserve">    [[</w:t>
      </w:r>
    </w:p>
    <w:p w14:paraId="7182BF41" w14:textId="77777777" w:rsidR="001703D7" w:rsidRDefault="001F4239">
      <w:pPr>
        <w:pStyle w:val="PL"/>
        <w:rPr>
          <w:color w:val="FF0000"/>
        </w:rPr>
      </w:pPr>
      <w:r>
        <w:rPr>
          <w:color w:val="FF0000"/>
        </w:rPr>
        <w:t xml:space="preserve">    groupBasedBeamReporting-r18       SEQUENCE {</w:t>
      </w:r>
    </w:p>
    <w:p w14:paraId="3FF01FC4" w14:textId="77777777" w:rsidR="001703D7" w:rsidRDefault="001F4239">
      <w:pPr>
        <w:pStyle w:val="PL"/>
        <w:rPr>
          <w:color w:val="FF0000"/>
        </w:rPr>
      </w:pPr>
      <w:r>
        <w:rPr>
          <w:color w:val="FF0000"/>
        </w:rPr>
        <w:t xml:space="preserve">        nrofReportedGroups-r18              ENUMERATED {n1, n2, n3, n4}</w:t>
      </w:r>
    </w:p>
    <w:p w14:paraId="79FF857B" w14:textId="77777777" w:rsidR="001703D7" w:rsidRDefault="001F4239">
      <w:pPr>
        <w:pStyle w:val="PL"/>
        <w:rPr>
          <w:color w:val="FF0000"/>
        </w:rPr>
      </w:pPr>
      <w:r>
        <w:rPr>
          <w:color w:val="FF0000"/>
        </w:rPr>
        <w:t xml:space="preserve">    }                                                                                                           OPTIONAL,   -- Need R</w:t>
      </w:r>
    </w:p>
    <w:p w14:paraId="5AB0B35F" w14:textId="77777777" w:rsidR="001703D7" w:rsidRDefault="001F4239">
      <w:pPr>
        <w:pStyle w:val="PL"/>
        <w:rPr>
          <w:color w:val="FF0000"/>
        </w:rPr>
      </w:pPr>
      <w:r>
        <w:rPr>
          <w:color w:val="FF0000"/>
        </w:rPr>
        <w:t xml:space="preserve">    reportQuantity-r18                TDCP-r18                                                                  OPTIONAL,   -- Need R</w:t>
      </w:r>
    </w:p>
    <w:p w14:paraId="47DE2EBC" w14:textId="77777777" w:rsidR="001703D7" w:rsidRDefault="001F4239">
      <w:pPr>
        <w:pStyle w:val="PL"/>
        <w:rPr>
          <w:color w:val="FF0000"/>
        </w:rPr>
      </w:pPr>
      <w:r>
        <w:rPr>
          <w:color w:val="FF0000"/>
        </w:rPr>
        <w:t xml:space="preserve">    codebookConfig-r18                </w:t>
      </w:r>
      <w:proofErr w:type="spellStart"/>
      <w:r>
        <w:rPr>
          <w:color w:val="FF0000"/>
        </w:rPr>
        <w:t>CodebookConfig-r18</w:t>
      </w:r>
      <w:proofErr w:type="spellEnd"/>
      <w:r>
        <w:rPr>
          <w:color w:val="FF0000"/>
        </w:rPr>
        <w:t xml:space="preserve">                                                        OPTIONAL   -- Need R</w:t>
      </w:r>
    </w:p>
    <w:p w14:paraId="31B3B95D" w14:textId="77777777" w:rsidR="001703D7" w:rsidRDefault="001F4239">
      <w:pPr>
        <w:pStyle w:val="PL"/>
        <w:rPr>
          <w:color w:val="FF0000"/>
        </w:rPr>
      </w:pPr>
      <w:r>
        <w:rPr>
          <w:color w:val="FF0000"/>
        </w:rPr>
        <w:t xml:space="preserve">    ]]</w:t>
      </w:r>
    </w:p>
    <w:p w14:paraId="56DB012C" w14:textId="77777777" w:rsidR="001703D7" w:rsidRDefault="001F4239">
      <w:pPr>
        <w:pStyle w:val="PL"/>
      </w:pPr>
      <w:r>
        <w:t>}</w:t>
      </w:r>
    </w:p>
    <w:p w14:paraId="2AC8CD67" w14:textId="77777777" w:rsidR="001703D7" w:rsidRDefault="001703D7">
      <w:pPr>
        <w:pStyle w:val="PL"/>
      </w:pPr>
    </w:p>
    <w:p w14:paraId="747CA8C7" w14:textId="77777777" w:rsidR="001703D7" w:rsidRDefault="001F4239">
      <w:pPr>
        <w:pStyle w:val="PL"/>
      </w:pPr>
      <w:r>
        <w:t>CSI-</w:t>
      </w:r>
      <w:proofErr w:type="spellStart"/>
      <w:r>
        <w:t>ReportPeriodicityAndOffset</w:t>
      </w:r>
      <w:proofErr w:type="spellEnd"/>
      <w:r>
        <w:t xml:space="preserve"> ::=  </w:t>
      </w:r>
      <w:r>
        <w:rPr>
          <w:color w:val="993366"/>
        </w:rPr>
        <w:t>CHOICE</w:t>
      </w:r>
      <w:r>
        <w:t xml:space="preserve"> {</w:t>
      </w:r>
    </w:p>
    <w:p w14:paraId="6D63DB9E" w14:textId="77777777" w:rsidR="001703D7" w:rsidRDefault="001F4239">
      <w:pPr>
        <w:pStyle w:val="PL"/>
      </w:pPr>
      <w:r>
        <w:t xml:space="preserve">    slots4                              </w:t>
      </w:r>
      <w:r>
        <w:rPr>
          <w:color w:val="993366"/>
        </w:rPr>
        <w:t>INTEGER</w:t>
      </w:r>
      <w:r>
        <w:t>(0..3),</w:t>
      </w:r>
    </w:p>
    <w:p w14:paraId="2AED2A05" w14:textId="77777777" w:rsidR="001703D7" w:rsidRDefault="001F4239">
      <w:pPr>
        <w:pStyle w:val="PL"/>
      </w:pPr>
      <w:r>
        <w:t xml:space="preserve">    slots5                              </w:t>
      </w:r>
      <w:r>
        <w:rPr>
          <w:color w:val="993366"/>
        </w:rPr>
        <w:t>INTEGER</w:t>
      </w:r>
      <w:r>
        <w:t>(0..4),</w:t>
      </w:r>
    </w:p>
    <w:p w14:paraId="6771D1C3" w14:textId="77777777" w:rsidR="001703D7" w:rsidRDefault="001F4239">
      <w:pPr>
        <w:pStyle w:val="PL"/>
      </w:pPr>
      <w:r>
        <w:t xml:space="preserve">    slots8                              </w:t>
      </w:r>
      <w:r>
        <w:rPr>
          <w:color w:val="993366"/>
        </w:rPr>
        <w:t>INTEGER</w:t>
      </w:r>
      <w:r>
        <w:t>(0..7),</w:t>
      </w:r>
    </w:p>
    <w:p w14:paraId="14891EC7" w14:textId="77777777" w:rsidR="001703D7" w:rsidRDefault="001F4239">
      <w:pPr>
        <w:pStyle w:val="PL"/>
      </w:pPr>
      <w:r>
        <w:t xml:space="preserve">    slots10                             </w:t>
      </w:r>
      <w:r>
        <w:rPr>
          <w:color w:val="993366"/>
        </w:rPr>
        <w:t>INTEGER</w:t>
      </w:r>
      <w:r>
        <w:t>(0..9),</w:t>
      </w:r>
    </w:p>
    <w:p w14:paraId="6B6E7236" w14:textId="77777777" w:rsidR="001703D7" w:rsidRDefault="001F4239">
      <w:pPr>
        <w:pStyle w:val="PL"/>
      </w:pPr>
      <w:r>
        <w:t xml:space="preserve">    slots16                             </w:t>
      </w:r>
      <w:r>
        <w:rPr>
          <w:color w:val="993366"/>
        </w:rPr>
        <w:t>INTEGER</w:t>
      </w:r>
      <w:r>
        <w:t>(0..15),</w:t>
      </w:r>
    </w:p>
    <w:p w14:paraId="07206B1F" w14:textId="77777777" w:rsidR="001703D7" w:rsidRDefault="001F4239">
      <w:pPr>
        <w:pStyle w:val="PL"/>
      </w:pPr>
      <w:r>
        <w:t xml:space="preserve">    slots20                             </w:t>
      </w:r>
      <w:r>
        <w:rPr>
          <w:color w:val="993366"/>
        </w:rPr>
        <w:t>INTEGER</w:t>
      </w:r>
      <w:r>
        <w:t>(0..19),</w:t>
      </w:r>
    </w:p>
    <w:p w14:paraId="01BA2E27" w14:textId="77777777" w:rsidR="001703D7" w:rsidRDefault="001F4239">
      <w:pPr>
        <w:pStyle w:val="PL"/>
      </w:pPr>
      <w:r>
        <w:t xml:space="preserve">    slots40                             </w:t>
      </w:r>
      <w:r>
        <w:rPr>
          <w:color w:val="993366"/>
        </w:rPr>
        <w:t>INTEGER</w:t>
      </w:r>
      <w:r>
        <w:t>(0..39),</w:t>
      </w:r>
    </w:p>
    <w:p w14:paraId="5E892FE2" w14:textId="77777777" w:rsidR="001703D7" w:rsidRDefault="001F4239">
      <w:pPr>
        <w:pStyle w:val="PL"/>
      </w:pPr>
      <w:r>
        <w:t xml:space="preserve">    slots80                             </w:t>
      </w:r>
      <w:r>
        <w:rPr>
          <w:color w:val="993366"/>
        </w:rPr>
        <w:t>INTEGER</w:t>
      </w:r>
      <w:r>
        <w:t>(0..79),</w:t>
      </w:r>
    </w:p>
    <w:p w14:paraId="4FFEE744" w14:textId="77777777" w:rsidR="001703D7" w:rsidRDefault="001F4239">
      <w:pPr>
        <w:pStyle w:val="PL"/>
      </w:pPr>
      <w:r>
        <w:t xml:space="preserve">    slots160                            </w:t>
      </w:r>
      <w:r>
        <w:rPr>
          <w:color w:val="993366"/>
        </w:rPr>
        <w:t>INTEGER</w:t>
      </w:r>
      <w:r>
        <w:t>(0..159),</w:t>
      </w:r>
    </w:p>
    <w:p w14:paraId="00FAF758" w14:textId="77777777" w:rsidR="001703D7" w:rsidRDefault="001F4239">
      <w:pPr>
        <w:pStyle w:val="PL"/>
      </w:pPr>
      <w:r>
        <w:t xml:space="preserve">    slots320                            </w:t>
      </w:r>
      <w:r>
        <w:rPr>
          <w:color w:val="993366"/>
        </w:rPr>
        <w:t>INTEGER</w:t>
      </w:r>
      <w:r>
        <w:t>(0..319)</w:t>
      </w:r>
    </w:p>
    <w:p w14:paraId="36EFA411" w14:textId="77777777" w:rsidR="001703D7" w:rsidRDefault="001F4239">
      <w:pPr>
        <w:pStyle w:val="PL"/>
      </w:pPr>
      <w:r>
        <w:t>}</w:t>
      </w:r>
    </w:p>
    <w:p w14:paraId="2275E364" w14:textId="77777777" w:rsidR="001703D7" w:rsidRDefault="001703D7">
      <w:pPr>
        <w:pStyle w:val="PL"/>
      </w:pPr>
    </w:p>
    <w:p w14:paraId="1FA12FA6" w14:textId="77777777" w:rsidR="001703D7" w:rsidRDefault="001F4239">
      <w:pPr>
        <w:pStyle w:val="PL"/>
      </w:pPr>
      <w:r>
        <w:lastRenderedPageBreak/>
        <w:t xml:space="preserve">PUCCH-CSI-Resource ::=              </w:t>
      </w:r>
      <w:r>
        <w:rPr>
          <w:color w:val="993366"/>
        </w:rPr>
        <w:t>SEQUENCE</w:t>
      </w:r>
      <w:r>
        <w:t xml:space="preserve"> {</w:t>
      </w:r>
    </w:p>
    <w:p w14:paraId="05ADAF40" w14:textId="77777777" w:rsidR="001703D7" w:rsidRDefault="001F4239">
      <w:pPr>
        <w:pStyle w:val="PL"/>
      </w:pPr>
      <w:r>
        <w:t xml:space="preserve">    </w:t>
      </w:r>
      <w:proofErr w:type="spellStart"/>
      <w:r>
        <w:t>uplinkBandwidthPartId</w:t>
      </w:r>
      <w:proofErr w:type="spellEnd"/>
      <w:r>
        <w:t xml:space="preserve">               BWP-Id,</w:t>
      </w:r>
    </w:p>
    <w:p w14:paraId="7328E9B6" w14:textId="77777777" w:rsidR="001703D7" w:rsidRDefault="001F4239">
      <w:pPr>
        <w:pStyle w:val="PL"/>
      </w:pPr>
      <w:r>
        <w:t xml:space="preserve">    </w:t>
      </w:r>
      <w:proofErr w:type="spellStart"/>
      <w:r>
        <w:t>pucch</w:t>
      </w:r>
      <w:proofErr w:type="spellEnd"/>
      <w:r>
        <w:t>-Resource                      PUCCH-</w:t>
      </w:r>
      <w:proofErr w:type="spellStart"/>
      <w:r>
        <w:t>ResourceId</w:t>
      </w:r>
      <w:proofErr w:type="spellEnd"/>
    </w:p>
    <w:p w14:paraId="039AE58E" w14:textId="77777777" w:rsidR="001703D7" w:rsidRDefault="001F4239">
      <w:pPr>
        <w:pStyle w:val="PL"/>
      </w:pPr>
      <w:r>
        <w:t>}</w:t>
      </w:r>
    </w:p>
    <w:p w14:paraId="68652491" w14:textId="77777777" w:rsidR="001703D7" w:rsidRDefault="001703D7">
      <w:pPr>
        <w:pStyle w:val="PL"/>
      </w:pPr>
    </w:p>
    <w:p w14:paraId="0B38C06C" w14:textId="77777777" w:rsidR="001703D7" w:rsidRDefault="001F4239">
      <w:pPr>
        <w:pStyle w:val="PL"/>
      </w:pPr>
      <w:r>
        <w:t xml:space="preserve">PortIndexFor8Ranks ::=              </w:t>
      </w:r>
      <w:r>
        <w:rPr>
          <w:color w:val="993366"/>
        </w:rPr>
        <w:t>CHOICE</w:t>
      </w:r>
      <w:r>
        <w:t xml:space="preserve"> {</w:t>
      </w:r>
    </w:p>
    <w:p w14:paraId="1B3A985F" w14:textId="77777777" w:rsidR="001703D7" w:rsidRDefault="001F4239">
      <w:pPr>
        <w:pStyle w:val="PL"/>
      </w:pPr>
      <w:r>
        <w:t xml:space="preserve">    portIndex8                          </w:t>
      </w:r>
      <w:r>
        <w:rPr>
          <w:color w:val="993366"/>
        </w:rPr>
        <w:t>SEQUENCE</w:t>
      </w:r>
      <w:r>
        <w:t>{</w:t>
      </w:r>
    </w:p>
    <w:p w14:paraId="31F443A3" w14:textId="77777777" w:rsidR="001703D7" w:rsidRDefault="001F4239">
      <w:pPr>
        <w:pStyle w:val="PL"/>
        <w:rPr>
          <w:color w:val="808080"/>
        </w:rPr>
      </w:pPr>
      <w:r>
        <w:t xml:space="preserve">        rank1-8                             PortIndex8                                                      </w:t>
      </w:r>
      <w:r>
        <w:rPr>
          <w:color w:val="993366"/>
        </w:rPr>
        <w:t>OPTIONAL</w:t>
      </w:r>
      <w:r>
        <w:t xml:space="preserve">,   </w:t>
      </w:r>
      <w:r>
        <w:rPr>
          <w:color w:val="808080"/>
        </w:rPr>
        <w:t>-- Need R</w:t>
      </w:r>
    </w:p>
    <w:p w14:paraId="02D396DD" w14:textId="77777777" w:rsidR="001703D7" w:rsidRDefault="001F4239">
      <w:pPr>
        <w:pStyle w:val="PL"/>
        <w:rPr>
          <w:color w:val="808080"/>
        </w:rPr>
      </w:pPr>
      <w:r>
        <w:t xml:space="preserve">        rank2-8                             </w:t>
      </w:r>
      <w:r>
        <w:rPr>
          <w:color w:val="993366"/>
        </w:rPr>
        <w:t>SEQUENCE</w:t>
      </w:r>
      <w:r>
        <w:t>(</w:t>
      </w:r>
      <w:r>
        <w:rPr>
          <w:color w:val="993366"/>
        </w:rPr>
        <w:t>SIZE</w:t>
      </w:r>
      <w:r>
        <w:t>(2))</w:t>
      </w:r>
      <w:r>
        <w:rPr>
          <w:color w:val="993366"/>
        </w:rPr>
        <w:t xml:space="preserve"> OF</w:t>
      </w:r>
      <w:r>
        <w:t xml:space="preserve"> PortIndex8                                 </w:t>
      </w:r>
      <w:r>
        <w:rPr>
          <w:color w:val="993366"/>
        </w:rPr>
        <w:t>OPTIONAL</w:t>
      </w:r>
      <w:r>
        <w:t xml:space="preserve">,   </w:t>
      </w:r>
      <w:r>
        <w:rPr>
          <w:color w:val="808080"/>
        </w:rPr>
        <w:t>-- Need R</w:t>
      </w:r>
    </w:p>
    <w:p w14:paraId="0A4F5D2D" w14:textId="77777777" w:rsidR="001703D7" w:rsidRDefault="001F4239">
      <w:pPr>
        <w:pStyle w:val="PL"/>
        <w:rPr>
          <w:color w:val="808080"/>
        </w:rPr>
      </w:pPr>
      <w:r>
        <w:t xml:space="preserve">        rank3-8                             </w:t>
      </w:r>
      <w:r>
        <w:rPr>
          <w:color w:val="993366"/>
        </w:rPr>
        <w:t>SEQUENCE</w:t>
      </w:r>
      <w:r>
        <w:t>(</w:t>
      </w:r>
      <w:r>
        <w:rPr>
          <w:color w:val="993366"/>
        </w:rPr>
        <w:t>SIZE</w:t>
      </w:r>
      <w:r>
        <w:t>(3))</w:t>
      </w:r>
      <w:r>
        <w:rPr>
          <w:color w:val="993366"/>
        </w:rPr>
        <w:t xml:space="preserve"> OF</w:t>
      </w:r>
      <w:r>
        <w:t xml:space="preserve"> PortIndex8                                 </w:t>
      </w:r>
      <w:r>
        <w:rPr>
          <w:color w:val="993366"/>
        </w:rPr>
        <w:t>OPTIONAL</w:t>
      </w:r>
      <w:r>
        <w:t xml:space="preserve">,   </w:t>
      </w:r>
      <w:r>
        <w:rPr>
          <w:color w:val="808080"/>
        </w:rPr>
        <w:t>-- Need R</w:t>
      </w:r>
    </w:p>
    <w:p w14:paraId="21B6465E" w14:textId="77777777" w:rsidR="001703D7" w:rsidRDefault="001F4239">
      <w:pPr>
        <w:pStyle w:val="PL"/>
        <w:rPr>
          <w:color w:val="808080"/>
        </w:rPr>
      </w:pPr>
      <w:r>
        <w:t xml:space="preserve">        rank4-8                             </w:t>
      </w:r>
      <w:r>
        <w:rPr>
          <w:color w:val="993366"/>
        </w:rPr>
        <w:t>SEQUENCE</w:t>
      </w:r>
      <w:r>
        <w:t>(</w:t>
      </w:r>
      <w:r>
        <w:rPr>
          <w:color w:val="993366"/>
        </w:rPr>
        <w:t>SIZE</w:t>
      </w:r>
      <w:r>
        <w:t>(4))</w:t>
      </w:r>
      <w:r>
        <w:rPr>
          <w:color w:val="993366"/>
        </w:rPr>
        <w:t xml:space="preserve"> OF</w:t>
      </w:r>
      <w:r>
        <w:t xml:space="preserve"> PortIndex8                                 </w:t>
      </w:r>
      <w:r>
        <w:rPr>
          <w:color w:val="993366"/>
        </w:rPr>
        <w:t>OPTIONAL</w:t>
      </w:r>
      <w:r>
        <w:t xml:space="preserve">,   </w:t>
      </w:r>
      <w:r>
        <w:rPr>
          <w:color w:val="808080"/>
        </w:rPr>
        <w:t>-- Need R</w:t>
      </w:r>
    </w:p>
    <w:p w14:paraId="68B64566" w14:textId="77777777" w:rsidR="001703D7" w:rsidRDefault="001F4239">
      <w:pPr>
        <w:pStyle w:val="PL"/>
        <w:rPr>
          <w:color w:val="808080"/>
        </w:rPr>
      </w:pPr>
      <w:r>
        <w:t xml:space="preserve">        rank5-8                             </w:t>
      </w:r>
      <w:r>
        <w:rPr>
          <w:color w:val="993366"/>
        </w:rPr>
        <w:t>SEQUENCE</w:t>
      </w:r>
      <w:r>
        <w:t>(</w:t>
      </w:r>
      <w:r>
        <w:rPr>
          <w:color w:val="993366"/>
        </w:rPr>
        <w:t>SIZE</w:t>
      </w:r>
      <w:r>
        <w:t>(5))</w:t>
      </w:r>
      <w:r>
        <w:rPr>
          <w:color w:val="993366"/>
        </w:rPr>
        <w:t xml:space="preserve"> OF</w:t>
      </w:r>
      <w:r>
        <w:t xml:space="preserve"> PortIndex8                                 </w:t>
      </w:r>
      <w:r>
        <w:rPr>
          <w:color w:val="993366"/>
        </w:rPr>
        <w:t>OPTIONAL</w:t>
      </w:r>
      <w:r>
        <w:t xml:space="preserve">,   </w:t>
      </w:r>
      <w:r>
        <w:rPr>
          <w:color w:val="808080"/>
        </w:rPr>
        <w:t>-- Need R</w:t>
      </w:r>
    </w:p>
    <w:p w14:paraId="33915307" w14:textId="77777777" w:rsidR="001703D7" w:rsidRDefault="001F4239">
      <w:pPr>
        <w:pStyle w:val="PL"/>
        <w:rPr>
          <w:color w:val="808080"/>
        </w:rPr>
      </w:pPr>
      <w:r>
        <w:t xml:space="preserve">        rank6-8                             </w:t>
      </w:r>
      <w:r>
        <w:rPr>
          <w:color w:val="993366"/>
        </w:rPr>
        <w:t>SEQUENCE</w:t>
      </w:r>
      <w:r>
        <w:t>(</w:t>
      </w:r>
      <w:r>
        <w:rPr>
          <w:color w:val="993366"/>
        </w:rPr>
        <w:t>SIZE</w:t>
      </w:r>
      <w:r>
        <w:t>(6))</w:t>
      </w:r>
      <w:r>
        <w:rPr>
          <w:color w:val="993366"/>
        </w:rPr>
        <w:t xml:space="preserve"> OF</w:t>
      </w:r>
      <w:r>
        <w:t xml:space="preserve"> PortIndex8                                 </w:t>
      </w:r>
      <w:r>
        <w:rPr>
          <w:color w:val="993366"/>
        </w:rPr>
        <w:t>OPTIONAL</w:t>
      </w:r>
      <w:r>
        <w:t xml:space="preserve">,   </w:t>
      </w:r>
      <w:r>
        <w:rPr>
          <w:color w:val="808080"/>
        </w:rPr>
        <w:t>-- Need R</w:t>
      </w:r>
    </w:p>
    <w:p w14:paraId="692B042A" w14:textId="77777777" w:rsidR="001703D7" w:rsidRDefault="001F4239">
      <w:pPr>
        <w:pStyle w:val="PL"/>
        <w:rPr>
          <w:color w:val="808080"/>
        </w:rPr>
      </w:pPr>
      <w:r>
        <w:t xml:space="preserve">        rank7-8                             </w:t>
      </w:r>
      <w:r>
        <w:rPr>
          <w:color w:val="993366"/>
        </w:rPr>
        <w:t>SEQUENCE</w:t>
      </w:r>
      <w:r>
        <w:t>(</w:t>
      </w:r>
      <w:r>
        <w:rPr>
          <w:color w:val="993366"/>
        </w:rPr>
        <w:t>SIZE</w:t>
      </w:r>
      <w:r>
        <w:t>(7))</w:t>
      </w:r>
      <w:r>
        <w:rPr>
          <w:color w:val="993366"/>
        </w:rPr>
        <w:t xml:space="preserve"> OF</w:t>
      </w:r>
      <w:r>
        <w:t xml:space="preserve"> PortIndex8                                 </w:t>
      </w:r>
      <w:r>
        <w:rPr>
          <w:color w:val="993366"/>
        </w:rPr>
        <w:t>OPTIONAL</w:t>
      </w:r>
      <w:r>
        <w:t xml:space="preserve">,   </w:t>
      </w:r>
      <w:r>
        <w:rPr>
          <w:color w:val="808080"/>
        </w:rPr>
        <w:t>-- Need R</w:t>
      </w:r>
    </w:p>
    <w:p w14:paraId="324BAA2F" w14:textId="77777777" w:rsidR="001703D7" w:rsidRDefault="001F4239">
      <w:pPr>
        <w:pStyle w:val="PL"/>
        <w:rPr>
          <w:color w:val="808080"/>
        </w:rPr>
      </w:pPr>
      <w:r>
        <w:t xml:space="preserve">        rank8-8                             </w:t>
      </w:r>
      <w:r>
        <w:rPr>
          <w:color w:val="993366"/>
        </w:rPr>
        <w:t>SEQUENCE</w:t>
      </w:r>
      <w:r>
        <w:t>(</w:t>
      </w:r>
      <w:r>
        <w:rPr>
          <w:color w:val="993366"/>
        </w:rPr>
        <w:t>SIZE</w:t>
      </w:r>
      <w:r>
        <w:t>(8))</w:t>
      </w:r>
      <w:r>
        <w:rPr>
          <w:color w:val="993366"/>
        </w:rPr>
        <w:t xml:space="preserve"> OF</w:t>
      </w:r>
      <w:r>
        <w:t xml:space="preserve"> PortIndex8                                 </w:t>
      </w:r>
      <w:r>
        <w:rPr>
          <w:color w:val="993366"/>
        </w:rPr>
        <w:t>OPTIONAL</w:t>
      </w:r>
      <w:r>
        <w:t xml:space="preserve">    </w:t>
      </w:r>
      <w:r>
        <w:rPr>
          <w:color w:val="808080"/>
        </w:rPr>
        <w:t>-- Need R</w:t>
      </w:r>
    </w:p>
    <w:p w14:paraId="1BCC8845" w14:textId="77777777" w:rsidR="001703D7" w:rsidRDefault="001F4239">
      <w:pPr>
        <w:pStyle w:val="PL"/>
      </w:pPr>
      <w:r>
        <w:t xml:space="preserve">    },</w:t>
      </w:r>
    </w:p>
    <w:p w14:paraId="10948594" w14:textId="77777777" w:rsidR="001703D7" w:rsidRDefault="001F4239">
      <w:pPr>
        <w:pStyle w:val="PL"/>
      </w:pPr>
      <w:r>
        <w:t xml:space="preserve">    portIndex4                          </w:t>
      </w:r>
      <w:r>
        <w:rPr>
          <w:color w:val="993366"/>
        </w:rPr>
        <w:t>SEQUENCE</w:t>
      </w:r>
      <w:r>
        <w:t>{</w:t>
      </w:r>
    </w:p>
    <w:p w14:paraId="2CD52F52" w14:textId="77777777" w:rsidR="001703D7" w:rsidRDefault="001F4239">
      <w:pPr>
        <w:pStyle w:val="PL"/>
        <w:rPr>
          <w:color w:val="808080"/>
        </w:rPr>
      </w:pPr>
      <w:r>
        <w:t xml:space="preserve">        rank1-4                             PortIndex4                                                      </w:t>
      </w:r>
      <w:r>
        <w:rPr>
          <w:color w:val="993366"/>
        </w:rPr>
        <w:t>OPTIONAL</w:t>
      </w:r>
      <w:r>
        <w:t xml:space="preserve">,   </w:t>
      </w:r>
      <w:r>
        <w:rPr>
          <w:color w:val="808080"/>
        </w:rPr>
        <w:t>-- Need R</w:t>
      </w:r>
    </w:p>
    <w:p w14:paraId="09852B3E" w14:textId="77777777" w:rsidR="001703D7" w:rsidRDefault="001F4239">
      <w:pPr>
        <w:pStyle w:val="PL"/>
        <w:rPr>
          <w:color w:val="808080"/>
        </w:rPr>
      </w:pPr>
      <w:r>
        <w:t xml:space="preserve">        rank2-4                             </w:t>
      </w:r>
      <w:r>
        <w:rPr>
          <w:color w:val="993366"/>
        </w:rPr>
        <w:t>SEQUENCE</w:t>
      </w:r>
      <w:r>
        <w:t>(</w:t>
      </w:r>
      <w:r>
        <w:rPr>
          <w:color w:val="993366"/>
        </w:rPr>
        <w:t>SIZE</w:t>
      </w:r>
      <w:r>
        <w:t>(2))</w:t>
      </w:r>
      <w:r>
        <w:rPr>
          <w:color w:val="993366"/>
        </w:rPr>
        <w:t xml:space="preserve"> OF</w:t>
      </w:r>
      <w:r>
        <w:t xml:space="preserve"> PortIndex4                                 </w:t>
      </w:r>
      <w:r>
        <w:rPr>
          <w:color w:val="993366"/>
        </w:rPr>
        <w:t>OPTIONAL</w:t>
      </w:r>
      <w:r>
        <w:t xml:space="preserve">,   </w:t>
      </w:r>
      <w:r>
        <w:rPr>
          <w:color w:val="808080"/>
        </w:rPr>
        <w:t>-- Need R</w:t>
      </w:r>
    </w:p>
    <w:p w14:paraId="54D8A3D1" w14:textId="77777777" w:rsidR="001703D7" w:rsidRDefault="001F4239">
      <w:pPr>
        <w:pStyle w:val="PL"/>
        <w:rPr>
          <w:color w:val="808080"/>
        </w:rPr>
      </w:pPr>
      <w:r>
        <w:t xml:space="preserve">        rank3-4                             </w:t>
      </w:r>
      <w:r>
        <w:rPr>
          <w:color w:val="993366"/>
        </w:rPr>
        <w:t>SEQUENCE</w:t>
      </w:r>
      <w:r>
        <w:t>(</w:t>
      </w:r>
      <w:r>
        <w:rPr>
          <w:color w:val="993366"/>
        </w:rPr>
        <w:t>SIZE</w:t>
      </w:r>
      <w:r>
        <w:t>(3))</w:t>
      </w:r>
      <w:r>
        <w:rPr>
          <w:color w:val="993366"/>
        </w:rPr>
        <w:t xml:space="preserve"> OF</w:t>
      </w:r>
      <w:r>
        <w:t xml:space="preserve"> PortIndex4                                 </w:t>
      </w:r>
      <w:r>
        <w:rPr>
          <w:color w:val="993366"/>
        </w:rPr>
        <w:t>OPTIONAL</w:t>
      </w:r>
      <w:r>
        <w:t xml:space="preserve">,   </w:t>
      </w:r>
      <w:r>
        <w:rPr>
          <w:color w:val="808080"/>
        </w:rPr>
        <w:t>-- Need R</w:t>
      </w:r>
    </w:p>
    <w:p w14:paraId="16116EE8" w14:textId="77777777" w:rsidR="001703D7" w:rsidRDefault="001F4239">
      <w:pPr>
        <w:pStyle w:val="PL"/>
        <w:rPr>
          <w:color w:val="808080"/>
        </w:rPr>
      </w:pPr>
      <w:r>
        <w:t xml:space="preserve">        rank4-4                             </w:t>
      </w:r>
      <w:r>
        <w:rPr>
          <w:color w:val="993366"/>
        </w:rPr>
        <w:t>SEQUENCE</w:t>
      </w:r>
      <w:r>
        <w:t>(</w:t>
      </w:r>
      <w:r>
        <w:rPr>
          <w:color w:val="993366"/>
        </w:rPr>
        <w:t>SIZE</w:t>
      </w:r>
      <w:r>
        <w:t>(4))</w:t>
      </w:r>
      <w:r>
        <w:rPr>
          <w:color w:val="993366"/>
        </w:rPr>
        <w:t xml:space="preserve"> OF</w:t>
      </w:r>
      <w:r>
        <w:t xml:space="preserve"> PortIndex4                                 </w:t>
      </w:r>
      <w:r>
        <w:rPr>
          <w:color w:val="993366"/>
        </w:rPr>
        <w:t>OPTIONAL</w:t>
      </w:r>
      <w:r>
        <w:t xml:space="preserve">    </w:t>
      </w:r>
      <w:r>
        <w:rPr>
          <w:color w:val="808080"/>
        </w:rPr>
        <w:t>-- Need R</w:t>
      </w:r>
    </w:p>
    <w:p w14:paraId="35D875ED" w14:textId="77777777" w:rsidR="001703D7" w:rsidRDefault="001F4239">
      <w:pPr>
        <w:pStyle w:val="PL"/>
      </w:pPr>
      <w:r>
        <w:t xml:space="preserve">    },</w:t>
      </w:r>
    </w:p>
    <w:p w14:paraId="4C30CF0D" w14:textId="77777777" w:rsidR="001703D7" w:rsidRDefault="001F4239">
      <w:pPr>
        <w:pStyle w:val="PL"/>
      </w:pPr>
      <w:r>
        <w:t xml:space="preserve">    portIndex2                          </w:t>
      </w:r>
      <w:r>
        <w:rPr>
          <w:color w:val="993366"/>
        </w:rPr>
        <w:t>SEQUENCE</w:t>
      </w:r>
      <w:r>
        <w:t>{</w:t>
      </w:r>
    </w:p>
    <w:p w14:paraId="07840A48" w14:textId="77777777" w:rsidR="001703D7" w:rsidRDefault="001F4239">
      <w:pPr>
        <w:pStyle w:val="PL"/>
        <w:rPr>
          <w:color w:val="808080"/>
        </w:rPr>
      </w:pPr>
      <w:r>
        <w:t xml:space="preserve">        rank1-2                             PortIndex2                                                      </w:t>
      </w:r>
      <w:r>
        <w:rPr>
          <w:color w:val="993366"/>
        </w:rPr>
        <w:t>OPTIONAL</w:t>
      </w:r>
      <w:r>
        <w:t xml:space="preserve">,   </w:t>
      </w:r>
      <w:r>
        <w:rPr>
          <w:color w:val="808080"/>
        </w:rPr>
        <w:t>-- Need R</w:t>
      </w:r>
    </w:p>
    <w:p w14:paraId="6F8B167D" w14:textId="77777777" w:rsidR="001703D7" w:rsidRDefault="001F4239">
      <w:pPr>
        <w:pStyle w:val="PL"/>
        <w:rPr>
          <w:color w:val="808080"/>
        </w:rPr>
      </w:pPr>
      <w:r>
        <w:t xml:space="preserve">        rank2-2                             </w:t>
      </w:r>
      <w:r>
        <w:rPr>
          <w:color w:val="993366"/>
        </w:rPr>
        <w:t>SEQUENCE</w:t>
      </w:r>
      <w:r>
        <w:t>(</w:t>
      </w:r>
      <w:r>
        <w:rPr>
          <w:color w:val="993366"/>
        </w:rPr>
        <w:t>SIZE</w:t>
      </w:r>
      <w:r>
        <w:t>(2))</w:t>
      </w:r>
      <w:r>
        <w:rPr>
          <w:color w:val="993366"/>
        </w:rPr>
        <w:t xml:space="preserve"> OF</w:t>
      </w:r>
      <w:r>
        <w:t xml:space="preserve"> PortIndex2                                 </w:t>
      </w:r>
      <w:r>
        <w:rPr>
          <w:color w:val="993366"/>
        </w:rPr>
        <w:t>OPTIONAL</w:t>
      </w:r>
      <w:r>
        <w:t xml:space="preserve">    </w:t>
      </w:r>
      <w:r>
        <w:rPr>
          <w:color w:val="808080"/>
        </w:rPr>
        <w:t>-- Need R</w:t>
      </w:r>
    </w:p>
    <w:p w14:paraId="45EAAB4D" w14:textId="77777777" w:rsidR="001703D7" w:rsidRDefault="001F4239">
      <w:pPr>
        <w:pStyle w:val="PL"/>
      </w:pPr>
      <w:r>
        <w:t xml:space="preserve">    },</w:t>
      </w:r>
    </w:p>
    <w:p w14:paraId="56BA8668" w14:textId="77777777" w:rsidR="001703D7" w:rsidRDefault="001F4239">
      <w:pPr>
        <w:pStyle w:val="PL"/>
      </w:pPr>
      <w:r>
        <w:t xml:space="preserve">    portIndex1                          </w:t>
      </w:r>
      <w:r>
        <w:rPr>
          <w:color w:val="993366"/>
        </w:rPr>
        <w:t>NULL</w:t>
      </w:r>
    </w:p>
    <w:p w14:paraId="4CC33107" w14:textId="77777777" w:rsidR="001703D7" w:rsidRDefault="001F4239">
      <w:pPr>
        <w:pStyle w:val="PL"/>
      </w:pPr>
      <w:r>
        <w:t>}</w:t>
      </w:r>
    </w:p>
    <w:p w14:paraId="773CACEF" w14:textId="77777777" w:rsidR="001703D7" w:rsidRDefault="001703D7">
      <w:pPr>
        <w:pStyle w:val="PL"/>
      </w:pPr>
    </w:p>
    <w:p w14:paraId="6DC35365" w14:textId="77777777" w:rsidR="001703D7" w:rsidRDefault="001F4239">
      <w:pPr>
        <w:pStyle w:val="PL"/>
      </w:pPr>
      <w:r>
        <w:t xml:space="preserve">PortIndex8::=                       </w:t>
      </w:r>
      <w:r>
        <w:rPr>
          <w:color w:val="993366"/>
        </w:rPr>
        <w:t>INTEGER</w:t>
      </w:r>
      <w:r>
        <w:t xml:space="preserve"> (0..7)</w:t>
      </w:r>
    </w:p>
    <w:p w14:paraId="79632C38" w14:textId="77777777" w:rsidR="001703D7" w:rsidRDefault="001F4239">
      <w:pPr>
        <w:pStyle w:val="PL"/>
      </w:pPr>
      <w:r>
        <w:t xml:space="preserve">PortIndex4::=                       </w:t>
      </w:r>
      <w:r>
        <w:rPr>
          <w:color w:val="993366"/>
        </w:rPr>
        <w:t>INTEGER</w:t>
      </w:r>
      <w:r>
        <w:t xml:space="preserve"> (0..3)</w:t>
      </w:r>
    </w:p>
    <w:p w14:paraId="6CA45B26" w14:textId="77777777" w:rsidR="001703D7" w:rsidRDefault="001F4239">
      <w:pPr>
        <w:pStyle w:val="PL"/>
      </w:pPr>
      <w:r>
        <w:t xml:space="preserve">PortIndex2::=                       </w:t>
      </w:r>
      <w:r>
        <w:rPr>
          <w:color w:val="993366"/>
        </w:rPr>
        <w:t>INTEGER</w:t>
      </w:r>
      <w:r>
        <w:t xml:space="preserve"> (0..1)</w:t>
      </w:r>
    </w:p>
    <w:p w14:paraId="7849B5EA" w14:textId="77777777" w:rsidR="001703D7" w:rsidRDefault="001703D7">
      <w:pPr>
        <w:pStyle w:val="PL"/>
      </w:pPr>
    </w:p>
    <w:p w14:paraId="3ED4CE9D" w14:textId="77777777" w:rsidR="001703D7" w:rsidRDefault="001703D7">
      <w:pPr>
        <w:pStyle w:val="PL"/>
      </w:pPr>
    </w:p>
    <w:p w14:paraId="05073993" w14:textId="77777777" w:rsidR="001703D7" w:rsidRDefault="001F4239">
      <w:pPr>
        <w:pStyle w:val="PL"/>
        <w:rPr>
          <w:color w:val="FF0000"/>
        </w:rPr>
      </w:pPr>
      <w:r>
        <w:rPr>
          <w:color w:val="FF0000"/>
        </w:rPr>
        <w:t>TDCP-r18 ::=                    SEQUENCE {</w:t>
      </w:r>
    </w:p>
    <w:p w14:paraId="01387C65" w14:textId="77777777" w:rsidR="001703D7" w:rsidRDefault="001F4239">
      <w:pPr>
        <w:pStyle w:val="PL"/>
        <w:rPr>
          <w:color w:val="FF0000"/>
        </w:rPr>
      </w:pPr>
      <w:r>
        <w:rPr>
          <w:color w:val="FF0000"/>
        </w:rPr>
        <w:t xml:space="preserve">    delayDSetofLenghtY-r18                     SEQUENCE (SIZE (1.. maxNrofdelayD-r18)) OF </w:t>
      </w:r>
      <w:proofErr w:type="spellStart"/>
      <w:r>
        <w:rPr>
          <w:color w:val="FF0000"/>
        </w:rPr>
        <w:t>DelayD</w:t>
      </w:r>
      <w:proofErr w:type="spellEnd"/>
      <w:r>
        <w:rPr>
          <w:color w:val="FF0000"/>
        </w:rPr>
        <w:t>,</w:t>
      </w:r>
    </w:p>
    <w:p w14:paraId="6F08E6CF" w14:textId="77777777" w:rsidR="001703D7" w:rsidRDefault="001F4239">
      <w:pPr>
        <w:pStyle w:val="PL"/>
        <w:rPr>
          <w:color w:val="FF0000"/>
        </w:rPr>
      </w:pPr>
      <w:r>
        <w:rPr>
          <w:color w:val="FF0000"/>
        </w:rPr>
        <w:t xml:space="preserve">    phaseReporting-r18                ENUMERATED {enable}                                                     OPTIONAL   -- Need R     </w:t>
      </w:r>
    </w:p>
    <w:p w14:paraId="438B9547" w14:textId="77777777" w:rsidR="001703D7" w:rsidRDefault="001F4239">
      <w:pPr>
        <w:pStyle w:val="PL"/>
        <w:rPr>
          <w:color w:val="FF0000"/>
        </w:rPr>
      </w:pPr>
      <w:r>
        <w:rPr>
          <w:color w:val="FF0000"/>
        </w:rPr>
        <w:t>}</w:t>
      </w:r>
    </w:p>
    <w:p w14:paraId="5CEA9065" w14:textId="77777777" w:rsidR="001703D7" w:rsidRDefault="001703D7">
      <w:pPr>
        <w:pStyle w:val="PL"/>
        <w:rPr>
          <w:color w:val="FF0000"/>
        </w:rPr>
      </w:pPr>
    </w:p>
    <w:p w14:paraId="2DB25719" w14:textId="77777777" w:rsidR="001703D7" w:rsidRDefault="001F4239">
      <w:pPr>
        <w:pStyle w:val="PL"/>
        <w:rPr>
          <w:color w:val="FF0000"/>
        </w:rPr>
      </w:pPr>
      <w:proofErr w:type="spellStart"/>
      <w:r>
        <w:rPr>
          <w:color w:val="FF0000"/>
        </w:rPr>
        <w:t>DelayD</w:t>
      </w:r>
      <w:proofErr w:type="spellEnd"/>
      <w:r>
        <w:rPr>
          <w:color w:val="FF0000"/>
        </w:rPr>
        <w:t xml:space="preserve"> ::=                            ENUMERATED { symb4, slot1, slot2, slot3, slot4, slot5, slot6, slot10 }</w:t>
      </w:r>
    </w:p>
    <w:p w14:paraId="2DC41CD8" w14:textId="77777777" w:rsidR="001703D7" w:rsidRDefault="001703D7">
      <w:pPr>
        <w:pStyle w:val="PL"/>
      </w:pPr>
    </w:p>
    <w:p w14:paraId="57935E3D" w14:textId="77777777" w:rsidR="001703D7" w:rsidRDefault="001F4239">
      <w:pPr>
        <w:pStyle w:val="PL"/>
        <w:rPr>
          <w:color w:val="808080"/>
        </w:rPr>
      </w:pPr>
      <w:r>
        <w:rPr>
          <w:color w:val="808080"/>
        </w:rPr>
        <w:t>-- TAG-CSI-REPORTCONFIG-STOP</w:t>
      </w:r>
    </w:p>
    <w:p w14:paraId="4B9326D9" w14:textId="77777777" w:rsidR="001703D7" w:rsidRDefault="001F4239">
      <w:pPr>
        <w:pStyle w:val="PL"/>
        <w:rPr>
          <w:color w:val="808080"/>
        </w:rPr>
      </w:pPr>
      <w:r>
        <w:rPr>
          <w:color w:val="808080"/>
        </w:rPr>
        <w:t>-- ASN1STOP</w:t>
      </w:r>
    </w:p>
    <w:p w14:paraId="674620C1" w14:textId="77777777" w:rsidR="001703D7" w:rsidRDefault="001703D7"/>
    <w:p w14:paraId="086388B9" w14:textId="77777777" w:rsidR="001703D7" w:rsidRDefault="001703D7"/>
    <w:p w14:paraId="6D80D74E" w14:textId="77777777" w:rsidR="001703D7" w:rsidRDefault="001703D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703D7" w14:paraId="1A323787" w14:textId="77777777">
        <w:tc>
          <w:tcPr>
            <w:tcW w:w="14173" w:type="dxa"/>
            <w:tcBorders>
              <w:top w:val="single" w:sz="4" w:space="0" w:color="auto"/>
              <w:left w:val="single" w:sz="4" w:space="0" w:color="auto"/>
              <w:bottom w:val="single" w:sz="4" w:space="0" w:color="auto"/>
              <w:right w:val="single" w:sz="4" w:space="0" w:color="auto"/>
            </w:tcBorders>
          </w:tcPr>
          <w:p w14:paraId="02D0AAB9" w14:textId="77777777" w:rsidR="001703D7" w:rsidRDefault="001F4239">
            <w:pPr>
              <w:pStyle w:val="TAH"/>
              <w:rPr>
                <w:color w:val="FF0000"/>
                <w:lang w:eastAsia="sv-SE"/>
              </w:rPr>
            </w:pPr>
            <w:r>
              <w:rPr>
                <w:i/>
                <w:color w:val="FF0000"/>
                <w:lang w:eastAsia="sv-SE"/>
              </w:rPr>
              <w:lastRenderedPageBreak/>
              <w:t xml:space="preserve">TDCP </w:t>
            </w:r>
            <w:r>
              <w:rPr>
                <w:color w:val="FF0000"/>
                <w:lang w:eastAsia="sv-SE"/>
              </w:rPr>
              <w:t>field descriptions</w:t>
            </w:r>
          </w:p>
        </w:tc>
      </w:tr>
      <w:tr w:rsidR="001703D7" w14:paraId="447D4D3E" w14:textId="77777777">
        <w:tc>
          <w:tcPr>
            <w:tcW w:w="14173" w:type="dxa"/>
            <w:tcBorders>
              <w:top w:val="single" w:sz="4" w:space="0" w:color="auto"/>
              <w:left w:val="single" w:sz="4" w:space="0" w:color="auto"/>
              <w:bottom w:val="single" w:sz="4" w:space="0" w:color="auto"/>
              <w:right w:val="single" w:sz="4" w:space="0" w:color="auto"/>
            </w:tcBorders>
          </w:tcPr>
          <w:p w14:paraId="1388F1FE" w14:textId="77777777" w:rsidR="001703D7" w:rsidRPr="008D5152" w:rsidRDefault="001F4239">
            <w:pPr>
              <w:pStyle w:val="TAL"/>
              <w:rPr>
                <w:b/>
                <w:i/>
                <w:color w:val="FF0000"/>
                <w:lang w:val="en-US" w:eastAsia="sv-SE"/>
              </w:rPr>
            </w:pPr>
            <w:proofErr w:type="spellStart"/>
            <w:r w:rsidRPr="008D5152">
              <w:rPr>
                <w:b/>
                <w:i/>
                <w:color w:val="FF0000"/>
                <w:lang w:val="en-US" w:eastAsia="sv-SE"/>
              </w:rPr>
              <w:t>delayDSetofLenghtY</w:t>
            </w:r>
            <w:proofErr w:type="spellEnd"/>
          </w:p>
          <w:p w14:paraId="07B84D62" w14:textId="77777777" w:rsidR="001703D7" w:rsidRPr="008D5152" w:rsidRDefault="001F4239">
            <w:pPr>
              <w:pStyle w:val="TAL"/>
              <w:rPr>
                <w:color w:val="FF0000"/>
                <w:lang w:val="en-US" w:eastAsia="sv-SE"/>
              </w:rPr>
            </w:pPr>
            <w:r w:rsidRPr="008D5152">
              <w:rPr>
                <w:color w:val="FF0000"/>
                <w:lang w:val="en-US" w:eastAsia="sv-SE"/>
              </w:rPr>
              <w:t>Configures a set of Y delay values for TDCP reporting, see reference XXX. The symb4 denotes 4 symbols, the slot1 denotes 1 slot, the slot2 denotes 2 slots and so on. The value slot 10 is applicable only to SCS &gt;=30kHz. The parameter Y, see reference XXX,  is given by the length of the set of D values.</w:t>
            </w:r>
          </w:p>
        </w:tc>
      </w:tr>
      <w:tr w:rsidR="001703D7" w14:paraId="64059FD7" w14:textId="77777777">
        <w:tc>
          <w:tcPr>
            <w:tcW w:w="14173" w:type="dxa"/>
            <w:tcBorders>
              <w:top w:val="single" w:sz="4" w:space="0" w:color="auto"/>
              <w:left w:val="single" w:sz="4" w:space="0" w:color="auto"/>
              <w:bottom w:val="single" w:sz="4" w:space="0" w:color="auto"/>
              <w:right w:val="single" w:sz="4" w:space="0" w:color="auto"/>
            </w:tcBorders>
          </w:tcPr>
          <w:p w14:paraId="1609168C" w14:textId="77777777" w:rsidR="001703D7" w:rsidRPr="008D5152" w:rsidRDefault="001F4239">
            <w:pPr>
              <w:pStyle w:val="TAL"/>
              <w:rPr>
                <w:b/>
                <w:i/>
                <w:color w:val="FF0000"/>
                <w:lang w:val="en-US" w:eastAsia="sv-SE"/>
              </w:rPr>
            </w:pPr>
            <w:proofErr w:type="spellStart"/>
            <w:r w:rsidRPr="008D5152">
              <w:rPr>
                <w:b/>
                <w:i/>
                <w:color w:val="FF0000"/>
                <w:lang w:val="en-US" w:eastAsia="sv-SE"/>
              </w:rPr>
              <w:t>phaseReporting</w:t>
            </w:r>
            <w:proofErr w:type="spellEnd"/>
            <w:r w:rsidRPr="008D5152">
              <w:rPr>
                <w:b/>
                <w:i/>
                <w:color w:val="FF0000"/>
                <w:lang w:val="en-US" w:eastAsia="sv-SE"/>
              </w:rPr>
              <w:t xml:space="preserve"> </w:t>
            </w:r>
          </w:p>
          <w:p w14:paraId="75B2B639" w14:textId="77777777" w:rsidR="001703D7" w:rsidRPr="008D5152" w:rsidRDefault="001F4239">
            <w:pPr>
              <w:pStyle w:val="TAL"/>
              <w:rPr>
                <w:color w:val="FF0000"/>
                <w:lang w:val="en-US" w:eastAsia="sv-SE"/>
              </w:rPr>
            </w:pPr>
            <w:r w:rsidRPr="008D5152">
              <w:rPr>
                <w:color w:val="FF0000"/>
                <w:lang w:val="en-US" w:eastAsia="sv-SE"/>
              </w:rPr>
              <w:t>Configures the UE for phase reporting for TDCP reporting see reference XXX.</w:t>
            </w:r>
          </w:p>
        </w:tc>
      </w:tr>
    </w:tbl>
    <w:p w14:paraId="46D1F41D" w14:textId="77777777" w:rsidR="001703D7" w:rsidRDefault="001703D7"/>
    <w:p w14:paraId="7F8EE3C8" w14:textId="77777777" w:rsidR="001703D7" w:rsidRDefault="001F4239">
      <w:r>
        <w:t>Seems that the value of Y can be deferred from the list length of delayDSetofLenghtY-r18.</w:t>
      </w:r>
    </w:p>
    <w:p w14:paraId="27C57B66" w14:textId="77777777" w:rsidR="001703D7" w:rsidRDefault="001703D7">
      <w:pPr>
        <w:rPr>
          <w:rFonts w:cs="Arial"/>
        </w:rPr>
      </w:pPr>
    </w:p>
    <w:p w14:paraId="5E1BC8C0" w14:textId="77777777" w:rsidR="001703D7" w:rsidRDefault="001F4239">
      <w:pPr>
        <w:contextualSpacing/>
        <w:rPr>
          <w:rFonts w:cs="Arial"/>
          <w:b/>
          <w:bCs/>
          <w:sz w:val="24"/>
          <w:szCs w:val="24"/>
        </w:rPr>
      </w:pPr>
      <w:r>
        <w:rPr>
          <w:rFonts w:cs="Arial"/>
          <w:b/>
          <w:sz w:val="24"/>
          <w:szCs w:val="24"/>
        </w:rPr>
        <w:t>Question 5 Please state if you agree to jointly encode parameters Y and D?</w:t>
      </w:r>
    </w:p>
    <w:p w14:paraId="6AF15FA4" w14:textId="77777777" w:rsidR="001703D7" w:rsidRDefault="001703D7">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1703D7" w14:paraId="2771F951" w14:textId="77777777">
        <w:tc>
          <w:tcPr>
            <w:tcW w:w="1980" w:type="dxa"/>
          </w:tcPr>
          <w:p w14:paraId="48EEF403" w14:textId="77777777" w:rsidR="001703D7" w:rsidRDefault="001F4239">
            <w:pPr>
              <w:jc w:val="center"/>
              <w:rPr>
                <w:rFonts w:cs="Arial"/>
                <w:b/>
              </w:rPr>
            </w:pPr>
            <w:r>
              <w:rPr>
                <w:rFonts w:cs="Arial"/>
                <w:b/>
              </w:rPr>
              <w:t>Company</w:t>
            </w:r>
          </w:p>
        </w:tc>
        <w:tc>
          <w:tcPr>
            <w:tcW w:w="1559" w:type="dxa"/>
          </w:tcPr>
          <w:p w14:paraId="1214046A" w14:textId="77777777" w:rsidR="001703D7" w:rsidRDefault="001F4239">
            <w:pPr>
              <w:jc w:val="center"/>
              <w:rPr>
                <w:rFonts w:cs="Arial"/>
                <w:b/>
              </w:rPr>
            </w:pPr>
            <w:r>
              <w:rPr>
                <w:rFonts w:cs="Arial"/>
                <w:b/>
              </w:rPr>
              <w:t>Yes/no</w:t>
            </w:r>
          </w:p>
        </w:tc>
        <w:tc>
          <w:tcPr>
            <w:tcW w:w="5996" w:type="dxa"/>
          </w:tcPr>
          <w:p w14:paraId="24FA0A83" w14:textId="77777777" w:rsidR="001703D7" w:rsidRDefault="001F4239">
            <w:pPr>
              <w:jc w:val="center"/>
              <w:rPr>
                <w:rFonts w:cs="Arial"/>
                <w:b/>
              </w:rPr>
            </w:pPr>
            <w:r>
              <w:rPr>
                <w:rFonts w:cs="Arial"/>
                <w:b/>
              </w:rPr>
              <w:t>Comments</w:t>
            </w:r>
          </w:p>
        </w:tc>
      </w:tr>
      <w:tr w:rsidR="001703D7" w14:paraId="784017A5" w14:textId="77777777">
        <w:tc>
          <w:tcPr>
            <w:tcW w:w="1980" w:type="dxa"/>
          </w:tcPr>
          <w:p w14:paraId="5A7654F7" w14:textId="77777777" w:rsidR="001703D7" w:rsidRDefault="001F4239">
            <w:pPr>
              <w:rPr>
                <w:rFonts w:eastAsiaTheme="minorEastAsia" w:cs="Arial"/>
              </w:rPr>
            </w:pPr>
            <w:r>
              <w:rPr>
                <w:rFonts w:eastAsiaTheme="minorEastAsia" w:cs="Arial"/>
              </w:rPr>
              <w:t>Ericsson</w:t>
            </w:r>
          </w:p>
        </w:tc>
        <w:tc>
          <w:tcPr>
            <w:tcW w:w="1559" w:type="dxa"/>
          </w:tcPr>
          <w:p w14:paraId="08A67EF2" w14:textId="77777777" w:rsidR="001703D7" w:rsidRDefault="001F4239">
            <w:pPr>
              <w:rPr>
                <w:rFonts w:eastAsiaTheme="minorEastAsia" w:cs="Arial"/>
              </w:rPr>
            </w:pPr>
            <w:r>
              <w:rPr>
                <w:rFonts w:eastAsiaTheme="minorEastAsia" w:cs="Arial"/>
              </w:rPr>
              <w:t>yes</w:t>
            </w:r>
          </w:p>
        </w:tc>
        <w:tc>
          <w:tcPr>
            <w:tcW w:w="5996" w:type="dxa"/>
          </w:tcPr>
          <w:p w14:paraId="7660BD03" w14:textId="77777777" w:rsidR="001703D7" w:rsidRDefault="001703D7">
            <w:pPr>
              <w:rPr>
                <w:rFonts w:cs="Arial"/>
              </w:rPr>
            </w:pPr>
          </w:p>
        </w:tc>
      </w:tr>
      <w:tr w:rsidR="001703D7" w14:paraId="258C2625" w14:textId="77777777">
        <w:tc>
          <w:tcPr>
            <w:tcW w:w="1980" w:type="dxa"/>
          </w:tcPr>
          <w:p w14:paraId="4DD80303" w14:textId="77777777" w:rsidR="001703D7" w:rsidRDefault="001F4239">
            <w:pPr>
              <w:rPr>
                <w:rFonts w:eastAsia="Yu Mincho" w:cs="Arial"/>
              </w:rPr>
            </w:pPr>
            <w:r>
              <w:rPr>
                <w:rFonts w:eastAsia="Yu Mincho" w:cs="Arial" w:hint="eastAsia"/>
              </w:rPr>
              <w:t>D</w:t>
            </w:r>
            <w:r>
              <w:rPr>
                <w:rFonts w:eastAsia="Yu Mincho" w:cs="Arial"/>
              </w:rPr>
              <w:t>ocomo</w:t>
            </w:r>
          </w:p>
        </w:tc>
        <w:tc>
          <w:tcPr>
            <w:tcW w:w="1559" w:type="dxa"/>
          </w:tcPr>
          <w:p w14:paraId="72F85D7B" w14:textId="77777777" w:rsidR="001703D7" w:rsidRDefault="001F4239">
            <w:pPr>
              <w:rPr>
                <w:rFonts w:cs="Arial"/>
              </w:rPr>
            </w:pPr>
            <w:r>
              <w:rPr>
                <w:rFonts w:cs="Arial" w:hint="eastAsia"/>
              </w:rPr>
              <w:t>Y</w:t>
            </w:r>
            <w:r>
              <w:rPr>
                <w:rFonts w:cs="Arial"/>
              </w:rPr>
              <w:t>es</w:t>
            </w:r>
          </w:p>
        </w:tc>
        <w:tc>
          <w:tcPr>
            <w:tcW w:w="5996" w:type="dxa"/>
          </w:tcPr>
          <w:p w14:paraId="3D273E41" w14:textId="77777777" w:rsidR="001703D7" w:rsidRDefault="001703D7">
            <w:pPr>
              <w:rPr>
                <w:rFonts w:eastAsia="DengXian" w:cs="Arial"/>
              </w:rPr>
            </w:pPr>
          </w:p>
        </w:tc>
      </w:tr>
      <w:tr w:rsidR="001703D7" w14:paraId="70F39D34" w14:textId="77777777">
        <w:tc>
          <w:tcPr>
            <w:tcW w:w="1980" w:type="dxa"/>
          </w:tcPr>
          <w:p w14:paraId="0CA02DD0" w14:textId="77777777" w:rsidR="001703D7" w:rsidRDefault="001F4239">
            <w:pPr>
              <w:rPr>
                <w:rFonts w:eastAsia="DengXian" w:cs="Arial"/>
              </w:rPr>
            </w:pPr>
            <w:r>
              <w:rPr>
                <w:rFonts w:eastAsia="DengXian" w:cs="Arial"/>
              </w:rPr>
              <w:t>Samsung</w:t>
            </w:r>
          </w:p>
        </w:tc>
        <w:tc>
          <w:tcPr>
            <w:tcW w:w="1559" w:type="dxa"/>
          </w:tcPr>
          <w:p w14:paraId="780A4C44" w14:textId="77777777" w:rsidR="001703D7" w:rsidRDefault="001F4239">
            <w:pPr>
              <w:rPr>
                <w:rFonts w:eastAsia="DengXian" w:cs="Arial"/>
              </w:rPr>
            </w:pPr>
            <w:r>
              <w:rPr>
                <w:rFonts w:eastAsia="DengXian" w:cs="Arial"/>
              </w:rPr>
              <w:t>Yes</w:t>
            </w:r>
          </w:p>
        </w:tc>
        <w:tc>
          <w:tcPr>
            <w:tcW w:w="5996" w:type="dxa"/>
          </w:tcPr>
          <w:p w14:paraId="3E1CC663" w14:textId="77777777" w:rsidR="001703D7" w:rsidRDefault="001703D7">
            <w:pPr>
              <w:rPr>
                <w:rFonts w:eastAsia="DengXian" w:cs="Arial"/>
              </w:rPr>
            </w:pPr>
          </w:p>
        </w:tc>
      </w:tr>
      <w:tr w:rsidR="001703D7" w14:paraId="73FC1EB4" w14:textId="77777777">
        <w:tc>
          <w:tcPr>
            <w:tcW w:w="1980" w:type="dxa"/>
          </w:tcPr>
          <w:p w14:paraId="4CE2BA8B" w14:textId="77777777" w:rsidR="001703D7" w:rsidRDefault="001F4239">
            <w:pPr>
              <w:rPr>
                <w:rFonts w:eastAsiaTheme="minorEastAsia" w:cs="Arial"/>
              </w:rPr>
            </w:pPr>
            <w:r>
              <w:rPr>
                <w:rFonts w:eastAsiaTheme="minorEastAsia" w:cs="Arial" w:hint="eastAsia"/>
              </w:rPr>
              <w:t>CATT</w:t>
            </w:r>
          </w:p>
        </w:tc>
        <w:tc>
          <w:tcPr>
            <w:tcW w:w="1559" w:type="dxa"/>
          </w:tcPr>
          <w:p w14:paraId="311B3AA4" w14:textId="77777777" w:rsidR="001703D7" w:rsidRDefault="001F4239">
            <w:pPr>
              <w:rPr>
                <w:rFonts w:eastAsiaTheme="minorEastAsia" w:cs="Arial"/>
              </w:rPr>
            </w:pPr>
            <w:r>
              <w:rPr>
                <w:rFonts w:eastAsiaTheme="minorEastAsia" w:cs="Arial" w:hint="eastAsia"/>
              </w:rPr>
              <w:t>Yes</w:t>
            </w:r>
          </w:p>
        </w:tc>
        <w:tc>
          <w:tcPr>
            <w:tcW w:w="5996" w:type="dxa"/>
          </w:tcPr>
          <w:p w14:paraId="7CA57EBD" w14:textId="77777777" w:rsidR="001703D7" w:rsidRDefault="001703D7">
            <w:pPr>
              <w:rPr>
                <w:rFonts w:eastAsiaTheme="minorEastAsia" w:cs="Arial"/>
              </w:rPr>
            </w:pPr>
          </w:p>
        </w:tc>
      </w:tr>
      <w:tr w:rsidR="001703D7" w14:paraId="77D9DEFF" w14:textId="77777777">
        <w:tc>
          <w:tcPr>
            <w:tcW w:w="1980" w:type="dxa"/>
          </w:tcPr>
          <w:p w14:paraId="2A32DDF2" w14:textId="77777777" w:rsidR="001703D7" w:rsidRDefault="001F4239">
            <w:pPr>
              <w:rPr>
                <w:rFonts w:eastAsiaTheme="minorEastAsia" w:cs="Arial"/>
                <w:lang w:val="en-US" w:eastAsia="zh-CN"/>
              </w:rPr>
            </w:pPr>
            <w:r>
              <w:rPr>
                <w:rFonts w:eastAsiaTheme="minorEastAsia" w:cs="Arial" w:hint="eastAsia"/>
                <w:lang w:val="en-US" w:eastAsia="zh-CN"/>
              </w:rPr>
              <w:t>ZTE</w:t>
            </w:r>
          </w:p>
        </w:tc>
        <w:tc>
          <w:tcPr>
            <w:tcW w:w="1559" w:type="dxa"/>
          </w:tcPr>
          <w:p w14:paraId="7C795ECF" w14:textId="77777777" w:rsidR="001703D7" w:rsidRDefault="001F4239">
            <w:pPr>
              <w:rPr>
                <w:rFonts w:eastAsiaTheme="minorEastAsia" w:cs="Arial"/>
                <w:lang w:val="en-US" w:eastAsia="zh-CN"/>
              </w:rPr>
            </w:pPr>
            <w:r>
              <w:rPr>
                <w:rFonts w:eastAsiaTheme="minorEastAsia" w:cs="Arial" w:hint="eastAsia"/>
                <w:lang w:val="en-US" w:eastAsia="zh-CN"/>
              </w:rPr>
              <w:t>Yes</w:t>
            </w:r>
          </w:p>
        </w:tc>
        <w:tc>
          <w:tcPr>
            <w:tcW w:w="5996" w:type="dxa"/>
          </w:tcPr>
          <w:p w14:paraId="5737197E" w14:textId="77777777" w:rsidR="001703D7" w:rsidRDefault="001703D7">
            <w:pPr>
              <w:rPr>
                <w:rFonts w:cs="Arial"/>
              </w:rPr>
            </w:pPr>
          </w:p>
        </w:tc>
      </w:tr>
    </w:tbl>
    <w:p w14:paraId="7C4CCFE0" w14:textId="77777777" w:rsidR="001703D7" w:rsidRDefault="001703D7">
      <w:pPr>
        <w:pStyle w:val="ListParagraph"/>
        <w:rPr>
          <w:lang w:val="en-GB"/>
        </w:rPr>
      </w:pPr>
    </w:p>
    <w:p w14:paraId="29CFAC4D" w14:textId="77777777" w:rsidR="001703D7" w:rsidRDefault="001703D7">
      <w:pPr>
        <w:pStyle w:val="ListParagraph"/>
        <w:rPr>
          <w:lang w:val="en-GB"/>
        </w:rPr>
      </w:pPr>
    </w:p>
    <w:p w14:paraId="1F11DD6B" w14:textId="77777777" w:rsidR="001703D7" w:rsidRDefault="001F4239">
      <w:pPr>
        <w:pStyle w:val="ListParagraph"/>
        <w:rPr>
          <w:lang w:val="en-GB"/>
        </w:rPr>
      </w:pPr>
      <w:proofErr w:type="spellStart"/>
      <w:r>
        <w:rPr>
          <w:lang w:val="en-GB"/>
        </w:rPr>
        <w:t>Conlcusion</w:t>
      </w:r>
      <w:proofErr w:type="spellEnd"/>
    </w:p>
    <w:p w14:paraId="0B680460" w14:textId="77777777" w:rsidR="001703D7" w:rsidRDefault="001F4239">
      <w:pPr>
        <w:pStyle w:val="ListParagraph"/>
        <w:rPr>
          <w:lang w:val="en-GB"/>
        </w:rPr>
      </w:pPr>
      <w:r>
        <w:rPr>
          <w:lang w:val="en-US"/>
        </w:rPr>
        <w:t>T</w:t>
      </w:r>
      <w:r w:rsidRPr="008D5152">
        <w:rPr>
          <w:lang w:val="en-US"/>
        </w:rPr>
        <w:t>he value of Y can be deferred from the list length of delayDSetofLenghtY-r18</w:t>
      </w:r>
    </w:p>
    <w:p w14:paraId="307C9AB0" w14:textId="77777777" w:rsidR="001703D7" w:rsidRDefault="001703D7">
      <w:pPr>
        <w:pStyle w:val="ListParagraph"/>
        <w:rPr>
          <w:lang w:val="en-GB"/>
        </w:rPr>
      </w:pPr>
    </w:p>
    <w:p w14:paraId="3747142D" w14:textId="77777777" w:rsidR="001703D7" w:rsidRDefault="001703D7"/>
    <w:p w14:paraId="3CDDCBB4" w14:textId="77777777" w:rsidR="001703D7" w:rsidRDefault="001F4239">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CSI-Doppler</w:t>
      </w:r>
    </w:p>
    <w:p w14:paraId="23DC8B90" w14:textId="77777777" w:rsidR="001703D7" w:rsidRDefault="001F4239">
      <w:r>
        <w:t>In R2-2307696 Samsung, it is suggested to encode parameters d and m together:</w:t>
      </w:r>
    </w:p>
    <w:p w14:paraId="5EE2DE9D" w14:textId="77777777" w:rsidR="001703D7" w:rsidRDefault="001F4239">
      <w:pPr>
        <w:ind w:left="567"/>
        <w:rPr>
          <w:rFonts w:ascii="Times New Roman" w:eastAsia="Times New Roman" w:hAnsi="Times New Roman" w:cs="Times New Roman"/>
          <w:lang w:val="en-GB"/>
        </w:rPr>
      </w:pPr>
      <w:r>
        <w:rPr>
          <w:rFonts w:ascii="Times New Roman" w:eastAsia="Times New Roman" w:hAnsi="Times New Roman" w:cs="Times New Roman"/>
          <w:lang w:val="en-GB"/>
        </w:rPr>
        <w:t xml:space="preserve">For high/medium speed UE, UE-side CSI prediction and reporting of time-domain channel properties is introduced as one of the CSI enhancements. The RRC parameters </w:t>
      </w:r>
      <w:r>
        <w:rPr>
          <w:rFonts w:ascii="Times New Roman" w:eastAsia="Times New Roman" w:hAnsi="Times New Roman" w:cs="Times New Roman"/>
          <w:i/>
          <w:lang w:val="en-GB"/>
        </w:rPr>
        <w:t>d</w:t>
      </w:r>
      <w:r>
        <w:rPr>
          <w:rFonts w:ascii="Times New Roman" w:eastAsia="Times New Roman" w:hAnsi="Times New Roman" w:cs="Times New Roman"/>
          <w:lang w:val="en-GB"/>
        </w:rPr>
        <w:t xml:space="preserve"> and </w:t>
      </w:r>
      <w:r>
        <w:rPr>
          <w:rFonts w:ascii="Times New Roman" w:eastAsia="Times New Roman" w:hAnsi="Times New Roman" w:cs="Times New Roman"/>
          <w:i/>
          <w:lang w:val="en-GB"/>
        </w:rPr>
        <w:t>m</w:t>
      </w:r>
      <w:r>
        <w:rPr>
          <w:rFonts w:ascii="Times New Roman" w:eastAsia="Times New Roman" w:hAnsi="Times New Roman" w:cs="Times New Roman"/>
          <w:lang w:val="en-GB"/>
        </w:rPr>
        <w:t xml:space="preserve"> for AP CSI-RS resource for CSI prediction are copied below followed with description in TS38.214 CR [4].</w:t>
      </w:r>
    </w:p>
    <w:p w14:paraId="40831BEE" w14:textId="77777777" w:rsidR="001703D7" w:rsidRDefault="001F4239">
      <w:pPr>
        <w:ind w:left="567"/>
        <w:rPr>
          <w:rFonts w:ascii="Times New Roman" w:eastAsia="Times New Roman" w:hAnsi="Times New Roman" w:cs="Times New Roman"/>
          <w:lang w:val="en-GB"/>
        </w:rPr>
      </w:pPr>
      <w:r>
        <w:rPr>
          <w:rFonts w:ascii="Times New Roman" w:eastAsia="Times New Roman" w:hAnsi="Times New Roman" w:cs="Times New Roman"/>
          <w:noProof/>
        </w:rPr>
        <w:lastRenderedPageBreak/>
        <w:drawing>
          <wp:inline distT="0" distB="0" distL="0" distR="0" wp14:anchorId="60BD3C09" wp14:editId="56B51B0E">
            <wp:extent cx="6122035" cy="7575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1"/>
                    <a:stretch>
                      <a:fillRect/>
                    </a:stretch>
                  </pic:blipFill>
                  <pic:spPr>
                    <a:xfrm>
                      <a:off x="0" y="0"/>
                      <a:ext cx="6122035" cy="757555"/>
                    </a:xfrm>
                    <a:prstGeom prst="rect">
                      <a:avLst/>
                    </a:prstGeom>
                  </pic:spPr>
                </pic:pic>
              </a:graphicData>
            </a:graphic>
          </wp:inline>
        </w:drawing>
      </w:r>
      <w:r>
        <w:t xml:space="preserve"> </w:t>
      </w:r>
      <w:r>
        <w:rPr>
          <w:rFonts w:ascii="Times New Roman" w:eastAsia="Times New Roman" w:hAnsi="Times New Roman" w:cs="Times New Roman"/>
          <w:noProof/>
        </w:rPr>
        <w:drawing>
          <wp:inline distT="0" distB="0" distL="0" distR="0" wp14:anchorId="7CDBD69A" wp14:editId="18C4CF14">
            <wp:extent cx="6122035" cy="996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2"/>
                    <a:stretch>
                      <a:fillRect/>
                    </a:stretch>
                  </pic:blipFill>
                  <pic:spPr>
                    <a:xfrm>
                      <a:off x="0" y="0"/>
                      <a:ext cx="6122035" cy="996950"/>
                    </a:xfrm>
                    <a:prstGeom prst="rect">
                      <a:avLst/>
                    </a:prstGeom>
                  </pic:spPr>
                </pic:pic>
              </a:graphicData>
            </a:graphic>
          </wp:inline>
        </w:drawing>
      </w:r>
      <w:r>
        <w:t xml:space="preserve"> </w:t>
      </w:r>
      <w:r>
        <w:rPr>
          <w:noProof/>
        </w:rPr>
        <w:drawing>
          <wp:inline distT="0" distB="0" distL="0" distR="0" wp14:anchorId="5148F2EE" wp14:editId="769C64EE">
            <wp:extent cx="6122035" cy="5022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3"/>
                    <a:srcRect t="3512"/>
                    <a:stretch>
                      <a:fillRect/>
                    </a:stretch>
                  </pic:blipFill>
                  <pic:spPr>
                    <a:xfrm>
                      <a:off x="0" y="0"/>
                      <a:ext cx="6122035" cy="502412"/>
                    </a:xfrm>
                    <a:prstGeom prst="rect">
                      <a:avLst/>
                    </a:prstGeom>
                    <a:ln>
                      <a:noFill/>
                    </a:ln>
                  </pic:spPr>
                </pic:pic>
              </a:graphicData>
            </a:graphic>
          </wp:inline>
        </w:drawing>
      </w:r>
    </w:p>
    <w:tbl>
      <w:tblPr>
        <w:tblStyle w:val="TableGrid"/>
        <w:tblW w:w="9629" w:type="dxa"/>
        <w:tblInd w:w="567" w:type="dxa"/>
        <w:tblLook w:val="04A0" w:firstRow="1" w:lastRow="0" w:firstColumn="1" w:lastColumn="0" w:noHBand="0" w:noVBand="1"/>
      </w:tblPr>
      <w:tblGrid>
        <w:gridCol w:w="9629"/>
      </w:tblGrid>
      <w:tr w:rsidR="001703D7" w14:paraId="159D7DBA" w14:textId="77777777">
        <w:tc>
          <w:tcPr>
            <w:tcW w:w="9629" w:type="dxa"/>
          </w:tcPr>
          <w:p w14:paraId="00D34CB6" w14:textId="77777777" w:rsidR="001703D7" w:rsidRDefault="001F4239">
            <w:pPr>
              <w:rPr>
                <w:rFonts w:ascii="Times New Roman" w:hAnsi="Times New Roman" w:cs="Times New Roman"/>
                <w:color w:val="000000"/>
                <w:szCs w:val="20"/>
                <w:lang w:val="en-GB"/>
              </w:rPr>
            </w:pPr>
            <w:r>
              <w:rPr>
                <w:rFonts w:ascii="Times New Roman" w:hAnsi="Times New Roman" w:cs="Times New Roman"/>
                <w:color w:val="000000"/>
                <w:szCs w:val="20"/>
                <w:lang w:val="en-GB"/>
              </w:rPr>
              <w:t xml:space="preserve">Subject to UE capability, a UE configured with a </w:t>
            </w:r>
            <w:r>
              <w:rPr>
                <w:rFonts w:ascii="Times New Roman" w:hAnsi="Times New Roman" w:cs="Times New Roman"/>
                <w:i/>
                <w:color w:val="000000"/>
                <w:szCs w:val="20"/>
                <w:lang w:val="en-GB"/>
              </w:rPr>
              <w:t>CSI-ReportConfig</w:t>
            </w:r>
            <w:r>
              <w:rPr>
                <w:rFonts w:ascii="Times New Roman" w:hAnsi="Times New Roman" w:cs="Times New Roman"/>
                <w:color w:val="000000"/>
                <w:szCs w:val="20"/>
                <w:lang w:val="en-GB"/>
              </w:rPr>
              <w:t xml:space="preserve"> with the higher layer parameter </w:t>
            </w:r>
            <w:r>
              <w:rPr>
                <w:rFonts w:ascii="Times New Roman" w:hAnsi="Times New Roman" w:cs="Times New Roman"/>
                <w:i/>
                <w:iCs/>
                <w:color w:val="000000"/>
                <w:szCs w:val="20"/>
                <w:lang w:val="en-GB"/>
              </w:rPr>
              <w:t>N4</w:t>
            </w:r>
            <w:r>
              <w:rPr>
                <w:rFonts w:ascii="Times New Roman" w:hAnsi="Times New Roman" w:cs="Times New Roman"/>
                <w:color w:val="000000"/>
                <w:szCs w:val="20"/>
                <w:lang w:val="en-GB"/>
              </w:rPr>
              <w:t xml:space="preserve"> and </w:t>
            </w:r>
            <w:proofErr w:type="spellStart"/>
            <w:r>
              <w:rPr>
                <w:rFonts w:ascii="Times New Roman" w:eastAsia="SimSun" w:hAnsi="Times New Roman" w:cs="Times New Roman"/>
                <w:i/>
                <w:szCs w:val="20"/>
                <w:lang w:val="en-GB"/>
              </w:rPr>
              <w:t>reportQuantity</w:t>
            </w:r>
            <w:proofErr w:type="spellEnd"/>
            <w:r>
              <w:rPr>
                <w:rFonts w:ascii="Times New Roman" w:eastAsia="SimSun" w:hAnsi="Times New Roman" w:cs="Times New Roman"/>
                <w:szCs w:val="20"/>
                <w:lang w:val="en-GB"/>
              </w:rPr>
              <w:t xml:space="preserve"> set to 'cri-RI-PMI-CQI' </w:t>
            </w:r>
            <w:r>
              <w:rPr>
                <w:rFonts w:ascii="Times New Roman" w:hAnsi="Times New Roman" w:cs="Times New Roman"/>
                <w:color w:val="000000"/>
                <w:szCs w:val="20"/>
                <w:lang w:val="en-GB"/>
              </w:rPr>
              <w:t xml:space="preserve">is assumed to support UE-side CSI prediction. The reported PMI indicates predicted precoder matrices associated with </w:t>
            </w:r>
            <m:oMath>
              <m:sSub>
                <m:sSubPr>
                  <m:ctrlPr>
                    <w:rPr>
                      <w:rFonts w:ascii="Cambria Math" w:hAnsi="Cambria Math" w:cs="Times New Roman"/>
                      <w:i/>
                      <w:color w:val="000000"/>
                      <w:szCs w:val="20"/>
                      <w:lang w:val="en-GB"/>
                    </w:rPr>
                  </m:ctrlPr>
                </m:sSubPr>
                <m:e>
                  <m:r>
                    <w:rPr>
                      <w:rFonts w:ascii="Cambria Math" w:hAnsi="Cambria Math" w:cs="Times New Roman"/>
                      <w:color w:val="000000"/>
                      <w:szCs w:val="20"/>
                      <w:lang w:val="en-GB"/>
                    </w:rPr>
                    <m:t>N</m:t>
                  </m:r>
                </m:e>
                <m:sub>
                  <m:r>
                    <w:rPr>
                      <w:rFonts w:ascii="Cambria Math" w:hAnsi="Cambria Math" w:cs="Times New Roman"/>
                      <w:color w:val="000000"/>
                      <w:szCs w:val="20"/>
                      <w:lang w:val="en-GB"/>
                    </w:rPr>
                    <m:t>4</m:t>
                  </m:r>
                </m:sub>
              </m:sSub>
            </m:oMath>
            <w:r>
              <w:rPr>
                <w:rFonts w:ascii="Times New Roman" w:hAnsi="Times New Roman" w:cs="Times New Roman"/>
                <w:color w:val="000000"/>
                <w:szCs w:val="20"/>
                <w:lang w:val="en-GB"/>
              </w:rPr>
              <w:t xml:space="preserve"> consecutive slot intervals, each with duration of </w:t>
            </w:r>
            <m:oMath>
              <m:r>
                <w:rPr>
                  <w:rFonts w:ascii="Cambria Math" w:hAnsi="Cambria Math" w:cs="Times New Roman"/>
                  <w:color w:val="000000"/>
                  <w:szCs w:val="20"/>
                  <w:lang w:val="en-GB"/>
                </w:rPr>
                <m:t>d</m:t>
              </m:r>
            </m:oMath>
            <w:r>
              <w:rPr>
                <w:rFonts w:ascii="Times New Roman" w:hAnsi="Times New Roman" w:cs="Times New Roman"/>
                <w:color w:val="000000"/>
                <w:szCs w:val="20"/>
                <w:lang w:val="en-GB"/>
              </w:rPr>
              <w:t xml:space="preserve"> slots, where the value of </w:t>
            </w:r>
            <m:oMath>
              <m:sSub>
                <m:sSubPr>
                  <m:ctrlPr>
                    <w:rPr>
                      <w:rFonts w:ascii="Cambria Math" w:hAnsi="Cambria Math" w:cs="Times New Roman"/>
                      <w:i/>
                      <w:color w:val="000000"/>
                      <w:szCs w:val="20"/>
                      <w:lang w:val="en-GB"/>
                    </w:rPr>
                  </m:ctrlPr>
                </m:sSubPr>
                <m:e>
                  <m:r>
                    <w:rPr>
                      <w:rFonts w:ascii="Cambria Math" w:hAnsi="Cambria Math" w:cs="Times New Roman"/>
                      <w:color w:val="000000"/>
                      <w:szCs w:val="20"/>
                      <w:lang w:val="en-GB"/>
                    </w:rPr>
                    <m:t>N</m:t>
                  </m:r>
                </m:e>
                <m:sub>
                  <m:r>
                    <w:rPr>
                      <w:rFonts w:ascii="Cambria Math" w:hAnsi="Cambria Math" w:cs="Times New Roman"/>
                      <w:color w:val="000000"/>
                      <w:szCs w:val="20"/>
                      <w:lang w:val="en-GB"/>
                    </w:rPr>
                    <m:t>4</m:t>
                  </m:r>
                </m:sub>
              </m:sSub>
              <m:r>
                <w:rPr>
                  <w:rFonts w:ascii="Cambria Math" w:hAnsi="Cambria Math" w:cs="Times New Roman"/>
                  <w:color w:val="000000"/>
                  <w:szCs w:val="20"/>
                  <w:lang w:val="en-GB"/>
                </w:rPr>
                <m:t>∈{1,2,4,8}</m:t>
              </m:r>
            </m:oMath>
            <w:r>
              <w:rPr>
                <w:rFonts w:ascii="Times New Roman" w:hAnsi="Times New Roman" w:cs="Times New Roman"/>
                <w:color w:val="000000"/>
                <w:szCs w:val="20"/>
                <w:lang w:val="en-GB"/>
              </w:rPr>
              <w:t xml:space="preserve"> is configured by </w:t>
            </w:r>
            <w:r>
              <w:rPr>
                <w:rFonts w:ascii="Times New Roman" w:hAnsi="Times New Roman" w:cs="Times New Roman"/>
                <w:i/>
                <w:iCs/>
                <w:color w:val="000000"/>
                <w:szCs w:val="20"/>
                <w:lang w:val="en-GB"/>
              </w:rPr>
              <w:t>N4</w:t>
            </w:r>
            <w:r>
              <w:rPr>
                <w:rFonts w:ascii="Times New Roman" w:hAnsi="Times New Roman" w:cs="Times New Roman"/>
                <w:color w:val="000000"/>
                <w:szCs w:val="20"/>
                <w:lang w:val="en-GB"/>
              </w:rPr>
              <w:t xml:space="preserve">. </w:t>
            </w:r>
            <w:r>
              <w:rPr>
                <w:rFonts w:ascii="Times New Roman" w:hAnsi="Times New Roman" w:cs="Times New Roman"/>
                <w:color w:val="000000"/>
                <w:szCs w:val="20"/>
                <w:highlight w:val="yellow"/>
                <w:lang w:val="en-GB"/>
              </w:rPr>
              <w:t xml:space="preserve">If the UE is configured with an aperiodic CSI-RS resource set for channel measurement, the value, in number of slots, of the time unit </w:t>
            </w:r>
            <m:oMath>
              <m:r>
                <w:rPr>
                  <w:rFonts w:ascii="Cambria Math" w:hAnsi="Cambria Math" w:cs="Times New Roman"/>
                  <w:color w:val="000000"/>
                  <w:szCs w:val="20"/>
                  <w:highlight w:val="yellow"/>
                  <w:lang w:val="en-GB"/>
                </w:rPr>
                <m:t>d∈{1,m}</m:t>
              </m:r>
            </m:oMath>
            <w:r>
              <w:rPr>
                <w:rFonts w:ascii="Times New Roman" w:hAnsi="Times New Roman" w:cs="Times New Roman"/>
                <w:color w:val="000000"/>
                <w:szCs w:val="20"/>
                <w:highlight w:val="yellow"/>
                <w:lang w:val="en-GB"/>
              </w:rPr>
              <w:t xml:space="preserve"> is configured by higher layer parameter </w:t>
            </w:r>
            <w:r>
              <w:rPr>
                <w:rFonts w:ascii="Times New Roman" w:hAnsi="Times New Roman" w:cs="Times New Roman"/>
                <w:i/>
                <w:iCs/>
                <w:color w:val="000000"/>
                <w:szCs w:val="20"/>
                <w:highlight w:val="yellow"/>
                <w:lang w:val="en-GB"/>
              </w:rPr>
              <w:t>d</w:t>
            </w:r>
            <w:r>
              <w:rPr>
                <w:rFonts w:ascii="Times New Roman" w:hAnsi="Times New Roman" w:cs="Times New Roman"/>
                <w:color w:val="000000"/>
                <w:szCs w:val="20"/>
                <w:highlight w:val="yellow"/>
                <w:lang w:val="en-GB"/>
              </w:rPr>
              <w:t xml:space="preserve">, where </w:t>
            </w:r>
            <m:oMath>
              <m:r>
                <w:rPr>
                  <w:rFonts w:ascii="Cambria Math" w:hAnsi="Cambria Math" w:cs="Times New Roman"/>
                  <w:color w:val="000000"/>
                  <w:szCs w:val="20"/>
                  <w:highlight w:val="yellow"/>
                  <w:lang w:val="en-GB"/>
                </w:rPr>
                <m:t>m</m:t>
              </m:r>
            </m:oMath>
            <w:r>
              <w:rPr>
                <w:rFonts w:ascii="Times New Roman" w:hAnsi="Times New Roman" w:cs="Times New Roman"/>
                <w:color w:val="000000"/>
                <w:szCs w:val="20"/>
                <w:highlight w:val="yellow"/>
                <w:lang w:val="en-GB"/>
              </w:rPr>
              <w:t xml:space="preserve"> is defined in Clause 5.2.1.4.1.</w:t>
            </w:r>
            <w:r>
              <w:rPr>
                <w:rFonts w:ascii="Times New Roman" w:hAnsi="Times New Roman" w:cs="Times New Roman"/>
                <w:color w:val="000000"/>
                <w:szCs w:val="20"/>
                <w:lang w:val="en-GB"/>
              </w:rPr>
              <w:t xml:space="preserve"> If the UE is configured with a periodic or semi-persistent CSI-RS resource set for channel measurement, the value of </w:t>
            </w:r>
            <m:oMath>
              <m:r>
                <w:rPr>
                  <w:rFonts w:ascii="Cambria Math" w:hAnsi="Cambria Math" w:cs="Times New Roman"/>
                  <w:color w:val="000000"/>
                  <w:szCs w:val="20"/>
                  <w:lang w:val="en-GB"/>
                </w:rPr>
                <m:t>d</m:t>
              </m:r>
            </m:oMath>
            <w:r>
              <w:rPr>
                <w:rFonts w:ascii="Times New Roman" w:hAnsi="Times New Roman" w:cs="Times New Roman"/>
                <w:color w:val="000000"/>
                <w:szCs w:val="20"/>
                <w:lang w:val="en-GB"/>
              </w:rPr>
              <w:t xml:space="preserve"> is equal to the periodicity of the CSI-RS resource. The earliest of the </w:t>
            </w:r>
            <m:oMath>
              <m:sSub>
                <m:sSubPr>
                  <m:ctrlPr>
                    <w:rPr>
                      <w:rFonts w:ascii="Cambria Math" w:hAnsi="Cambria Math" w:cs="Times New Roman"/>
                      <w:i/>
                      <w:color w:val="000000"/>
                      <w:szCs w:val="20"/>
                      <w:lang w:val="en-GB"/>
                    </w:rPr>
                  </m:ctrlPr>
                </m:sSubPr>
                <m:e>
                  <m:r>
                    <w:rPr>
                      <w:rFonts w:ascii="Cambria Math" w:hAnsi="Cambria Math" w:cs="Times New Roman"/>
                      <w:color w:val="000000"/>
                      <w:szCs w:val="20"/>
                      <w:lang w:val="en-GB"/>
                    </w:rPr>
                    <m:t>N</m:t>
                  </m:r>
                </m:e>
                <m:sub>
                  <m:r>
                    <w:rPr>
                      <w:rFonts w:ascii="Cambria Math" w:hAnsi="Cambria Math" w:cs="Times New Roman"/>
                      <w:color w:val="000000"/>
                      <w:szCs w:val="20"/>
                      <w:lang w:val="en-GB"/>
                    </w:rPr>
                    <m:t>4</m:t>
                  </m:r>
                </m:sub>
              </m:sSub>
            </m:oMath>
            <w:r>
              <w:rPr>
                <w:rFonts w:ascii="Times New Roman" w:hAnsi="Times New Roman" w:cs="Times New Roman"/>
                <w:color w:val="000000"/>
                <w:szCs w:val="20"/>
                <w:lang w:val="en-GB"/>
              </w:rPr>
              <w:t xml:space="preserve"> slot intervals starts at slot </w:t>
            </w:r>
            <m:oMath>
              <m:r>
                <w:rPr>
                  <w:rFonts w:ascii="Cambria Math" w:hAnsi="Cambria Math" w:cs="Times New Roman"/>
                  <w:color w:val="000000"/>
                  <w:szCs w:val="20"/>
                  <w:lang w:val="en-GB"/>
                </w:rPr>
                <m:t>l=n+δ</m:t>
              </m:r>
            </m:oMath>
            <w:r>
              <w:rPr>
                <w:rFonts w:ascii="Times New Roman" w:hAnsi="Times New Roman" w:cs="Times New Roman"/>
                <w:color w:val="000000"/>
                <w:szCs w:val="20"/>
                <w:lang w:val="en-GB"/>
              </w:rPr>
              <w:t xml:space="preserve">, where </w:t>
            </w:r>
            <m:oMath>
              <m:r>
                <w:rPr>
                  <w:rFonts w:ascii="Cambria Math" w:hAnsi="Cambria Math" w:cs="Times New Roman"/>
                  <w:color w:val="000000"/>
                  <w:szCs w:val="20"/>
                  <w:lang w:val="en-GB"/>
                </w:rPr>
                <m:t>n</m:t>
              </m:r>
            </m:oMath>
            <w:r>
              <w:rPr>
                <w:rFonts w:ascii="Times New Roman" w:hAnsi="Times New Roman" w:cs="Times New Roman"/>
                <w:color w:val="000000"/>
                <w:szCs w:val="20"/>
                <w:lang w:val="en-GB"/>
              </w:rPr>
              <w:t xml:space="preserve"> is the uplink slot in which the CSI is reported and the slot offset </w:t>
            </w:r>
            <m:oMath>
              <m:r>
                <w:rPr>
                  <w:rFonts w:ascii="Cambria Math" w:hAnsi="Cambria Math" w:cs="Times New Roman"/>
                  <w:color w:val="000000"/>
                  <w:szCs w:val="20"/>
                  <w:lang w:val="en-GB"/>
                </w:rPr>
                <m:t>δ</m:t>
              </m:r>
            </m:oMath>
            <w:r>
              <w:rPr>
                <w:rFonts w:ascii="Times New Roman" w:hAnsi="Times New Roman" w:cs="Times New Roman"/>
                <w:color w:val="000000"/>
                <w:szCs w:val="20"/>
                <w:lang w:val="en-GB"/>
              </w:rPr>
              <w:t xml:space="preserve"> is configured by higher layer parameter </w:t>
            </w:r>
            <w:r>
              <w:rPr>
                <w:rFonts w:ascii="Times New Roman" w:hAnsi="Times New Roman" w:cs="Times New Roman"/>
                <w:i/>
                <w:iCs/>
                <w:color w:val="000000"/>
                <w:szCs w:val="20"/>
                <w:lang w:val="en-GB"/>
              </w:rPr>
              <w:t>delta</w:t>
            </w:r>
            <w:r>
              <w:rPr>
                <w:rFonts w:ascii="Times New Roman" w:hAnsi="Times New Roman" w:cs="Times New Roman"/>
                <w:color w:val="000000"/>
                <w:szCs w:val="20"/>
                <w:lang w:val="en-GB"/>
              </w:rPr>
              <w:t>.</w:t>
            </w:r>
          </w:p>
          <w:p w14:paraId="45328E06" w14:textId="77777777" w:rsidR="001703D7" w:rsidRDefault="001F4239">
            <w:pPr>
              <w:rPr>
                <w:rFonts w:ascii="Times New Roman" w:hAnsi="Times New Roman" w:cs="Times New Roman"/>
                <w:color w:val="000000"/>
                <w:szCs w:val="20"/>
                <w:lang w:val="en-GB"/>
              </w:rPr>
            </w:pPr>
            <w:r>
              <w:rPr>
                <w:rFonts w:ascii="Times New Roman" w:hAnsi="Times New Roman" w:cs="Times New Roman"/>
                <w:color w:val="000000"/>
                <w:szCs w:val="20"/>
                <w:lang w:val="en-GB"/>
              </w:rPr>
              <w:t>…</w:t>
            </w:r>
          </w:p>
          <w:p w14:paraId="3F7F66F4" w14:textId="77777777" w:rsidR="001703D7" w:rsidRDefault="001F4239">
            <w:pPr>
              <w:rPr>
                <w:rFonts w:ascii="Times New Roman" w:hAnsi="Times New Roman" w:cs="Times New Roman"/>
                <w:color w:val="000000"/>
                <w:szCs w:val="20"/>
                <w:lang w:val="en-GB"/>
              </w:rPr>
            </w:pPr>
            <w:r>
              <w:rPr>
                <w:rFonts w:ascii="Times New Roman" w:eastAsia="SimSun" w:hAnsi="Times New Roman" w:cs="Times New Roman"/>
                <w:color w:val="000000"/>
                <w:szCs w:val="20"/>
                <w:lang w:val="en-GB"/>
              </w:rPr>
              <w:t xml:space="preserve">A UE configured with a </w:t>
            </w:r>
            <w:r>
              <w:rPr>
                <w:rFonts w:ascii="Times New Roman" w:eastAsia="SimSun" w:hAnsi="Times New Roman" w:cs="Times New Roman"/>
                <w:i/>
                <w:iCs/>
                <w:color w:val="000000"/>
                <w:szCs w:val="20"/>
                <w:lang w:val="en-GB"/>
              </w:rPr>
              <w:t>CSI-ReportConfig</w:t>
            </w:r>
            <w:r>
              <w:rPr>
                <w:rFonts w:ascii="Times New Roman" w:eastAsia="SimSun" w:hAnsi="Times New Roman" w:cs="Times New Roman"/>
                <w:color w:val="000000"/>
                <w:szCs w:val="20"/>
                <w:lang w:val="en-GB"/>
              </w:rPr>
              <w:t xml:space="preserve"> with the higher layer parameter </w:t>
            </w:r>
            <w:r>
              <w:rPr>
                <w:rFonts w:ascii="Times New Roman" w:eastAsia="SimSun" w:hAnsi="Times New Roman" w:cs="Times New Roman"/>
                <w:i/>
                <w:iCs/>
                <w:color w:val="000000"/>
                <w:szCs w:val="20"/>
                <w:lang w:val="en-GB"/>
              </w:rPr>
              <w:t>N4</w:t>
            </w:r>
            <w:r>
              <w:rPr>
                <w:rFonts w:ascii="Times New Roman" w:eastAsia="SimSun" w:hAnsi="Times New Roman" w:cs="Times New Roman"/>
                <w:color w:val="000000"/>
                <w:szCs w:val="20"/>
                <w:lang w:val="en-GB"/>
              </w:rPr>
              <w:t xml:space="preserve"> </w:t>
            </w:r>
            <w:r>
              <w:rPr>
                <w:rFonts w:ascii="Times New Roman" w:hAnsi="Times New Roman" w:cs="Times New Roman"/>
                <w:color w:val="000000"/>
                <w:szCs w:val="20"/>
                <w:lang w:val="en-GB"/>
              </w:rPr>
              <w:t xml:space="preserve">and </w:t>
            </w:r>
            <w:proofErr w:type="spellStart"/>
            <w:r>
              <w:rPr>
                <w:rFonts w:ascii="Times New Roman" w:eastAsia="SimSun" w:hAnsi="Times New Roman" w:cs="Times New Roman"/>
                <w:i/>
                <w:szCs w:val="20"/>
                <w:lang w:val="en-GB"/>
              </w:rPr>
              <w:t>reportQuantity</w:t>
            </w:r>
            <w:proofErr w:type="spellEnd"/>
            <w:r>
              <w:rPr>
                <w:rFonts w:ascii="Times New Roman" w:eastAsia="SimSun" w:hAnsi="Times New Roman" w:cs="Times New Roman"/>
                <w:szCs w:val="20"/>
                <w:lang w:val="en-GB"/>
              </w:rPr>
              <w:t xml:space="preserve"> set to 'cri-RI-PMI-CQI'</w:t>
            </w:r>
            <w:r>
              <w:rPr>
                <w:rFonts w:ascii="Times New Roman" w:eastAsia="SimSun" w:hAnsi="Times New Roman" w:cs="Times New Roman"/>
                <w:color w:val="000000"/>
                <w:szCs w:val="20"/>
                <w:lang w:val="en-GB"/>
              </w:rPr>
              <w:t xml:space="preserve">, is expected to be configured with </w:t>
            </w:r>
            <m:oMath>
              <m:r>
                <w:rPr>
                  <w:rFonts w:ascii="Cambria Math" w:eastAsia="SimSun" w:hAnsi="Cambria Math" w:cs="Times New Roman"/>
                  <w:color w:val="000000"/>
                  <w:szCs w:val="20"/>
                  <w:lang w:val="en-GB"/>
                </w:rPr>
                <m:t>K∈{4,8,12}</m:t>
              </m:r>
            </m:oMath>
            <w:r>
              <w:rPr>
                <w:rFonts w:ascii="Times New Roman" w:eastAsia="SimSun" w:hAnsi="Times New Roman" w:cs="Times New Roman"/>
                <w:color w:val="000000"/>
                <w:szCs w:val="20"/>
                <w:lang w:val="en-GB"/>
              </w:rPr>
              <w:t xml:space="preserve"> aperiodic CSI-RS resources or with a single periodic or semi-persistent CSI-RS resource in the resource set for channel measurement. For an aperiodic CSI-RS resource set for channel measurement, the </w:t>
            </w:r>
            <m:oMath>
              <m:r>
                <w:rPr>
                  <w:rFonts w:ascii="Cambria Math" w:eastAsia="SimSun" w:hAnsi="Cambria Math" w:cs="Times New Roman"/>
                  <w:color w:val="000000"/>
                  <w:szCs w:val="20"/>
                  <w:lang w:val="en-GB"/>
                </w:rPr>
                <m:t>K</m:t>
              </m:r>
            </m:oMath>
            <w:r>
              <w:rPr>
                <w:rFonts w:ascii="Times New Roman" w:eastAsia="SimSun" w:hAnsi="Times New Roman" w:cs="Times New Roman"/>
                <w:color w:val="000000"/>
                <w:szCs w:val="20"/>
                <w:lang w:val="en-GB"/>
              </w:rPr>
              <w:t xml:space="preserve"> CSI-RS resources are triggered by the same triggering instance and </w:t>
            </w:r>
            <w:r>
              <w:rPr>
                <w:rFonts w:ascii="Times New Roman" w:eastAsia="SimSun" w:hAnsi="Times New Roman" w:cs="Times New Roman"/>
                <w:color w:val="000000"/>
                <w:szCs w:val="20"/>
                <w:highlight w:val="yellow"/>
                <w:lang w:val="en-GB"/>
              </w:rPr>
              <w:t xml:space="preserve">the separation between two consecutive CSI-RS resources is </w:t>
            </w:r>
            <m:oMath>
              <m:r>
                <w:rPr>
                  <w:rFonts w:ascii="Cambria Math" w:eastAsia="SimSun" w:hAnsi="Cambria Math" w:cs="Times New Roman"/>
                  <w:color w:val="000000"/>
                  <w:szCs w:val="20"/>
                  <w:highlight w:val="yellow"/>
                  <w:lang w:val="en-GB"/>
                </w:rPr>
                <m:t>m∈{1,2}</m:t>
              </m:r>
            </m:oMath>
            <w:r>
              <w:rPr>
                <w:rFonts w:ascii="Times New Roman" w:eastAsia="SimSun" w:hAnsi="Times New Roman" w:cs="Times New Roman"/>
                <w:color w:val="000000"/>
                <w:szCs w:val="20"/>
                <w:highlight w:val="yellow"/>
                <w:lang w:val="en-GB"/>
              </w:rPr>
              <w:t xml:space="preserve"> slots, which is configured by higher layer parameter in the </w:t>
            </w:r>
            <w:r>
              <w:rPr>
                <w:rFonts w:ascii="Times New Roman" w:eastAsia="SimSun" w:hAnsi="Times New Roman" w:cs="Times New Roman"/>
                <w:i/>
                <w:iCs/>
                <w:color w:val="000000"/>
                <w:szCs w:val="20"/>
                <w:highlight w:val="yellow"/>
                <w:lang w:val="en-GB"/>
              </w:rPr>
              <w:t>NZP-CSI-RS-</w:t>
            </w:r>
            <w:proofErr w:type="spellStart"/>
            <w:r>
              <w:rPr>
                <w:rFonts w:ascii="Times New Roman" w:eastAsia="SimSun" w:hAnsi="Times New Roman" w:cs="Times New Roman"/>
                <w:i/>
                <w:iCs/>
                <w:color w:val="000000"/>
                <w:szCs w:val="20"/>
                <w:highlight w:val="yellow"/>
                <w:lang w:val="en-GB"/>
              </w:rPr>
              <w:t>ResourceSet</w:t>
            </w:r>
            <w:proofErr w:type="spellEnd"/>
            <w:r>
              <w:rPr>
                <w:rFonts w:ascii="Times New Roman" w:eastAsia="SimSun" w:hAnsi="Times New Roman" w:cs="Times New Roman"/>
                <w:color w:val="000000"/>
                <w:szCs w:val="20"/>
                <w:highlight w:val="yellow"/>
                <w:lang w:val="en-GB"/>
              </w:rPr>
              <w:t>.</w:t>
            </w:r>
            <w:r>
              <w:rPr>
                <w:rFonts w:ascii="Times New Roman" w:eastAsia="SimSun" w:hAnsi="Times New Roman" w:cs="Times New Roman"/>
                <w:color w:val="000000"/>
                <w:szCs w:val="20"/>
                <w:lang w:val="en-GB"/>
              </w:rPr>
              <w:t xml:space="preserve"> The UE shall assume that the antenna port with the same port index of the </w:t>
            </w:r>
            <m:oMath>
              <m:r>
                <w:rPr>
                  <w:rFonts w:ascii="Cambria Math" w:eastAsia="SimSun" w:hAnsi="Cambria Math" w:cs="Times New Roman"/>
                  <w:color w:val="000000"/>
                  <w:szCs w:val="20"/>
                  <w:lang w:val="en-GB"/>
                </w:rPr>
                <m:t>K</m:t>
              </m:r>
            </m:oMath>
            <w:r>
              <w:rPr>
                <w:rFonts w:ascii="Times New Roman" w:eastAsia="SimSun" w:hAnsi="Times New Roman" w:cs="Times New Roman"/>
                <w:color w:val="000000"/>
                <w:szCs w:val="20"/>
                <w:lang w:val="en-GB"/>
              </w:rPr>
              <w:t xml:space="preserve"> aperiodic CSI-RS resources is the same. If interference measurement is performed on CSI-IM, only one resource is configured in the corresponding </w:t>
            </w:r>
            <w:r w:rsidRPr="008D5152">
              <w:rPr>
                <w:rFonts w:ascii="Times New Roman" w:eastAsia="SimSun" w:hAnsi="Times New Roman" w:cs="Times New Roman"/>
                <w:i/>
                <w:szCs w:val="20"/>
                <w:lang w:val="en-US"/>
              </w:rPr>
              <w:t>csi-IM-</w:t>
            </w:r>
            <w:proofErr w:type="spellStart"/>
            <w:r w:rsidRPr="008D5152">
              <w:rPr>
                <w:rFonts w:ascii="Times New Roman" w:eastAsia="SimSun" w:hAnsi="Times New Roman" w:cs="Times New Roman"/>
                <w:i/>
                <w:szCs w:val="20"/>
                <w:lang w:val="en-US"/>
              </w:rPr>
              <w:t>ResourceSet</w:t>
            </w:r>
            <w:proofErr w:type="spellEnd"/>
            <w:r>
              <w:rPr>
                <w:rFonts w:ascii="Times New Roman" w:eastAsia="SimSun" w:hAnsi="Times New Roman" w:cs="Times New Roman"/>
                <w:iCs/>
                <w:szCs w:val="20"/>
                <w:lang w:val="en-GB"/>
              </w:rPr>
              <w:t>.</w:t>
            </w:r>
          </w:p>
        </w:tc>
      </w:tr>
    </w:tbl>
    <w:p w14:paraId="55ED0F4D" w14:textId="77777777" w:rsidR="001703D7" w:rsidRDefault="001F4239">
      <w:pPr>
        <w:spacing w:before="240"/>
        <w:ind w:left="567"/>
        <w:rPr>
          <w:rFonts w:ascii="Times New Roman" w:eastAsia="Times New Roman" w:hAnsi="Times New Roman" w:cs="Times New Roman"/>
          <w:lang w:val="en-GB"/>
        </w:rPr>
      </w:pPr>
      <w:r>
        <w:rPr>
          <w:rFonts w:ascii="Times New Roman" w:eastAsia="Times New Roman" w:hAnsi="Times New Roman" w:cs="Times New Roman"/>
          <w:lang w:val="en-GB"/>
        </w:rPr>
        <w:t xml:space="preserve">Based on the description, </w:t>
      </w:r>
      <w:r>
        <w:rPr>
          <w:rFonts w:ascii="Times New Roman" w:eastAsia="Times New Roman" w:hAnsi="Times New Roman" w:cs="Times New Roman"/>
          <w:i/>
          <w:lang w:val="en-GB"/>
        </w:rPr>
        <w:t>d</w:t>
      </w:r>
      <w:r>
        <w:rPr>
          <w:rFonts w:ascii="Times New Roman" w:eastAsia="Times New Roman" w:hAnsi="Times New Roman" w:cs="Times New Roman"/>
          <w:lang w:val="en-GB"/>
        </w:rPr>
        <w:t xml:space="preserve"> is the length of a slot interval, during which UE predicts CSI, and </w:t>
      </w:r>
      <w:r>
        <w:rPr>
          <w:rFonts w:ascii="Times New Roman" w:eastAsia="Times New Roman" w:hAnsi="Times New Roman" w:cs="Times New Roman"/>
          <w:i/>
          <w:lang w:val="en-GB"/>
        </w:rPr>
        <w:t>m</w:t>
      </w:r>
      <w:r>
        <w:rPr>
          <w:rFonts w:ascii="Times New Roman" w:eastAsia="Times New Roman" w:hAnsi="Times New Roman" w:cs="Times New Roman"/>
          <w:lang w:val="en-GB"/>
        </w:rPr>
        <w:t xml:space="preserve"> is the separation between 2 consecutive AP CSI-RS resource, where </w:t>
      </w:r>
      <m:oMath>
        <m:r>
          <w:rPr>
            <w:rFonts w:ascii="Cambria Math" w:hAnsi="Cambria Math" w:cs="Times New Roman"/>
            <w:color w:val="000000"/>
            <w:lang w:val="en-GB"/>
          </w:rPr>
          <m:t>d∈{1,m}</m:t>
        </m:r>
      </m:oMath>
      <w:r>
        <w:rPr>
          <w:rFonts w:ascii="Times New Roman" w:eastAsia="Times New Roman" w:hAnsi="Times New Roman" w:cs="Times New Roman"/>
          <w:color w:val="000000"/>
          <w:lang w:val="en-GB"/>
        </w:rPr>
        <w:t xml:space="preserve"> and </w:t>
      </w:r>
      <m:oMath>
        <m:r>
          <w:rPr>
            <w:rFonts w:ascii="Cambria Math" w:eastAsia="SimSun" w:hAnsi="Cambria Math" w:cs="Times New Roman"/>
            <w:color w:val="000000"/>
            <w:lang w:val="en-GB"/>
          </w:rPr>
          <m:t>m∈{1,2}</m:t>
        </m:r>
      </m:oMath>
      <w:r>
        <w:rPr>
          <w:rFonts w:ascii="Times New Roman" w:eastAsia="SimSun" w:hAnsi="Times New Roman" w:cs="Times New Roman"/>
          <w:color w:val="000000"/>
          <w:lang w:val="en-GB"/>
        </w:rPr>
        <w:t xml:space="preserve"> slots. Since </w:t>
      </w:r>
      <w:r>
        <w:rPr>
          <w:rFonts w:ascii="Times New Roman" w:eastAsia="Times New Roman" w:hAnsi="Times New Roman" w:cs="Times New Roman"/>
          <w:i/>
          <w:lang w:val="en-GB"/>
        </w:rPr>
        <w:t xml:space="preserve">d </w:t>
      </w:r>
      <w:r>
        <w:rPr>
          <w:rFonts w:ascii="Times New Roman" w:eastAsia="Times New Roman" w:hAnsi="Times New Roman" w:cs="Times New Roman"/>
          <w:lang w:val="en-GB"/>
        </w:rPr>
        <w:t xml:space="preserve">and </w:t>
      </w:r>
      <w:r>
        <w:rPr>
          <w:rFonts w:ascii="Times New Roman" w:eastAsia="Times New Roman" w:hAnsi="Times New Roman" w:cs="Times New Roman"/>
          <w:i/>
          <w:lang w:val="en-GB"/>
        </w:rPr>
        <w:t xml:space="preserve">m </w:t>
      </w:r>
      <w:r>
        <w:rPr>
          <w:rFonts w:ascii="Times New Roman" w:eastAsia="Times New Roman" w:hAnsi="Times New Roman" w:cs="Times New Roman"/>
          <w:lang w:val="en-GB"/>
        </w:rPr>
        <w:t xml:space="preserve">are coupled, one parameter can be introduced to configure values of the two, i.e., </w:t>
      </w:r>
      <w:r>
        <w:rPr>
          <w:rFonts w:ascii="Times New Roman" w:eastAsia="Times New Roman" w:hAnsi="Times New Roman" w:cs="Times New Roman"/>
          <w:i/>
          <w:lang w:val="en-GB"/>
        </w:rPr>
        <w:t>d-m</w:t>
      </w:r>
      <w:r>
        <w:rPr>
          <w:rFonts w:ascii="Times New Roman" w:eastAsia="Times New Roman" w:hAnsi="Times New Roman" w:cs="Times New Roman"/>
          <w:lang w:val="en-GB"/>
        </w:rPr>
        <w:t xml:space="preserve"> with values {1-1, 1-2, 2-2}.</w:t>
      </w:r>
    </w:p>
    <w:p w14:paraId="0270E8CC" w14:textId="77777777" w:rsidR="001703D7" w:rsidRDefault="001F4239">
      <w:pPr>
        <w:spacing w:before="240"/>
        <w:ind w:left="567"/>
        <w:rPr>
          <w:rFonts w:ascii="Times New Roman" w:eastAsia="Times New Roman" w:hAnsi="Times New Roman" w:cs="Times New Roman"/>
          <w:b/>
          <w:lang w:val="en-GB"/>
        </w:rPr>
      </w:pPr>
      <w:r>
        <w:rPr>
          <w:rFonts w:ascii="Times New Roman" w:eastAsia="Times New Roman" w:hAnsi="Times New Roman" w:cs="Times New Roman"/>
          <w:b/>
          <w:lang w:val="en-GB"/>
        </w:rPr>
        <w:t xml:space="preserve">Proposal 6: For CSI-Doppler, one parameter </w:t>
      </w:r>
      <w:r>
        <w:rPr>
          <w:rFonts w:ascii="Times New Roman" w:eastAsia="Times New Roman" w:hAnsi="Times New Roman" w:cs="Times New Roman"/>
          <w:b/>
          <w:i/>
          <w:lang w:val="en-GB"/>
        </w:rPr>
        <w:t>d-m</w:t>
      </w:r>
      <w:r>
        <w:rPr>
          <w:rFonts w:ascii="Times New Roman" w:eastAsia="Times New Roman" w:hAnsi="Times New Roman" w:cs="Times New Roman"/>
          <w:b/>
          <w:lang w:val="en-GB"/>
        </w:rPr>
        <w:t xml:space="preserve"> is used to configure values of </w:t>
      </w:r>
      <w:r>
        <w:rPr>
          <w:rFonts w:ascii="Times New Roman" w:eastAsia="Times New Roman" w:hAnsi="Times New Roman" w:cs="Times New Roman"/>
          <w:b/>
          <w:i/>
          <w:lang w:val="en-GB"/>
        </w:rPr>
        <w:t>d</w:t>
      </w:r>
      <w:r>
        <w:rPr>
          <w:rFonts w:ascii="Times New Roman" w:eastAsia="Times New Roman" w:hAnsi="Times New Roman" w:cs="Times New Roman"/>
          <w:b/>
          <w:lang w:val="en-GB"/>
        </w:rPr>
        <w:t xml:space="preserve"> and </w:t>
      </w:r>
      <w:r>
        <w:rPr>
          <w:rFonts w:ascii="Times New Roman" w:eastAsia="Times New Roman" w:hAnsi="Times New Roman" w:cs="Times New Roman"/>
          <w:b/>
          <w:i/>
          <w:lang w:val="en-GB"/>
        </w:rPr>
        <w:t>m</w:t>
      </w:r>
      <w:r>
        <w:rPr>
          <w:rFonts w:ascii="Times New Roman" w:eastAsia="Times New Roman" w:hAnsi="Times New Roman" w:cs="Times New Roman"/>
          <w:b/>
          <w:lang w:val="en-GB"/>
        </w:rPr>
        <w:t xml:space="preserve">, i.e., </w:t>
      </w:r>
      <w:r>
        <w:rPr>
          <w:rFonts w:ascii="Times New Roman" w:eastAsia="Times New Roman" w:hAnsi="Times New Roman" w:cs="Times New Roman"/>
          <w:b/>
          <w:i/>
          <w:lang w:val="en-GB"/>
        </w:rPr>
        <w:t>d-m</w:t>
      </w:r>
      <w:r>
        <w:rPr>
          <w:rFonts w:ascii="Times New Roman" w:eastAsia="Times New Roman" w:hAnsi="Times New Roman" w:cs="Times New Roman"/>
          <w:b/>
          <w:lang w:val="en-GB"/>
        </w:rPr>
        <w:t xml:space="preserve"> with values {1-1, 1-2, 2-2}.</w:t>
      </w:r>
    </w:p>
    <w:p w14:paraId="409F9C32" w14:textId="77777777" w:rsidR="001703D7" w:rsidRDefault="001703D7"/>
    <w:p w14:paraId="46380BF3" w14:textId="77777777" w:rsidR="001703D7" w:rsidRDefault="001F4239">
      <w:r>
        <w:t>The running RRC CR implements currently the parameter d as unitDurationDD-r18 in IE CodebookConfig-r18 under typeII-Doppler-r18 and parameter m as aperiodicResourceOffset-r18 in IE NZP-CSI-RS-</w:t>
      </w:r>
      <w:proofErr w:type="spellStart"/>
      <w:r>
        <w:t>ResourceSet</w:t>
      </w:r>
      <w:proofErr w:type="spellEnd"/>
      <w:r>
        <w:t>.</w:t>
      </w:r>
    </w:p>
    <w:p w14:paraId="6F2F3554" w14:textId="77777777" w:rsidR="001703D7" w:rsidRDefault="001703D7"/>
    <w:p w14:paraId="011DBF5F" w14:textId="77777777" w:rsidR="001703D7" w:rsidRDefault="001703D7">
      <w:pPr>
        <w:pStyle w:val="Proposal"/>
        <w:numPr>
          <w:ilvl w:val="0"/>
          <w:numId w:val="0"/>
        </w:numPr>
        <w:ind w:left="1701" w:hanging="1701"/>
      </w:pPr>
    </w:p>
    <w:p w14:paraId="6D4349B2" w14:textId="77777777" w:rsidR="001703D7" w:rsidRDefault="001703D7">
      <w:pPr>
        <w:rPr>
          <w:rFonts w:cs="Arial"/>
        </w:rPr>
      </w:pPr>
    </w:p>
    <w:p w14:paraId="496F159F" w14:textId="77777777" w:rsidR="001703D7" w:rsidRDefault="001F4239">
      <w:pPr>
        <w:contextualSpacing/>
        <w:rPr>
          <w:rFonts w:cs="Arial"/>
          <w:b/>
          <w:bCs/>
          <w:sz w:val="24"/>
          <w:szCs w:val="24"/>
        </w:rPr>
      </w:pPr>
      <w:r>
        <w:rPr>
          <w:rFonts w:cs="Arial"/>
          <w:b/>
          <w:sz w:val="24"/>
          <w:szCs w:val="24"/>
        </w:rPr>
        <w:t>Question 6 Please state whether to jointly configure parameters d and m and in which IE those should be placed(whether separate or jointly coded)?</w:t>
      </w:r>
    </w:p>
    <w:p w14:paraId="459D3F9D" w14:textId="77777777" w:rsidR="001703D7" w:rsidRDefault="001703D7">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1703D7" w14:paraId="22F92EA1" w14:textId="77777777">
        <w:tc>
          <w:tcPr>
            <w:tcW w:w="1980" w:type="dxa"/>
          </w:tcPr>
          <w:p w14:paraId="3C9E557C" w14:textId="77777777" w:rsidR="001703D7" w:rsidRDefault="001F4239">
            <w:pPr>
              <w:jc w:val="center"/>
              <w:rPr>
                <w:rFonts w:cs="Arial"/>
                <w:b/>
              </w:rPr>
            </w:pPr>
            <w:r>
              <w:rPr>
                <w:rFonts w:cs="Arial"/>
                <w:b/>
              </w:rPr>
              <w:t>Company</w:t>
            </w:r>
          </w:p>
        </w:tc>
        <w:tc>
          <w:tcPr>
            <w:tcW w:w="1559" w:type="dxa"/>
          </w:tcPr>
          <w:p w14:paraId="21423BA8" w14:textId="77777777" w:rsidR="001703D7" w:rsidRDefault="001F4239">
            <w:pPr>
              <w:jc w:val="center"/>
              <w:rPr>
                <w:rFonts w:cs="Arial"/>
                <w:b/>
              </w:rPr>
            </w:pPr>
            <w:r>
              <w:rPr>
                <w:rFonts w:cs="Arial"/>
                <w:b/>
              </w:rPr>
              <w:t>Yes/no</w:t>
            </w:r>
          </w:p>
        </w:tc>
        <w:tc>
          <w:tcPr>
            <w:tcW w:w="5996" w:type="dxa"/>
          </w:tcPr>
          <w:p w14:paraId="04F76C0F" w14:textId="77777777" w:rsidR="001703D7" w:rsidRDefault="001F4239">
            <w:pPr>
              <w:jc w:val="center"/>
              <w:rPr>
                <w:rFonts w:cs="Arial"/>
                <w:b/>
              </w:rPr>
            </w:pPr>
            <w:r>
              <w:rPr>
                <w:rFonts w:cs="Arial"/>
                <w:b/>
              </w:rPr>
              <w:t>Comments</w:t>
            </w:r>
          </w:p>
        </w:tc>
      </w:tr>
      <w:tr w:rsidR="001703D7" w14:paraId="61419BB5" w14:textId="77777777">
        <w:tc>
          <w:tcPr>
            <w:tcW w:w="1980" w:type="dxa"/>
          </w:tcPr>
          <w:p w14:paraId="4C7E8C49" w14:textId="77777777" w:rsidR="001703D7" w:rsidRDefault="001F4239">
            <w:pPr>
              <w:rPr>
                <w:rFonts w:eastAsiaTheme="minorEastAsia" w:cs="Arial"/>
              </w:rPr>
            </w:pPr>
            <w:r>
              <w:rPr>
                <w:rFonts w:eastAsiaTheme="minorEastAsia" w:cs="Arial"/>
              </w:rPr>
              <w:t>Ericsson</w:t>
            </w:r>
          </w:p>
        </w:tc>
        <w:tc>
          <w:tcPr>
            <w:tcW w:w="1559" w:type="dxa"/>
          </w:tcPr>
          <w:p w14:paraId="2DD8B665" w14:textId="77777777" w:rsidR="001703D7" w:rsidRDefault="001F4239">
            <w:pPr>
              <w:rPr>
                <w:rFonts w:eastAsiaTheme="minorEastAsia" w:cs="Arial"/>
              </w:rPr>
            </w:pPr>
            <w:r>
              <w:rPr>
                <w:rFonts w:eastAsiaTheme="minorEastAsia" w:cs="Arial"/>
              </w:rPr>
              <w:t>As in running CR</w:t>
            </w:r>
          </w:p>
        </w:tc>
        <w:tc>
          <w:tcPr>
            <w:tcW w:w="5996" w:type="dxa"/>
          </w:tcPr>
          <w:p w14:paraId="6DDA0D6A" w14:textId="77777777" w:rsidR="001703D7" w:rsidRDefault="001F4239">
            <w:pPr>
              <w:rPr>
                <w:rFonts w:cs="Arial"/>
              </w:rPr>
            </w:pPr>
            <w:r>
              <w:rPr>
                <w:rFonts w:cs="Arial"/>
              </w:rPr>
              <w:t>Open to change after further checking/majority view</w:t>
            </w:r>
          </w:p>
        </w:tc>
      </w:tr>
      <w:tr w:rsidR="001703D7" w14:paraId="5196F87C" w14:textId="77777777">
        <w:tc>
          <w:tcPr>
            <w:tcW w:w="1980" w:type="dxa"/>
          </w:tcPr>
          <w:p w14:paraId="2CFF66DE" w14:textId="77777777" w:rsidR="001703D7" w:rsidRDefault="001F4239">
            <w:pPr>
              <w:rPr>
                <w:rFonts w:eastAsia="Yu Mincho" w:cs="Arial"/>
              </w:rPr>
            </w:pPr>
            <w:r>
              <w:rPr>
                <w:rFonts w:eastAsia="Yu Mincho" w:cs="Arial" w:hint="eastAsia"/>
              </w:rPr>
              <w:t>D</w:t>
            </w:r>
            <w:r>
              <w:rPr>
                <w:rFonts w:eastAsia="Yu Mincho" w:cs="Arial"/>
              </w:rPr>
              <w:t>ocomo</w:t>
            </w:r>
          </w:p>
        </w:tc>
        <w:tc>
          <w:tcPr>
            <w:tcW w:w="1559" w:type="dxa"/>
          </w:tcPr>
          <w:p w14:paraId="5D1A0CA4" w14:textId="77777777" w:rsidR="001703D7" w:rsidRDefault="001F4239">
            <w:pPr>
              <w:rPr>
                <w:rFonts w:cs="Arial"/>
              </w:rPr>
            </w:pPr>
            <w:r>
              <w:rPr>
                <w:rFonts w:cs="Arial"/>
              </w:rPr>
              <w:t>No</w:t>
            </w:r>
          </w:p>
        </w:tc>
        <w:tc>
          <w:tcPr>
            <w:tcW w:w="5996" w:type="dxa"/>
          </w:tcPr>
          <w:p w14:paraId="4B63E00C" w14:textId="77777777" w:rsidR="001703D7" w:rsidRDefault="001F4239">
            <w:pPr>
              <w:rPr>
                <w:rFonts w:eastAsia="Yu Mincho" w:cs="Arial"/>
              </w:rPr>
            </w:pPr>
            <w:r>
              <w:rPr>
                <w:rFonts w:eastAsia="Yu Mincho" w:cs="Arial" w:hint="eastAsia"/>
              </w:rPr>
              <w:t>d</w:t>
            </w:r>
            <w:r>
              <w:rPr>
                <w:rFonts w:eastAsia="Yu Mincho" w:cs="Arial"/>
              </w:rPr>
              <w:t xml:space="preserve"> and m are separate parameters although the value range of d is depending on value m. That dependency can be instead captured in the field description for d, e.g., if 1 is configured on </w:t>
            </w:r>
            <w:r>
              <w:t>m, this shall be 1.</w:t>
            </w:r>
          </w:p>
        </w:tc>
      </w:tr>
      <w:tr w:rsidR="001703D7" w14:paraId="6B04EECE" w14:textId="77777777">
        <w:tc>
          <w:tcPr>
            <w:tcW w:w="1980" w:type="dxa"/>
          </w:tcPr>
          <w:p w14:paraId="27C79BDE" w14:textId="77777777" w:rsidR="001703D7" w:rsidRDefault="001F4239">
            <w:pPr>
              <w:rPr>
                <w:rFonts w:eastAsia="DengXian" w:cs="Arial"/>
              </w:rPr>
            </w:pPr>
            <w:r>
              <w:rPr>
                <w:rFonts w:eastAsia="DengXian" w:cs="Arial"/>
              </w:rPr>
              <w:t>Samsung</w:t>
            </w:r>
          </w:p>
        </w:tc>
        <w:tc>
          <w:tcPr>
            <w:tcW w:w="1559" w:type="dxa"/>
          </w:tcPr>
          <w:p w14:paraId="2FB35FED" w14:textId="77777777" w:rsidR="001703D7" w:rsidRDefault="001F4239">
            <w:pPr>
              <w:rPr>
                <w:rFonts w:eastAsia="DengXian" w:cs="Arial"/>
              </w:rPr>
            </w:pPr>
            <w:r>
              <w:rPr>
                <w:rFonts w:eastAsia="DengXian" w:cs="Arial"/>
              </w:rPr>
              <w:t>No strong view</w:t>
            </w:r>
          </w:p>
        </w:tc>
        <w:tc>
          <w:tcPr>
            <w:tcW w:w="5996" w:type="dxa"/>
          </w:tcPr>
          <w:p w14:paraId="0F73DD7E" w14:textId="77777777" w:rsidR="001703D7" w:rsidRDefault="001F4239">
            <w:pPr>
              <w:rPr>
                <w:rFonts w:eastAsia="DengXian" w:cs="Arial"/>
              </w:rPr>
            </w:pPr>
            <w:r>
              <w:rPr>
                <w:rFonts w:eastAsia="DengXian" w:cs="Arial"/>
              </w:rPr>
              <w:t>Flexible to follow majority view</w:t>
            </w:r>
          </w:p>
        </w:tc>
      </w:tr>
      <w:tr w:rsidR="001703D7" w14:paraId="03D9D764" w14:textId="77777777">
        <w:tc>
          <w:tcPr>
            <w:tcW w:w="1980" w:type="dxa"/>
          </w:tcPr>
          <w:p w14:paraId="374A5257" w14:textId="77777777" w:rsidR="001703D7" w:rsidRDefault="001F4239">
            <w:pPr>
              <w:rPr>
                <w:rFonts w:eastAsiaTheme="minorEastAsia" w:cs="Arial"/>
              </w:rPr>
            </w:pPr>
            <w:r>
              <w:rPr>
                <w:rFonts w:eastAsiaTheme="minorEastAsia" w:cs="Arial" w:hint="eastAsia"/>
              </w:rPr>
              <w:t>CATT</w:t>
            </w:r>
          </w:p>
        </w:tc>
        <w:tc>
          <w:tcPr>
            <w:tcW w:w="1559" w:type="dxa"/>
          </w:tcPr>
          <w:p w14:paraId="3945B709" w14:textId="77777777" w:rsidR="001703D7" w:rsidRDefault="001F4239">
            <w:pPr>
              <w:rPr>
                <w:rFonts w:eastAsiaTheme="minorEastAsia" w:cs="Arial"/>
              </w:rPr>
            </w:pPr>
            <w:r>
              <w:rPr>
                <w:rFonts w:eastAsiaTheme="minorEastAsia" w:cs="Arial" w:hint="eastAsia"/>
              </w:rPr>
              <w:t>No strong view</w:t>
            </w:r>
          </w:p>
        </w:tc>
        <w:tc>
          <w:tcPr>
            <w:tcW w:w="5996" w:type="dxa"/>
          </w:tcPr>
          <w:p w14:paraId="428BAF88" w14:textId="77777777" w:rsidR="001703D7" w:rsidRDefault="001703D7">
            <w:pPr>
              <w:rPr>
                <w:rFonts w:eastAsiaTheme="minorEastAsia" w:cs="Arial"/>
              </w:rPr>
            </w:pPr>
          </w:p>
        </w:tc>
      </w:tr>
      <w:tr w:rsidR="001703D7" w14:paraId="5F27AC26" w14:textId="77777777">
        <w:tc>
          <w:tcPr>
            <w:tcW w:w="1980" w:type="dxa"/>
          </w:tcPr>
          <w:p w14:paraId="5728C8C8" w14:textId="77777777" w:rsidR="001703D7" w:rsidRDefault="001F4239">
            <w:pPr>
              <w:rPr>
                <w:rFonts w:eastAsiaTheme="minorEastAsia" w:cs="Arial"/>
                <w:lang w:val="en-US" w:eastAsia="zh-CN"/>
              </w:rPr>
            </w:pPr>
            <w:r>
              <w:rPr>
                <w:rFonts w:eastAsiaTheme="minorEastAsia" w:cs="Arial" w:hint="eastAsia"/>
                <w:lang w:val="en-US" w:eastAsia="zh-CN"/>
              </w:rPr>
              <w:t>ZTE</w:t>
            </w:r>
          </w:p>
        </w:tc>
        <w:tc>
          <w:tcPr>
            <w:tcW w:w="1559" w:type="dxa"/>
          </w:tcPr>
          <w:p w14:paraId="52AB7600" w14:textId="77777777" w:rsidR="001703D7" w:rsidRDefault="001F4239">
            <w:pPr>
              <w:rPr>
                <w:rFonts w:eastAsiaTheme="minorEastAsia" w:cs="Arial"/>
                <w:lang w:val="en-US" w:eastAsia="zh-CN"/>
              </w:rPr>
            </w:pPr>
            <w:r>
              <w:rPr>
                <w:rFonts w:eastAsiaTheme="minorEastAsia" w:cs="Arial" w:hint="eastAsia"/>
                <w:lang w:val="en-US" w:eastAsia="zh-CN"/>
              </w:rPr>
              <w:t>No strong view</w:t>
            </w:r>
          </w:p>
        </w:tc>
        <w:tc>
          <w:tcPr>
            <w:tcW w:w="5996" w:type="dxa"/>
          </w:tcPr>
          <w:p w14:paraId="16DAB392" w14:textId="77777777" w:rsidR="001703D7" w:rsidRDefault="001703D7">
            <w:pPr>
              <w:rPr>
                <w:rFonts w:cs="Arial"/>
                <w:lang w:val="en-US"/>
              </w:rPr>
            </w:pPr>
          </w:p>
        </w:tc>
      </w:tr>
      <w:tr w:rsidR="001703D7" w14:paraId="11372562" w14:textId="77777777">
        <w:tc>
          <w:tcPr>
            <w:tcW w:w="1980" w:type="dxa"/>
          </w:tcPr>
          <w:p w14:paraId="10040BEB" w14:textId="77777777" w:rsidR="001703D7" w:rsidRDefault="001703D7">
            <w:pPr>
              <w:rPr>
                <w:rFonts w:cs="Arial"/>
              </w:rPr>
            </w:pPr>
          </w:p>
        </w:tc>
        <w:tc>
          <w:tcPr>
            <w:tcW w:w="1559" w:type="dxa"/>
          </w:tcPr>
          <w:p w14:paraId="0649EF3F" w14:textId="77777777" w:rsidR="001703D7" w:rsidRDefault="001703D7">
            <w:pPr>
              <w:rPr>
                <w:rFonts w:cs="Arial"/>
              </w:rPr>
            </w:pPr>
          </w:p>
        </w:tc>
        <w:tc>
          <w:tcPr>
            <w:tcW w:w="5996" w:type="dxa"/>
          </w:tcPr>
          <w:p w14:paraId="5D6BF231" w14:textId="77777777" w:rsidR="001703D7" w:rsidRDefault="001703D7">
            <w:pPr>
              <w:rPr>
                <w:rFonts w:cs="Arial"/>
              </w:rPr>
            </w:pPr>
          </w:p>
        </w:tc>
      </w:tr>
    </w:tbl>
    <w:p w14:paraId="0BA1E371" w14:textId="77777777" w:rsidR="001703D7" w:rsidRDefault="001703D7">
      <w:pPr>
        <w:pStyle w:val="ListParagraph"/>
        <w:rPr>
          <w:lang w:val="en-GB"/>
        </w:rPr>
      </w:pPr>
    </w:p>
    <w:p w14:paraId="5C9F1A6D" w14:textId="77777777" w:rsidR="001703D7" w:rsidRDefault="001F4239">
      <w:pPr>
        <w:pStyle w:val="ListParagraph"/>
        <w:rPr>
          <w:lang w:val="en-GB"/>
        </w:rPr>
      </w:pPr>
      <w:r>
        <w:rPr>
          <w:lang w:val="en-GB"/>
        </w:rPr>
        <w:t>Conclusion</w:t>
      </w:r>
    </w:p>
    <w:p w14:paraId="5EC5A029" w14:textId="77777777" w:rsidR="001703D7" w:rsidRDefault="001F4239">
      <w:r>
        <w:rPr>
          <w:rFonts w:cs="Arial"/>
        </w:rPr>
        <w:t xml:space="preserve">Move </w:t>
      </w:r>
      <w:r>
        <w:t>parameter m (aperiodicResourceOffset-r18) from IE NZP-CSI-RS-</w:t>
      </w:r>
      <w:proofErr w:type="spellStart"/>
      <w:r>
        <w:t>ResourceSet</w:t>
      </w:r>
      <w:proofErr w:type="spellEnd"/>
      <w:r>
        <w:t xml:space="preserve"> to IE CodebookConfig-r18 under typeII-Doppler-r1 and specify relation in field description.</w:t>
      </w:r>
    </w:p>
    <w:p w14:paraId="5E9E398E" w14:textId="77777777" w:rsidR="001703D7" w:rsidRDefault="001703D7"/>
    <w:p w14:paraId="7712F5AB" w14:textId="77777777" w:rsidR="001703D7" w:rsidRDefault="001F4239">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UL codebook</w:t>
      </w:r>
    </w:p>
    <w:p w14:paraId="2D678F58" w14:textId="77777777" w:rsidR="001703D7" w:rsidRDefault="001703D7">
      <w:pPr>
        <w:pStyle w:val="Heading4"/>
        <w:numPr>
          <w:ilvl w:val="0"/>
          <w:numId w:val="0"/>
        </w:numPr>
        <w:rPr>
          <w:sz w:val="32"/>
          <w:lang w:val="en-US"/>
        </w:rPr>
      </w:pPr>
    </w:p>
    <w:tbl>
      <w:tblPr>
        <w:tblW w:w="14596" w:type="dxa"/>
        <w:tblCellMar>
          <w:left w:w="70" w:type="dxa"/>
          <w:right w:w="70" w:type="dxa"/>
        </w:tblCellMar>
        <w:tblLook w:val="04A0" w:firstRow="1" w:lastRow="0" w:firstColumn="1" w:lastColumn="0" w:noHBand="0" w:noVBand="1"/>
      </w:tblPr>
      <w:tblGrid>
        <w:gridCol w:w="1267"/>
        <w:gridCol w:w="2120"/>
        <w:gridCol w:w="927"/>
        <w:gridCol w:w="3619"/>
        <w:gridCol w:w="1560"/>
        <w:gridCol w:w="5103"/>
      </w:tblGrid>
      <w:tr w:rsidR="001703D7" w14:paraId="2C5D5790" w14:textId="77777777">
        <w:trPr>
          <w:trHeight w:val="560"/>
        </w:trPr>
        <w:tc>
          <w:tcPr>
            <w:tcW w:w="1267" w:type="dxa"/>
            <w:tcBorders>
              <w:top w:val="single" w:sz="4" w:space="0" w:color="auto"/>
              <w:left w:val="single" w:sz="4" w:space="0" w:color="auto"/>
              <w:bottom w:val="single" w:sz="4" w:space="0" w:color="auto"/>
              <w:right w:val="single" w:sz="4" w:space="0" w:color="auto"/>
            </w:tcBorders>
            <w:shd w:val="clear" w:color="auto" w:fill="00B0F0"/>
            <w:vAlign w:val="center"/>
          </w:tcPr>
          <w:p w14:paraId="78F2DDEF" w14:textId="77777777" w:rsidR="001703D7" w:rsidRDefault="001F4239">
            <w:r>
              <w:rPr>
                <w:lang w:val="fi-FI" w:eastAsia="fi-FI"/>
              </w:rPr>
              <w:t>RAN2 Parent IE</w:t>
            </w:r>
          </w:p>
        </w:tc>
        <w:tc>
          <w:tcPr>
            <w:tcW w:w="2120" w:type="dxa"/>
            <w:tcBorders>
              <w:top w:val="single" w:sz="4" w:space="0" w:color="auto"/>
              <w:left w:val="nil"/>
              <w:bottom w:val="single" w:sz="4" w:space="0" w:color="auto"/>
              <w:right w:val="single" w:sz="4" w:space="0" w:color="auto"/>
            </w:tcBorders>
            <w:shd w:val="clear" w:color="auto" w:fill="00B0F0"/>
            <w:vAlign w:val="center"/>
          </w:tcPr>
          <w:p w14:paraId="18391828" w14:textId="77777777" w:rsidR="001703D7" w:rsidRDefault="001F4239">
            <w:r>
              <w:rPr>
                <w:lang w:val="fi-FI" w:eastAsia="fi-FI"/>
              </w:rPr>
              <w:t>Parameter name in the spec</w:t>
            </w:r>
          </w:p>
        </w:tc>
        <w:tc>
          <w:tcPr>
            <w:tcW w:w="927" w:type="dxa"/>
            <w:tcBorders>
              <w:top w:val="single" w:sz="4" w:space="0" w:color="auto"/>
              <w:left w:val="nil"/>
              <w:bottom w:val="single" w:sz="4" w:space="0" w:color="auto"/>
              <w:right w:val="single" w:sz="4" w:space="0" w:color="auto"/>
            </w:tcBorders>
            <w:shd w:val="clear" w:color="auto" w:fill="00B0F0"/>
            <w:vAlign w:val="center"/>
          </w:tcPr>
          <w:p w14:paraId="61607399" w14:textId="77777777" w:rsidR="001703D7" w:rsidRDefault="001F4239">
            <w:r>
              <w:t> </w:t>
            </w:r>
            <w:r>
              <w:rPr>
                <w:lang w:val="fi-FI" w:eastAsia="fi-FI"/>
              </w:rPr>
              <w:t>New or existing?</w:t>
            </w:r>
          </w:p>
        </w:tc>
        <w:tc>
          <w:tcPr>
            <w:tcW w:w="3619" w:type="dxa"/>
            <w:tcBorders>
              <w:top w:val="single" w:sz="4" w:space="0" w:color="auto"/>
              <w:left w:val="nil"/>
              <w:bottom w:val="single" w:sz="4" w:space="0" w:color="auto"/>
              <w:right w:val="single" w:sz="4" w:space="0" w:color="auto"/>
            </w:tcBorders>
            <w:shd w:val="clear" w:color="auto" w:fill="00B0F0"/>
            <w:vAlign w:val="center"/>
          </w:tcPr>
          <w:p w14:paraId="4C3F8FD8" w14:textId="77777777" w:rsidR="001703D7" w:rsidRDefault="001F4239">
            <w:r>
              <w:rPr>
                <w:lang w:val="fi-FI" w:eastAsia="fi-FI"/>
              </w:rPr>
              <w:t>Description</w:t>
            </w:r>
          </w:p>
        </w:tc>
        <w:tc>
          <w:tcPr>
            <w:tcW w:w="1560" w:type="dxa"/>
            <w:tcBorders>
              <w:top w:val="single" w:sz="4" w:space="0" w:color="auto"/>
              <w:left w:val="nil"/>
              <w:bottom w:val="single" w:sz="4" w:space="0" w:color="auto"/>
              <w:right w:val="single" w:sz="4" w:space="0" w:color="auto"/>
            </w:tcBorders>
            <w:shd w:val="clear" w:color="auto" w:fill="00B0F0"/>
            <w:vAlign w:val="center"/>
          </w:tcPr>
          <w:p w14:paraId="3D7E3473" w14:textId="77777777" w:rsidR="001703D7" w:rsidRDefault="001F4239">
            <w:r>
              <w:rPr>
                <w:lang w:val="fi-FI" w:eastAsia="fi-FI"/>
              </w:rPr>
              <w:t>Value range</w:t>
            </w:r>
          </w:p>
        </w:tc>
        <w:tc>
          <w:tcPr>
            <w:tcW w:w="5103" w:type="dxa"/>
            <w:tcBorders>
              <w:top w:val="single" w:sz="4" w:space="0" w:color="auto"/>
              <w:left w:val="nil"/>
              <w:bottom w:val="single" w:sz="4" w:space="0" w:color="auto"/>
              <w:right w:val="single" w:sz="4" w:space="0" w:color="auto"/>
            </w:tcBorders>
            <w:shd w:val="clear" w:color="auto" w:fill="00B0F0"/>
          </w:tcPr>
          <w:p w14:paraId="2DAEF798" w14:textId="77777777" w:rsidR="001703D7" w:rsidRDefault="001F4239">
            <w:r>
              <w:rPr>
                <w:lang w:val="fi-FI" w:eastAsia="fi-FI"/>
              </w:rPr>
              <w:t>Comment</w:t>
            </w:r>
          </w:p>
        </w:tc>
      </w:tr>
      <w:tr w:rsidR="001703D7" w14:paraId="3A2BC631" w14:textId="77777777">
        <w:trPr>
          <w:trHeight w:val="513"/>
        </w:trPr>
        <w:tc>
          <w:tcPr>
            <w:tcW w:w="1267" w:type="dxa"/>
            <w:tcBorders>
              <w:top w:val="nil"/>
              <w:left w:val="single" w:sz="4" w:space="0" w:color="auto"/>
              <w:bottom w:val="single" w:sz="4" w:space="0" w:color="auto"/>
              <w:right w:val="single" w:sz="4" w:space="0" w:color="auto"/>
            </w:tcBorders>
            <w:shd w:val="clear" w:color="auto" w:fill="auto"/>
            <w:vAlign w:val="center"/>
          </w:tcPr>
          <w:p w14:paraId="13F504E2" w14:textId="77777777" w:rsidR="001703D7" w:rsidRDefault="001F4239">
            <w:pPr>
              <w:rPr>
                <w:rFonts w:cs="Arial"/>
                <w:lang w:val="fi-FI" w:eastAsia="fi-FI"/>
              </w:rPr>
            </w:pPr>
            <w:r>
              <w:rPr>
                <w:rFonts w:cs="Arial"/>
                <w:lang w:val="fi-FI" w:eastAsia="fi-FI"/>
              </w:rPr>
              <w:t>PUSCH-Config</w:t>
            </w:r>
          </w:p>
          <w:p w14:paraId="39C91636" w14:textId="77777777" w:rsidR="001703D7" w:rsidRDefault="001703D7">
            <w:pPr>
              <w:rPr>
                <w:rFonts w:cs="Arial"/>
                <w:lang w:val="fi-FI" w:eastAsia="fi-FI"/>
              </w:rPr>
            </w:pPr>
          </w:p>
        </w:tc>
        <w:tc>
          <w:tcPr>
            <w:tcW w:w="2120" w:type="dxa"/>
            <w:tcBorders>
              <w:top w:val="nil"/>
              <w:left w:val="nil"/>
              <w:bottom w:val="single" w:sz="4" w:space="0" w:color="auto"/>
              <w:right w:val="single" w:sz="4" w:space="0" w:color="auto"/>
            </w:tcBorders>
            <w:shd w:val="clear" w:color="auto" w:fill="auto"/>
            <w:vAlign w:val="bottom"/>
          </w:tcPr>
          <w:p w14:paraId="7265F3B9" w14:textId="77777777" w:rsidR="001703D7" w:rsidRDefault="001F4239">
            <w:pPr>
              <w:rPr>
                <w:rFonts w:cs="Arial"/>
                <w:lang w:val="fi-FI" w:eastAsia="fi-FI"/>
              </w:rPr>
            </w:pPr>
            <w:r>
              <w:rPr>
                <w:rFonts w:cs="Arial"/>
                <w:lang w:val="fi-FI" w:eastAsia="fi-FI"/>
              </w:rPr>
              <w:t>ULcodebookFC-N1N2</w:t>
            </w:r>
          </w:p>
        </w:tc>
        <w:tc>
          <w:tcPr>
            <w:tcW w:w="927" w:type="dxa"/>
            <w:tcBorders>
              <w:top w:val="nil"/>
              <w:left w:val="nil"/>
              <w:bottom w:val="single" w:sz="4" w:space="0" w:color="auto"/>
              <w:right w:val="single" w:sz="4" w:space="0" w:color="auto"/>
            </w:tcBorders>
            <w:shd w:val="clear" w:color="auto" w:fill="auto"/>
            <w:vAlign w:val="bottom"/>
          </w:tcPr>
          <w:p w14:paraId="4C4405CE" w14:textId="77777777" w:rsidR="001703D7" w:rsidRDefault="001F4239">
            <w:pPr>
              <w:rPr>
                <w:rFonts w:cs="Arial"/>
                <w:lang w:val="fi-FI" w:eastAsia="fi-FI"/>
              </w:rPr>
            </w:pPr>
            <w:r>
              <w:rPr>
                <w:rFonts w:cs="Arial"/>
                <w:lang w:val="fi-FI" w:eastAsia="fi-FI"/>
              </w:rPr>
              <w:t>New</w:t>
            </w:r>
          </w:p>
        </w:tc>
        <w:tc>
          <w:tcPr>
            <w:tcW w:w="3619" w:type="dxa"/>
            <w:tcBorders>
              <w:top w:val="nil"/>
              <w:left w:val="nil"/>
              <w:bottom w:val="single" w:sz="4" w:space="0" w:color="auto"/>
              <w:right w:val="single" w:sz="4" w:space="0" w:color="auto"/>
            </w:tcBorders>
            <w:shd w:val="clear" w:color="auto" w:fill="auto"/>
            <w:vAlign w:val="bottom"/>
          </w:tcPr>
          <w:p w14:paraId="689F8494" w14:textId="77777777" w:rsidR="001703D7" w:rsidRDefault="001F4239">
            <w:pPr>
              <w:rPr>
                <w:rFonts w:cs="Arial"/>
                <w:lang w:val="fi-FI" w:eastAsia="fi-FI"/>
              </w:rPr>
            </w:pPr>
            <w:r>
              <w:rPr>
                <w:rFonts w:cs="Arial"/>
                <w:lang w:val="fi-FI" w:eastAsia="fi-FI"/>
              </w:rPr>
              <w:t>Supported combination of a pair of parameters (N1, N2</w:t>
            </w:r>
            <w:r>
              <w:rPr>
                <w:rFonts w:cs="Arial"/>
                <w:lang w:val="fi-FI" w:eastAsia="fi-FI"/>
              </w:rPr>
              <w:br/>
            </w:r>
            <w:r>
              <w:rPr>
                <w:rFonts w:cs="Arial"/>
                <w:lang w:val="fi-FI" w:eastAsia="fi-FI"/>
              </w:rPr>
              <w:br/>
              <w:t>Only applicable to CodebookType='Codebook1'</w:t>
            </w:r>
          </w:p>
        </w:tc>
        <w:tc>
          <w:tcPr>
            <w:tcW w:w="1560" w:type="dxa"/>
            <w:tcBorders>
              <w:top w:val="nil"/>
              <w:left w:val="nil"/>
              <w:bottom w:val="single" w:sz="4" w:space="0" w:color="auto"/>
              <w:right w:val="single" w:sz="4" w:space="0" w:color="auto"/>
            </w:tcBorders>
            <w:shd w:val="clear" w:color="auto" w:fill="auto"/>
            <w:vAlign w:val="bottom"/>
          </w:tcPr>
          <w:p w14:paraId="4AAE0C50" w14:textId="77777777" w:rsidR="001703D7" w:rsidRDefault="001F4239">
            <w:pPr>
              <w:rPr>
                <w:rFonts w:cs="Arial"/>
                <w:lang w:val="fi-FI" w:eastAsia="fi-FI"/>
              </w:rPr>
            </w:pPr>
            <w:r>
              <w:rPr>
                <w:rFonts w:cs="Arial"/>
                <w:lang w:val="fi-FI" w:eastAsia="fi-FI"/>
              </w:rPr>
              <w:t>(4,1), (2,2)</w:t>
            </w:r>
          </w:p>
        </w:tc>
        <w:tc>
          <w:tcPr>
            <w:tcW w:w="5103" w:type="dxa"/>
            <w:tcBorders>
              <w:top w:val="nil"/>
              <w:left w:val="nil"/>
              <w:bottom w:val="single" w:sz="4" w:space="0" w:color="auto"/>
              <w:right w:val="single" w:sz="4" w:space="0" w:color="auto"/>
            </w:tcBorders>
            <w:vAlign w:val="bottom"/>
          </w:tcPr>
          <w:p w14:paraId="121B3E25" w14:textId="77777777" w:rsidR="001703D7" w:rsidRDefault="001F4239">
            <w:pPr>
              <w:rPr>
                <w:rFonts w:cs="Arial"/>
                <w:lang w:val="fi-FI" w:eastAsia="fi-FI"/>
              </w:rPr>
            </w:pPr>
            <w:r>
              <w:rPr>
                <w:rFonts w:cs="Arial"/>
                <w:lang w:val="fi-FI" w:eastAsia="fi-FI"/>
              </w:rPr>
              <w:t>Whether ULcodebookFC-N1N2 and CodebookType are merged or not is up to RAN2</w:t>
            </w:r>
          </w:p>
        </w:tc>
      </w:tr>
      <w:tr w:rsidR="001703D7" w14:paraId="7A9626C7" w14:textId="77777777">
        <w:trPr>
          <w:trHeight w:val="1069"/>
        </w:trPr>
        <w:tc>
          <w:tcPr>
            <w:tcW w:w="1267" w:type="dxa"/>
            <w:tcBorders>
              <w:top w:val="nil"/>
              <w:left w:val="single" w:sz="4" w:space="0" w:color="auto"/>
              <w:bottom w:val="single" w:sz="4" w:space="0" w:color="auto"/>
              <w:right w:val="single" w:sz="4" w:space="0" w:color="auto"/>
            </w:tcBorders>
            <w:shd w:val="clear" w:color="auto" w:fill="auto"/>
            <w:vAlign w:val="center"/>
          </w:tcPr>
          <w:p w14:paraId="3C5F1AD8" w14:textId="77777777" w:rsidR="001703D7" w:rsidRDefault="001F4239">
            <w:pPr>
              <w:rPr>
                <w:rFonts w:cs="Arial"/>
                <w:lang w:val="fi-FI" w:eastAsia="fi-FI"/>
              </w:rPr>
            </w:pPr>
            <w:r>
              <w:rPr>
                <w:rFonts w:cs="Arial"/>
                <w:lang w:val="fi-FI" w:eastAsia="fi-FI"/>
              </w:rPr>
              <w:t>PUSCH-Config</w:t>
            </w:r>
          </w:p>
          <w:p w14:paraId="2795B087" w14:textId="77777777" w:rsidR="001703D7" w:rsidRDefault="001703D7">
            <w:pPr>
              <w:rPr>
                <w:rFonts w:cs="Arial"/>
                <w:lang w:val="fi-FI" w:eastAsia="fi-FI"/>
              </w:rPr>
            </w:pPr>
          </w:p>
        </w:tc>
        <w:tc>
          <w:tcPr>
            <w:tcW w:w="2120" w:type="dxa"/>
            <w:tcBorders>
              <w:top w:val="nil"/>
              <w:left w:val="nil"/>
              <w:bottom w:val="single" w:sz="4" w:space="0" w:color="auto"/>
              <w:right w:val="single" w:sz="4" w:space="0" w:color="auto"/>
            </w:tcBorders>
            <w:shd w:val="clear" w:color="auto" w:fill="auto"/>
          </w:tcPr>
          <w:p w14:paraId="34A1FFA3" w14:textId="77777777" w:rsidR="001703D7" w:rsidRDefault="001F4239">
            <w:pPr>
              <w:rPr>
                <w:rFonts w:cs="Arial"/>
                <w:lang w:val="fi-FI" w:eastAsia="fi-FI"/>
              </w:rPr>
            </w:pPr>
            <w:r>
              <w:rPr>
                <w:rFonts w:cs="Arial"/>
                <w:lang w:val="fi-FI" w:eastAsia="fi-FI"/>
              </w:rPr>
              <w:t>CodebookType</w:t>
            </w:r>
          </w:p>
        </w:tc>
        <w:tc>
          <w:tcPr>
            <w:tcW w:w="927" w:type="dxa"/>
            <w:tcBorders>
              <w:top w:val="nil"/>
              <w:left w:val="nil"/>
              <w:bottom w:val="single" w:sz="4" w:space="0" w:color="auto"/>
              <w:right w:val="single" w:sz="4" w:space="0" w:color="auto"/>
            </w:tcBorders>
            <w:shd w:val="clear" w:color="auto" w:fill="auto"/>
          </w:tcPr>
          <w:p w14:paraId="45D8ECD4" w14:textId="77777777" w:rsidR="001703D7" w:rsidRDefault="001F4239">
            <w:pPr>
              <w:rPr>
                <w:rFonts w:cs="Arial"/>
                <w:lang w:val="fi-FI" w:eastAsia="fi-FI"/>
              </w:rPr>
            </w:pPr>
            <w:r>
              <w:rPr>
                <w:rFonts w:cs="Arial"/>
                <w:lang w:val="fi-FI" w:eastAsia="fi-FI"/>
              </w:rPr>
              <w:t>New</w:t>
            </w:r>
          </w:p>
        </w:tc>
        <w:tc>
          <w:tcPr>
            <w:tcW w:w="3619" w:type="dxa"/>
            <w:tcBorders>
              <w:top w:val="nil"/>
              <w:left w:val="nil"/>
              <w:bottom w:val="single" w:sz="4" w:space="0" w:color="auto"/>
              <w:right w:val="single" w:sz="4" w:space="0" w:color="auto"/>
            </w:tcBorders>
            <w:shd w:val="clear" w:color="auto" w:fill="auto"/>
          </w:tcPr>
          <w:p w14:paraId="2E0247F9" w14:textId="77777777" w:rsidR="001703D7" w:rsidRDefault="001F4239">
            <w:pPr>
              <w:rPr>
                <w:rFonts w:cs="Arial"/>
                <w:lang w:val="fi-FI" w:eastAsia="fi-FI"/>
              </w:rPr>
            </w:pPr>
            <w:r>
              <w:rPr>
                <w:rFonts w:cs="Arial"/>
                <w:lang w:val="fi-FI" w:eastAsia="fi-FI"/>
              </w:rPr>
              <w:t>Codebook  type</w:t>
            </w:r>
            <w:r>
              <w:rPr>
                <w:rFonts w:cs="Arial"/>
                <w:lang w:val="fi-FI" w:eastAsia="fi-FI"/>
              </w:rPr>
              <w:br/>
            </w:r>
            <w:r>
              <w:rPr>
                <w:rFonts w:cs="Arial"/>
                <w:lang w:val="fi-FI" w:eastAsia="fi-FI"/>
              </w:rPr>
              <w:br/>
              <w:t>Codebook1 corresponds to Ng=1</w:t>
            </w:r>
            <w:r>
              <w:rPr>
                <w:rFonts w:cs="Arial"/>
                <w:lang w:val="fi-FI" w:eastAsia="fi-FI"/>
              </w:rPr>
              <w:br/>
              <w:t>Codebook2 corresponds to Ng=2</w:t>
            </w:r>
            <w:r>
              <w:rPr>
                <w:rFonts w:cs="Arial"/>
                <w:lang w:val="fi-FI" w:eastAsia="fi-FI"/>
              </w:rPr>
              <w:br/>
              <w:t>Codebook3 corresponds to Ng=4</w:t>
            </w:r>
            <w:r>
              <w:rPr>
                <w:rFonts w:cs="Arial"/>
                <w:lang w:val="fi-FI" w:eastAsia="fi-FI"/>
              </w:rPr>
              <w:br/>
              <w:t>Codebook4 corresponds to Ng=8</w:t>
            </w:r>
            <w:r>
              <w:rPr>
                <w:rFonts w:cs="Arial"/>
                <w:lang w:val="fi-FI" w:eastAsia="fi-FI"/>
              </w:rPr>
              <w:br/>
            </w:r>
            <w:r>
              <w:rPr>
                <w:rFonts w:cs="Arial"/>
                <w:lang w:val="fi-FI" w:eastAsia="fi-FI"/>
              </w:rPr>
              <w:lastRenderedPageBreak/>
              <w:br/>
              <w:t>Ng represents the number of antenna port-groups</w:t>
            </w:r>
          </w:p>
        </w:tc>
        <w:tc>
          <w:tcPr>
            <w:tcW w:w="1560" w:type="dxa"/>
            <w:tcBorders>
              <w:top w:val="nil"/>
              <w:left w:val="nil"/>
              <w:bottom w:val="single" w:sz="4" w:space="0" w:color="auto"/>
              <w:right w:val="single" w:sz="4" w:space="0" w:color="auto"/>
            </w:tcBorders>
            <w:shd w:val="clear" w:color="auto" w:fill="auto"/>
          </w:tcPr>
          <w:p w14:paraId="288FF5D3" w14:textId="77777777" w:rsidR="001703D7" w:rsidRDefault="001F4239">
            <w:pPr>
              <w:rPr>
                <w:rFonts w:cs="Arial"/>
                <w:lang w:val="fi-FI" w:eastAsia="fi-FI"/>
              </w:rPr>
            </w:pPr>
            <w:r>
              <w:rPr>
                <w:rFonts w:cs="Arial"/>
                <w:lang w:val="fi-FI" w:eastAsia="fi-FI"/>
              </w:rPr>
              <w:lastRenderedPageBreak/>
              <w:t>{Codebook1, Codebook2, Codebook3, Codebook4}</w:t>
            </w:r>
          </w:p>
        </w:tc>
        <w:tc>
          <w:tcPr>
            <w:tcW w:w="5103" w:type="dxa"/>
            <w:tcBorders>
              <w:top w:val="nil"/>
              <w:left w:val="nil"/>
              <w:bottom w:val="single" w:sz="4" w:space="0" w:color="auto"/>
              <w:right w:val="single" w:sz="4" w:space="0" w:color="auto"/>
            </w:tcBorders>
          </w:tcPr>
          <w:p w14:paraId="35D65560" w14:textId="77777777" w:rsidR="001703D7" w:rsidRDefault="001F4239">
            <w:pPr>
              <w:rPr>
                <w:rFonts w:cs="Arial"/>
                <w:lang w:val="fi-FI" w:eastAsia="fi-FI"/>
              </w:rPr>
            </w:pPr>
            <w:r>
              <w:rPr>
                <w:rFonts w:cs="Arial"/>
                <w:lang w:val="fi-FI" w:eastAsia="fi-FI"/>
              </w:rPr>
              <w:t>This is an example.</w:t>
            </w:r>
            <w:r>
              <w:rPr>
                <w:rFonts w:cs="Arial"/>
                <w:lang w:val="fi-FI" w:eastAsia="fi-FI"/>
              </w:rPr>
              <w:br/>
              <w:t>The details are up to RAN2</w:t>
            </w:r>
            <w:r>
              <w:rPr>
                <w:rFonts w:cs="Arial"/>
                <w:lang w:val="fi-FI" w:eastAsia="fi-FI"/>
              </w:rPr>
              <w:br/>
            </w:r>
            <w:r>
              <w:rPr>
                <w:rFonts w:cs="Arial"/>
                <w:lang w:val="fi-FI" w:eastAsia="fi-FI"/>
              </w:rPr>
              <w:br/>
              <w:t>Whether ULcodebookFC-N1N2 and CodebookType are merged or not is up to RAN2</w:t>
            </w:r>
            <w:r>
              <w:rPr>
                <w:rFonts w:cs="Arial"/>
                <w:lang w:val="fi-FI" w:eastAsia="fi-FI"/>
              </w:rPr>
              <w:br/>
            </w:r>
            <w:r>
              <w:rPr>
                <w:rFonts w:cs="Arial"/>
                <w:lang w:val="fi-FI" w:eastAsia="fi-FI"/>
              </w:rPr>
              <w:lastRenderedPageBreak/>
              <w:br/>
            </w:r>
          </w:p>
        </w:tc>
      </w:tr>
    </w:tbl>
    <w:p w14:paraId="6D5A9780" w14:textId="77777777" w:rsidR="001703D7" w:rsidRDefault="001703D7"/>
    <w:p w14:paraId="47730967" w14:textId="77777777" w:rsidR="001703D7" w:rsidRDefault="001F4239">
      <w:pPr>
        <w:rPr>
          <w:sz w:val="24"/>
          <w:szCs w:val="24"/>
        </w:rPr>
      </w:pPr>
      <w:r>
        <w:rPr>
          <w:sz w:val="24"/>
          <w:szCs w:val="24"/>
        </w:rPr>
        <w:t>In Running RRC CR the following is implemented:</w:t>
      </w:r>
    </w:p>
    <w:p w14:paraId="233C90A8" w14:textId="77777777" w:rsidR="001703D7" w:rsidRDefault="001703D7">
      <w:pPr>
        <w:rPr>
          <w:lang w:val="en-GB"/>
        </w:rPr>
      </w:pPr>
    </w:p>
    <w:p w14:paraId="65864782" w14:textId="77777777" w:rsidR="001703D7" w:rsidRDefault="001F4239">
      <w:pPr>
        <w:pStyle w:val="Heading4"/>
        <w:numPr>
          <w:ilvl w:val="0"/>
          <w:numId w:val="0"/>
        </w:numPr>
      </w:pPr>
      <w:bookmarkStart w:id="38" w:name="_Toc60777322"/>
      <w:bookmarkStart w:id="39" w:name="_Toc139045686"/>
      <w:r>
        <w:t>–</w:t>
      </w:r>
      <w:r>
        <w:tab/>
      </w:r>
      <w:r>
        <w:rPr>
          <w:i/>
        </w:rPr>
        <w:t>PUSCH-Config</w:t>
      </w:r>
      <w:bookmarkEnd w:id="38"/>
      <w:bookmarkEnd w:id="39"/>
    </w:p>
    <w:p w14:paraId="6B723531" w14:textId="77777777" w:rsidR="001703D7" w:rsidRDefault="001F4239">
      <w:r>
        <w:t xml:space="preserve">The IE </w:t>
      </w:r>
      <w:r>
        <w:rPr>
          <w:i/>
        </w:rPr>
        <w:t>PUSCH-Config</w:t>
      </w:r>
      <w:r>
        <w:t xml:space="preserve"> is used to configure the UE specific PUSCH parameters applicable to a particular BWP.</w:t>
      </w:r>
    </w:p>
    <w:p w14:paraId="176F9961" w14:textId="77777777" w:rsidR="001703D7" w:rsidRPr="008D5152" w:rsidRDefault="001F4239">
      <w:pPr>
        <w:pStyle w:val="TH"/>
        <w:rPr>
          <w:lang w:val="en-US"/>
        </w:rPr>
      </w:pPr>
      <w:r w:rsidRPr="008D5152">
        <w:rPr>
          <w:i/>
          <w:lang w:val="en-US"/>
        </w:rPr>
        <w:t>PUSCH-Config</w:t>
      </w:r>
      <w:r w:rsidRPr="008D5152">
        <w:rPr>
          <w:lang w:val="en-US"/>
        </w:rPr>
        <w:t xml:space="preserve"> information element</w:t>
      </w:r>
    </w:p>
    <w:p w14:paraId="2F5BEC64" w14:textId="77777777" w:rsidR="001703D7" w:rsidRDefault="001F4239">
      <w:pPr>
        <w:pStyle w:val="PL"/>
        <w:rPr>
          <w:color w:val="808080"/>
        </w:rPr>
      </w:pPr>
      <w:r>
        <w:rPr>
          <w:color w:val="808080"/>
        </w:rPr>
        <w:t>-- ASN1START</w:t>
      </w:r>
    </w:p>
    <w:p w14:paraId="74887D1C" w14:textId="77777777" w:rsidR="001703D7" w:rsidRDefault="001F4239">
      <w:pPr>
        <w:pStyle w:val="PL"/>
        <w:rPr>
          <w:color w:val="808080"/>
        </w:rPr>
      </w:pPr>
      <w:r>
        <w:rPr>
          <w:color w:val="808080"/>
        </w:rPr>
        <w:t>-- TAG-PUSCH-CONFIG-START</w:t>
      </w:r>
    </w:p>
    <w:p w14:paraId="333491A2" w14:textId="77777777" w:rsidR="001703D7" w:rsidRDefault="001703D7">
      <w:pPr>
        <w:pStyle w:val="PL"/>
      </w:pPr>
    </w:p>
    <w:p w14:paraId="02C3D470" w14:textId="77777777" w:rsidR="001703D7" w:rsidRDefault="001F4239">
      <w:pPr>
        <w:pStyle w:val="PL"/>
      </w:pPr>
      <w:r>
        <w:t xml:space="preserve">PUSCH-Config ::=                        </w:t>
      </w:r>
      <w:r>
        <w:rPr>
          <w:color w:val="993366"/>
        </w:rPr>
        <w:t>SEQUENCE</w:t>
      </w:r>
      <w:r>
        <w:t xml:space="preserve"> {</w:t>
      </w:r>
    </w:p>
    <w:p w14:paraId="2DB98556" w14:textId="77777777" w:rsidR="001703D7" w:rsidRDefault="001703D7">
      <w:pPr>
        <w:pStyle w:val="PL"/>
      </w:pPr>
    </w:p>
    <w:p w14:paraId="413CF402" w14:textId="77777777" w:rsidR="001703D7" w:rsidRDefault="001703D7">
      <w:pPr>
        <w:pStyle w:val="PL"/>
      </w:pPr>
    </w:p>
    <w:p w14:paraId="5A69D14F" w14:textId="77777777" w:rsidR="001703D7" w:rsidRDefault="001F4239">
      <w:pPr>
        <w:pStyle w:val="PL"/>
      </w:pPr>
      <w:r>
        <w:rPr>
          <w:highlight w:val="yellow"/>
        </w:rPr>
        <w:t>****fields omitted****</w:t>
      </w:r>
    </w:p>
    <w:p w14:paraId="288FA2B6" w14:textId="77777777" w:rsidR="001703D7" w:rsidRDefault="001703D7">
      <w:pPr>
        <w:pStyle w:val="PL"/>
      </w:pPr>
    </w:p>
    <w:p w14:paraId="2961DFE2" w14:textId="77777777" w:rsidR="001703D7" w:rsidRDefault="001703D7">
      <w:pPr>
        <w:pStyle w:val="PL"/>
      </w:pPr>
    </w:p>
    <w:p w14:paraId="2AD6AAAF" w14:textId="77777777" w:rsidR="001703D7" w:rsidRDefault="001F4239">
      <w:pPr>
        <w:pStyle w:val="PL"/>
        <w:rPr>
          <w:color w:val="FF0000"/>
        </w:rPr>
      </w:pPr>
      <w:r>
        <w:rPr>
          <w:color w:val="FF0000"/>
        </w:rPr>
        <w:t>]]</w:t>
      </w:r>
    </w:p>
    <w:p w14:paraId="085EBD4A" w14:textId="77777777" w:rsidR="001703D7" w:rsidRDefault="001F4239">
      <w:pPr>
        <w:pStyle w:val="PL"/>
        <w:rPr>
          <w:color w:val="FF0000"/>
        </w:rPr>
      </w:pPr>
      <w:r>
        <w:rPr>
          <w:color w:val="FF0000"/>
        </w:rPr>
        <w:t xml:space="preserve">    codebookTypeUL-r18                 SetupRelease { CodebookTypeUL-r18 }                                 OPTIONAL  -- Need M</w:t>
      </w:r>
    </w:p>
    <w:p w14:paraId="35907ED3" w14:textId="77777777" w:rsidR="001703D7" w:rsidRDefault="001F4239">
      <w:pPr>
        <w:pStyle w:val="PL"/>
        <w:rPr>
          <w:color w:val="FF0000"/>
        </w:rPr>
      </w:pPr>
      <w:r>
        <w:rPr>
          <w:color w:val="FF0000"/>
        </w:rPr>
        <w:t xml:space="preserve">    ]]</w:t>
      </w:r>
    </w:p>
    <w:p w14:paraId="035E2E50" w14:textId="77777777" w:rsidR="001703D7" w:rsidRDefault="001F4239">
      <w:pPr>
        <w:pStyle w:val="PL"/>
      </w:pPr>
      <w:r>
        <w:t>}</w:t>
      </w:r>
    </w:p>
    <w:p w14:paraId="4F235561" w14:textId="77777777" w:rsidR="001703D7" w:rsidRDefault="001703D7">
      <w:pPr>
        <w:pStyle w:val="PL"/>
      </w:pPr>
    </w:p>
    <w:p w14:paraId="198F4B6C" w14:textId="77777777" w:rsidR="001703D7" w:rsidRDefault="001703D7">
      <w:pPr>
        <w:pStyle w:val="PL"/>
      </w:pPr>
    </w:p>
    <w:p w14:paraId="294D3844" w14:textId="77777777" w:rsidR="001703D7" w:rsidRDefault="001703D7">
      <w:pPr>
        <w:pStyle w:val="PL"/>
      </w:pPr>
    </w:p>
    <w:p w14:paraId="12744DDD" w14:textId="77777777" w:rsidR="001703D7" w:rsidRDefault="001F4239">
      <w:pPr>
        <w:pStyle w:val="PL"/>
      </w:pPr>
      <w:r>
        <w:rPr>
          <w:highlight w:val="yellow"/>
        </w:rPr>
        <w:t>****fields omitted****</w:t>
      </w:r>
    </w:p>
    <w:p w14:paraId="12DBE3DD" w14:textId="77777777" w:rsidR="001703D7" w:rsidRDefault="001703D7">
      <w:pPr>
        <w:pStyle w:val="PL"/>
      </w:pPr>
    </w:p>
    <w:p w14:paraId="18C16131" w14:textId="77777777" w:rsidR="001703D7" w:rsidRDefault="001F4239">
      <w:pPr>
        <w:pStyle w:val="PL"/>
        <w:rPr>
          <w:color w:val="FF0000"/>
        </w:rPr>
      </w:pPr>
      <w:bookmarkStart w:id="40" w:name="_Hlk142050961"/>
      <w:r>
        <w:rPr>
          <w:color w:val="FF0000"/>
        </w:rPr>
        <w:t>CodebookTypeUL-r18 ::=  CHOICE  {</w:t>
      </w:r>
    </w:p>
    <w:p w14:paraId="4DBA485A" w14:textId="77777777" w:rsidR="001703D7" w:rsidRDefault="001F4239">
      <w:pPr>
        <w:pStyle w:val="PL"/>
        <w:rPr>
          <w:color w:val="FF0000"/>
        </w:rPr>
      </w:pPr>
      <w:r>
        <w:rPr>
          <w:color w:val="FF0000"/>
        </w:rPr>
        <w:t xml:space="preserve">   codebook1-r18                      ENUMERATED {ng1n4n1, ng1n2n2}</w:t>
      </w:r>
    </w:p>
    <w:p w14:paraId="7E767D55" w14:textId="77777777" w:rsidR="001703D7" w:rsidRDefault="001F4239">
      <w:pPr>
        <w:pStyle w:val="PL"/>
        <w:rPr>
          <w:color w:val="FF0000"/>
        </w:rPr>
      </w:pPr>
      <w:r>
        <w:rPr>
          <w:color w:val="FF0000"/>
        </w:rPr>
        <w:t xml:space="preserve">   codebook1-r18                      ENUMERATED {ng2}</w:t>
      </w:r>
    </w:p>
    <w:p w14:paraId="22B32183" w14:textId="77777777" w:rsidR="001703D7" w:rsidRDefault="001F4239">
      <w:pPr>
        <w:pStyle w:val="PL"/>
        <w:rPr>
          <w:color w:val="FF0000"/>
        </w:rPr>
      </w:pPr>
      <w:r>
        <w:rPr>
          <w:color w:val="FF0000"/>
        </w:rPr>
        <w:t xml:space="preserve">   codebook2-r18                      ENUMERATED {ng4}</w:t>
      </w:r>
    </w:p>
    <w:p w14:paraId="4D196D57" w14:textId="77777777" w:rsidR="001703D7" w:rsidRDefault="001F4239">
      <w:pPr>
        <w:pStyle w:val="PL"/>
        <w:rPr>
          <w:color w:val="FF0000"/>
        </w:rPr>
      </w:pPr>
      <w:r>
        <w:rPr>
          <w:color w:val="FF0000"/>
        </w:rPr>
        <w:t xml:space="preserve">   codebook3-r18                      ENUMERATED {ng8}</w:t>
      </w:r>
    </w:p>
    <w:p w14:paraId="638478C5" w14:textId="77777777" w:rsidR="001703D7" w:rsidRDefault="001F4239">
      <w:pPr>
        <w:pStyle w:val="PL"/>
        <w:rPr>
          <w:color w:val="FF0000"/>
        </w:rPr>
      </w:pPr>
      <w:r>
        <w:rPr>
          <w:color w:val="FF0000"/>
        </w:rPr>
        <w:t>}</w:t>
      </w:r>
    </w:p>
    <w:bookmarkEnd w:id="40"/>
    <w:p w14:paraId="6C1A196C" w14:textId="77777777" w:rsidR="001703D7" w:rsidRDefault="001703D7">
      <w:pPr>
        <w:rPr>
          <w:lang w:val="en-GB"/>
        </w:rPr>
      </w:pPr>
    </w:p>
    <w:p w14:paraId="404E27BD" w14:textId="77777777" w:rsidR="001703D7" w:rsidRDefault="001703D7">
      <w:pPr>
        <w:rPr>
          <w:rFonts w:cs="Arial"/>
        </w:rPr>
      </w:pPr>
    </w:p>
    <w:p w14:paraId="11575FE5" w14:textId="77777777" w:rsidR="001703D7" w:rsidRDefault="001F4239">
      <w:pPr>
        <w:contextualSpacing/>
        <w:rPr>
          <w:rFonts w:cs="Arial"/>
          <w:b/>
          <w:bCs/>
          <w:sz w:val="24"/>
          <w:szCs w:val="24"/>
        </w:rPr>
      </w:pPr>
      <w:r>
        <w:rPr>
          <w:rFonts w:cs="Arial"/>
          <w:b/>
          <w:sz w:val="24"/>
          <w:szCs w:val="24"/>
        </w:rPr>
        <w:t>Question 7 Please state whether you agree with the current implementation of UL codebook?</w:t>
      </w:r>
    </w:p>
    <w:p w14:paraId="60068CB0" w14:textId="77777777" w:rsidR="001703D7" w:rsidRDefault="001703D7">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1703D7" w14:paraId="35373C1A" w14:textId="77777777">
        <w:tc>
          <w:tcPr>
            <w:tcW w:w="1980" w:type="dxa"/>
          </w:tcPr>
          <w:p w14:paraId="76501420" w14:textId="77777777" w:rsidR="001703D7" w:rsidRDefault="001F4239">
            <w:pPr>
              <w:jc w:val="center"/>
              <w:rPr>
                <w:rFonts w:cs="Arial"/>
                <w:b/>
              </w:rPr>
            </w:pPr>
            <w:r>
              <w:rPr>
                <w:rFonts w:cs="Arial"/>
                <w:b/>
              </w:rPr>
              <w:t>Company</w:t>
            </w:r>
          </w:p>
        </w:tc>
        <w:tc>
          <w:tcPr>
            <w:tcW w:w="1559" w:type="dxa"/>
          </w:tcPr>
          <w:p w14:paraId="792107CF" w14:textId="77777777" w:rsidR="001703D7" w:rsidRDefault="001F4239">
            <w:pPr>
              <w:jc w:val="center"/>
              <w:rPr>
                <w:rFonts w:cs="Arial"/>
                <w:b/>
              </w:rPr>
            </w:pPr>
            <w:r>
              <w:rPr>
                <w:rFonts w:cs="Arial"/>
                <w:b/>
              </w:rPr>
              <w:t>Yes/no</w:t>
            </w:r>
          </w:p>
        </w:tc>
        <w:tc>
          <w:tcPr>
            <w:tcW w:w="5996" w:type="dxa"/>
          </w:tcPr>
          <w:p w14:paraId="03357788" w14:textId="77777777" w:rsidR="001703D7" w:rsidRDefault="001F4239">
            <w:pPr>
              <w:jc w:val="center"/>
              <w:rPr>
                <w:rFonts w:cs="Arial"/>
                <w:b/>
              </w:rPr>
            </w:pPr>
            <w:r>
              <w:rPr>
                <w:rFonts w:cs="Arial"/>
                <w:b/>
              </w:rPr>
              <w:t>Comments</w:t>
            </w:r>
          </w:p>
        </w:tc>
      </w:tr>
      <w:tr w:rsidR="001703D7" w14:paraId="59735739" w14:textId="77777777">
        <w:tc>
          <w:tcPr>
            <w:tcW w:w="1980" w:type="dxa"/>
          </w:tcPr>
          <w:p w14:paraId="230984EB" w14:textId="77777777" w:rsidR="001703D7" w:rsidRDefault="001F4239">
            <w:pPr>
              <w:rPr>
                <w:rFonts w:eastAsiaTheme="minorEastAsia" w:cs="Arial"/>
              </w:rPr>
            </w:pPr>
            <w:r>
              <w:rPr>
                <w:rFonts w:eastAsiaTheme="minorEastAsia" w:cs="Arial"/>
              </w:rPr>
              <w:t>Ericsson</w:t>
            </w:r>
          </w:p>
        </w:tc>
        <w:tc>
          <w:tcPr>
            <w:tcW w:w="1559" w:type="dxa"/>
          </w:tcPr>
          <w:p w14:paraId="3F3D0330" w14:textId="77777777" w:rsidR="001703D7" w:rsidRDefault="001F4239">
            <w:pPr>
              <w:rPr>
                <w:rFonts w:eastAsiaTheme="minorEastAsia" w:cs="Arial"/>
              </w:rPr>
            </w:pPr>
            <w:r>
              <w:rPr>
                <w:rFonts w:eastAsiaTheme="minorEastAsia" w:cs="Arial"/>
              </w:rPr>
              <w:t>Yes</w:t>
            </w:r>
          </w:p>
        </w:tc>
        <w:tc>
          <w:tcPr>
            <w:tcW w:w="5996" w:type="dxa"/>
          </w:tcPr>
          <w:p w14:paraId="22B01DC8" w14:textId="77777777" w:rsidR="001703D7" w:rsidRDefault="001703D7">
            <w:pPr>
              <w:rPr>
                <w:rFonts w:cs="Arial"/>
              </w:rPr>
            </w:pPr>
          </w:p>
        </w:tc>
      </w:tr>
      <w:tr w:rsidR="001703D7" w14:paraId="2EE2266D" w14:textId="77777777">
        <w:tc>
          <w:tcPr>
            <w:tcW w:w="1980" w:type="dxa"/>
          </w:tcPr>
          <w:p w14:paraId="38E6102E" w14:textId="77777777" w:rsidR="001703D7" w:rsidRDefault="001F4239">
            <w:pPr>
              <w:rPr>
                <w:rFonts w:eastAsia="Yu Mincho" w:cs="Arial"/>
              </w:rPr>
            </w:pPr>
            <w:r>
              <w:rPr>
                <w:rFonts w:eastAsia="Yu Mincho" w:cs="Arial" w:hint="eastAsia"/>
              </w:rPr>
              <w:t>D</w:t>
            </w:r>
            <w:r>
              <w:rPr>
                <w:rFonts w:eastAsia="Yu Mincho" w:cs="Arial"/>
              </w:rPr>
              <w:t>ocomo</w:t>
            </w:r>
          </w:p>
        </w:tc>
        <w:tc>
          <w:tcPr>
            <w:tcW w:w="1559" w:type="dxa"/>
          </w:tcPr>
          <w:p w14:paraId="6D0792D2" w14:textId="77777777" w:rsidR="001703D7" w:rsidRDefault="001F4239">
            <w:pPr>
              <w:rPr>
                <w:rFonts w:cs="Arial"/>
              </w:rPr>
            </w:pPr>
            <w:r>
              <w:rPr>
                <w:rFonts w:cs="Arial" w:hint="eastAsia"/>
              </w:rPr>
              <w:t>Y</w:t>
            </w:r>
            <w:r>
              <w:rPr>
                <w:rFonts w:cs="Arial"/>
              </w:rPr>
              <w:t>es</w:t>
            </w:r>
          </w:p>
        </w:tc>
        <w:tc>
          <w:tcPr>
            <w:tcW w:w="5996" w:type="dxa"/>
          </w:tcPr>
          <w:p w14:paraId="56986186" w14:textId="77777777" w:rsidR="001703D7" w:rsidRDefault="001703D7">
            <w:pPr>
              <w:rPr>
                <w:rFonts w:eastAsia="DengXian" w:cs="Arial"/>
              </w:rPr>
            </w:pPr>
          </w:p>
        </w:tc>
      </w:tr>
      <w:tr w:rsidR="001703D7" w14:paraId="35F15BF2" w14:textId="77777777">
        <w:tc>
          <w:tcPr>
            <w:tcW w:w="1980" w:type="dxa"/>
          </w:tcPr>
          <w:p w14:paraId="34E8E7C9" w14:textId="77777777" w:rsidR="001703D7" w:rsidRDefault="001F4239">
            <w:pPr>
              <w:rPr>
                <w:rFonts w:eastAsia="DengXian" w:cs="Arial"/>
              </w:rPr>
            </w:pPr>
            <w:r>
              <w:rPr>
                <w:rFonts w:eastAsia="DengXian" w:cs="Arial"/>
              </w:rPr>
              <w:t>Samsung</w:t>
            </w:r>
          </w:p>
        </w:tc>
        <w:tc>
          <w:tcPr>
            <w:tcW w:w="1559" w:type="dxa"/>
          </w:tcPr>
          <w:p w14:paraId="6610C8BC" w14:textId="77777777" w:rsidR="001703D7" w:rsidRDefault="001F4239">
            <w:pPr>
              <w:rPr>
                <w:rFonts w:eastAsia="DengXian" w:cs="Arial"/>
              </w:rPr>
            </w:pPr>
            <w:r>
              <w:rPr>
                <w:rFonts w:eastAsia="DengXian" w:cs="Arial"/>
              </w:rPr>
              <w:t>See comment</w:t>
            </w:r>
          </w:p>
        </w:tc>
        <w:tc>
          <w:tcPr>
            <w:tcW w:w="5996" w:type="dxa"/>
          </w:tcPr>
          <w:p w14:paraId="2CF1AF69" w14:textId="77777777" w:rsidR="001703D7" w:rsidRDefault="001F4239">
            <w:pPr>
              <w:rPr>
                <w:rFonts w:eastAsia="Malgun Gothic" w:cs="Arial"/>
              </w:rPr>
            </w:pPr>
            <w:r>
              <w:rPr>
                <w:rFonts w:eastAsia="Malgun Gothic" w:cs="Arial"/>
              </w:rPr>
              <w:t xml:space="preserve">For codebook1-r18, RAN1 parameters are (Ng,N1,N2). We suggest to align/reflect parameter name N1,N2 which is missing in the current version. For instance, we can follow the Rel.15 description for typeI-MultiPanel in IE CodebookConfig, copied below, where parameter name is indicated by </w:t>
            </w:r>
            <w:r>
              <w:rPr>
                <w:rFonts w:ascii="Courier New" w:eastAsia="Times New Roman" w:hAnsi="Courier New" w:cs="Times New Roman"/>
                <w:sz w:val="16"/>
                <w:szCs w:val="20"/>
                <w:lang w:val="en-GB" w:eastAsia="en-GB"/>
              </w:rPr>
              <w:t>ng-n1-n2.</w:t>
            </w:r>
          </w:p>
          <w:p w14:paraId="4EE32430"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roofErr w:type="spellStart"/>
            <w:r>
              <w:rPr>
                <w:rFonts w:ascii="Courier New" w:eastAsia="Times New Roman" w:hAnsi="Courier New" w:cs="Times New Roman"/>
                <w:sz w:val="16"/>
                <w:szCs w:val="20"/>
                <w:lang w:val="en-GB" w:eastAsia="en-GB"/>
              </w:rPr>
              <w:t>typeI-MultiPanel</w:t>
            </w:r>
            <w:proofErr w:type="spellEnd"/>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7AF0257E"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ng-n1-n2                                                </w:t>
            </w:r>
            <w:r>
              <w:rPr>
                <w:rFonts w:ascii="Courier New" w:eastAsia="Times New Roman" w:hAnsi="Courier New" w:cs="Times New Roman"/>
                <w:color w:val="993366"/>
                <w:sz w:val="16"/>
                <w:szCs w:val="20"/>
                <w:lang w:val="en-GB" w:eastAsia="en-GB"/>
              </w:rPr>
              <w:t>CHOICE</w:t>
            </w:r>
            <w:r>
              <w:rPr>
                <w:rFonts w:ascii="Courier New" w:eastAsia="Times New Roman" w:hAnsi="Courier New" w:cs="Times New Roman"/>
                <w:sz w:val="16"/>
                <w:szCs w:val="20"/>
                <w:lang w:val="en-GB" w:eastAsia="en-GB"/>
              </w:rPr>
              <w:t xml:space="preserve"> {</w:t>
            </w:r>
          </w:p>
          <w:p w14:paraId="69DB4DBB"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lastRenderedPageBreak/>
              <w:t xml:space="preserve">                        two-two-one-</w:t>
            </w:r>
            <w:proofErr w:type="spellStart"/>
            <w:r>
              <w:rPr>
                <w:rFonts w:ascii="Courier New" w:eastAsia="Times New Roman" w:hAnsi="Courier New" w:cs="Times New Roman"/>
                <w:sz w:val="16"/>
                <w:szCs w:val="20"/>
                <w:lang w:val="en-GB" w:eastAsia="en-GB"/>
              </w:rPr>
              <w:t>TypeI</w:t>
            </w:r>
            <w:proofErr w:type="spellEnd"/>
            <w:r>
              <w:rPr>
                <w:rFonts w:ascii="Courier New" w:eastAsia="Times New Roman" w:hAnsi="Courier New" w:cs="Times New Roman"/>
                <w:sz w:val="16"/>
                <w:szCs w:val="20"/>
                <w:lang w:val="en-GB" w:eastAsia="en-GB"/>
              </w:rPr>
              <w:t>-</w:t>
            </w:r>
            <w:proofErr w:type="spellStart"/>
            <w:r>
              <w:rPr>
                <w:rFonts w:ascii="Courier New" w:eastAsia="Times New Roman" w:hAnsi="Courier New" w:cs="Times New Roman"/>
                <w:sz w:val="16"/>
                <w:szCs w:val="20"/>
                <w:lang w:val="en-GB" w:eastAsia="en-GB"/>
              </w:rPr>
              <w:t>MultiPanel</w:t>
            </w:r>
            <w:proofErr w:type="spellEnd"/>
            <w:r>
              <w:rPr>
                <w:rFonts w:ascii="Courier New" w:eastAsia="Times New Roman" w:hAnsi="Courier New" w:cs="Times New Roman"/>
                <w:sz w:val="16"/>
                <w:szCs w:val="20"/>
                <w:lang w:val="en-GB" w:eastAsia="en-GB"/>
              </w:rPr>
              <w:t xml:space="preserve">-Restriction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(8)),</w:t>
            </w:r>
          </w:p>
          <w:p w14:paraId="1D41DB9F"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two-four-one-</w:t>
            </w:r>
            <w:proofErr w:type="spellStart"/>
            <w:r>
              <w:rPr>
                <w:rFonts w:ascii="Courier New" w:eastAsia="Times New Roman" w:hAnsi="Courier New" w:cs="Times New Roman"/>
                <w:sz w:val="16"/>
                <w:szCs w:val="20"/>
                <w:lang w:val="en-GB" w:eastAsia="en-GB"/>
              </w:rPr>
              <w:t>TypeI</w:t>
            </w:r>
            <w:proofErr w:type="spellEnd"/>
            <w:r>
              <w:rPr>
                <w:rFonts w:ascii="Courier New" w:eastAsia="Times New Roman" w:hAnsi="Courier New" w:cs="Times New Roman"/>
                <w:sz w:val="16"/>
                <w:szCs w:val="20"/>
                <w:lang w:val="en-GB" w:eastAsia="en-GB"/>
              </w:rPr>
              <w:t>-</w:t>
            </w:r>
            <w:proofErr w:type="spellStart"/>
            <w:r>
              <w:rPr>
                <w:rFonts w:ascii="Courier New" w:eastAsia="Times New Roman" w:hAnsi="Courier New" w:cs="Times New Roman"/>
                <w:sz w:val="16"/>
                <w:szCs w:val="20"/>
                <w:lang w:val="en-GB" w:eastAsia="en-GB"/>
              </w:rPr>
              <w:t>MultiPanel</w:t>
            </w:r>
            <w:proofErr w:type="spellEnd"/>
            <w:r>
              <w:rPr>
                <w:rFonts w:ascii="Courier New" w:eastAsia="Times New Roman" w:hAnsi="Courier New" w:cs="Times New Roman"/>
                <w:sz w:val="16"/>
                <w:szCs w:val="20"/>
                <w:lang w:val="en-GB" w:eastAsia="en-GB"/>
              </w:rPr>
              <w:t xml:space="preserve">-Restriction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(16)),</w:t>
            </w:r>
          </w:p>
          <w:p w14:paraId="029330B1"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63BFA62E"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4A570F2D" w14:textId="77777777" w:rsidR="001703D7" w:rsidRDefault="001703D7">
            <w:pPr>
              <w:rPr>
                <w:rFonts w:eastAsia="Malgun Gothic" w:cs="Arial"/>
                <w:color w:val="0070C0"/>
              </w:rPr>
            </w:pPr>
          </w:p>
          <w:p w14:paraId="08EE0160" w14:textId="77777777" w:rsidR="001703D7" w:rsidRDefault="001F4239">
            <w:pPr>
              <w:rPr>
                <w:rFonts w:eastAsia="Malgun Gothic" w:cs="Arial"/>
              </w:rPr>
            </w:pPr>
            <w:r>
              <w:rPr>
                <w:rFonts w:eastAsia="Malgun Gothic" w:cs="Arial"/>
              </w:rPr>
              <w:t>One option with typo fixed:</w:t>
            </w:r>
          </w:p>
          <w:p w14:paraId="2DB7730D" w14:textId="77777777" w:rsidR="001703D7" w:rsidRDefault="001F4239">
            <w:pPr>
              <w:pStyle w:val="PL"/>
              <w:rPr>
                <w:color w:val="FF0000"/>
                <w:lang w:val="de-DE"/>
              </w:rPr>
            </w:pPr>
            <w:r>
              <w:rPr>
                <w:color w:val="FF0000"/>
                <w:lang w:val="de-DE"/>
              </w:rPr>
              <w:t>CodebookTypeUL-r18 ::=  CHOICE  {</w:t>
            </w:r>
          </w:p>
          <w:p w14:paraId="71C595E2" w14:textId="77777777" w:rsidR="001703D7" w:rsidRDefault="001F4239">
            <w:pPr>
              <w:pStyle w:val="PL"/>
              <w:rPr>
                <w:rFonts w:eastAsia="Times New Roman"/>
                <w:highlight w:val="yellow"/>
                <w:lang w:val="de-DE" w:eastAsia="en-GB"/>
              </w:rPr>
            </w:pPr>
            <w:r>
              <w:rPr>
                <w:color w:val="FF0000"/>
                <w:lang w:val="de-DE"/>
              </w:rPr>
              <w:t xml:space="preserve">   codebook1-r18                       </w:t>
            </w:r>
            <w:r>
              <w:rPr>
                <w:rFonts w:eastAsia="Times New Roman"/>
                <w:highlight w:val="yellow"/>
                <w:lang w:val="de-DE" w:eastAsia="en-GB"/>
              </w:rPr>
              <w:t>ng-n1-n2</w:t>
            </w:r>
          </w:p>
          <w:p w14:paraId="4413E8FA" w14:textId="77777777" w:rsidR="001703D7" w:rsidRDefault="001F4239">
            <w:pPr>
              <w:pStyle w:val="PL"/>
              <w:rPr>
                <w:color w:val="FF0000"/>
                <w:lang w:val="de-DE"/>
              </w:rPr>
            </w:pPr>
            <w:r>
              <w:rPr>
                <w:color w:val="FF0000"/>
                <w:lang w:val="de-DE"/>
              </w:rPr>
              <w:t xml:space="preserve">   codebook</w:t>
            </w:r>
            <w:ins w:id="41" w:author="Seungri Jin (Samsung)" w:date="2023-09-14T17:18:00Z">
              <w:r>
                <w:rPr>
                  <w:color w:val="FF0000"/>
                  <w:lang w:val="de-DE"/>
                </w:rPr>
                <w:t>2</w:t>
              </w:r>
            </w:ins>
            <w:del w:id="42" w:author="Seungri Jin (Samsung)" w:date="2023-09-14T17:18:00Z">
              <w:r>
                <w:rPr>
                  <w:color w:val="FF0000"/>
                  <w:lang w:val="de-DE"/>
                </w:rPr>
                <w:delText>1</w:delText>
              </w:r>
            </w:del>
            <w:r>
              <w:rPr>
                <w:color w:val="FF0000"/>
                <w:lang w:val="de-DE"/>
              </w:rPr>
              <w:t>-r18                      ENUMERATED {ng2}</w:t>
            </w:r>
          </w:p>
          <w:p w14:paraId="4ADD8B9F" w14:textId="77777777" w:rsidR="001703D7" w:rsidRDefault="001F4239">
            <w:pPr>
              <w:pStyle w:val="PL"/>
              <w:rPr>
                <w:color w:val="FF0000"/>
                <w:lang w:val="de-DE"/>
              </w:rPr>
            </w:pPr>
            <w:r>
              <w:rPr>
                <w:color w:val="FF0000"/>
                <w:lang w:val="de-DE"/>
              </w:rPr>
              <w:t xml:space="preserve">   codebook</w:t>
            </w:r>
            <w:ins w:id="43" w:author="Seungri Jin (Samsung)" w:date="2023-09-14T17:18:00Z">
              <w:r>
                <w:rPr>
                  <w:color w:val="FF0000"/>
                  <w:lang w:val="de-DE"/>
                </w:rPr>
                <w:t>3</w:t>
              </w:r>
            </w:ins>
            <w:del w:id="44" w:author="Seungri Jin (Samsung)" w:date="2023-09-14T17:18:00Z">
              <w:r>
                <w:rPr>
                  <w:color w:val="FF0000"/>
                  <w:lang w:val="de-DE"/>
                </w:rPr>
                <w:delText>2</w:delText>
              </w:r>
            </w:del>
            <w:r>
              <w:rPr>
                <w:color w:val="FF0000"/>
                <w:lang w:val="de-DE"/>
              </w:rPr>
              <w:t>-r18                      ENUMERATED {ng4}</w:t>
            </w:r>
          </w:p>
          <w:p w14:paraId="30423392" w14:textId="77777777" w:rsidR="001703D7" w:rsidRDefault="001F4239">
            <w:pPr>
              <w:pStyle w:val="PL"/>
              <w:rPr>
                <w:color w:val="FF0000"/>
                <w:lang w:val="de-DE"/>
              </w:rPr>
            </w:pPr>
            <w:r>
              <w:rPr>
                <w:color w:val="FF0000"/>
                <w:lang w:val="de-DE"/>
              </w:rPr>
              <w:t xml:space="preserve">   codebook</w:t>
            </w:r>
            <w:ins w:id="45" w:author="Seungri Jin (Samsung)" w:date="2023-09-14T17:18:00Z">
              <w:r>
                <w:rPr>
                  <w:color w:val="FF0000"/>
                  <w:lang w:val="de-DE"/>
                </w:rPr>
                <w:t>4</w:t>
              </w:r>
            </w:ins>
            <w:del w:id="46" w:author="Seungri Jin (Samsung)" w:date="2023-09-14T17:18:00Z">
              <w:r>
                <w:rPr>
                  <w:color w:val="FF0000"/>
                  <w:lang w:val="de-DE"/>
                </w:rPr>
                <w:delText>3</w:delText>
              </w:r>
            </w:del>
            <w:r>
              <w:rPr>
                <w:color w:val="FF0000"/>
                <w:lang w:val="de-DE"/>
              </w:rPr>
              <w:t>-r18                      ENUMERATED {ng8}</w:t>
            </w:r>
          </w:p>
          <w:p w14:paraId="76C13596" w14:textId="77777777" w:rsidR="001703D7" w:rsidRDefault="001F4239">
            <w:pPr>
              <w:pStyle w:val="PL"/>
              <w:rPr>
                <w:color w:val="FF0000"/>
                <w:lang w:val="de-DE"/>
              </w:rPr>
            </w:pPr>
            <w:r>
              <w:rPr>
                <w:color w:val="FF0000"/>
                <w:lang w:val="de-DE"/>
              </w:rPr>
              <w:t>}</w:t>
            </w:r>
          </w:p>
          <w:p w14:paraId="6D31BB9E" w14:textId="77777777" w:rsidR="001703D7" w:rsidRDefault="001703D7">
            <w:pPr>
              <w:pStyle w:val="PL"/>
              <w:rPr>
                <w:color w:val="FF0000"/>
                <w:lang w:val="de-DE"/>
              </w:rPr>
            </w:pPr>
          </w:p>
          <w:p w14:paraId="27F78D9E" w14:textId="77777777" w:rsidR="001703D7" w:rsidRDefault="001F4239">
            <w:pPr>
              <w:pStyle w:val="PL"/>
              <w:rPr>
                <w:color w:val="FF0000"/>
                <w:lang w:val="de-DE"/>
              </w:rPr>
            </w:pPr>
            <w:r>
              <w:rPr>
                <w:rFonts w:eastAsia="Times New Roman"/>
                <w:highlight w:val="yellow"/>
                <w:lang w:val="de-DE" w:eastAsia="en-GB"/>
              </w:rPr>
              <w:t xml:space="preserve">ng-n1-n2 ::= </w:t>
            </w:r>
            <w:r>
              <w:rPr>
                <w:color w:val="FF0000"/>
                <w:highlight w:val="yellow"/>
                <w:lang w:val="de-DE"/>
              </w:rPr>
              <w:t>ENUMERATED {</w:t>
            </w:r>
            <w:r>
              <w:rPr>
                <w:rFonts w:eastAsia="Times New Roman"/>
                <w:highlight w:val="yellow"/>
                <w:lang w:val="de-DE" w:eastAsia="en-GB"/>
              </w:rPr>
              <w:t>one-four-one</w:t>
            </w:r>
            <w:r>
              <w:rPr>
                <w:color w:val="FF0000"/>
                <w:highlight w:val="yellow"/>
                <w:lang w:val="de-DE"/>
              </w:rPr>
              <w:t xml:space="preserve">, </w:t>
            </w:r>
            <w:r>
              <w:rPr>
                <w:rFonts w:eastAsia="Times New Roman"/>
                <w:highlight w:val="yellow"/>
                <w:lang w:val="de-DE" w:eastAsia="en-GB"/>
              </w:rPr>
              <w:t>one-two-two</w:t>
            </w:r>
            <w:r>
              <w:rPr>
                <w:color w:val="FF0000"/>
                <w:highlight w:val="yellow"/>
                <w:lang w:val="de-DE"/>
              </w:rPr>
              <w:t>}</w:t>
            </w:r>
          </w:p>
          <w:p w14:paraId="5F00AB8E" w14:textId="77777777" w:rsidR="001703D7" w:rsidRDefault="001703D7">
            <w:pPr>
              <w:pStyle w:val="PL"/>
              <w:rPr>
                <w:color w:val="FF0000"/>
                <w:lang w:val="de-DE"/>
              </w:rPr>
            </w:pPr>
          </w:p>
          <w:p w14:paraId="37C25987" w14:textId="77777777" w:rsidR="001703D7" w:rsidRDefault="001703D7">
            <w:pPr>
              <w:rPr>
                <w:rFonts w:eastAsia="DengXian" w:cs="Arial"/>
              </w:rPr>
            </w:pPr>
          </w:p>
        </w:tc>
      </w:tr>
      <w:tr w:rsidR="001703D7" w14:paraId="58693392" w14:textId="77777777">
        <w:tc>
          <w:tcPr>
            <w:tcW w:w="1980" w:type="dxa"/>
          </w:tcPr>
          <w:p w14:paraId="07612CD5" w14:textId="77777777" w:rsidR="001703D7" w:rsidRDefault="001F4239">
            <w:pPr>
              <w:rPr>
                <w:rFonts w:eastAsiaTheme="minorEastAsia" w:cs="Arial"/>
              </w:rPr>
            </w:pPr>
            <w:r>
              <w:rPr>
                <w:rFonts w:eastAsiaTheme="minorEastAsia" w:cs="Arial" w:hint="eastAsia"/>
              </w:rPr>
              <w:lastRenderedPageBreak/>
              <w:t>CATT</w:t>
            </w:r>
          </w:p>
        </w:tc>
        <w:tc>
          <w:tcPr>
            <w:tcW w:w="1559" w:type="dxa"/>
          </w:tcPr>
          <w:p w14:paraId="360199A8" w14:textId="77777777" w:rsidR="001703D7" w:rsidRDefault="001F4239">
            <w:pPr>
              <w:rPr>
                <w:rFonts w:eastAsiaTheme="minorEastAsia" w:cs="Arial"/>
              </w:rPr>
            </w:pPr>
            <w:r>
              <w:rPr>
                <w:rFonts w:eastAsiaTheme="minorEastAsia" w:cs="Arial" w:hint="eastAsia"/>
              </w:rPr>
              <w:t>Yes</w:t>
            </w:r>
          </w:p>
        </w:tc>
        <w:tc>
          <w:tcPr>
            <w:tcW w:w="5996" w:type="dxa"/>
          </w:tcPr>
          <w:p w14:paraId="7670974C" w14:textId="77777777" w:rsidR="001703D7" w:rsidRDefault="001703D7">
            <w:pPr>
              <w:rPr>
                <w:rFonts w:eastAsiaTheme="minorEastAsia" w:cs="Arial"/>
              </w:rPr>
            </w:pPr>
          </w:p>
        </w:tc>
      </w:tr>
      <w:tr w:rsidR="001703D7" w14:paraId="59E1096A" w14:textId="77777777">
        <w:tc>
          <w:tcPr>
            <w:tcW w:w="1980" w:type="dxa"/>
          </w:tcPr>
          <w:p w14:paraId="56EC56B5" w14:textId="77777777" w:rsidR="001703D7" w:rsidRDefault="001F4239">
            <w:pPr>
              <w:rPr>
                <w:rFonts w:eastAsiaTheme="minorEastAsia" w:cs="Arial"/>
                <w:lang w:val="en-US"/>
              </w:rPr>
            </w:pPr>
            <w:r>
              <w:rPr>
                <w:rFonts w:eastAsiaTheme="minorEastAsia" w:cs="Arial"/>
                <w:lang w:val="en-US"/>
              </w:rPr>
              <w:t>Ericsson2</w:t>
            </w:r>
          </w:p>
        </w:tc>
        <w:tc>
          <w:tcPr>
            <w:tcW w:w="1559" w:type="dxa"/>
          </w:tcPr>
          <w:p w14:paraId="43C74275" w14:textId="77777777" w:rsidR="001703D7" w:rsidRDefault="001F4239">
            <w:pPr>
              <w:rPr>
                <w:rFonts w:eastAsiaTheme="minorEastAsia" w:cs="Arial"/>
                <w:lang w:val="en-US"/>
              </w:rPr>
            </w:pPr>
            <w:r>
              <w:rPr>
                <w:rFonts w:eastAsiaTheme="minorEastAsia" w:cs="Arial"/>
                <w:lang w:val="en-US"/>
              </w:rPr>
              <w:t>yes</w:t>
            </w:r>
          </w:p>
        </w:tc>
        <w:tc>
          <w:tcPr>
            <w:tcW w:w="5996" w:type="dxa"/>
          </w:tcPr>
          <w:p w14:paraId="4E4D6123" w14:textId="77777777" w:rsidR="001703D7" w:rsidRDefault="001F4239">
            <w:pPr>
              <w:rPr>
                <w:rFonts w:ascii="Calibri" w:hAnsi="Calibri" w:cs="Calibri"/>
                <w:lang w:eastAsia="en-GB"/>
              </w:rPr>
            </w:pPr>
            <w:r>
              <w:rPr>
                <w:lang w:eastAsia="en-GB"/>
              </w:rPr>
              <w:t>The codebooks are given in 38.211 with the following form using those exact value names of CB1:</w:t>
            </w:r>
          </w:p>
          <w:p w14:paraId="0994655E" w14:textId="77777777" w:rsidR="001703D7" w:rsidRPr="008D5152" w:rsidRDefault="001F4239">
            <w:pPr>
              <w:pStyle w:val="ListParagraph"/>
              <w:numPr>
                <w:ilvl w:val="0"/>
                <w:numId w:val="19"/>
              </w:numPr>
              <w:spacing w:line="252" w:lineRule="auto"/>
              <w:rPr>
                <w:lang w:val="en-US" w:eastAsia="en-GB"/>
              </w:rPr>
            </w:pPr>
            <w:r w:rsidRPr="008D5152">
              <w:rPr>
                <w:lang w:val="en-US" w:eastAsia="en-GB"/>
              </w:rPr>
              <w:t xml:space="preserve">Table 6.3.1.5-9: Precoding </w:t>
            </w:r>
            <w:r w:rsidRPr="008D5152">
              <w:rPr>
                <w:highlight w:val="yellow"/>
                <w:lang w:val="en-US" w:eastAsia="en-GB"/>
              </w:rPr>
              <w:t>matrix W for codebook1=ng1n4n1</w:t>
            </w:r>
            <w:r w:rsidRPr="008D5152">
              <w:rPr>
                <w:lang w:val="en-US" w:eastAsia="en-GB"/>
              </w:rPr>
              <w:t xml:space="preserve"> and single-layer transmission using eight antenna ports.</w:t>
            </w:r>
          </w:p>
          <w:p w14:paraId="1D017EF9" w14:textId="77777777" w:rsidR="001703D7" w:rsidRPr="008D5152" w:rsidRDefault="001F4239">
            <w:pPr>
              <w:pStyle w:val="ListParagraph"/>
              <w:numPr>
                <w:ilvl w:val="0"/>
                <w:numId w:val="19"/>
              </w:numPr>
              <w:spacing w:line="252" w:lineRule="auto"/>
              <w:rPr>
                <w:lang w:val="en-US" w:eastAsia="en-GB"/>
              </w:rPr>
            </w:pPr>
            <w:r w:rsidRPr="008D5152">
              <w:rPr>
                <w:lang w:val="en-US" w:eastAsia="en-GB"/>
              </w:rPr>
              <w:t xml:space="preserve">Table 6.3.1.5-17: Precoding </w:t>
            </w:r>
            <w:r w:rsidRPr="008D5152">
              <w:rPr>
                <w:highlight w:val="yellow"/>
                <w:lang w:val="en-US" w:eastAsia="en-GB"/>
              </w:rPr>
              <w:t>matrix W for codebook1=ng1n2n2</w:t>
            </w:r>
            <w:r w:rsidRPr="008D5152">
              <w:rPr>
                <w:lang w:val="en-US" w:eastAsia="en-GB"/>
              </w:rPr>
              <w:t xml:space="preserve"> and single-layer transmission using eight antenna ports.</w:t>
            </w:r>
          </w:p>
          <w:p w14:paraId="5D70D64B" w14:textId="77777777" w:rsidR="001703D7" w:rsidRPr="008D5152" w:rsidRDefault="001F4239">
            <w:pPr>
              <w:pStyle w:val="ListParagraph"/>
              <w:numPr>
                <w:ilvl w:val="0"/>
                <w:numId w:val="19"/>
              </w:numPr>
              <w:spacing w:line="252" w:lineRule="auto"/>
              <w:rPr>
                <w:lang w:val="en-US" w:eastAsia="en-GB"/>
              </w:rPr>
            </w:pPr>
            <w:r w:rsidRPr="008D5152">
              <w:rPr>
                <w:lang w:val="en-US" w:eastAsia="en-GB"/>
              </w:rPr>
              <w:t xml:space="preserve">Table 6.3.1.5-29: Intermediate precoding </w:t>
            </w:r>
            <w:r w:rsidRPr="008D5152">
              <w:rPr>
                <w:highlight w:val="yellow"/>
                <w:lang w:val="en-US" w:eastAsia="en-GB"/>
              </w:rPr>
              <w:t>matrix W' for codebook2</w:t>
            </w:r>
            <w:r w:rsidRPr="008D5152">
              <w:rPr>
                <w:lang w:val="en-US" w:eastAsia="en-GB"/>
              </w:rPr>
              <w:t xml:space="preserve"> and single-layer transmission using eight antenna ports.</w:t>
            </w:r>
          </w:p>
          <w:p w14:paraId="4CD9F228" w14:textId="77777777" w:rsidR="001703D7" w:rsidRPr="008D5152" w:rsidRDefault="001F4239">
            <w:pPr>
              <w:pStyle w:val="ListParagraph"/>
              <w:numPr>
                <w:ilvl w:val="0"/>
                <w:numId w:val="19"/>
              </w:numPr>
              <w:spacing w:line="252" w:lineRule="auto"/>
              <w:rPr>
                <w:lang w:val="en-US" w:eastAsia="en-GB"/>
              </w:rPr>
            </w:pPr>
            <w:r w:rsidRPr="008D5152">
              <w:rPr>
                <w:lang w:val="en-US" w:eastAsia="en-GB"/>
              </w:rPr>
              <w:t xml:space="preserve">Table 6.3.1.5-39: Intermediate precoding </w:t>
            </w:r>
            <w:r w:rsidRPr="008D5152">
              <w:rPr>
                <w:highlight w:val="yellow"/>
                <w:lang w:val="en-US" w:eastAsia="en-GB"/>
              </w:rPr>
              <w:t>matrix W’ for codebook3</w:t>
            </w:r>
            <w:r w:rsidRPr="008D5152">
              <w:rPr>
                <w:lang w:val="en-US" w:eastAsia="en-GB"/>
              </w:rPr>
              <w:t xml:space="preserve"> and single-layer transmission using eight antenna ports.</w:t>
            </w:r>
          </w:p>
          <w:p w14:paraId="602BCC7C" w14:textId="77777777" w:rsidR="001703D7" w:rsidRPr="008D5152" w:rsidRDefault="001F4239">
            <w:pPr>
              <w:pStyle w:val="ListParagraph"/>
              <w:numPr>
                <w:ilvl w:val="0"/>
                <w:numId w:val="19"/>
              </w:numPr>
              <w:spacing w:line="252" w:lineRule="auto"/>
              <w:rPr>
                <w:lang w:val="en-US" w:eastAsia="en-GB"/>
              </w:rPr>
            </w:pPr>
            <w:r w:rsidRPr="008D5152">
              <w:rPr>
                <w:lang w:val="en-US" w:eastAsia="en-GB"/>
              </w:rPr>
              <w:t xml:space="preserve">Table 6.3.1.5-47: Precoding </w:t>
            </w:r>
            <w:r w:rsidRPr="008D5152">
              <w:rPr>
                <w:highlight w:val="yellow"/>
                <w:lang w:val="en-US" w:eastAsia="en-GB"/>
              </w:rPr>
              <w:t>matrix W’ for codebook4</w:t>
            </w:r>
            <w:r w:rsidRPr="008D5152">
              <w:rPr>
                <w:lang w:val="en-US" w:eastAsia="en-GB"/>
              </w:rPr>
              <w:t xml:space="preserve"> and transmission using eight antenna ports.</w:t>
            </w:r>
          </w:p>
          <w:p w14:paraId="0B5096BA" w14:textId="77777777" w:rsidR="001703D7" w:rsidRDefault="001F4239">
            <w:pPr>
              <w:rPr>
                <w:lang w:eastAsia="en-GB"/>
              </w:rPr>
            </w:pPr>
            <w:r>
              <w:rPr>
                <w:lang w:eastAsia="en-GB"/>
              </w:rPr>
              <w:t xml:space="preserve">From this perspective, the current form below (with </w:t>
            </w:r>
            <w:r>
              <w:rPr>
                <w:highlight w:val="cyan"/>
                <w:lang w:eastAsia="en-GB"/>
              </w:rPr>
              <w:t>typos</w:t>
            </w:r>
            <w:r>
              <w:rPr>
                <w:lang w:eastAsia="en-GB"/>
              </w:rPr>
              <w:t xml:space="preserve"> fixed) seems OK:</w:t>
            </w:r>
          </w:p>
          <w:p w14:paraId="2DB323B4" w14:textId="77777777" w:rsidR="001703D7" w:rsidRDefault="001703D7">
            <w:pPr>
              <w:pStyle w:val="PL"/>
              <w:rPr>
                <w:lang w:val="de-DE"/>
              </w:rPr>
            </w:pPr>
          </w:p>
          <w:p w14:paraId="4C6D8AD4" w14:textId="77777777" w:rsidR="001703D7" w:rsidRDefault="001F4239">
            <w:pPr>
              <w:pStyle w:val="PL"/>
              <w:rPr>
                <w:lang w:val="de-DE"/>
              </w:rPr>
            </w:pPr>
            <w:r>
              <w:rPr>
                <w:color w:val="000000"/>
                <w:lang w:val="de-DE"/>
              </w:rPr>
              <w:t xml:space="preserve">CodebookTypeUL-r18 ::=  </w:t>
            </w:r>
            <w:r>
              <w:rPr>
                <w:color w:val="993366"/>
                <w:lang w:val="de-DE"/>
              </w:rPr>
              <w:t>CHOICE</w:t>
            </w:r>
            <w:r>
              <w:rPr>
                <w:color w:val="000000"/>
                <w:lang w:val="de-DE"/>
              </w:rPr>
              <w:t>  {</w:t>
            </w:r>
          </w:p>
          <w:p w14:paraId="2173CA13" w14:textId="77777777" w:rsidR="001703D7" w:rsidRDefault="001F4239">
            <w:pPr>
              <w:pStyle w:val="PL"/>
              <w:rPr>
                <w:lang w:val="de-DE"/>
              </w:rPr>
            </w:pPr>
            <w:r>
              <w:rPr>
                <w:color w:val="000000"/>
                <w:lang w:val="de-DE"/>
              </w:rPr>
              <w:t>   codebook</w:t>
            </w:r>
            <w:r>
              <w:rPr>
                <w:color w:val="000000"/>
                <w:highlight w:val="cyan"/>
                <w:lang w:val="de-DE"/>
              </w:rPr>
              <w:t>1</w:t>
            </w:r>
            <w:r>
              <w:rPr>
                <w:color w:val="000000"/>
                <w:lang w:val="de-DE"/>
              </w:rPr>
              <w:t>-r18                      </w:t>
            </w:r>
            <w:r>
              <w:rPr>
                <w:color w:val="993366"/>
                <w:lang w:val="de-DE"/>
              </w:rPr>
              <w:t>ENUMERATED</w:t>
            </w:r>
            <w:r>
              <w:rPr>
                <w:color w:val="000000"/>
                <w:lang w:val="de-DE"/>
              </w:rPr>
              <w:t xml:space="preserve"> {ng1n4n1, ng1n2n2}</w:t>
            </w:r>
          </w:p>
          <w:p w14:paraId="721BF352" w14:textId="77777777" w:rsidR="001703D7" w:rsidRDefault="001F4239">
            <w:pPr>
              <w:pStyle w:val="PL"/>
              <w:rPr>
                <w:lang w:val="de-DE"/>
              </w:rPr>
            </w:pPr>
            <w:r>
              <w:rPr>
                <w:color w:val="000000"/>
                <w:lang w:val="de-DE"/>
              </w:rPr>
              <w:t>   codebook</w:t>
            </w:r>
            <w:r>
              <w:rPr>
                <w:color w:val="000000"/>
                <w:highlight w:val="cyan"/>
                <w:lang w:val="de-DE"/>
              </w:rPr>
              <w:t>2</w:t>
            </w:r>
            <w:r>
              <w:rPr>
                <w:color w:val="000000"/>
                <w:lang w:val="de-DE"/>
              </w:rPr>
              <w:t xml:space="preserve">-r18                      </w:t>
            </w:r>
            <w:r>
              <w:rPr>
                <w:color w:val="993366"/>
                <w:lang w:val="de-DE"/>
              </w:rPr>
              <w:t>ENUMERATED</w:t>
            </w:r>
            <w:r>
              <w:rPr>
                <w:color w:val="000000"/>
                <w:lang w:val="de-DE"/>
              </w:rPr>
              <w:t xml:space="preserve"> {ng2}</w:t>
            </w:r>
          </w:p>
          <w:p w14:paraId="35528860" w14:textId="77777777" w:rsidR="001703D7" w:rsidRDefault="001F4239">
            <w:pPr>
              <w:pStyle w:val="PL"/>
              <w:rPr>
                <w:lang w:val="de-DE"/>
              </w:rPr>
            </w:pPr>
            <w:r>
              <w:rPr>
                <w:color w:val="000000"/>
                <w:lang w:val="de-DE"/>
              </w:rPr>
              <w:t>   codebook</w:t>
            </w:r>
            <w:r>
              <w:rPr>
                <w:color w:val="000000"/>
                <w:highlight w:val="cyan"/>
                <w:lang w:val="de-DE"/>
              </w:rPr>
              <w:t>3</w:t>
            </w:r>
            <w:r>
              <w:rPr>
                <w:color w:val="000000"/>
                <w:lang w:val="de-DE"/>
              </w:rPr>
              <w:t xml:space="preserve">-r18                      </w:t>
            </w:r>
            <w:r>
              <w:rPr>
                <w:color w:val="993366"/>
                <w:lang w:val="de-DE"/>
              </w:rPr>
              <w:t>ENUMERATED</w:t>
            </w:r>
            <w:r>
              <w:rPr>
                <w:color w:val="000000"/>
                <w:lang w:val="de-DE"/>
              </w:rPr>
              <w:t xml:space="preserve"> {ng4}</w:t>
            </w:r>
          </w:p>
          <w:p w14:paraId="3A46A0D2" w14:textId="77777777" w:rsidR="001703D7" w:rsidRDefault="001F4239">
            <w:pPr>
              <w:pStyle w:val="PL"/>
              <w:rPr>
                <w:lang w:val="de-DE"/>
              </w:rPr>
            </w:pPr>
            <w:r>
              <w:rPr>
                <w:color w:val="000000"/>
                <w:lang w:val="de-DE"/>
              </w:rPr>
              <w:t>   codebook</w:t>
            </w:r>
            <w:r>
              <w:rPr>
                <w:color w:val="000000"/>
                <w:highlight w:val="cyan"/>
                <w:lang w:val="de-DE"/>
              </w:rPr>
              <w:t>4</w:t>
            </w:r>
            <w:r>
              <w:rPr>
                <w:color w:val="000000"/>
                <w:lang w:val="de-DE"/>
              </w:rPr>
              <w:t xml:space="preserve">-r18                      </w:t>
            </w:r>
            <w:r>
              <w:rPr>
                <w:color w:val="993366"/>
                <w:lang w:val="de-DE"/>
              </w:rPr>
              <w:t>ENUMERATED</w:t>
            </w:r>
            <w:r>
              <w:rPr>
                <w:color w:val="000000"/>
                <w:lang w:val="de-DE"/>
              </w:rPr>
              <w:t xml:space="preserve"> {ng8}</w:t>
            </w:r>
          </w:p>
          <w:p w14:paraId="429458E1" w14:textId="77777777" w:rsidR="001703D7" w:rsidRDefault="001F4239">
            <w:pPr>
              <w:pStyle w:val="PL"/>
              <w:rPr>
                <w:lang w:val="de-DE"/>
              </w:rPr>
            </w:pPr>
            <w:r>
              <w:rPr>
                <w:color w:val="000000"/>
                <w:lang w:val="de-DE"/>
              </w:rPr>
              <w:t>}</w:t>
            </w:r>
          </w:p>
          <w:p w14:paraId="5022793E" w14:textId="77777777" w:rsidR="001703D7" w:rsidRDefault="001703D7">
            <w:pPr>
              <w:rPr>
                <w:lang w:eastAsia="en-GB"/>
              </w:rPr>
            </w:pPr>
          </w:p>
          <w:p w14:paraId="559220A1" w14:textId="77777777" w:rsidR="001703D7" w:rsidRDefault="001F4239">
            <w:pPr>
              <w:rPr>
                <w:lang w:eastAsia="en-GB"/>
              </w:rPr>
            </w:pPr>
            <w:r>
              <w:rPr>
                <w:lang w:eastAsia="en-GB"/>
              </w:rPr>
              <w:t xml:space="preserve">However, we anticipate further discussion of antenna port groups and if/how they are explicitly captured in the RAN1 specs </w:t>
            </w:r>
            <w:r>
              <w:rPr>
                <w:lang w:eastAsia="en-GB"/>
              </w:rPr>
              <w:lastRenderedPageBreak/>
              <w:t>during the next RAN1 meeting. This may affect whether the port groups ng1/ng2/ng4/ng8 are referenced in CodebookTypeUL.</w:t>
            </w:r>
          </w:p>
          <w:p w14:paraId="61FAA9E9" w14:textId="77777777" w:rsidR="001703D7" w:rsidRDefault="001F4239">
            <w:pPr>
              <w:rPr>
                <w:lang w:eastAsia="en-GB"/>
              </w:rPr>
            </w:pPr>
            <w:r>
              <w:rPr>
                <w:lang w:eastAsia="en-GB"/>
              </w:rPr>
              <w:t>So our suggestion would be to fix the typos and further discuss whether changes are needed to this field.</w:t>
            </w:r>
          </w:p>
          <w:p w14:paraId="68553F49" w14:textId="77777777" w:rsidR="001703D7" w:rsidRDefault="001703D7">
            <w:pPr>
              <w:rPr>
                <w:lang w:eastAsia="en-GB"/>
              </w:rPr>
            </w:pPr>
          </w:p>
          <w:p w14:paraId="2969C616" w14:textId="77777777" w:rsidR="001703D7" w:rsidRDefault="001F4239">
            <w:pPr>
              <w:rPr>
                <w:rFonts w:cs="Arial"/>
              </w:rPr>
            </w:pPr>
            <w:r>
              <w:rPr>
                <w:lang w:eastAsia="en-GB"/>
              </w:rPr>
              <w:t>Also another aspect which speaks against of aligning DL and UL, is taht in DL there is no panels and in UL there is no large antenna arrays hence the N1 N2 of DL antenna codebooks that refer to the array is not as such applicable in UL.</w:t>
            </w:r>
          </w:p>
        </w:tc>
      </w:tr>
      <w:tr w:rsidR="001703D7" w14:paraId="53DB424D" w14:textId="77777777">
        <w:tc>
          <w:tcPr>
            <w:tcW w:w="1980" w:type="dxa"/>
          </w:tcPr>
          <w:p w14:paraId="29331607" w14:textId="77777777" w:rsidR="001703D7" w:rsidRDefault="001F4239">
            <w:pPr>
              <w:rPr>
                <w:rFonts w:eastAsia="SimSun" w:cs="Arial"/>
                <w:lang w:val="en-US" w:eastAsia="zh-CN"/>
              </w:rPr>
            </w:pPr>
            <w:r>
              <w:rPr>
                <w:rFonts w:eastAsia="SimSun" w:cs="Arial" w:hint="eastAsia"/>
                <w:lang w:val="en-US" w:eastAsia="zh-CN"/>
              </w:rPr>
              <w:lastRenderedPageBreak/>
              <w:t>ZTE</w:t>
            </w:r>
          </w:p>
        </w:tc>
        <w:tc>
          <w:tcPr>
            <w:tcW w:w="1559" w:type="dxa"/>
          </w:tcPr>
          <w:p w14:paraId="27E0E150" w14:textId="77777777" w:rsidR="001703D7" w:rsidRDefault="001F4239">
            <w:pPr>
              <w:rPr>
                <w:rFonts w:eastAsia="SimSun" w:cs="Arial"/>
                <w:lang w:val="en-US" w:eastAsia="zh-CN"/>
              </w:rPr>
            </w:pPr>
            <w:r>
              <w:rPr>
                <w:rFonts w:eastAsia="SimSun" w:cs="Arial" w:hint="eastAsia"/>
                <w:lang w:val="en-US" w:eastAsia="zh-CN"/>
              </w:rPr>
              <w:t xml:space="preserve">Yes with </w:t>
            </w:r>
            <w:proofErr w:type="spellStart"/>
            <w:r>
              <w:rPr>
                <w:rFonts w:eastAsia="SimSun" w:cs="Arial" w:hint="eastAsia"/>
                <w:lang w:val="en-US" w:eastAsia="zh-CN"/>
              </w:rPr>
              <w:t>samsung</w:t>
            </w:r>
            <w:r>
              <w:rPr>
                <w:rFonts w:eastAsia="SimSun" w:cs="Arial"/>
                <w:lang w:val="en-US" w:eastAsia="zh-CN"/>
              </w:rPr>
              <w:t>’</w:t>
            </w:r>
            <w:r>
              <w:rPr>
                <w:rFonts w:eastAsia="SimSun" w:cs="Arial" w:hint="eastAsia"/>
                <w:lang w:val="en-US" w:eastAsia="zh-CN"/>
              </w:rPr>
              <w:t>s</w:t>
            </w:r>
            <w:proofErr w:type="spellEnd"/>
            <w:r>
              <w:rPr>
                <w:rFonts w:eastAsia="SimSun" w:cs="Arial" w:hint="eastAsia"/>
                <w:lang w:val="en-US" w:eastAsia="zh-CN"/>
              </w:rPr>
              <w:t xml:space="preserve"> comments</w:t>
            </w:r>
          </w:p>
        </w:tc>
        <w:tc>
          <w:tcPr>
            <w:tcW w:w="5996" w:type="dxa"/>
          </w:tcPr>
          <w:p w14:paraId="79307A93" w14:textId="77777777" w:rsidR="001703D7" w:rsidRDefault="001703D7">
            <w:pPr>
              <w:rPr>
                <w:rFonts w:cs="Arial"/>
              </w:rPr>
            </w:pPr>
          </w:p>
        </w:tc>
      </w:tr>
    </w:tbl>
    <w:p w14:paraId="1D8B6934" w14:textId="77777777" w:rsidR="001703D7" w:rsidRDefault="001703D7">
      <w:pPr>
        <w:pStyle w:val="ListParagraph"/>
        <w:rPr>
          <w:lang w:val="en-GB"/>
        </w:rPr>
      </w:pPr>
    </w:p>
    <w:p w14:paraId="084FB295" w14:textId="77777777" w:rsidR="001703D7" w:rsidRDefault="001703D7">
      <w:pPr>
        <w:pStyle w:val="ListParagraph"/>
        <w:rPr>
          <w:lang w:val="en-GB"/>
        </w:rPr>
      </w:pPr>
    </w:p>
    <w:p w14:paraId="7482A490" w14:textId="77777777" w:rsidR="001703D7" w:rsidRDefault="001F4239">
      <w:pPr>
        <w:pStyle w:val="ListParagraph"/>
        <w:rPr>
          <w:lang w:val="en-GB"/>
        </w:rPr>
      </w:pPr>
      <w:r>
        <w:rPr>
          <w:lang w:val="en-GB"/>
        </w:rPr>
        <w:t>Conclusion</w:t>
      </w:r>
    </w:p>
    <w:p w14:paraId="52F02F7B" w14:textId="77777777" w:rsidR="001703D7" w:rsidRDefault="001703D7">
      <w:pPr>
        <w:pStyle w:val="ListParagraph"/>
        <w:rPr>
          <w:lang w:val="en-GB"/>
        </w:rPr>
      </w:pPr>
    </w:p>
    <w:p w14:paraId="635A7599" w14:textId="77777777" w:rsidR="001703D7" w:rsidRDefault="001F4239">
      <w:pPr>
        <w:pStyle w:val="ListParagraph"/>
        <w:rPr>
          <w:lang w:val="en-GB"/>
        </w:rPr>
      </w:pPr>
      <w:r>
        <w:rPr>
          <w:lang w:val="en-GB"/>
        </w:rPr>
        <w:t>Correct typos and update if further RAN1 input.</w:t>
      </w:r>
    </w:p>
    <w:p w14:paraId="205E4859" w14:textId="77777777" w:rsidR="001703D7" w:rsidRDefault="001703D7"/>
    <w:p w14:paraId="5C0A4909" w14:textId="77777777" w:rsidR="001703D7" w:rsidRDefault="001703D7"/>
    <w:p w14:paraId="11A0BBC8" w14:textId="77777777" w:rsidR="001703D7" w:rsidRDefault="001F4239">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CodebookConfig-r18</w:t>
      </w:r>
    </w:p>
    <w:p w14:paraId="5E50B581" w14:textId="77777777" w:rsidR="001703D7" w:rsidRDefault="001703D7"/>
    <w:p w14:paraId="59500B80" w14:textId="77777777" w:rsidR="001703D7" w:rsidRDefault="001F4239">
      <w:pPr>
        <w:rPr>
          <w:sz w:val="24"/>
          <w:szCs w:val="24"/>
        </w:rPr>
      </w:pPr>
      <w:r>
        <w:rPr>
          <w:sz w:val="24"/>
          <w:szCs w:val="24"/>
        </w:rPr>
        <w:t>In Running RRC CR the following is implemented:</w:t>
      </w:r>
    </w:p>
    <w:p w14:paraId="6ED60E14" w14:textId="77777777" w:rsidR="001703D7" w:rsidRDefault="001F4239">
      <w:pPr>
        <w:keepNext/>
        <w:keepLines/>
        <w:numPr>
          <w:ilvl w:val="0"/>
          <w:numId w:val="20"/>
        </w:numPr>
        <w:overflowPunct w:val="0"/>
        <w:autoSpaceDE w:val="0"/>
        <w:autoSpaceDN w:val="0"/>
        <w:adjustRightInd w:val="0"/>
        <w:spacing w:before="120" w:after="180"/>
        <w:ind w:left="1418" w:hanging="1418"/>
        <w:textAlignment w:val="baseline"/>
        <w:outlineLvl w:val="3"/>
        <w:rPr>
          <w:rFonts w:eastAsia="Times New Roman" w:cs="Times New Roman"/>
          <w:sz w:val="24"/>
          <w:szCs w:val="20"/>
          <w:lang w:val="en-GB"/>
        </w:rPr>
      </w:pPr>
      <w:bookmarkStart w:id="47" w:name="_Toc60777197"/>
      <w:bookmarkStart w:id="48" w:name="_Toc139045529"/>
      <w:r>
        <w:rPr>
          <w:rFonts w:eastAsia="Times New Roman" w:cs="Times New Roman"/>
          <w:sz w:val="24"/>
          <w:szCs w:val="20"/>
          <w:lang w:val="en-GB"/>
        </w:rPr>
        <w:t>–</w:t>
      </w:r>
      <w:r>
        <w:rPr>
          <w:rFonts w:eastAsia="Times New Roman" w:cs="Times New Roman"/>
          <w:sz w:val="24"/>
          <w:szCs w:val="20"/>
          <w:lang w:val="en-GB"/>
        </w:rPr>
        <w:tab/>
      </w:r>
      <w:proofErr w:type="spellStart"/>
      <w:r>
        <w:rPr>
          <w:rFonts w:eastAsia="Times New Roman" w:cs="Times New Roman"/>
          <w:i/>
          <w:sz w:val="24"/>
          <w:szCs w:val="20"/>
          <w:lang w:val="en-GB"/>
        </w:rPr>
        <w:t>CodebookConfig</w:t>
      </w:r>
      <w:bookmarkEnd w:id="47"/>
      <w:bookmarkEnd w:id="48"/>
      <w:proofErr w:type="spellEnd"/>
    </w:p>
    <w:p w14:paraId="24E71AA4" w14:textId="77777777" w:rsidR="001703D7" w:rsidRDefault="001F4239">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IE </w:t>
      </w:r>
      <w:proofErr w:type="spellStart"/>
      <w:r>
        <w:rPr>
          <w:rFonts w:ascii="Times New Roman" w:eastAsia="Times New Roman" w:hAnsi="Times New Roman" w:cs="Times New Roman"/>
          <w:i/>
          <w:sz w:val="20"/>
          <w:szCs w:val="20"/>
          <w:lang w:val="en-GB"/>
        </w:rPr>
        <w:t>CodebookConfig</w:t>
      </w:r>
      <w:proofErr w:type="spellEnd"/>
      <w:r>
        <w:rPr>
          <w:rFonts w:ascii="Times New Roman" w:eastAsia="Times New Roman" w:hAnsi="Times New Roman" w:cs="Times New Roman"/>
          <w:sz w:val="20"/>
          <w:szCs w:val="20"/>
          <w:lang w:val="en-GB"/>
        </w:rPr>
        <w:t xml:space="preserve"> is used to configure codebooks of Type-I and Type-II (see TS 38.214 [19], clause 5.2.2.2)</w:t>
      </w:r>
    </w:p>
    <w:p w14:paraId="50F5C557" w14:textId="77777777" w:rsidR="001703D7" w:rsidRDefault="001F4239">
      <w:pPr>
        <w:keepNext/>
        <w:keepLines/>
        <w:numPr>
          <w:ilvl w:val="0"/>
          <w:numId w:val="21"/>
        </w:numPr>
        <w:overflowPunct w:val="0"/>
        <w:autoSpaceDE w:val="0"/>
        <w:autoSpaceDN w:val="0"/>
        <w:adjustRightInd w:val="0"/>
        <w:spacing w:before="60" w:after="180"/>
        <w:ind w:left="0" w:firstLine="0"/>
        <w:jc w:val="center"/>
        <w:textAlignment w:val="baseline"/>
        <w:rPr>
          <w:rFonts w:eastAsia="Times New Roman" w:cs="Times New Roman"/>
          <w:b/>
          <w:sz w:val="20"/>
          <w:szCs w:val="20"/>
          <w:lang w:val="en-GB"/>
        </w:rPr>
      </w:pPr>
      <w:proofErr w:type="spellStart"/>
      <w:r>
        <w:rPr>
          <w:rFonts w:eastAsia="Times New Roman" w:cs="Times New Roman"/>
          <w:b/>
          <w:i/>
          <w:sz w:val="20"/>
          <w:szCs w:val="20"/>
          <w:lang w:val="en-GB"/>
        </w:rPr>
        <w:t>CodebookConfig</w:t>
      </w:r>
      <w:proofErr w:type="spellEnd"/>
      <w:r>
        <w:rPr>
          <w:rFonts w:eastAsia="Times New Roman" w:cs="Times New Roman"/>
          <w:b/>
          <w:sz w:val="20"/>
          <w:szCs w:val="20"/>
          <w:lang w:val="en-GB"/>
        </w:rPr>
        <w:t xml:space="preserve"> information element</w:t>
      </w:r>
    </w:p>
    <w:p w14:paraId="7FA08A8B"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808080"/>
          <w:sz w:val="16"/>
          <w:szCs w:val="20"/>
          <w:lang w:val="en-GB" w:eastAsia="en-GB"/>
        </w:rPr>
      </w:pPr>
      <w:r>
        <w:rPr>
          <w:rFonts w:ascii="Courier New" w:eastAsia="Times New Roman" w:hAnsi="Courier New" w:cs="Times New Roman"/>
          <w:color w:val="808080"/>
          <w:sz w:val="16"/>
          <w:szCs w:val="20"/>
          <w:lang w:val="en-GB" w:eastAsia="en-GB"/>
        </w:rPr>
        <w:t>-- ASN1START</w:t>
      </w:r>
    </w:p>
    <w:p w14:paraId="4CF004EF"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808080"/>
          <w:sz w:val="16"/>
          <w:szCs w:val="20"/>
          <w:lang w:val="en-GB" w:eastAsia="en-GB"/>
        </w:rPr>
      </w:pPr>
      <w:r>
        <w:rPr>
          <w:rFonts w:ascii="Courier New" w:eastAsia="Times New Roman" w:hAnsi="Courier New" w:cs="Times New Roman"/>
          <w:color w:val="808080"/>
          <w:sz w:val="16"/>
          <w:szCs w:val="20"/>
          <w:lang w:val="en-GB" w:eastAsia="en-GB"/>
        </w:rPr>
        <w:t>-- TAG-CODEBOOKCONFIG-START</w:t>
      </w:r>
    </w:p>
    <w:p w14:paraId="2EFA2A34" w14:textId="77777777" w:rsidR="001703D7" w:rsidRDefault="00170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4E31DD83"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roofErr w:type="spellStart"/>
      <w:r>
        <w:rPr>
          <w:rFonts w:ascii="Courier New" w:eastAsia="Times New Roman" w:hAnsi="Courier New" w:cs="Times New Roman"/>
          <w:sz w:val="16"/>
          <w:szCs w:val="20"/>
          <w:lang w:val="en-GB" w:eastAsia="en-GB"/>
        </w:rPr>
        <w:t>CodebookConfig</w:t>
      </w:r>
      <w:proofErr w:type="spellEnd"/>
      <w:r>
        <w:rPr>
          <w:rFonts w:ascii="Courier New" w:eastAsia="Times New Roman" w:hAnsi="Courier New" w:cs="Times New Roman"/>
          <w:sz w:val="16"/>
          <w:szCs w:val="20"/>
          <w:lang w:val="en-GB" w:eastAsia="en-GB"/>
        </w:rPr>
        <w:t xml:space="preserve"> ::=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6A0BD583"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codebookType</w:t>
      </w:r>
      <w:proofErr w:type="spellEnd"/>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CHOICE</w:t>
      </w:r>
      <w:r>
        <w:rPr>
          <w:rFonts w:ascii="Courier New" w:eastAsia="Times New Roman" w:hAnsi="Courier New" w:cs="Times New Roman"/>
          <w:sz w:val="16"/>
          <w:szCs w:val="20"/>
          <w:lang w:val="en-GB" w:eastAsia="en-GB"/>
        </w:rPr>
        <w:t xml:space="preserve"> {</w:t>
      </w:r>
    </w:p>
    <w:p w14:paraId="630AE425"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type1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33DF4C50"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subType</w:t>
      </w:r>
      <w:proofErr w:type="spellEnd"/>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CHOICE</w:t>
      </w:r>
      <w:r>
        <w:rPr>
          <w:rFonts w:ascii="Courier New" w:eastAsia="Times New Roman" w:hAnsi="Courier New" w:cs="Times New Roman"/>
          <w:sz w:val="16"/>
          <w:szCs w:val="20"/>
          <w:lang w:val="en-GB" w:eastAsia="en-GB"/>
        </w:rPr>
        <w:t xml:space="preserve"> {</w:t>
      </w:r>
    </w:p>
    <w:p w14:paraId="187F6FFB"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typeI-SinglePanel</w:t>
      </w:r>
      <w:proofErr w:type="spellEnd"/>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6BF7BEA2"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nrOfAntennaPorts</w:t>
      </w:r>
      <w:proofErr w:type="spellEnd"/>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CHOICE</w:t>
      </w:r>
      <w:r>
        <w:rPr>
          <w:rFonts w:ascii="Courier New" w:eastAsia="Times New Roman" w:hAnsi="Courier New" w:cs="Times New Roman"/>
          <w:sz w:val="16"/>
          <w:szCs w:val="20"/>
          <w:lang w:val="en-GB" w:eastAsia="en-GB"/>
        </w:rPr>
        <w:t xml:space="preserve"> {</w:t>
      </w:r>
    </w:p>
    <w:p w14:paraId="1A592D83"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two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6A33BA5A"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lastRenderedPageBreak/>
        <w:t xml:space="preserve">                            </w:t>
      </w:r>
      <w:proofErr w:type="spellStart"/>
      <w:r>
        <w:rPr>
          <w:rFonts w:ascii="Courier New" w:eastAsia="Times New Roman" w:hAnsi="Courier New" w:cs="Times New Roman"/>
          <w:sz w:val="16"/>
          <w:szCs w:val="20"/>
          <w:lang w:val="en-GB" w:eastAsia="en-GB"/>
        </w:rPr>
        <w:t>twoTX-CodebookSubsetRestriction</w:t>
      </w:r>
      <w:proofErr w:type="spellEnd"/>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(6))</w:t>
      </w:r>
    </w:p>
    <w:p w14:paraId="5D80FEA3"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38B59B4A"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moreThanTwo</w:t>
      </w:r>
      <w:proofErr w:type="spellEnd"/>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2A134B30"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n1-n2                                               </w:t>
      </w:r>
      <w:r>
        <w:rPr>
          <w:rFonts w:ascii="Courier New" w:eastAsia="Times New Roman" w:hAnsi="Courier New" w:cs="Times New Roman"/>
          <w:color w:val="993366"/>
          <w:sz w:val="16"/>
          <w:szCs w:val="20"/>
          <w:lang w:val="en-GB" w:eastAsia="en-GB"/>
        </w:rPr>
        <w:t>CHOICE</w:t>
      </w:r>
      <w:r>
        <w:rPr>
          <w:rFonts w:ascii="Courier New" w:eastAsia="Times New Roman" w:hAnsi="Courier New" w:cs="Times New Roman"/>
          <w:sz w:val="16"/>
          <w:szCs w:val="20"/>
          <w:lang w:val="en-GB" w:eastAsia="en-GB"/>
        </w:rPr>
        <w:t xml:space="preserve"> {</w:t>
      </w:r>
    </w:p>
    <w:p w14:paraId="41383A18"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two-one-</w:t>
      </w:r>
      <w:proofErr w:type="spellStart"/>
      <w:r>
        <w:rPr>
          <w:rFonts w:ascii="Courier New" w:eastAsia="Times New Roman" w:hAnsi="Courier New" w:cs="Times New Roman"/>
          <w:sz w:val="16"/>
          <w:szCs w:val="20"/>
          <w:lang w:val="en-GB" w:eastAsia="en-GB"/>
        </w:rPr>
        <w:t>TypeI</w:t>
      </w:r>
      <w:proofErr w:type="spellEnd"/>
      <w:r>
        <w:rPr>
          <w:rFonts w:ascii="Courier New" w:eastAsia="Times New Roman" w:hAnsi="Courier New" w:cs="Times New Roman"/>
          <w:sz w:val="16"/>
          <w:szCs w:val="20"/>
          <w:lang w:val="en-GB" w:eastAsia="en-GB"/>
        </w:rPr>
        <w:t>-</w:t>
      </w:r>
      <w:proofErr w:type="spellStart"/>
      <w:r>
        <w:rPr>
          <w:rFonts w:ascii="Courier New" w:eastAsia="Times New Roman" w:hAnsi="Courier New" w:cs="Times New Roman"/>
          <w:sz w:val="16"/>
          <w:szCs w:val="20"/>
          <w:lang w:val="en-GB" w:eastAsia="en-GB"/>
        </w:rPr>
        <w:t>SinglePanel</w:t>
      </w:r>
      <w:proofErr w:type="spellEnd"/>
      <w:r>
        <w:rPr>
          <w:rFonts w:ascii="Courier New" w:eastAsia="Times New Roman" w:hAnsi="Courier New" w:cs="Times New Roman"/>
          <w:sz w:val="16"/>
          <w:szCs w:val="20"/>
          <w:lang w:val="en-GB" w:eastAsia="en-GB"/>
        </w:rPr>
        <w:t xml:space="preserve">-Restriction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(8)),</w:t>
      </w:r>
    </w:p>
    <w:p w14:paraId="25197367"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two-two-</w:t>
      </w:r>
      <w:proofErr w:type="spellStart"/>
      <w:r>
        <w:rPr>
          <w:rFonts w:ascii="Courier New" w:eastAsia="Times New Roman" w:hAnsi="Courier New" w:cs="Times New Roman"/>
          <w:sz w:val="16"/>
          <w:szCs w:val="20"/>
          <w:lang w:val="en-GB" w:eastAsia="en-GB"/>
        </w:rPr>
        <w:t>TypeI</w:t>
      </w:r>
      <w:proofErr w:type="spellEnd"/>
      <w:r>
        <w:rPr>
          <w:rFonts w:ascii="Courier New" w:eastAsia="Times New Roman" w:hAnsi="Courier New" w:cs="Times New Roman"/>
          <w:sz w:val="16"/>
          <w:szCs w:val="20"/>
          <w:lang w:val="en-GB" w:eastAsia="en-GB"/>
        </w:rPr>
        <w:t>-</w:t>
      </w:r>
      <w:proofErr w:type="spellStart"/>
      <w:r>
        <w:rPr>
          <w:rFonts w:ascii="Courier New" w:eastAsia="Times New Roman" w:hAnsi="Courier New" w:cs="Times New Roman"/>
          <w:sz w:val="16"/>
          <w:szCs w:val="20"/>
          <w:lang w:val="en-GB" w:eastAsia="en-GB"/>
        </w:rPr>
        <w:t>SinglePanel</w:t>
      </w:r>
      <w:proofErr w:type="spellEnd"/>
      <w:r>
        <w:rPr>
          <w:rFonts w:ascii="Courier New" w:eastAsia="Times New Roman" w:hAnsi="Courier New" w:cs="Times New Roman"/>
          <w:sz w:val="16"/>
          <w:szCs w:val="20"/>
          <w:lang w:val="en-GB" w:eastAsia="en-GB"/>
        </w:rPr>
        <w:t xml:space="preserve">-Restriction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(64)),</w:t>
      </w:r>
    </w:p>
    <w:p w14:paraId="5C6CF13C"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four-one-</w:t>
      </w:r>
      <w:proofErr w:type="spellStart"/>
      <w:r>
        <w:rPr>
          <w:rFonts w:ascii="Courier New" w:eastAsia="Times New Roman" w:hAnsi="Courier New" w:cs="Times New Roman"/>
          <w:sz w:val="16"/>
          <w:szCs w:val="20"/>
          <w:lang w:val="en-GB" w:eastAsia="en-GB"/>
        </w:rPr>
        <w:t>TypeI</w:t>
      </w:r>
      <w:proofErr w:type="spellEnd"/>
      <w:r>
        <w:rPr>
          <w:rFonts w:ascii="Courier New" w:eastAsia="Times New Roman" w:hAnsi="Courier New" w:cs="Times New Roman"/>
          <w:sz w:val="16"/>
          <w:szCs w:val="20"/>
          <w:lang w:val="en-GB" w:eastAsia="en-GB"/>
        </w:rPr>
        <w:t>-</w:t>
      </w:r>
      <w:proofErr w:type="spellStart"/>
      <w:r>
        <w:rPr>
          <w:rFonts w:ascii="Courier New" w:eastAsia="Times New Roman" w:hAnsi="Courier New" w:cs="Times New Roman"/>
          <w:sz w:val="16"/>
          <w:szCs w:val="20"/>
          <w:lang w:val="en-GB" w:eastAsia="en-GB"/>
        </w:rPr>
        <w:t>SinglePanel</w:t>
      </w:r>
      <w:proofErr w:type="spellEnd"/>
      <w:r>
        <w:rPr>
          <w:rFonts w:ascii="Courier New" w:eastAsia="Times New Roman" w:hAnsi="Courier New" w:cs="Times New Roman"/>
          <w:sz w:val="16"/>
          <w:szCs w:val="20"/>
          <w:lang w:val="en-GB" w:eastAsia="en-GB"/>
        </w:rPr>
        <w:t xml:space="preserve">-Restriction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(16)),</w:t>
      </w:r>
    </w:p>
    <w:p w14:paraId="5A6F7B30"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three-two-</w:t>
      </w:r>
      <w:proofErr w:type="spellStart"/>
      <w:r>
        <w:rPr>
          <w:rFonts w:ascii="Courier New" w:eastAsia="Times New Roman" w:hAnsi="Courier New" w:cs="Times New Roman"/>
          <w:sz w:val="16"/>
          <w:szCs w:val="20"/>
          <w:lang w:val="en-GB" w:eastAsia="en-GB"/>
        </w:rPr>
        <w:t>TypeI</w:t>
      </w:r>
      <w:proofErr w:type="spellEnd"/>
      <w:r>
        <w:rPr>
          <w:rFonts w:ascii="Courier New" w:eastAsia="Times New Roman" w:hAnsi="Courier New" w:cs="Times New Roman"/>
          <w:sz w:val="16"/>
          <w:szCs w:val="20"/>
          <w:lang w:val="en-GB" w:eastAsia="en-GB"/>
        </w:rPr>
        <w:t>-</w:t>
      </w:r>
      <w:proofErr w:type="spellStart"/>
      <w:r>
        <w:rPr>
          <w:rFonts w:ascii="Courier New" w:eastAsia="Times New Roman" w:hAnsi="Courier New" w:cs="Times New Roman"/>
          <w:sz w:val="16"/>
          <w:szCs w:val="20"/>
          <w:lang w:val="en-GB" w:eastAsia="en-GB"/>
        </w:rPr>
        <w:t>SinglePanel</w:t>
      </w:r>
      <w:proofErr w:type="spellEnd"/>
      <w:r>
        <w:rPr>
          <w:rFonts w:ascii="Courier New" w:eastAsia="Times New Roman" w:hAnsi="Courier New" w:cs="Times New Roman"/>
          <w:sz w:val="16"/>
          <w:szCs w:val="20"/>
          <w:lang w:val="en-GB" w:eastAsia="en-GB"/>
        </w:rPr>
        <w:t xml:space="preserve">-Restriction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(96)),</w:t>
      </w:r>
    </w:p>
    <w:p w14:paraId="01D5CBF7"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six-one-</w:t>
      </w:r>
      <w:proofErr w:type="spellStart"/>
      <w:r>
        <w:rPr>
          <w:rFonts w:ascii="Courier New" w:eastAsia="Times New Roman" w:hAnsi="Courier New" w:cs="Times New Roman"/>
          <w:sz w:val="16"/>
          <w:szCs w:val="20"/>
          <w:lang w:val="en-GB" w:eastAsia="en-GB"/>
        </w:rPr>
        <w:t>TypeI</w:t>
      </w:r>
      <w:proofErr w:type="spellEnd"/>
      <w:r>
        <w:rPr>
          <w:rFonts w:ascii="Courier New" w:eastAsia="Times New Roman" w:hAnsi="Courier New" w:cs="Times New Roman"/>
          <w:sz w:val="16"/>
          <w:szCs w:val="20"/>
          <w:lang w:val="en-GB" w:eastAsia="en-GB"/>
        </w:rPr>
        <w:t>-</w:t>
      </w:r>
      <w:proofErr w:type="spellStart"/>
      <w:r>
        <w:rPr>
          <w:rFonts w:ascii="Courier New" w:eastAsia="Times New Roman" w:hAnsi="Courier New" w:cs="Times New Roman"/>
          <w:sz w:val="16"/>
          <w:szCs w:val="20"/>
          <w:lang w:val="en-GB" w:eastAsia="en-GB"/>
        </w:rPr>
        <w:t>SinglePanel</w:t>
      </w:r>
      <w:proofErr w:type="spellEnd"/>
      <w:r>
        <w:rPr>
          <w:rFonts w:ascii="Courier New" w:eastAsia="Times New Roman" w:hAnsi="Courier New" w:cs="Times New Roman"/>
          <w:sz w:val="16"/>
          <w:szCs w:val="20"/>
          <w:lang w:val="en-GB" w:eastAsia="en-GB"/>
        </w:rPr>
        <w:t xml:space="preserve">-Restriction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(24)),</w:t>
      </w:r>
    </w:p>
    <w:p w14:paraId="01FE68F3"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four-two-</w:t>
      </w:r>
      <w:proofErr w:type="spellStart"/>
      <w:r>
        <w:rPr>
          <w:rFonts w:ascii="Courier New" w:eastAsia="Times New Roman" w:hAnsi="Courier New" w:cs="Times New Roman"/>
          <w:sz w:val="16"/>
          <w:szCs w:val="20"/>
          <w:lang w:val="en-GB" w:eastAsia="en-GB"/>
        </w:rPr>
        <w:t>TypeI</w:t>
      </w:r>
      <w:proofErr w:type="spellEnd"/>
      <w:r>
        <w:rPr>
          <w:rFonts w:ascii="Courier New" w:eastAsia="Times New Roman" w:hAnsi="Courier New" w:cs="Times New Roman"/>
          <w:sz w:val="16"/>
          <w:szCs w:val="20"/>
          <w:lang w:val="en-GB" w:eastAsia="en-GB"/>
        </w:rPr>
        <w:t>-</w:t>
      </w:r>
      <w:proofErr w:type="spellStart"/>
      <w:r>
        <w:rPr>
          <w:rFonts w:ascii="Courier New" w:eastAsia="Times New Roman" w:hAnsi="Courier New" w:cs="Times New Roman"/>
          <w:sz w:val="16"/>
          <w:szCs w:val="20"/>
          <w:lang w:val="en-GB" w:eastAsia="en-GB"/>
        </w:rPr>
        <w:t>SinglePanel</w:t>
      </w:r>
      <w:proofErr w:type="spellEnd"/>
      <w:r>
        <w:rPr>
          <w:rFonts w:ascii="Courier New" w:eastAsia="Times New Roman" w:hAnsi="Courier New" w:cs="Times New Roman"/>
          <w:sz w:val="16"/>
          <w:szCs w:val="20"/>
          <w:lang w:val="en-GB" w:eastAsia="en-GB"/>
        </w:rPr>
        <w:t xml:space="preserve">-Restriction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(128)),</w:t>
      </w:r>
    </w:p>
    <w:p w14:paraId="180CD7D2"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eight-one-</w:t>
      </w:r>
      <w:proofErr w:type="spellStart"/>
      <w:r>
        <w:rPr>
          <w:rFonts w:ascii="Courier New" w:eastAsia="Times New Roman" w:hAnsi="Courier New" w:cs="Times New Roman"/>
          <w:sz w:val="16"/>
          <w:szCs w:val="20"/>
          <w:lang w:val="en-GB" w:eastAsia="en-GB"/>
        </w:rPr>
        <w:t>TypeI</w:t>
      </w:r>
      <w:proofErr w:type="spellEnd"/>
      <w:r>
        <w:rPr>
          <w:rFonts w:ascii="Courier New" w:eastAsia="Times New Roman" w:hAnsi="Courier New" w:cs="Times New Roman"/>
          <w:sz w:val="16"/>
          <w:szCs w:val="20"/>
          <w:lang w:val="en-GB" w:eastAsia="en-GB"/>
        </w:rPr>
        <w:t>-</w:t>
      </w:r>
      <w:proofErr w:type="spellStart"/>
      <w:r>
        <w:rPr>
          <w:rFonts w:ascii="Courier New" w:eastAsia="Times New Roman" w:hAnsi="Courier New" w:cs="Times New Roman"/>
          <w:sz w:val="16"/>
          <w:szCs w:val="20"/>
          <w:lang w:val="en-GB" w:eastAsia="en-GB"/>
        </w:rPr>
        <w:t>SinglePanel</w:t>
      </w:r>
      <w:proofErr w:type="spellEnd"/>
      <w:r>
        <w:rPr>
          <w:rFonts w:ascii="Courier New" w:eastAsia="Times New Roman" w:hAnsi="Courier New" w:cs="Times New Roman"/>
          <w:sz w:val="16"/>
          <w:szCs w:val="20"/>
          <w:lang w:val="en-GB" w:eastAsia="en-GB"/>
        </w:rPr>
        <w:t xml:space="preserve">-Restriction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(32)),</w:t>
      </w:r>
    </w:p>
    <w:p w14:paraId="3FC05DD7"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four-three-</w:t>
      </w:r>
      <w:proofErr w:type="spellStart"/>
      <w:r>
        <w:rPr>
          <w:rFonts w:ascii="Courier New" w:eastAsia="Times New Roman" w:hAnsi="Courier New" w:cs="Times New Roman"/>
          <w:sz w:val="16"/>
          <w:szCs w:val="20"/>
          <w:lang w:val="en-GB" w:eastAsia="en-GB"/>
        </w:rPr>
        <w:t>TypeI</w:t>
      </w:r>
      <w:proofErr w:type="spellEnd"/>
      <w:r>
        <w:rPr>
          <w:rFonts w:ascii="Courier New" w:eastAsia="Times New Roman" w:hAnsi="Courier New" w:cs="Times New Roman"/>
          <w:sz w:val="16"/>
          <w:szCs w:val="20"/>
          <w:lang w:val="en-GB" w:eastAsia="en-GB"/>
        </w:rPr>
        <w:t>-</w:t>
      </w:r>
      <w:proofErr w:type="spellStart"/>
      <w:r>
        <w:rPr>
          <w:rFonts w:ascii="Courier New" w:eastAsia="Times New Roman" w:hAnsi="Courier New" w:cs="Times New Roman"/>
          <w:sz w:val="16"/>
          <w:szCs w:val="20"/>
          <w:lang w:val="en-GB" w:eastAsia="en-GB"/>
        </w:rPr>
        <w:t>SinglePanel</w:t>
      </w:r>
      <w:proofErr w:type="spellEnd"/>
      <w:r>
        <w:rPr>
          <w:rFonts w:ascii="Courier New" w:eastAsia="Times New Roman" w:hAnsi="Courier New" w:cs="Times New Roman"/>
          <w:sz w:val="16"/>
          <w:szCs w:val="20"/>
          <w:lang w:val="en-GB" w:eastAsia="en-GB"/>
        </w:rPr>
        <w:t xml:space="preserve">-Restriction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(192)),</w:t>
      </w:r>
    </w:p>
    <w:p w14:paraId="51DCC90E"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six-two-</w:t>
      </w:r>
      <w:proofErr w:type="spellStart"/>
      <w:r>
        <w:rPr>
          <w:rFonts w:ascii="Courier New" w:eastAsia="Times New Roman" w:hAnsi="Courier New" w:cs="Times New Roman"/>
          <w:sz w:val="16"/>
          <w:szCs w:val="20"/>
          <w:lang w:val="en-GB" w:eastAsia="en-GB"/>
        </w:rPr>
        <w:t>TypeI</w:t>
      </w:r>
      <w:proofErr w:type="spellEnd"/>
      <w:r>
        <w:rPr>
          <w:rFonts w:ascii="Courier New" w:eastAsia="Times New Roman" w:hAnsi="Courier New" w:cs="Times New Roman"/>
          <w:sz w:val="16"/>
          <w:szCs w:val="20"/>
          <w:lang w:val="en-GB" w:eastAsia="en-GB"/>
        </w:rPr>
        <w:t>-</w:t>
      </w:r>
      <w:proofErr w:type="spellStart"/>
      <w:r>
        <w:rPr>
          <w:rFonts w:ascii="Courier New" w:eastAsia="Times New Roman" w:hAnsi="Courier New" w:cs="Times New Roman"/>
          <w:sz w:val="16"/>
          <w:szCs w:val="20"/>
          <w:lang w:val="en-GB" w:eastAsia="en-GB"/>
        </w:rPr>
        <w:t>SinglePanel</w:t>
      </w:r>
      <w:proofErr w:type="spellEnd"/>
      <w:r>
        <w:rPr>
          <w:rFonts w:ascii="Courier New" w:eastAsia="Times New Roman" w:hAnsi="Courier New" w:cs="Times New Roman"/>
          <w:sz w:val="16"/>
          <w:szCs w:val="20"/>
          <w:lang w:val="en-GB" w:eastAsia="en-GB"/>
        </w:rPr>
        <w:t xml:space="preserve">-Restriction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(192)),</w:t>
      </w:r>
    </w:p>
    <w:p w14:paraId="1E19FE72"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twelve-one-</w:t>
      </w:r>
      <w:proofErr w:type="spellStart"/>
      <w:r>
        <w:rPr>
          <w:rFonts w:ascii="Courier New" w:eastAsia="Times New Roman" w:hAnsi="Courier New" w:cs="Times New Roman"/>
          <w:sz w:val="16"/>
          <w:szCs w:val="20"/>
          <w:lang w:val="en-GB" w:eastAsia="en-GB"/>
        </w:rPr>
        <w:t>TypeI</w:t>
      </w:r>
      <w:proofErr w:type="spellEnd"/>
      <w:r>
        <w:rPr>
          <w:rFonts w:ascii="Courier New" w:eastAsia="Times New Roman" w:hAnsi="Courier New" w:cs="Times New Roman"/>
          <w:sz w:val="16"/>
          <w:szCs w:val="20"/>
          <w:lang w:val="en-GB" w:eastAsia="en-GB"/>
        </w:rPr>
        <w:t>-</w:t>
      </w:r>
      <w:proofErr w:type="spellStart"/>
      <w:r>
        <w:rPr>
          <w:rFonts w:ascii="Courier New" w:eastAsia="Times New Roman" w:hAnsi="Courier New" w:cs="Times New Roman"/>
          <w:sz w:val="16"/>
          <w:szCs w:val="20"/>
          <w:lang w:val="en-GB" w:eastAsia="en-GB"/>
        </w:rPr>
        <w:t>SinglePanel</w:t>
      </w:r>
      <w:proofErr w:type="spellEnd"/>
      <w:r>
        <w:rPr>
          <w:rFonts w:ascii="Courier New" w:eastAsia="Times New Roman" w:hAnsi="Courier New" w:cs="Times New Roman"/>
          <w:sz w:val="16"/>
          <w:szCs w:val="20"/>
          <w:lang w:val="en-GB" w:eastAsia="en-GB"/>
        </w:rPr>
        <w:t xml:space="preserve">-Restriction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(48)),</w:t>
      </w:r>
    </w:p>
    <w:p w14:paraId="66432584"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four-four-</w:t>
      </w:r>
      <w:proofErr w:type="spellStart"/>
      <w:r>
        <w:rPr>
          <w:rFonts w:ascii="Courier New" w:eastAsia="Times New Roman" w:hAnsi="Courier New" w:cs="Times New Roman"/>
          <w:sz w:val="16"/>
          <w:szCs w:val="20"/>
          <w:lang w:val="en-GB" w:eastAsia="en-GB"/>
        </w:rPr>
        <w:t>TypeI</w:t>
      </w:r>
      <w:proofErr w:type="spellEnd"/>
      <w:r>
        <w:rPr>
          <w:rFonts w:ascii="Courier New" w:eastAsia="Times New Roman" w:hAnsi="Courier New" w:cs="Times New Roman"/>
          <w:sz w:val="16"/>
          <w:szCs w:val="20"/>
          <w:lang w:val="en-GB" w:eastAsia="en-GB"/>
        </w:rPr>
        <w:t>-</w:t>
      </w:r>
      <w:proofErr w:type="spellStart"/>
      <w:r>
        <w:rPr>
          <w:rFonts w:ascii="Courier New" w:eastAsia="Times New Roman" w:hAnsi="Courier New" w:cs="Times New Roman"/>
          <w:sz w:val="16"/>
          <w:szCs w:val="20"/>
          <w:lang w:val="en-GB" w:eastAsia="en-GB"/>
        </w:rPr>
        <w:t>SinglePanel</w:t>
      </w:r>
      <w:proofErr w:type="spellEnd"/>
      <w:r>
        <w:rPr>
          <w:rFonts w:ascii="Courier New" w:eastAsia="Times New Roman" w:hAnsi="Courier New" w:cs="Times New Roman"/>
          <w:sz w:val="16"/>
          <w:szCs w:val="20"/>
          <w:lang w:val="en-GB" w:eastAsia="en-GB"/>
        </w:rPr>
        <w:t xml:space="preserve">-Restriction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(256)),</w:t>
      </w:r>
    </w:p>
    <w:p w14:paraId="39032B72"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eight-two-</w:t>
      </w:r>
      <w:proofErr w:type="spellStart"/>
      <w:r>
        <w:rPr>
          <w:rFonts w:ascii="Courier New" w:eastAsia="Times New Roman" w:hAnsi="Courier New" w:cs="Times New Roman"/>
          <w:sz w:val="16"/>
          <w:szCs w:val="20"/>
          <w:lang w:val="en-GB" w:eastAsia="en-GB"/>
        </w:rPr>
        <w:t>TypeI</w:t>
      </w:r>
      <w:proofErr w:type="spellEnd"/>
      <w:r>
        <w:rPr>
          <w:rFonts w:ascii="Courier New" w:eastAsia="Times New Roman" w:hAnsi="Courier New" w:cs="Times New Roman"/>
          <w:sz w:val="16"/>
          <w:szCs w:val="20"/>
          <w:lang w:val="en-GB" w:eastAsia="en-GB"/>
        </w:rPr>
        <w:t>-</w:t>
      </w:r>
      <w:proofErr w:type="spellStart"/>
      <w:r>
        <w:rPr>
          <w:rFonts w:ascii="Courier New" w:eastAsia="Times New Roman" w:hAnsi="Courier New" w:cs="Times New Roman"/>
          <w:sz w:val="16"/>
          <w:szCs w:val="20"/>
          <w:lang w:val="en-GB" w:eastAsia="en-GB"/>
        </w:rPr>
        <w:t>SinglePanel</w:t>
      </w:r>
      <w:proofErr w:type="spellEnd"/>
      <w:r>
        <w:rPr>
          <w:rFonts w:ascii="Courier New" w:eastAsia="Times New Roman" w:hAnsi="Courier New" w:cs="Times New Roman"/>
          <w:sz w:val="16"/>
          <w:szCs w:val="20"/>
          <w:lang w:val="en-GB" w:eastAsia="en-GB"/>
        </w:rPr>
        <w:t xml:space="preserve">-Restriction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(256)),</w:t>
      </w:r>
    </w:p>
    <w:p w14:paraId="49A67CDF"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sixteen-one-</w:t>
      </w:r>
      <w:proofErr w:type="spellStart"/>
      <w:r>
        <w:rPr>
          <w:rFonts w:ascii="Courier New" w:eastAsia="Times New Roman" w:hAnsi="Courier New" w:cs="Times New Roman"/>
          <w:sz w:val="16"/>
          <w:szCs w:val="20"/>
          <w:lang w:val="en-GB" w:eastAsia="en-GB"/>
        </w:rPr>
        <w:t>TypeI</w:t>
      </w:r>
      <w:proofErr w:type="spellEnd"/>
      <w:r>
        <w:rPr>
          <w:rFonts w:ascii="Courier New" w:eastAsia="Times New Roman" w:hAnsi="Courier New" w:cs="Times New Roman"/>
          <w:sz w:val="16"/>
          <w:szCs w:val="20"/>
          <w:lang w:val="en-GB" w:eastAsia="en-GB"/>
        </w:rPr>
        <w:t>-</w:t>
      </w:r>
      <w:proofErr w:type="spellStart"/>
      <w:r>
        <w:rPr>
          <w:rFonts w:ascii="Courier New" w:eastAsia="Times New Roman" w:hAnsi="Courier New" w:cs="Times New Roman"/>
          <w:sz w:val="16"/>
          <w:szCs w:val="20"/>
          <w:lang w:val="en-GB" w:eastAsia="en-GB"/>
        </w:rPr>
        <w:t>SinglePanel</w:t>
      </w:r>
      <w:proofErr w:type="spellEnd"/>
      <w:r>
        <w:rPr>
          <w:rFonts w:ascii="Courier New" w:eastAsia="Times New Roman" w:hAnsi="Courier New" w:cs="Times New Roman"/>
          <w:sz w:val="16"/>
          <w:szCs w:val="20"/>
          <w:lang w:val="en-GB" w:eastAsia="en-GB"/>
        </w:rPr>
        <w:t xml:space="preserve">-Restriction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(64))</w:t>
      </w:r>
    </w:p>
    <w:p w14:paraId="1311434B"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184F4447"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808080"/>
          <w:sz w:val="16"/>
          <w:szCs w:val="20"/>
          <w:lang w:val="en-GB" w:eastAsia="en-GB"/>
        </w:rPr>
      </w:pPr>
      <w:r>
        <w:rPr>
          <w:rFonts w:ascii="Courier New" w:eastAsia="Times New Roman" w:hAnsi="Courier New" w:cs="Times New Roman"/>
          <w:sz w:val="16"/>
          <w:szCs w:val="20"/>
          <w:lang w:val="en-GB" w:eastAsia="en-GB"/>
        </w:rPr>
        <w:t xml:space="preserve">                            typeI-SinglePanel-codebookSubsetRestriction-i2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(16))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808080"/>
          <w:sz w:val="16"/>
          <w:szCs w:val="20"/>
          <w:lang w:val="en-GB" w:eastAsia="en-GB"/>
        </w:rPr>
        <w:t>-- Need R</w:t>
      </w:r>
    </w:p>
    <w:p w14:paraId="33FB1BD4"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43676B28"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7186C0E2"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typeI</w:t>
      </w:r>
      <w:proofErr w:type="spellEnd"/>
      <w:r>
        <w:rPr>
          <w:rFonts w:ascii="Courier New" w:eastAsia="Times New Roman" w:hAnsi="Courier New" w:cs="Times New Roman"/>
          <w:sz w:val="16"/>
          <w:szCs w:val="20"/>
          <w:lang w:val="en-GB" w:eastAsia="en-GB"/>
        </w:rPr>
        <w:t>-</w:t>
      </w:r>
      <w:proofErr w:type="spellStart"/>
      <w:r>
        <w:rPr>
          <w:rFonts w:ascii="Courier New" w:eastAsia="Times New Roman" w:hAnsi="Courier New" w:cs="Times New Roman"/>
          <w:sz w:val="16"/>
          <w:szCs w:val="20"/>
          <w:lang w:val="en-GB" w:eastAsia="en-GB"/>
        </w:rPr>
        <w:t>SinglePanel</w:t>
      </w:r>
      <w:proofErr w:type="spellEnd"/>
      <w:r>
        <w:rPr>
          <w:rFonts w:ascii="Courier New" w:eastAsia="Times New Roman" w:hAnsi="Courier New" w:cs="Times New Roman"/>
          <w:sz w:val="16"/>
          <w:szCs w:val="20"/>
          <w:lang w:val="en-GB" w:eastAsia="en-GB"/>
        </w:rPr>
        <w:t>-</w:t>
      </w:r>
      <w:proofErr w:type="spellStart"/>
      <w:r>
        <w:rPr>
          <w:rFonts w:ascii="Courier New" w:eastAsia="Times New Roman" w:hAnsi="Courier New" w:cs="Times New Roman"/>
          <w:sz w:val="16"/>
          <w:szCs w:val="20"/>
          <w:lang w:val="en-GB" w:eastAsia="en-GB"/>
        </w:rPr>
        <w:t>ri</w:t>
      </w:r>
      <w:proofErr w:type="spellEnd"/>
      <w:r>
        <w:rPr>
          <w:rFonts w:ascii="Courier New" w:eastAsia="Times New Roman" w:hAnsi="Courier New" w:cs="Times New Roman"/>
          <w:sz w:val="16"/>
          <w:szCs w:val="20"/>
          <w:lang w:val="en-GB" w:eastAsia="en-GB"/>
        </w:rPr>
        <w:t xml:space="preserve">-Restriction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(8))</w:t>
      </w:r>
    </w:p>
    <w:p w14:paraId="59A298C2"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4DCB31A7"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typeI-MultiPanel</w:t>
      </w:r>
      <w:proofErr w:type="spellEnd"/>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073CB215"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ng-n1-n2                                                </w:t>
      </w:r>
      <w:r>
        <w:rPr>
          <w:rFonts w:ascii="Courier New" w:eastAsia="Times New Roman" w:hAnsi="Courier New" w:cs="Times New Roman"/>
          <w:color w:val="993366"/>
          <w:sz w:val="16"/>
          <w:szCs w:val="20"/>
          <w:lang w:val="en-GB" w:eastAsia="en-GB"/>
        </w:rPr>
        <w:t>CHOICE</w:t>
      </w:r>
      <w:r>
        <w:rPr>
          <w:rFonts w:ascii="Courier New" w:eastAsia="Times New Roman" w:hAnsi="Courier New" w:cs="Times New Roman"/>
          <w:sz w:val="16"/>
          <w:szCs w:val="20"/>
          <w:lang w:val="en-GB" w:eastAsia="en-GB"/>
        </w:rPr>
        <w:t xml:space="preserve"> {</w:t>
      </w:r>
    </w:p>
    <w:p w14:paraId="3E887E03"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two-two-one-</w:t>
      </w:r>
      <w:proofErr w:type="spellStart"/>
      <w:r>
        <w:rPr>
          <w:rFonts w:ascii="Courier New" w:eastAsia="Times New Roman" w:hAnsi="Courier New" w:cs="Times New Roman"/>
          <w:sz w:val="16"/>
          <w:szCs w:val="20"/>
          <w:lang w:val="en-GB" w:eastAsia="en-GB"/>
        </w:rPr>
        <w:t>TypeI</w:t>
      </w:r>
      <w:proofErr w:type="spellEnd"/>
      <w:r>
        <w:rPr>
          <w:rFonts w:ascii="Courier New" w:eastAsia="Times New Roman" w:hAnsi="Courier New" w:cs="Times New Roman"/>
          <w:sz w:val="16"/>
          <w:szCs w:val="20"/>
          <w:lang w:val="en-GB" w:eastAsia="en-GB"/>
        </w:rPr>
        <w:t>-</w:t>
      </w:r>
      <w:proofErr w:type="spellStart"/>
      <w:r>
        <w:rPr>
          <w:rFonts w:ascii="Courier New" w:eastAsia="Times New Roman" w:hAnsi="Courier New" w:cs="Times New Roman"/>
          <w:sz w:val="16"/>
          <w:szCs w:val="20"/>
          <w:lang w:val="en-GB" w:eastAsia="en-GB"/>
        </w:rPr>
        <w:t>MultiPanel</w:t>
      </w:r>
      <w:proofErr w:type="spellEnd"/>
      <w:r>
        <w:rPr>
          <w:rFonts w:ascii="Courier New" w:eastAsia="Times New Roman" w:hAnsi="Courier New" w:cs="Times New Roman"/>
          <w:sz w:val="16"/>
          <w:szCs w:val="20"/>
          <w:lang w:val="en-GB" w:eastAsia="en-GB"/>
        </w:rPr>
        <w:t xml:space="preserve">-Restriction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(8)),</w:t>
      </w:r>
    </w:p>
    <w:p w14:paraId="1556FD47"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two-four-one-</w:t>
      </w:r>
      <w:proofErr w:type="spellStart"/>
      <w:r>
        <w:rPr>
          <w:rFonts w:ascii="Courier New" w:eastAsia="Times New Roman" w:hAnsi="Courier New" w:cs="Times New Roman"/>
          <w:sz w:val="16"/>
          <w:szCs w:val="20"/>
          <w:lang w:val="en-GB" w:eastAsia="en-GB"/>
        </w:rPr>
        <w:t>TypeI</w:t>
      </w:r>
      <w:proofErr w:type="spellEnd"/>
      <w:r>
        <w:rPr>
          <w:rFonts w:ascii="Courier New" w:eastAsia="Times New Roman" w:hAnsi="Courier New" w:cs="Times New Roman"/>
          <w:sz w:val="16"/>
          <w:szCs w:val="20"/>
          <w:lang w:val="en-GB" w:eastAsia="en-GB"/>
        </w:rPr>
        <w:t>-</w:t>
      </w:r>
      <w:proofErr w:type="spellStart"/>
      <w:r>
        <w:rPr>
          <w:rFonts w:ascii="Courier New" w:eastAsia="Times New Roman" w:hAnsi="Courier New" w:cs="Times New Roman"/>
          <w:sz w:val="16"/>
          <w:szCs w:val="20"/>
          <w:lang w:val="en-GB" w:eastAsia="en-GB"/>
        </w:rPr>
        <w:t>MultiPanel</w:t>
      </w:r>
      <w:proofErr w:type="spellEnd"/>
      <w:r>
        <w:rPr>
          <w:rFonts w:ascii="Courier New" w:eastAsia="Times New Roman" w:hAnsi="Courier New" w:cs="Times New Roman"/>
          <w:sz w:val="16"/>
          <w:szCs w:val="20"/>
          <w:lang w:val="en-GB" w:eastAsia="en-GB"/>
        </w:rPr>
        <w:t xml:space="preserve">-Restriction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(16)),</w:t>
      </w:r>
    </w:p>
    <w:p w14:paraId="453F4B82"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four-two-one-</w:t>
      </w:r>
      <w:proofErr w:type="spellStart"/>
      <w:r>
        <w:rPr>
          <w:rFonts w:ascii="Courier New" w:eastAsia="Times New Roman" w:hAnsi="Courier New" w:cs="Times New Roman"/>
          <w:sz w:val="16"/>
          <w:szCs w:val="20"/>
          <w:lang w:val="en-GB" w:eastAsia="en-GB"/>
        </w:rPr>
        <w:t>TypeI</w:t>
      </w:r>
      <w:proofErr w:type="spellEnd"/>
      <w:r>
        <w:rPr>
          <w:rFonts w:ascii="Courier New" w:eastAsia="Times New Roman" w:hAnsi="Courier New" w:cs="Times New Roman"/>
          <w:sz w:val="16"/>
          <w:szCs w:val="20"/>
          <w:lang w:val="en-GB" w:eastAsia="en-GB"/>
        </w:rPr>
        <w:t>-</w:t>
      </w:r>
      <w:proofErr w:type="spellStart"/>
      <w:r>
        <w:rPr>
          <w:rFonts w:ascii="Courier New" w:eastAsia="Times New Roman" w:hAnsi="Courier New" w:cs="Times New Roman"/>
          <w:sz w:val="16"/>
          <w:szCs w:val="20"/>
          <w:lang w:val="en-GB" w:eastAsia="en-GB"/>
        </w:rPr>
        <w:t>MultiPanel</w:t>
      </w:r>
      <w:proofErr w:type="spellEnd"/>
      <w:r>
        <w:rPr>
          <w:rFonts w:ascii="Courier New" w:eastAsia="Times New Roman" w:hAnsi="Courier New" w:cs="Times New Roman"/>
          <w:sz w:val="16"/>
          <w:szCs w:val="20"/>
          <w:lang w:val="en-GB" w:eastAsia="en-GB"/>
        </w:rPr>
        <w:t xml:space="preserve">-Restriction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(8)),</w:t>
      </w:r>
    </w:p>
    <w:p w14:paraId="28409557"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two-two-two-</w:t>
      </w:r>
      <w:proofErr w:type="spellStart"/>
      <w:r>
        <w:rPr>
          <w:rFonts w:ascii="Courier New" w:eastAsia="Times New Roman" w:hAnsi="Courier New" w:cs="Times New Roman"/>
          <w:sz w:val="16"/>
          <w:szCs w:val="20"/>
          <w:lang w:val="en-GB" w:eastAsia="en-GB"/>
        </w:rPr>
        <w:t>TypeI</w:t>
      </w:r>
      <w:proofErr w:type="spellEnd"/>
      <w:r>
        <w:rPr>
          <w:rFonts w:ascii="Courier New" w:eastAsia="Times New Roman" w:hAnsi="Courier New" w:cs="Times New Roman"/>
          <w:sz w:val="16"/>
          <w:szCs w:val="20"/>
          <w:lang w:val="en-GB" w:eastAsia="en-GB"/>
        </w:rPr>
        <w:t>-</w:t>
      </w:r>
      <w:proofErr w:type="spellStart"/>
      <w:r>
        <w:rPr>
          <w:rFonts w:ascii="Courier New" w:eastAsia="Times New Roman" w:hAnsi="Courier New" w:cs="Times New Roman"/>
          <w:sz w:val="16"/>
          <w:szCs w:val="20"/>
          <w:lang w:val="en-GB" w:eastAsia="en-GB"/>
        </w:rPr>
        <w:t>MultiPanel</w:t>
      </w:r>
      <w:proofErr w:type="spellEnd"/>
      <w:r>
        <w:rPr>
          <w:rFonts w:ascii="Courier New" w:eastAsia="Times New Roman" w:hAnsi="Courier New" w:cs="Times New Roman"/>
          <w:sz w:val="16"/>
          <w:szCs w:val="20"/>
          <w:lang w:val="en-GB" w:eastAsia="en-GB"/>
        </w:rPr>
        <w:t xml:space="preserve">-Restriction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(64)),</w:t>
      </w:r>
    </w:p>
    <w:p w14:paraId="50ADFFA6"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lastRenderedPageBreak/>
        <w:t xml:space="preserve">                        two-eight-one-</w:t>
      </w:r>
      <w:proofErr w:type="spellStart"/>
      <w:r>
        <w:rPr>
          <w:rFonts w:ascii="Courier New" w:eastAsia="Times New Roman" w:hAnsi="Courier New" w:cs="Times New Roman"/>
          <w:sz w:val="16"/>
          <w:szCs w:val="20"/>
          <w:lang w:val="en-GB" w:eastAsia="en-GB"/>
        </w:rPr>
        <w:t>TypeI</w:t>
      </w:r>
      <w:proofErr w:type="spellEnd"/>
      <w:r>
        <w:rPr>
          <w:rFonts w:ascii="Courier New" w:eastAsia="Times New Roman" w:hAnsi="Courier New" w:cs="Times New Roman"/>
          <w:sz w:val="16"/>
          <w:szCs w:val="20"/>
          <w:lang w:val="en-GB" w:eastAsia="en-GB"/>
        </w:rPr>
        <w:t>-</w:t>
      </w:r>
      <w:proofErr w:type="spellStart"/>
      <w:r>
        <w:rPr>
          <w:rFonts w:ascii="Courier New" w:eastAsia="Times New Roman" w:hAnsi="Courier New" w:cs="Times New Roman"/>
          <w:sz w:val="16"/>
          <w:szCs w:val="20"/>
          <w:lang w:val="en-GB" w:eastAsia="en-GB"/>
        </w:rPr>
        <w:t>MultiPanel</w:t>
      </w:r>
      <w:proofErr w:type="spellEnd"/>
      <w:r>
        <w:rPr>
          <w:rFonts w:ascii="Courier New" w:eastAsia="Times New Roman" w:hAnsi="Courier New" w:cs="Times New Roman"/>
          <w:sz w:val="16"/>
          <w:szCs w:val="20"/>
          <w:lang w:val="en-GB" w:eastAsia="en-GB"/>
        </w:rPr>
        <w:t xml:space="preserve">-Restriction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(32)),</w:t>
      </w:r>
    </w:p>
    <w:p w14:paraId="3E35635D"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four-four-one-</w:t>
      </w:r>
      <w:proofErr w:type="spellStart"/>
      <w:r>
        <w:rPr>
          <w:rFonts w:ascii="Courier New" w:eastAsia="Times New Roman" w:hAnsi="Courier New" w:cs="Times New Roman"/>
          <w:sz w:val="16"/>
          <w:szCs w:val="20"/>
          <w:lang w:val="en-GB" w:eastAsia="en-GB"/>
        </w:rPr>
        <w:t>TypeI</w:t>
      </w:r>
      <w:proofErr w:type="spellEnd"/>
      <w:r>
        <w:rPr>
          <w:rFonts w:ascii="Courier New" w:eastAsia="Times New Roman" w:hAnsi="Courier New" w:cs="Times New Roman"/>
          <w:sz w:val="16"/>
          <w:szCs w:val="20"/>
          <w:lang w:val="en-GB" w:eastAsia="en-GB"/>
        </w:rPr>
        <w:t>-</w:t>
      </w:r>
      <w:proofErr w:type="spellStart"/>
      <w:r>
        <w:rPr>
          <w:rFonts w:ascii="Courier New" w:eastAsia="Times New Roman" w:hAnsi="Courier New" w:cs="Times New Roman"/>
          <w:sz w:val="16"/>
          <w:szCs w:val="20"/>
          <w:lang w:val="en-GB" w:eastAsia="en-GB"/>
        </w:rPr>
        <w:t>MultiPanel</w:t>
      </w:r>
      <w:proofErr w:type="spellEnd"/>
      <w:r>
        <w:rPr>
          <w:rFonts w:ascii="Courier New" w:eastAsia="Times New Roman" w:hAnsi="Courier New" w:cs="Times New Roman"/>
          <w:sz w:val="16"/>
          <w:szCs w:val="20"/>
          <w:lang w:val="en-GB" w:eastAsia="en-GB"/>
        </w:rPr>
        <w:t xml:space="preserve">-Restriction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(16)),</w:t>
      </w:r>
    </w:p>
    <w:p w14:paraId="2131BB62"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two-four-two-</w:t>
      </w:r>
      <w:proofErr w:type="spellStart"/>
      <w:r>
        <w:rPr>
          <w:rFonts w:ascii="Courier New" w:eastAsia="Times New Roman" w:hAnsi="Courier New" w:cs="Times New Roman"/>
          <w:sz w:val="16"/>
          <w:szCs w:val="20"/>
          <w:lang w:val="en-GB" w:eastAsia="en-GB"/>
        </w:rPr>
        <w:t>TypeI</w:t>
      </w:r>
      <w:proofErr w:type="spellEnd"/>
      <w:r>
        <w:rPr>
          <w:rFonts w:ascii="Courier New" w:eastAsia="Times New Roman" w:hAnsi="Courier New" w:cs="Times New Roman"/>
          <w:sz w:val="16"/>
          <w:szCs w:val="20"/>
          <w:lang w:val="en-GB" w:eastAsia="en-GB"/>
        </w:rPr>
        <w:t>-</w:t>
      </w:r>
      <w:proofErr w:type="spellStart"/>
      <w:r>
        <w:rPr>
          <w:rFonts w:ascii="Courier New" w:eastAsia="Times New Roman" w:hAnsi="Courier New" w:cs="Times New Roman"/>
          <w:sz w:val="16"/>
          <w:szCs w:val="20"/>
          <w:lang w:val="en-GB" w:eastAsia="en-GB"/>
        </w:rPr>
        <w:t>MultiPanel</w:t>
      </w:r>
      <w:proofErr w:type="spellEnd"/>
      <w:r>
        <w:rPr>
          <w:rFonts w:ascii="Courier New" w:eastAsia="Times New Roman" w:hAnsi="Courier New" w:cs="Times New Roman"/>
          <w:sz w:val="16"/>
          <w:szCs w:val="20"/>
          <w:lang w:val="en-GB" w:eastAsia="en-GB"/>
        </w:rPr>
        <w:t xml:space="preserve">-Restriction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(128)),</w:t>
      </w:r>
    </w:p>
    <w:p w14:paraId="0BEE54DA"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four-two-two-</w:t>
      </w:r>
      <w:proofErr w:type="spellStart"/>
      <w:r>
        <w:rPr>
          <w:rFonts w:ascii="Courier New" w:eastAsia="Times New Roman" w:hAnsi="Courier New" w:cs="Times New Roman"/>
          <w:sz w:val="16"/>
          <w:szCs w:val="20"/>
          <w:lang w:val="en-GB" w:eastAsia="en-GB"/>
        </w:rPr>
        <w:t>TypeI</w:t>
      </w:r>
      <w:proofErr w:type="spellEnd"/>
      <w:r>
        <w:rPr>
          <w:rFonts w:ascii="Courier New" w:eastAsia="Times New Roman" w:hAnsi="Courier New" w:cs="Times New Roman"/>
          <w:sz w:val="16"/>
          <w:szCs w:val="20"/>
          <w:lang w:val="en-GB" w:eastAsia="en-GB"/>
        </w:rPr>
        <w:t>-</w:t>
      </w:r>
      <w:proofErr w:type="spellStart"/>
      <w:r>
        <w:rPr>
          <w:rFonts w:ascii="Courier New" w:eastAsia="Times New Roman" w:hAnsi="Courier New" w:cs="Times New Roman"/>
          <w:sz w:val="16"/>
          <w:szCs w:val="20"/>
          <w:lang w:val="en-GB" w:eastAsia="en-GB"/>
        </w:rPr>
        <w:t>MultiPanel</w:t>
      </w:r>
      <w:proofErr w:type="spellEnd"/>
      <w:r>
        <w:rPr>
          <w:rFonts w:ascii="Courier New" w:eastAsia="Times New Roman" w:hAnsi="Courier New" w:cs="Times New Roman"/>
          <w:sz w:val="16"/>
          <w:szCs w:val="20"/>
          <w:lang w:val="en-GB" w:eastAsia="en-GB"/>
        </w:rPr>
        <w:t xml:space="preserve">-Restriction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(64))</w:t>
      </w:r>
    </w:p>
    <w:p w14:paraId="5139F627"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37A51088"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ri</w:t>
      </w:r>
      <w:proofErr w:type="spellEnd"/>
      <w:r>
        <w:rPr>
          <w:rFonts w:ascii="Courier New" w:eastAsia="Times New Roman" w:hAnsi="Courier New" w:cs="Times New Roman"/>
          <w:sz w:val="16"/>
          <w:szCs w:val="20"/>
          <w:lang w:val="en-GB" w:eastAsia="en-GB"/>
        </w:rPr>
        <w:t xml:space="preserve">-Restriction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(4))</w:t>
      </w:r>
    </w:p>
    <w:p w14:paraId="52780D7E"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62AA7DAD"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41A44D0F"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codebookMode</w:t>
      </w:r>
      <w:proofErr w:type="spellEnd"/>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INTEGER</w:t>
      </w:r>
      <w:r>
        <w:rPr>
          <w:rFonts w:ascii="Courier New" w:eastAsia="Times New Roman" w:hAnsi="Courier New" w:cs="Times New Roman"/>
          <w:sz w:val="16"/>
          <w:szCs w:val="20"/>
          <w:lang w:val="en-GB" w:eastAsia="en-GB"/>
        </w:rPr>
        <w:t xml:space="preserve"> (1..2)</w:t>
      </w:r>
    </w:p>
    <w:p w14:paraId="572D11EA" w14:textId="77777777" w:rsidR="001703D7" w:rsidRDefault="00170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77151333"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7E8E7985"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type2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3AD8D608"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subType</w:t>
      </w:r>
      <w:proofErr w:type="spellEnd"/>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CHOICE</w:t>
      </w:r>
      <w:r>
        <w:rPr>
          <w:rFonts w:ascii="Courier New" w:eastAsia="Times New Roman" w:hAnsi="Courier New" w:cs="Times New Roman"/>
          <w:sz w:val="16"/>
          <w:szCs w:val="20"/>
          <w:lang w:val="en-GB" w:eastAsia="en-GB"/>
        </w:rPr>
        <w:t xml:space="preserve"> {</w:t>
      </w:r>
    </w:p>
    <w:p w14:paraId="2B97CE58"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typeII</w:t>
      </w:r>
      <w:proofErr w:type="spellEnd"/>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79D3CCD9"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n1-n2-codebookSubsetRestriction         </w:t>
      </w:r>
      <w:r>
        <w:rPr>
          <w:rFonts w:ascii="Courier New" w:eastAsia="Times New Roman" w:hAnsi="Courier New" w:cs="Times New Roman"/>
          <w:color w:val="993366"/>
          <w:sz w:val="16"/>
          <w:szCs w:val="20"/>
          <w:lang w:val="en-GB" w:eastAsia="en-GB"/>
        </w:rPr>
        <w:t>CHOICE</w:t>
      </w:r>
      <w:r>
        <w:rPr>
          <w:rFonts w:ascii="Courier New" w:eastAsia="Times New Roman" w:hAnsi="Courier New" w:cs="Times New Roman"/>
          <w:sz w:val="16"/>
          <w:szCs w:val="20"/>
          <w:lang w:val="en-GB" w:eastAsia="en-GB"/>
        </w:rPr>
        <w:t xml:space="preserve"> {</w:t>
      </w:r>
    </w:p>
    <w:p w14:paraId="4D669A97"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two-one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(16)),</w:t>
      </w:r>
    </w:p>
    <w:p w14:paraId="74457323"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two-two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(43)),</w:t>
      </w:r>
    </w:p>
    <w:p w14:paraId="275EEF37"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four-one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(32)),</w:t>
      </w:r>
    </w:p>
    <w:p w14:paraId="000BE13C"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three-two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(59)),</w:t>
      </w:r>
    </w:p>
    <w:p w14:paraId="62CC5C83"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six-one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(48)),</w:t>
      </w:r>
    </w:p>
    <w:p w14:paraId="550603C1"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four-two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(75)),</w:t>
      </w:r>
    </w:p>
    <w:p w14:paraId="62CAD562"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eight-one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(64)),</w:t>
      </w:r>
    </w:p>
    <w:p w14:paraId="1A68FB61"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four-three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(107)),</w:t>
      </w:r>
    </w:p>
    <w:p w14:paraId="4880657F"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six-two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(107)),</w:t>
      </w:r>
    </w:p>
    <w:p w14:paraId="00C287E4"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twelve-one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(96)),</w:t>
      </w:r>
    </w:p>
    <w:p w14:paraId="41E3E5A2"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four-four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(139)),</w:t>
      </w:r>
    </w:p>
    <w:p w14:paraId="5EED4D58"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eight-two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(139)),</w:t>
      </w:r>
    </w:p>
    <w:p w14:paraId="50BD17F0"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sixteen-one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(128))</w:t>
      </w:r>
    </w:p>
    <w:p w14:paraId="014C2C68"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62503991"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typeII</w:t>
      </w:r>
      <w:proofErr w:type="spellEnd"/>
      <w:r>
        <w:rPr>
          <w:rFonts w:ascii="Courier New" w:eastAsia="Times New Roman" w:hAnsi="Courier New" w:cs="Times New Roman"/>
          <w:sz w:val="16"/>
          <w:szCs w:val="20"/>
          <w:lang w:val="en-GB" w:eastAsia="en-GB"/>
        </w:rPr>
        <w:t xml:space="preserve">-RI-Restriction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(2))</w:t>
      </w:r>
    </w:p>
    <w:p w14:paraId="3ABD5AD3"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0D522C38"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typeII-PortSelection</w:t>
      </w:r>
      <w:proofErr w:type="spellEnd"/>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24771279"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808080"/>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portSelectionSamplingSize</w:t>
      </w:r>
      <w:proofErr w:type="spellEnd"/>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{n1, n2, n3, n4}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808080"/>
          <w:sz w:val="16"/>
          <w:szCs w:val="20"/>
          <w:lang w:val="en-GB" w:eastAsia="en-GB"/>
        </w:rPr>
        <w:t>-- Need R</w:t>
      </w:r>
    </w:p>
    <w:p w14:paraId="070C734B"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typeII</w:t>
      </w:r>
      <w:proofErr w:type="spellEnd"/>
      <w:r>
        <w:rPr>
          <w:rFonts w:ascii="Courier New" w:eastAsia="Times New Roman" w:hAnsi="Courier New" w:cs="Times New Roman"/>
          <w:sz w:val="16"/>
          <w:szCs w:val="20"/>
          <w:lang w:val="en-GB" w:eastAsia="en-GB"/>
        </w:rPr>
        <w:t>-</w:t>
      </w:r>
      <w:proofErr w:type="spellStart"/>
      <w:r>
        <w:rPr>
          <w:rFonts w:ascii="Courier New" w:eastAsia="Times New Roman" w:hAnsi="Courier New" w:cs="Times New Roman"/>
          <w:sz w:val="16"/>
          <w:szCs w:val="20"/>
          <w:lang w:val="en-GB" w:eastAsia="en-GB"/>
        </w:rPr>
        <w:t>PortSelectionRI</w:t>
      </w:r>
      <w:proofErr w:type="spellEnd"/>
      <w:r>
        <w:rPr>
          <w:rFonts w:ascii="Courier New" w:eastAsia="Times New Roman" w:hAnsi="Courier New" w:cs="Times New Roman"/>
          <w:sz w:val="16"/>
          <w:szCs w:val="20"/>
          <w:lang w:val="en-GB" w:eastAsia="en-GB"/>
        </w:rPr>
        <w:t xml:space="preserve">-Restriction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(2))</w:t>
      </w:r>
    </w:p>
    <w:p w14:paraId="03AFB4BB"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06B50B0E"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6A75D680"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phaseAlphabetSize</w:t>
      </w:r>
      <w:proofErr w:type="spellEnd"/>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{n4, n8},</w:t>
      </w:r>
    </w:p>
    <w:p w14:paraId="45B2D21A"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lastRenderedPageBreak/>
        <w:t xml:space="preserve">            </w:t>
      </w:r>
      <w:proofErr w:type="spellStart"/>
      <w:r>
        <w:rPr>
          <w:rFonts w:ascii="Courier New" w:eastAsia="Times New Roman" w:hAnsi="Courier New" w:cs="Times New Roman"/>
          <w:sz w:val="16"/>
          <w:szCs w:val="20"/>
          <w:lang w:val="en-GB" w:eastAsia="en-GB"/>
        </w:rPr>
        <w:t>subbandAmplitude</w:t>
      </w:r>
      <w:proofErr w:type="spellEnd"/>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BOOLEAN</w:t>
      </w:r>
      <w:r>
        <w:rPr>
          <w:rFonts w:ascii="Courier New" w:eastAsia="Times New Roman" w:hAnsi="Courier New" w:cs="Times New Roman"/>
          <w:sz w:val="16"/>
          <w:szCs w:val="20"/>
          <w:lang w:val="en-GB" w:eastAsia="en-GB"/>
        </w:rPr>
        <w:t>,</w:t>
      </w:r>
    </w:p>
    <w:p w14:paraId="783314F8"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numberOfBeams</w:t>
      </w:r>
      <w:proofErr w:type="spellEnd"/>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{two, three, four}</w:t>
      </w:r>
    </w:p>
    <w:p w14:paraId="5AB87304"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71214348"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241F1167"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56EB53CA" w14:textId="77777777" w:rsidR="001703D7" w:rsidRDefault="00170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1CFA4F24"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CodebookConfig-r16  ::=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49BADAFD"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codebookType</w:t>
      </w:r>
      <w:proofErr w:type="spellEnd"/>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CHOICE</w:t>
      </w:r>
      <w:r>
        <w:rPr>
          <w:rFonts w:ascii="Courier New" w:eastAsia="Times New Roman" w:hAnsi="Courier New" w:cs="Times New Roman"/>
          <w:sz w:val="16"/>
          <w:szCs w:val="20"/>
          <w:lang w:val="en-GB" w:eastAsia="en-GB"/>
        </w:rPr>
        <w:t xml:space="preserve"> {</w:t>
      </w:r>
    </w:p>
    <w:p w14:paraId="206FFD9E"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type2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03616AD9"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subType</w:t>
      </w:r>
      <w:proofErr w:type="spellEnd"/>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CHOICE</w:t>
      </w:r>
      <w:r>
        <w:rPr>
          <w:rFonts w:ascii="Courier New" w:eastAsia="Times New Roman" w:hAnsi="Courier New" w:cs="Times New Roman"/>
          <w:sz w:val="16"/>
          <w:szCs w:val="20"/>
          <w:lang w:val="en-GB" w:eastAsia="en-GB"/>
        </w:rPr>
        <w:t xml:space="preserve"> {</w:t>
      </w:r>
    </w:p>
    <w:p w14:paraId="4B4CAF25"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typeII-r16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57E7EDA4"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n1-n2-codebookSubsetRestriction-r16    </w:t>
      </w:r>
      <w:r>
        <w:rPr>
          <w:rFonts w:ascii="Courier New" w:eastAsia="Times New Roman" w:hAnsi="Courier New" w:cs="Times New Roman"/>
          <w:color w:val="993366"/>
          <w:sz w:val="16"/>
          <w:szCs w:val="20"/>
          <w:lang w:val="en-GB" w:eastAsia="en-GB"/>
        </w:rPr>
        <w:t>CHOICE</w:t>
      </w:r>
      <w:r>
        <w:rPr>
          <w:rFonts w:ascii="Courier New" w:eastAsia="Times New Roman" w:hAnsi="Courier New" w:cs="Times New Roman"/>
          <w:sz w:val="16"/>
          <w:szCs w:val="20"/>
          <w:lang w:val="en-GB" w:eastAsia="en-GB"/>
        </w:rPr>
        <w:t xml:space="preserve"> {</w:t>
      </w:r>
    </w:p>
    <w:p w14:paraId="77948630"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two-one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(16)),</w:t>
      </w:r>
    </w:p>
    <w:p w14:paraId="17ECE8EF"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two-two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(43)),</w:t>
      </w:r>
    </w:p>
    <w:p w14:paraId="76B0D849"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four-one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(32)),</w:t>
      </w:r>
    </w:p>
    <w:p w14:paraId="796662F3"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three-two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(59)),</w:t>
      </w:r>
    </w:p>
    <w:p w14:paraId="67EEFCFC"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six-one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(48)),</w:t>
      </w:r>
    </w:p>
    <w:p w14:paraId="566C415D"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four-two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(75)),</w:t>
      </w:r>
    </w:p>
    <w:p w14:paraId="12146341"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eight-one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(64)),</w:t>
      </w:r>
    </w:p>
    <w:p w14:paraId="33307F9E"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four-three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(107)),</w:t>
      </w:r>
    </w:p>
    <w:p w14:paraId="669CA36B"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six-two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(107)),</w:t>
      </w:r>
    </w:p>
    <w:p w14:paraId="2236239A"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twelve-one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(96)),</w:t>
      </w:r>
    </w:p>
    <w:p w14:paraId="12009BB9"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four-four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(139)),</w:t>
      </w:r>
    </w:p>
    <w:p w14:paraId="3C62B457"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eight-two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(139)),</w:t>
      </w:r>
    </w:p>
    <w:p w14:paraId="31AD46EC"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sixteen-one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(128))</w:t>
      </w:r>
    </w:p>
    <w:p w14:paraId="5F8692FD"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48C1EA26"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typeII-RI-Restriction-r16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(4))</w:t>
      </w:r>
    </w:p>
    <w:p w14:paraId="52407F68"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0F649D30"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typeII-PortSelection-r16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21EEFD33"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portSelectionSamplingSize-r16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{n1, n2, n3, n4},</w:t>
      </w:r>
    </w:p>
    <w:p w14:paraId="6874614C"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typeII-PortSelectionRI-Restriction-r16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(4))</w:t>
      </w:r>
    </w:p>
    <w:p w14:paraId="53C57D4B"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5A649A89"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60895003"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numberOfPMI-SubbandsPerCQI-Subband-r16 </w:t>
      </w:r>
      <w:r>
        <w:rPr>
          <w:rFonts w:ascii="Courier New" w:eastAsia="Times New Roman" w:hAnsi="Courier New" w:cs="Times New Roman"/>
          <w:color w:val="993366"/>
          <w:sz w:val="16"/>
          <w:szCs w:val="20"/>
          <w:lang w:val="en-GB" w:eastAsia="en-GB"/>
        </w:rPr>
        <w:t>INTEGER</w:t>
      </w:r>
      <w:r>
        <w:rPr>
          <w:rFonts w:ascii="Courier New" w:eastAsia="Times New Roman" w:hAnsi="Courier New" w:cs="Times New Roman"/>
          <w:sz w:val="16"/>
          <w:szCs w:val="20"/>
          <w:lang w:val="en-GB" w:eastAsia="en-GB"/>
        </w:rPr>
        <w:t xml:space="preserve"> (1..2),</w:t>
      </w:r>
    </w:p>
    <w:p w14:paraId="0ECF5F8E"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paramCombination-r16                   </w:t>
      </w:r>
      <w:r>
        <w:rPr>
          <w:rFonts w:ascii="Courier New" w:eastAsia="Times New Roman" w:hAnsi="Courier New" w:cs="Times New Roman"/>
          <w:color w:val="993366"/>
          <w:sz w:val="16"/>
          <w:szCs w:val="20"/>
          <w:lang w:val="en-GB" w:eastAsia="en-GB"/>
        </w:rPr>
        <w:t>INTEGER</w:t>
      </w:r>
      <w:r>
        <w:rPr>
          <w:rFonts w:ascii="Courier New" w:eastAsia="Times New Roman" w:hAnsi="Courier New" w:cs="Times New Roman"/>
          <w:sz w:val="16"/>
          <w:szCs w:val="20"/>
          <w:lang w:val="en-GB" w:eastAsia="en-GB"/>
        </w:rPr>
        <w:t xml:space="preserve"> (1..8)</w:t>
      </w:r>
    </w:p>
    <w:p w14:paraId="4491839B"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1D72B3EB"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546CF358"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72C060EA" w14:textId="77777777" w:rsidR="001703D7" w:rsidRDefault="00170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5952EB11"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CodebookConfig-r17  ::=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5D10C0F8"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lastRenderedPageBreak/>
        <w:t xml:space="preserve">    </w:t>
      </w:r>
      <w:proofErr w:type="spellStart"/>
      <w:r>
        <w:rPr>
          <w:rFonts w:ascii="Courier New" w:eastAsia="Times New Roman" w:hAnsi="Courier New" w:cs="Times New Roman"/>
          <w:sz w:val="16"/>
          <w:szCs w:val="20"/>
          <w:lang w:val="en-GB" w:eastAsia="en-GB"/>
        </w:rPr>
        <w:t>codebookType</w:t>
      </w:r>
      <w:proofErr w:type="spellEnd"/>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CHOICE</w:t>
      </w:r>
      <w:r>
        <w:rPr>
          <w:rFonts w:ascii="Courier New" w:eastAsia="Times New Roman" w:hAnsi="Courier New" w:cs="Times New Roman"/>
          <w:sz w:val="16"/>
          <w:szCs w:val="20"/>
          <w:lang w:val="en-GB" w:eastAsia="en-GB"/>
        </w:rPr>
        <w:t xml:space="preserve">   {</w:t>
      </w:r>
    </w:p>
    <w:p w14:paraId="66C7C31B"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type1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1894DAEC"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typeI-SinglePanel-Group1-r17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219F49BB"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nrOfAntennaPorts</w:t>
      </w:r>
      <w:proofErr w:type="spellEnd"/>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CHOICE</w:t>
      </w:r>
      <w:r>
        <w:rPr>
          <w:rFonts w:ascii="Courier New" w:eastAsia="Times New Roman" w:hAnsi="Courier New" w:cs="Times New Roman"/>
          <w:sz w:val="16"/>
          <w:szCs w:val="20"/>
          <w:lang w:val="en-GB" w:eastAsia="en-GB"/>
        </w:rPr>
        <w:t xml:space="preserve"> {</w:t>
      </w:r>
    </w:p>
    <w:p w14:paraId="76DC5509"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two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7DB72CC2"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twoTX-CodebookSubsetRestriction1-r17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(6))</w:t>
      </w:r>
    </w:p>
    <w:p w14:paraId="773CFD4B"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79CE18F5"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moreThanTwo</w:t>
      </w:r>
      <w:proofErr w:type="spellEnd"/>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72A072CD"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n1-n2                                        </w:t>
      </w:r>
      <w:r>
        <w:rPr>
          <w:rFonts w:ascii="Courier New" w:eastAsia="Times New Roman" w:hAnsi="Courier New" w:cs="Times New Roman"/>
          <w:color w:val="993366"/>
          <w:sz w:val="16"/>
          <w:szCs w:val="20"/>
          <w:lang w:val="en-GB" w:eastAsia="en-GB"/>
        </w:rPr>
        <w:t>CHOICE</w:t>
      </w:r>
      <w:r>
        <w:rPr>
          <w:rFonts w:ascii="Courier New" w:eastAsia="Times New Roman" w:hAnsi="Courier New" w:cs="Times New Roman"/>
          <w:sz w:val="16"/>
          <w:szCs w:val="20"/>
          <w:lang w:val="en-GB" w:eastAsia="en-GB"/>
        </w:rPr>
        <w:t xml:space="preserve"> {</w:t>
      </w:r>
    </w:p>
    <w:p w14:paraId="10610FCC"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two-one-TypeI-SinglePanel-Restriction1-r17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(8)),</w:t>
      </w:r>
    </w:p>
    <w:p w14:paraId="76A7B92E"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two-two-TypeI-SinglePanel-Restriction1-r17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(64)),</w:t>
      </w:r>
    </w:p>
    <w:p w14:paraId="1B782322"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four-one-TypeI-SinglePanel-Restriction1-r17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(16)),</w:t>
      </w:r>
    </w:p>
    <w:p w14:paraId="6AE887EC"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three-two-TypeI-SinglePanel-Restriction1-r17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(96)),</w:t>
      </w:r>
    </w:p>
    <w:p w14:paraId="75B347E4"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six-one-TypeI-SinglePanel-Restriction1-r17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(24)),</w:t>
      </w:r>
    </w:p>
    <w:p w14:paraId="79D9EA0A"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four-two-TypeI-SinglePanel-Restriction1-r17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(128)),</w:t>
      </w:r>
    </w:p>
    <w:p w14:paraId="37F47759"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eight-one-TypeI-SinglePanel-Restriction1-r17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(32)),</w:t>
      </w:r>
    </w:p>
    <w:p w14:paraId="38935298"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four-three-TypeI-SinglePanel-Restriction1-r17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(192)),</w:t>
      </w:r>
    </w:p>
    <w:p w14:paraId="06D47314"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six-two-TypeI-SinglePanel-Restriction1-r17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(192)),</w:t>
      </w:r>
    </w:p>
    <w:p w14:paraId="1F4F8249"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twelve-one-TypeI-SinglePanel-Restriction1-r17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(48)),</w:t>
      </w:r>
    </w:p>
    <w:p w14:paraId="4845F0F4"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four-four-TypeI-SinglePanel-Restriction1-r17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(256)),</w:t>
      </w:r>
    </w:p>
    <w:p w14:paraId="3E399097"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eight-two-TypeI-SinglePanel-Restriction1-r17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(256)),</w:t>
      </w:r>
    </w:p>
    <w:p w14:paraId="416CC36D"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sixteen-one-TypeI-SinglePanel-Restriction1-r17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(64))</w:t>
      </w:r>
    </w:p>
    <w:p w14:paraId="04920CE2"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7204FD3C"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4473DD69"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2C01CD4D"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808080"/>
          <w:sz w:val="16"/>
          <w:szCs w:val="20"/>
          <w:lang w:val="en-GB" w:eastAsia="en-GB"/>
        </w:rPr>
      </w:pPr>
      <w:r>
        <w:rPr>
          <w:rFonts w:ascii="Courier New" w:eastAsia="Times New Roman" w:hAnsi="Courier New" w:cs="Times New Roman"/>
          <w:sz w:val="16"/>
          <w:szCs w:val="20"/>
          <w:lang w:val="en-GB" w:eastAsia="en-GB"/>
        </w:rPr>
        <w:t xml:space="preserve">            }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808080"/>
          <w:sz w:val="16"/>
          <w:szCs w:val="20"/>
          <w:lang w:val="en-GB" w:eastAsia="en-GB"/>
        </w:rPr>
        <w:t>-- Need R</w:t>
      </w:r>
    </w:p>
    <w:p w14:paraId="5C2DD9BD"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typeI-SinglePanel-Group2-r17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66070E89"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nrOfAntennaPorts</w:t>
      </w:r>
      <w:proofErr w:type="spellEnd"/>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CHOICE</w:t>
      </w:r>
      <w:r>
        <w:rPr>
          <w:rFonts w:ascii="Courier New" w:eastAsia="Times New Roman" w:hAnsi="Courier New" w:cs="Times New Roman"/>
          <w:sz w:val="16"/>
          <w:szCs w:val="20"/>
          <w:lang w:val="en-GB" w:eastAsia="en-GB"/>
        </w:rPr>
        <w:t xml:space="preserve"> {</w:t>
      </w:r>
    </w:p>
    <w:p w14:paraId="37C586AC"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two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2FCC335A"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twoTX-CodebookSubsetRestriction2-r17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(6))</w:t>
      </w:r>
    </w:p>
    <w:p w14:paraId="47DAC662"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2EF96A68"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moreThanTwo</w:t>
      </w:r>
      <w:proofErr w:type="spellEnd"/>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3173D23A"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n1-n2                                        </w:t>
      </w:r>
      <w:r>
        <w:rPr>
          <w:rFonts w:ascii="Courier New" w:eastAsia="Times New Roman" w:hAnsi="Courier New" w:cs="Times New Roman"/>
          <w:color w:val="993366"/>
          <w:sz w:val="16"/>
          <w:szCs w:val="20"/>
          <w:lang w:val="en-GB" w:eastAsia="en-GB"/>
        </w:rPr>
        <w:t>CHOICE</w:t>
      </w:r>
      <w:r>
        <w:rPr>
          <w:rFonts w:ascii="Courier New" w:eastAsia="Times New Roman" w:hAnsi="Courier New" w:cs="Times New Roman"/>
          <w:sz w:val="16"/>
          <w:szCs w:val="20"/>
          <w:lang w:val="en-GB" w:eastAsia="en-GB"/>
        </w:rPr>
        <w:t xml:space="preserve"> {</w:t>
      </w:r>
    </w:p>
    <w:p w14:paraId="4354C89F"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two-one-TypeI-SinglePanel-Restriction2-r17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(8)),</w:t>
      </w:r>
    </w:p>
    <w:p w14:paraId="26A15587"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two-two-TypeI-SinglePanel-Restriction2-r17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(64)),</w:t>
      </w:r>
    </w:p>
    <w:p w14:paraId="165AE6C0"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four-one-TypeI-SinglePanel-Restriction2-r17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(16)),</w:t>
      </w:r>
    </w:p>
    <w:p w14:paraId="38530AE6"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three-two-TypeI-SinglePanel-Restriction2-r17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(96)),</w:t>
      </w:r>
    </w:p>
    <w:p w14:paraId="64D5E767"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lastRenderedPageBreak/>
        <w:t xml:space="preserve">                            six-one-TypeI-SinglePanel-Restriction2-r17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(24)),</w:t>
      </w:r>
    </w:p>
    <w:p w14:paraId="7D1B500D"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four-two-TypeI-SinglePanel-Restriction2-r17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(128)),</w:t>
      </w:r>
    </w:p>
    <w:p w14:paraId="1BDB09AC"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eight-one-TypeI-SinglePanel-Restriction2-r17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(32)),</w:t>
      </w:r>
    </w:p>
    <w:p w14:paraId="3D0EC435"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four-three-TypeI-SinglePanel-Restriction2-r17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(192)),</w:t>
      </w:r>
    </w:p>
    <w:p w14:paraId="7A89EBFC"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six-two-TypeI-SinglePanel-Restriction2-r17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(192)),</w:t>
      </w:r>
    </w:p>
    <w:p w14:paraId="182F0E5F"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twelve-one-TypeI-SinglePanel-Restriction2-r17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(48)),</w:t>
      </w:r>
    </w:p>
    <w:p w14:paraId="604714AC"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four-four-TypeI-SinglePanel-Restriction2-r17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(256)),</w:t>
      </w:r>
    </w:p>
    <w:p w14:paraId="21F0F33C"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eight-two-TypeI-SinglePanel-Restriction2-r17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(256)),</w:t>
      </w:r>
    </w:p>
    <w:p w14:paraId="33B01C17"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sixteen-one-TypeI-SinglePanel-Restriction2-r17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(64))</w:t>
      </w:r>
    </w:p>
    <w:p w14:paraId="0632694A"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56FDE192"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64C385E3"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3BF44C3A"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808080"/>
          <w:sz w:val="16"/>
          <w:szCs w:val="20"/>
          <w:lang w:val="en-GB" w:eastAsia="en-GB"/>
        </w:rPr>
      </w:pPr>
      <w:r>
        <w:rPr>
          <w:rFonts w:ascii="Courier New" w:eastAsia="Times New Roman" w:hAnsi="Courier New" w:cs="Times New Roman"/>
          <w:sz w:val="16"/>
          <w:szCs w:val="20"/>
          <w:lang w:val="en-GB" w:eastAsia="en-GB"/>
        </w:rPr>
        <w:t xml:space="preserve">            }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808080"/>
          <w:sz w:val="16"/>
          <w:szCs w:val="20"/>
          <w:lang w:val="en-GB" w:eastAsia="en-GB"/>
        </w:rPr>
        <w:t>-- Need R</w:t>
      </w:r>
    </w:p>
    <w:p w14:paraId="261D2317"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808080"/>
          <w:sz w:val="16"/>
          <w:szCs w:val="20"/>
          <w:lang w:val="en-GB" w:eastAsia="en-GB"/>
        </w:rPr>
      </w:pPr>
      <w:r>
        <w:rPr>
          <w:rFonts w:ascii="Courier New" w:eastAsia="Times New Roman" w:hAnsi="Courier New" w:cs="Times New Roman"/>
          <w:sz w:val="16"/>
          <w:szCs w:val="20"/>
          <w:lang w:val="en-GB" w:eastAsia="en-GB"/>
        </w:rPr>
        <w:t xml:space="preserve">            typeI-SinglePanel-ri-RestrictionSTRP-r17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(8))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808080"/>
          <w:sz w:val="16"/>
          <w:szCs w:val="20"/>
          <w:lang w:val="en-GB" w:eastAsia="en-GB"/>
        </w:rPr>
        <w:t>-- Need R</w:t>
      </w:r>
    </w:p>
    <w:p w14:paraId="46D7F0E9"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808080"/>
          <w:sz w:val="16"/>
          <w:szCs w:val="20"/>
          <w:lang w:val="en-GB" w:eastAsia="en-GB"/>
        </w:rPr>
      </w:pPr>
      <w:r>
        <w:rPr>
          <w:rFonts w:ascii="Courier New" w:eastAsia="Times New Roman" w:hAnsi="Courier New" w:cs="Times New Roman"/>
          <w:sz w:val="16"/>
          <w:szCs w:val="20"/>
          <w:lang w:val="en-GB" w:eastAsia="en-GB"/>
        </w:rPr>
        <w:t xml:space="preserve">            typeI-SinglePanel-ri-RestrictionSDM-r17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(4))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808080"/>
          <w:sz w:val="16"/>
          <w:szCs w:val="20"/>
          <w:lang w:val="en-GB" w:eastAsia="en-GB"/>
        </w:rPr>
        <w:t>-- Need R</w:t>
      </w:r>
    </w:p>
    <w:p w14:paraId="65420664"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30FC0BD0"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type2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505DEA1A"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typeII-PortSelection-r17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3DEAC27C"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paramCombination-r17                   </w:t>
      </w:r>
      <w:r>
        <w:rPr>
          <w:rFonts w:ascii="Courier New" w:eastAsia="Times New Roman" w:hAnsi="Courier New" w:cs="Times New Roman"/>
          <w:color w:val="993366"/>
          <w:sz w:val="16"/>
          <w:szCs w:val="20"/>
          <w:lang w:val="en-GB" w:eastAsia="en-GB"/>
        </w:rPr>
        <w:t>INTEGER</w:t>
      </w:r>
      <w:r>
        <w:rPr>
          <w:rFonts w:ascii="Courier New" w:eastAsia="Times New Roman" w:hAnsi="Courier New" w:cs="Times New Roman"/>
          <w:sz w:val="16"/>
          <w:szCs w:val="20"/>
          <w:lang w:val="en-GB" w:eastAsia="en-GB"/>
        </w:rPr>
        <w:t xml:space="preserve"> (1..8),</w:t>
      </w:r>
    </w:p>
    <w:p w14:paraId="7233DD1F"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808080"/>
          <w:sz w:val="16"/>
          <w:szCs w:val="20"/>
          <w:lang w:val="en-GB" w:eastAsia="en-GB"/>
        </w:rPr>
      </w:pPr>
      <w:r>
        <w:rPr>
          <w:rFonts w:ascii="Courier New" w:eastAsia="Times New Roman" w:hAnsi="Courier New" w:cs="Times New Roman"/>
          <w:sz w:val="16"/>
          <w:szCs w:val="20"/>
          <w:lang w:val="en-GB" w:eastAsia="en-GB"/>
        </w:rPr>
        <w:t xml:space="preserve">                valueOfN-r17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{n2, n4}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808080"/>
          <w:sz w:val="16"/>
          <w:szCs w:val="20"/>
          <w:lang w:val="en-GB" w:eastAsia="en-GB"/>
        </w:rPr>
        <w:t>-- Need R</w:t>
      </w:r>
    </w:p>
    <w:p w14:paraId="4AB6D271"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808080"/>
          <w:sz w:val="16"/>
          <w:szCs w:val="20"/>
          <w:lang w:val="en-GB" w:eastAsia="en-GB"/>
        </w:rPr>
      </w:pPr>
      <w:r>
        <w:rPr>
          <w:rFonts w:ascii="Courier New" w:eastAsia="Times New Roman" w:hAnsi="Courier New" w:cs="Times New Roman"/>
          <w:sz w:val="16"/>
          <w:szCs w:val="20"/>
          <w:lang w:val="en-GB" w:eastAsia="en-GB"/>
        </w:rPr>
        <w:t xml:space="preserve">                numberOfPMI-SubbandsPerCQI-Subband-r17 </w:t>
      </w:r>
      <w:r>
        <w:rPr>
          <w:rFonts w:ascii="Courier New" w:eastAsia="Times New Roman" w:hAnsi="Courier New" w:cs="Times New Roman"/>
          <w:color w:val="993366"/>
          <w:sz w:val="16"/>
          <w:szCs w:val="20"/>
          <w:lang w:val="en-GB" w:eastAsia="en-GB"/>
        </w:rPr>
        <w:t>INTEGER</w:t>
      </w:r>
      <w:r>
        <w:rPr>
          <w:rFonts w:ascii="Courier New" w:eastAsia="Times New Roman" w:hAnsi="Courier New" w:cs="Times New Roman"/>
          <w:sz w:val="16"/>
          <w:szCs w:val="20"/>
          <w:lang w:val="en-GB" w:eastAsia="en-GB"/>
        </w:rPr>
        <w:t xml:space="preserve">(1..2)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808080"/>
          <w:sz w:val="16"/>
          <w:szCs w:val="20"/>
          <w:lang w:val="en-GB" w:eastAsia="en-GB"/>
        </w:rPr>
        <w:t>-- Need R</w:t>
      </w:r>
    </w:p>
    <w:p w14:paraId="62B40D58"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typeII-PortSelectionRI-Restriction-r17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(4))</w:t>
      </w:r>
    </w:p>
    <w:p w14:paraId="3070D012"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72EB19FA"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40508B0D"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6CF335AE"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495F4ABF" w14:textId="77777777" w:rsidR="001703D7" w:rsidRDefault="00170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67C36903"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CodebookConfig-v1730  ::=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4EA079F2"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codebookType</w:t>
      </w:r>
      <w:proofErr w:type="spellEnd"/>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CHOICE</w:t>
      </w:r>
      <w:r>
        <w:rPr>
          <w:rFonts w:ascii="Courier New" w:eastAsia="Times New Roman" w:hAnsi="Courier New" w:cs="Times New Roman"/>
          <w:sz w:val="16"/>
          <w:szCs w:val="20"/>
          <w:lang w:val="en-GB" w:eastAsia="en-GB"/>
        </w:rPr>
        <w:t xml:space="preserve">   {</w:t>
      </w:r>
    </w:p>
    <w:p w14:paraId="7D731B4B"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type1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43EAF90B"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808080"/>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codebookMode</w:t>
      </w:r>
      <w:proofErr w:type="spellEnd"/>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INTEGER</w:t>
      </w:r>
      <w:r>
        <w:rPr>
          <w:rFonts w:ascii="Courier New" w:eastAsia="Times New Roman" w:hAnsi="Courier New" w:cs="Times New Roman"/>
          <w:sz w:val="16"/>
          <w:szCs w:val="20"/>
          <w:lang w:val="en-GB" w:eastAsia="en-GB"/>
        </w:rPr>
        <w:t xml:space="preserve"> (1..2)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808080"/>
          <w:sz w:val="16"/>
          <w:szCs w:val="20"/>
          <w:lang w:val="en-GB" w:eastAsia="en-GB"/>
        </w:rPr>
        <w:t>-- Need R</w:t>
      </w:r>
    </w:p>
    <w:p w14:paraId="2860EAF2"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2922187D"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1C122D55"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0061D905" w14:textId="77777777" w:rsidR="001703D7" w:rsidRDefault="00170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44CF3EB4" w14:textId="77777777" w:rsidR="001703D7" w:rsidRDefault="00170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5DA54779"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CodebookConfig-r18  ::=               SEQUENCE  {</w:t>
      </w:r>
    </w:p>
    <w:p w14:paraId="28B3CB25"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roofErr w:type="spellStart"/>
      <w:r>
        <w:rPr>
          <w:rFonts w:ascii="Courier New" w:eastAsia="Times New Roman" w:hAnsi="Courier New" w:cs="Times New Roman"/>
          <w:color w:val="FF0000"/>
          <w:sz w:val="16"/>
          <w:szCs w:val="20"/>
          <w:lang w:val="en-GB" w:eastAsia="en-GB"/>
        </w:rPr>
        <w:t>codebookType</w:t>
      </w:r>
      <w:proofErr w:type="spellEnd"/>
      <w:r>
        <w:rPr>
          <w:rFonts w:ascii="Courier New" w:eastAsia="Times New Roman" w:hAnsi="Courier New" w:cs="Times New Roman"/>
          <w:color w:val="FF0000"/>
          <w:sz w:val="16"/>
          <w:szCs w:val="20"/>
          <w:lang w:val="en-GB" w:eastAsia="en-GB"/>
        </w:rPr>
        <w:t xml:space="preserve">                          CHOICE   {</w:t>
      </w:r>
    </w:p>
    <w:p w14:paraId="14850A49"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type2                                 SEQUENCE {</w:t>
      </w:r>
    </w:p>
    <w:p w14:paraId="4EE83CB4"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typeII-CJT-r18                           SEQUENCE {                numberOfCMR-r18                           INTEGER (1..4),</w:t>
      </w:r>
    </w:p>
    <w:p w14:paraId="3E6DA958"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n1-n2-codebookSubsetRestrictionList-r18   SEQUENCE (SIZE (1..4)) OF CBSR-r18           OPTIONAL,  -- Need R</w:t>
      </w:r>
    </w:p>
    <w:p w14:paraId="10067AA6"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paramCombination-CJT-r18                  INTEGER (1..7),</w:t>
      </w:r>
    </w:p>
    <w:p w14:paraId="639BF870"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paramCombination-CJT-L-r18                SEQUENCE (SIZE (1..4)) OF INTEGER (1-16)     OPTIONAL,  -- Need R</w:t>
      </w:r>
    </w:p>
    <w:p w14:paraId="7196BB20"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b/>
          <w:bCs/>
          <w:color w:val="FF0000"/>
          <w:sz w:val="16"/>
          <w:szCs w:val="20"/>
          <w:lang w:val="en-GB" w:eastAsia="en-GB"/>
        </w:rPr>
      </w:pPr>
      <w:r>
        <w:rPr>
          <w:rFonts w:ascii="Courier New" w:eastAsia="Times New Roman" w:hAnsi="Courier New" w:cs="Times New Roman"/>
          <w:color w:val="FF0000"/>
          <w:sz w:val="16"/>
          <w:szCs w:val="20"/>
          <w:lang w:val="en-GB" w:eastAsia="en-GB"/>
        </w:rPr>
        <w:t xml:space="preserve">                restrictedCMR-Selection-r18               ENUMERATED {enable}                          OPTIONAL,  -- Need R</w:t>
      </w:r>
    </w:p>
    <w:p w14:paraId="3E959DAE"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valueOfO3-r18                             ENUMERATED {n1, n4}                          OPTIONAL,  -- Need R</w:t>
      </w:r>
    </w:p>
    <w:p w14:paraId="0CCEFB26"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numberOfPMI-SubbandsPerCQI-Subband-r18    INTEGER(1..2)                                OPTIONAL,  -- Need R</w:t>
      </w:r>
    </w:p>
    <w:p w14:paraId="7B859999"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typeII-RI-Restriction-r18                 BIT STRING (SIZE (4))</w:t>
      </w:r>
    </w:p>
    <w:p w14:paraId="4F6276A5"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0F6E7FB8"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typeII-CJT-PortSelection-r18              SEQUENCE {</w:t>
      </w:r>
    </w:p>
    <w:p w14:paraId="1D267F47"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paramCombination-CJT-PS-r18               INTEGER (1..5),</w:t>
      </w:r>
    </w:p>
    <w:p w14:paraId="68ED7A91"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paramCombination-CJT-PS-alpha-r18         SEQUENCE (SIZE (1..4)) OF INTEGER (1-20)     OPTIONAL,  -- Need R</w:t>
      </w:r>
    </w:p>
    <w:p w14:paraId="7983FA38"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valueOfO3-r18                             ENUMERATED {n1, n4}                          OPTIONAL,  -- Need R</w:t>
      </w:r>
    </w:p>
    <w:p w14:paraId="5723259C"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valueOfN-CJT-r18                          ENUMERATED {n2, n4}                          OPTIONAL,  -- Need R</w:t>
      </w:r>
    </w:p>
    <w:p w14:paraId="7A66C7D5"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numberOfPMI-SubbandsPerCQI-Subband-r18    INTEGER(1..2)                                OPTIONAL,  -- Need R</w:t>
      </w:r>
    </w:p>
    <w:p w14:paraId="540D2160"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typeII-PortSelectionRI-Restriction-r18    BIT STRING (SIZE (4))</w:t>
      </w:r>
    </w:p>
    <w:p w14:paraId="16C64867"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4FD459CE"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typeII-Doppler-r18                      SEQUENCE {</w:t>
      </w:r>
    </w:p>
    <w:p w14:paraId="20860B21"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n1-n2-codebookSubsetRestriction-r18    CBSR-r18,</w:t>
      </w:r>
    </w:p>
    <w:p w14:paraId="5165BBEA"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paramCombination-Doppler-r18           INTEGER (1..9),</w:t>
      </w:r>
    </w:p>
    <w:p w14:paraId="46E6F26C"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td-dd-config-r18                       </w:t>
      </w:r>
      <w:proofErr w:type="spellStart"/>
      <w:r>
        <w:rPr>
          <w:rFonts w:ascii="Courier New" w:eastAsia="Times New Roman" w:hAnsi="Courier New" w:cs="Times New Roman"/>
          <w:color w:val="FF0000"/>
          <w:sz w:val="16"/>
          <w:szCs w:val="20"/>
          <w:lang w:val="en-GB" w:eastAsia="en-GB"/>
        </w:rPr>
        <w:t>TD-DD-Config-r18</w:t>
      </w:r>
      <w:proofErr w:type="spellEnd"/>
      <w:r>
        <w:rPr>
          <w:rFonts w:ascii="Courier New" w:eastAsia="Times New Roman" w:hAnsi="Courier New" w:cs="Times New Roman"/>
          <w:color w:val="FF0000"/>
          <w:sz w:val="16"/>
          <w:szCs w:val="20"/>
          <w:lang w:val="en-GB" w:eastAsia="en-GB"/>
        </w:rPr>
        <w:t xml:space="preserve">                             OPTIONAL,  -- Need R</w:t>
      </w:r>
    </w:p>
    <w:p w14:paraId="24EF0116"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numberOfPMI-SubbandsPerCQI-Subband-r18 INTEGER(1..2)                                OPTIONAL,  -- Need R</w:t>
      </w:r>
    </w:p>
    <w:p w14:paraId="00097965"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predictionDelay-r18                    ENUMERATED {m0,n0,n1,n2 }                    OPTIONAL,  -- Need R</w:t>
      </w:r>
    </w:p>
    <w:p w14:paraId="0682C75A"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typeII-RI-Restriction-r18              BIT STRING (SIZE (4))</w:t>
      </w:r>
    </w:p>
    <w:p w14:paraId="622668E3"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7692C5DD"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typeII-DopplerPortSelection-r18         SEQUENCE {</w:t>
      </w:r>
    </w:p>
    <w:p w14:paraId="77BDB182"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paramCombinationDoppler-PS-r18         INTEGER (1..8),</w:t>
      </w:r>
    </w:p>
    <w:p w14:paraId="434FBCBD"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lastRenderedPageBreak/>
        <w:t xml:space="preserve">                valueOfN-Doppler-r18                   ENUMERATED {n2, n4}                          OPTIONAL,  -- Need R</w:t>
      </w:r>
    </w:p>
    <w:p w14:paraId="650889E1"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numberOfPMI-SubbandsPerCQI-Subband-r18 INTEGER(1..2)                                OPTIONAL,  -- Need R</w:t>
      </w:r>
    </w:p>
    <w:p w14:paraId="139E7A2C"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predictionDelay-r18                    ENUMERATED {m0,n0,n1,n2 }                    OPTIONAL,  -- Need R</w:t>
      </w:r>
    </w:p>
    <w:p w14:paraId="41C1A002"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typeII-PortSelectionRI-Restriction-r18 BIT STRING (SIZE (4))</w:t>
      </w:r>
    </w:p>
    <w:p w14:paraId="3C244524"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567D5CCE"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225E25CD"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10DCF095"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codebookMode-r18                          INTEGER (1..2)                                    OPTIONAL   -- Need R</w:t>
      </w:r>
    </w:p>
    <w:p w14:paraId="07064612"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w:t>
      </w:r>
    </w:p>
    <w:p w14:paraId="16BACE06" w14:textId="77777777" w:rsidR="001703D7" w:rsidRDefault="00170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p>
    <w:p w14:paraId="177E7979" w14:textId="77777777" w:rsidR="001703D7" w:rsidRDefault="00170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p>
    <w:p w14:paraId="6A06E0C2"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CBSR-r18 ::=    CHOICE {</w:t>
      </w:r>
    </w:p>
    <w:p w14:paraId="24E96F75"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two-one                                BIT STRING (SIZE (16)),</w:t>
      </w:r>
    </w:p>
    <w:p w14:paraId="2A65B472"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two-two                                BIT STRING (SIZE (43)),</w:t>
      </w:r>
    </w:p>
    <w:p w14:paraId="1AC84432"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four-one                               BIT STRING (SIZE (32)),</w:t>
      </w:r>
    </w:p>
    <w:p w14:paraId="0FECF048"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three-two                              BIT STRING (SIZE (59)),</w:t>
      </w:r>
    </w:p>
    <w:p w14:paraId="0FCAC3E4"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six-one                                BIT STRING (SIZE (48)),</w:t>
      </w:r>
    </w:p>
    <w:p w14:paraId="70C9AB1C"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four-two                               BIT STRING (SIZE (75)),</w:t>
      </w:r>
    </w:p>
    <w:p w14:paraId="03B6549A"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eight-one                              BIT STRING (SIZE (64)),</w:t>
      </w:r>
    </w:p>
    <w:p w14:paraId="04D83C24"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four-three                             BIT STRING (SIZE (107)),</w:t>
      </w:r>
    </w:p>
    <w:p w14:paraId="7687DA49"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six-two                                BIT STRING (SIZE (107)),</w:t>
      </w:r>
    </w:p>
    <w:p w14:paraId="54CE1EF9"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twelve-one                             BIT STRING (SIZE (96)),</w:t>
      </w:r>
    </w:p>
    <w:p w14:paraId="02872B6D"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four-four                              BIT STRING (SIZE (139)),</w:t>
      </w:r>
    </w:p>
    <w:p w14:paraId="16999678"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eight-two                              BIT STRING (SIZE (139)),</w:t>
      </w:r>
    </w:p>
    <w:p w14:paraId="1D2E30F8"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sixteen-one                            BIT STRING (SIZE (128))</w:t>
      </w:r>
    </w:p>
    <w:p w14:paraId="10196D7E"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w:t>
      </w:r>
    </w:p>
    <w:p w14:paraId="3A8A349E" w14:textId="77777777" w:rsidR="001703D7" w:rsidRDefault="00170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p>
    <w:p w14:paraId="631173ED"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TD-DD-Config-r18  ::=  SEQUENCE {</w:t>
      </w:r>
    </w:p>
    <w:p w14:paraId="2F9945D5"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vectorLengthDD-r18      ENUMERATED {n1,n2,n4,n8 }</w:t>
      </w:r>
    </w:p>
    <w:p w14:paraId="2618C416"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unitDurationDD-r18      ENUMERATED {n1,nm}                                               OPTIONAL,  -- Need R</w:t>
      </w:r>
    </w:p>
    <w:p w14:paraId="1F275351"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tdCQI-r18               ENUMERATED {n11,n12,n2 }                                         OPTIONAL  -- Need R</w:t>
      </w:r>
    </w:p>
    <w:p w14:paraId="42B3FD4D" w14:textId="77777777" w:rsidR="001703D7" w:rsidRDefault="00170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p>
    <w:p w14:paraId="0E0959A1"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w:t>
      </w:r>
    </w:p>
    <w:p w14:paraId="17C0231F" w14:textId="77777777" w:rsidR="001703D7" w:rsidRDefault="00170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p>
    <w:p w14:paraId="4110277D" w14:textId="77777777" w:rsidR="001703D7" w:rsidRDefault="00170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p>
    <w:p w14:paraId="23C7CE56" w14:textId="77777777" w:rsidR="001703D7" w:rsidRDefault="00170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4343909C"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808080"/>
          <w:sz w:val="16"/>
          <w:szCs w:val="20"/>
          <w:lang w:val="en-GB" w:eastAsia="en-GB"/>
        </w:rPr>
      </w:pPr>
      <w:r>
        <w:rPr>
          <w:rFonts w:ascii="Courier New" w:eastAsia="Times New Roman" w:hAnsi="Courier New" w:cs="Times New Roman"/>
          <w:color w:val="808080"/>
          <w:sz w:val="16"/>
          <w:szCs w:val="20"/>
          <w:lang w:val="en-GB" w:eastAsia="en-GB"/>
        </w:rPr>
        <w:t>-- TAG-CODEBOOKCONFIG-STOP</w:t>
      </w:r>
    </w:p>
    <w:p w14:paraId="120F8292" w14:textId="77777777" w:rsidR="001703D7" w:rsidRDefault="001F42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808080"/>
          <w:sz w:val="16"/>
          <w:szCs w:val="20"/>
          <w:lang w:val="en-GB" w:eastAsia="en-GB"/>
        </w:rPr>
      </w:pPr>
      <w:r>
        <w:rPr>
          <w:rFonts w:ascii="Courier New" w:eastAsia="Times New Roman" w:hAnsi="Courier New" w:cs="Times New Roman"/>
          <w:color w:val="808080"/>
          <w:sz w:val="16"/>
          <w:szCs w:val="20"/>
          <w:lang w:val="en-GB" w:eastAsia="en-GB"/>
        </w:rPr>
        <w:lastRenderedPageBreak/>
        <w:t>-- ASN1STOP</w:t>
      </w:r>
    </w:p>
    <w:p w14:paraId="7810E2F8" w14:textId="77777777" w:rsidR="001703D7" w:rsidRDefault="001703D7">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p w14:paraId="3AE02C52" w14:textId="77777777" w:rsidR="001703D7" w:rsidRDefault="001703D7">
      <w:pPr>
        <w:rPr>
          <w:lang w:val="en-GB"/>
        </w:rPr>
      </w:pPr>
    </w:p>
    <w:p w14:paraId="451112BE" w14:textId="77777777" w:rsidR="001703D7" w:rsidRDefault="001703D7">
      <w:pPr>
        <w:rPr>
          <w:rFonts w:cs="Arial"/>
        </w:rPr>
      </w:pPr>
    </w:p>
    <w:p w14:paraId="3B08CB68" w14:textId="77777777" w:rsidR="001703D7" w:rsidRDefault="001F4239">
      <w:pPr>
        <w:contextualSpacing/>
        <w:rPr>
          <w:rFonts w:cs="Arial"/>
          <w:b/>
          <w:bCs/>
          <w:sz w:val="24"/>
          <w:szCs w:val="24"/>
        </w:rPr>
      </w:pPr>
      <w:r>
        <w:rPr>
          <w:rFonts w:cs="Arial"/>
          <w:b/>
          <w:sz w:val="24"/>
          <w:szCs w:val="24"/>
        </w:rPr>
        <w:t xml:space="preserve">Question 8 Please indicate whether you agree that </w:t>
      </w:r>
      <w:bookmarkStart w:id="49" w:name="_Hlk146214332"/>
      <w:proofErr w:type="spellStart"/>
      <w:r>
        <w:rPr>
          <w:rFonts w:cs="Arial"/>
          <w:b/>
          <w:sz w:val="24"/>
          <w:szCs w:val="24"/>
        </w:rPr>
        <w:t>CodebookConfig</w:t>
      </w:r>
      <w:proofErr w:type="spellEnd"/>
      <w:r>
        <w:rPr>
          <w:rFonts w:cs="Arial"/>
          <w:b/>
          <w:sz w:val="24"/>
          <w:szCs w:val="24"/>
        </w:rPr>
        <w:t xml:space="preserve"> is critically extended</w:t>
      </w:r>
      <w:bookmarkEnd w:id="49"/>
      <w:r>
        <w:rPr>
          <w:rFonts w:cs="Arial"/>
          <w:b/>
          <w:sz w:val="24"/>
          <w:szCs w:val="24"/>
        </w:rPr>
        <w:t>? If not, please give alternative ASN1 code. (also if you have other ASN1 alternative suggestions for this part, you may give it here)</w:t>
      </w:r>
    </w:p>
    <w:p w14:paraId="5B701A17" w14:textId="77777777" w:rsidR="001703D7" w:rsidRDefault="001703D7">
      <w:pPr>
        <w:contextualSpacing/>
        <w:rPr>
          <w:rFonts w:cs="Arial"/>
          <w:b/>
          <w:bCs/>
          <w:sz w:val="24"/>
          <w:szCs w:val="24"/>
        </w:rPr>
      </w:pPr>
    </w:p>
    <w:p w14:paraId="76A5BEDE" w14:textId="77777777" w:rsidR="001703D7" w:rsidRDefault="001703D7">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1703D7" w14:paraId="6658AFBA" w14:textId="77777777">
        <w:tc>
          <w:tcPr>
            <w:tcW w:w="1980" w:type="dxa"/>
          </w:tcPr>
          <w:p w14:paraId="4F9834AC" w14:textId="77777777" w:rsidR="001703D7" w:rsidRDefault="001F4239">
            <w:pPr>
              <w:jc w:val="center"/>
              <w:rPr>
                <w:rFonts w:cs="Arial"/>
                <w:b/>
              </w:rPr>
            </w:pPr>
            <w:r>
              <w:rPr>
                <w:rFonts w:cs="Arial"/>
                <w:b/>
              </w:rPr>
              <w:t>Company</w:t>
            </w:r>
          </w:p>
        </w:tc>
        <w:tc>
          <w:tcPr>
            <w:tcW w:w="1559" w:type="dxa"/>
          </w:tcPr>
          <w:p w14:paraId="1D29853A" w14:textId="77777777" w:rsidR="001703D7" w:rsidRDefault="001F4239">
            <w:pPr>
              <w:jc w:val="center"/>
              <w:rPr>
                <w:rFonts w:cs="Arial"/>
                <w:b/>
              </w:rPr>
            </w:pPr>
            <w:r>
              <w:rPr>
                <w:rFonts w:cs="Arial"/>
                <w:b/>
              </w:rPr>
              <w:t>Yes/no</w:t>
            </w:r>
          </w:p>
        </w:tc>
        <w:tc>
          <w:tcPr>
            <w:tcW w:w="5996" w:type="dxa"/>
          </w:tcPr>
          <w:p w14:paraId="5CE8B445" w14:textId="77777777" w:rsidR="001703D7" w:rsidRDefault="001F4239">
            <w:pPr>
              <w:jc w:val="center"/>
              <w:rPr>
                <w:rFonts w:cs="Arial"/>
                <w:b/>
              </w:rPr>
            </w:pPr>
            <w:r>
              <w:rPr>
                <w:rFonts w:cs="Arial"/>
                <w:b/>
              </w:rPr>
              <w:t>ASN1 alternative</w:t>
            </w:r>
          </w:p>
        </w:tc>
      </w:tr>
      <w:tr w:rsidR="001703D7" w14:paraId="687F4626" w14:textId="77777777">
        <w:tc>
          <w:tcPr>
            <w:tcW w:w="1980" w:type="dxa"/>
          </w:tcPr>
          <w:p w14:paraId="735A6BA7" w14:textId="77777777" w:rsidR="001703D7" w:rsidRDefault="001F4239">
            <w:pPr>
              <w:rPr>
                <w:rFonts w:eastAsiaTheme="minorEastAsia" w:cs="Arial"/>
              </w:rPr>
            </w:pPr>
            <w:r>
              <w:rPr>
                <w:rFonts w:eastAsiaTheme="minorEastAsia" w:cs="Arial"/>
              </w:rPr>
              <w:t>Ericsson</w:t>
            </w:r>
          </w:p>
        </w:tc>
        <w:tc>
          <w:tcPr>
            <w:tcW w:w="1559" w:type="dxa"/>
          </w:tcPr>
          <w:p w14:paraId="6EE0D3E3" w14:textId="77777777" w:rsidR="001703D7" w:rsidRDefault="001F4239">
            <w:pPr>
              <w:rPr>
                <w:rFonts w:eastAsiaTheme="minorEastAsia" w:cs="Arial"/>
              </w:rPr>
            </w:pPr>
            <w:r>
              <w:rPr>
                <w:rFonts w:eastAsiaTheme="minorEastAsia" w:cs="Arial"/>
              </w:rPr>
              <w:t>yes</w:t>
            </w:r>
          </w:p>
        </w:tc>
        <w:tc>
          <w:tcPr>
            <w:tcW w:w="5996" w:type="dxa"/>
          </w:tcPr>
          <w:p w14:paraId="422D8CCC" w14:textId="77777777" w:rsidR="001703D7" w:rsidRDefault="001703D7">
            <w:pPr>
              <w:rPr>
                <w:rFonts w:cs="Arial"/>
              </w:rPr>
            </w:pPr>
          </w:p>
        </w:tc>
      </w:tr>
      <w:tr w:rsidR="001703D7" w14:paraId="1D7BA62B" w14:textId="77777777">
        <w:tc>
          <w:tcPr>
            <w:tcW w:w="1980" w:type="dxa"/>
          </w:tcPr>
          <w:p w14:paraId="75B30A0D" w14:textId="77777777" w:rsidR="001703D7" w:rsidRDefault="001F4239">
            <w:pPr>
              <w:rPr>
                <w:rFonts w:eastAsia="DengXian" w:cs="Arial"/>
              </w:rPr>
            </w:pPr>
            <w:r>
              <w:rPr>
                <w:rFonts w:eastAsia="DengXian" w:cs="Arial"/>
              </w:rPr>
              <w:t>Samsung</w:t>
            </w:r>
          </w:p>
        </w:tc>
        <w:tc>
          <w:tcPr>
            <w:tcW w:w="1559" w:type="dxa"/>
          </w:tcPr>
          <w:p w14:paraId="7095844A" w14:textId="77777777" w:rsidR="001703D7" w:rsidRDefault="001F4239">
            <w:pPr>
              <w:rPr>
                <w:rFonts w:cs="Arial"/>
              </w:rPr>
            </w:pPr>
            <w:r>
              <w:rPr>
                <w:rFonts w:cs="Arial"/>
              </w:rPr>
              <w:t xml:space="preserve">see comment </w:t>
            </w:r>
          </w:p>
        </w:tc>
        <w:tc>
          <w:tcPr>
            <w:tcW w:w="5996" w:type="dxa"/>
          </w:tcPr>
          <w:p w14:paraId="3300F68E" w14:textId="77777777" w:rsidR="001703D7" w:rsidRDefault="001F4239">
            <w:pPr>
              <w:rPr>
                <w:rFonts w:eastAsia="DengXian" w:cs="Arial"/>
              </w:rPr>
            </w:pPr>
            <w:r>
              <w:rPr>
                <w:rFonts w:eastAsia="DengXian" w:cs="Arial"/>
              </w:rPr>
              <w:t>1. For CJT n1-n2-CBSR, wonder if RAN1 comments need to be captured or not</w:t>
            </w:r>
          </w:p>
          <w:p w14:paraId="46FF802D" w14:textId="77777777" w:rsidR="001703D7" w:rsidRDefault="001F4239">
            <w:pPr>
              <w:rPr>
                <w:rFonts w:ascii="Arial" w:hAnsi="Arial" w:cs="Arial"/>
                <w:sz w:val="18"/>
                <w:szCs w:val="18"/>
              </w:rPr>
            </w:pPr>
            <w:r>
              <w:rPr>
                <w:rFonts w:eastAsia="DengXian" w:cs="Arial"/>
              </w:rPr>
              <w:t>“</w:t>
            </w:r>
            <w:r>
              <w:rPr>
                <w:rFonts w:ascii="Arial" w:hAnsi="Arial" w:cs="Arial"/>
                <w:sz w:val="18"/>
                <w:szCs w:val="18"/>
              </w:rPr>
              <w:t>n1-n2 can be separated out from n1-n2-CBSR-CJT-r18, since n1-n2 is common for all CSI-RS resources.”</w:t>
            </w:r>
          </w:p>
          <w:p w14:paraId="52E508FA" w14:textId="77777777" w:rsidR="001703D7" w:rsidRDefault="001F4239">
            <w:pPr>
              <w:rPr>
                <w:rFonts w:ascii="Arial" w:hAnsi="Arial" w:cs="Arial"/>
                <w:sz w:val="18"/>
                <w:szCs w:val="18"/>
              </w:rPr>
            </w:pPr>
            <w:r>
              <w:rPr>
                <w:rFonts w:ascii="Arial" w:hAnsi="Arial" w:cs="Arial"/>
                <w:sz w:val="18"/>
                <w:szCs w:val="18"/>
              </w:rPr>
              <w:sym w:font="Wingdings" w:char="F0E0"/>
            </w:r>
            <w:r>
              <w:rPr>
                <w:rFonts w:ascii="Arial" w:hAnsi="Arial" w:cs="Arial"/>
                <w:sz w:val="18"/>
                <w:szCs w:val="18"/>
              </w:rPr>
              <w:t xml:space="preserve"> </w:t>
            </w:r>
            <w:r>
              <w:rPr>
                <w:rFonts w:eastAsia="DengXian" w:cs="Arial"/>
              </w:rPr>
              <w:t>network configures up to numberOfCMR elements in n1-n2-codebookSubsetRestrictionList-r18 with same n1-n2</w:t>
            </w:r>
            <w:r>
              <w:rPr>
                <w:rFonts w:eastAsia="DengXian" w:cs="Arial"/>
              </w:rPr>
              <w:br/>
            </w:r>
            <w:r>
              <w:rPr>
                <w:rFonts w:ascii="Arial" w:hAnsi="Arial" w:cs="Arial"/>
                <w:sz w:val="18"/>
                <w:szCs w:val="18"/>
              </w:rPr>
              <w:br/>
              <w:t>“One of the NTRP configured CSI-RS resources must be configured with CBSR, while the remaining (NTRP –1) configured CSI-RS resources can be optionally (upto gNB) configured with CBSR.</w:t>
            </w:r>
            <w:r>
              <w:rPr>
                <w:rFonts w:eastAsia="DengXian" w:cs="Arial"/>
              </w:rPr>
              <w:t>”</w:t>
            </w:r>
          </w:p>
          <w:p w14:paraId="3796355D" w14:textId="77777777" w:rsidR="001703D7" w:rsidRDefault="001F4239">
            <w:pPr>
              <w:rPr>
                <w:rFonts w:eastAsia="DengXian" w:cs="Arial"/>
              </w:rPr>
            </w:pPr>
            <w:r>
              <w:rPr>
                <w:rFonts w:ascii="Arial" w:hAnsi="Arial" w:cs="Arial"/>
                <w:sz w:val="18"/>
                <w:szCs w:val="18"/>
              </w:rPr>
              <w:sym w:font="Wingdings" w:char="F0E0"/>
            </w:r>
            <w:r>
              <w:rPr>
                <w:rFonts w:ascii="Arial" w:hAnsi="Arial" w:cs="Arial"/>
                <w:sz w:val="18"/>
                <w:szCs w:val="18"/>
              </w:rPr>
              <w:t xml:space="preserve"> </w:t>
            </w:r>
            <w:r>
              <w:rPr>
                <w:rFonts w:eastAsia="DengXian" w:cs="Arial"/>
              </w:rPr>
              <w:t>n1-n2-codebookSubsetRestrictionList-r18 always include at least one element.</w:t>
            </w:r>
            <w:r>
              <w:rPr>
                <w:rFonts w:eastAsia="DengXian" w:cs="Arial"/>
              </w:rPr>
              <w:br/>
            </w:r>
          </w:p>
          <w:p w14:paraId="188A02C2" w14:textId="77777777" w:rsidR="001703D7" w:rsidRDefault="001F4239">
            <w:pPr>
              <w:pStyle w:val="CommentText"/>
            </w:pPr>
            <w:r>
              <w:rPr>
                <w:rFonts w:eastAsia="DengXian" w:cs="Arial"/>
              </w:rPr>
              <w:t xml:space="preserve">2. </w:t>
            </w:r>
            <w:r>
              <w:t xml:space="preserve">Some parameters are defined as mandatory, while some parameters are optional. </w:t>
            </w:r>
          </w:p>
          <w:p w14:paraId="01989B61" w14:textId="77777777" w:rsidR="001703D7" w:rsidRDefault="001F4239">
            <w:pPr>
              <w:pStyle w:val="CommentText"/>
            </w:pPr>
            <w:r>
              <w:t>Based on RAN1 RRC list, it is hard to tell which one is mandatory or optional for each code-book type.</w:t>
            </w:r>
          </w:p>
          <w:p w14:paraId="568D95FA" w14:textId="77777777" w:rsidR="001703D7" w:rsidRDefault="001703D7">
            <w:pPr>
              <w:rPr>
                <w:rFonts w:eastAsia="DengXian" w:cs="Arial"/>
              </w:rPr>
            </w:pPr>
          </w:p>
          <w:p w14:paraId="10BF8B70" w14:textId="77777777" w:rsidR="001703D7" w:rsidRDefault="001F4239">
            <w:r>
              <w:rPr>
                <w:rFonts w:eastAsia="DengXian" w:cs="Arial"/>
              </w:rPr>
              <w:t>3. See more bubble comments in draft CR</w:t>
            </w:r>
          </w:p>
          <w:p w14:paraId="1F55110B" w14:textId="77777777" w:rsidR="001703D7" w:rsidRDefault="001F4239">
            <w:pPr>
              <w:rPr>
                <w:rFonts w:eastAsia="DengXian" w:cs="Arial"/>
                <w:lang w:val="en-US"/>
              </w:rPr>
            </w:pPr>
            <w:r>
              <w:rPr>
                <w:rFonts w:eastAsia="DengXian" w:cs="Arial"/>
                <w:highlight w:val="cyan"/>
                <w:lang w:val="en-US"/>
              </w:rPr>
              <w:t>[Rapp] For point 3, most comments were addressed while others may need further discussion.</w:t>
            </w:r>
            <w:r>
              <w:rPr>
                <w:rFonts w:eastAsia="DengXian" w:cs="Arial"/>
                <w:lang w:val="en-US"/>
              </w:rPr>
              <w:t xml:space="preserve"> </w:t>
            </w:r>
          </w:p>
        </w:tc>
      </w:tr>
      <w:tr w:rsidR="001703D7" w14:paraId="3CABA392" w14:textId="77777777">
        <w:tc>
          <w:tcPr>
            <w:tcW w:w="1980" w:type="dxa"/>
          </w:tcPr>
          <w:p w14:paraId="2BA28AED" w14:textId="77777777" w:rsidR="001703D7" w:rsidRDefault="001F4239">
            <w:pPr>
              <w:rPr>
                <w:rFonts w:eastAsia="DengXian" w:cs="Arial"/>
              </w:rPr>
            </w:pPr>
            <w:r>
              <w:rPr>
                <w:rFonts w:eastAsia="DengXian" w:cs="Arial" w:hint="eastAsia"/>
              </w:rPr>
              <w:t>CATT</w:t>
            </w:r>
          </w:p>
        </w:tc>
        <w:tc>
          <w:tcPr>
            <w:tcW w:w="1559" w:type="dxa"/>
          </w:tcPr>
          <w:p w14:paraId="15B86EA2" w14:textId="77777777" w:rsidR="001703D7" w:rsidRDefault="001F4239">
            <w:pPr>
              <w:rPr>
                <w:rFonts w:eastAsia="DengXian" w:cs="Arial"/>
              </w:rPr>
            </w:pPr>
            <w:r>
              <w:rPr>
                <w:rFonts w:eastAsia="DengXian" w:cs="Arial" w:hint="eastAsia"/>
              </w:rPr>
              <w:t>Agree to use the critical extension</w:t>
            </w:r>
          </w:p>
        </w:tc>
        <w:tc>
          <w:tcPr>
            <w:tcW w:w="5996" w:type="dxa"/>
          </w:tcPr>
          <w:p w14:paraId="5F78E9BB" w14:textId="77777777" w:rsidR="001703D7" w:rsidRDefault="001703D7">
            <w:pPr>
              <w:rPr>
                <w:rFonts w:eastAsia="DengXian" w:cs="Arial"/>
              </w:rPr>
            </w:pPr>
          </w:p>
        </w:tc>
      </w:tr>
      <w:tr w:rsidR="001703D7" w14:paraId="5AC12301" w14:textId="77777777">
        <w:tc>
          <w:tcPr>
            <w:tcW w:w="1980" w:type="dxa"/>
          </w:tcPr>
          <w:p w14:paraId="1FAEDC73" w14:textId="77777777" w:rsidR="001703D7" w:rsidRDefault="001703D7">
            <w:pPr>
              <w:rPr>
                <w:rFonts w:eastAsiaTheme="minorEastAsia" w:cs="Arial"/>
              </w:rPr>
            </w:pPr>
          </w:p>
        </w:tc>
        <w:tc>
          <w:tcPr>
            <w:tcW w:w="1559" w:type="dxa"/>
          </w:tcPr>
          <w:p w14:paraId="124BFB67" w14:textId="77777777" w:rsidR="001703D7" w:rsidRDefault="001703D7">
            <w:pPr>
              <w:rPr>
                <w:rFonts w:eastAsiaTheme="minorEastAsia" w:cs="Arial"/>
              </w:rPr>
            </w:pPr>
          </w:p>
        </w:tc>
        <w:tc>
          <w:tcPr>
            <w:tcW w:w="5996" w:type="dxa"/>
          </w:tcPr>
          <w:p w14:paraId="07F846CF" w14:textId="77777777" w:rsidR="001703D7" w:rsidRDefault="001703D7">
            <w:pPr>
              <w:rPr>
                <w:rFonts w:eastAsiaTheme="minorEastAsia" w:cs="Arial"/>
              </w:rPr>
            </w:pPr>
          </w:p>
        </w:tc>
      </w:tr>
    </w:tbl>
    <w:p w14:paraId="3E68B2DB" w14:textId="77777777" w:rsidR="001703D7" w:rsidRDefault="001703D7">
      <w:pPr>
        <w:pStyle w:val="ListParagraph"/>
        <w:rPr>
          <w:lang w:val="en-GB"/>
        </w:rPr>
      </w:pPr>
    </w:p>
    <w:p w14:paraId="51A25F10" w14:textId="77777777" w:rsidR="001703D7" w:rsidRDefault="001703D7">
      <w:pPr>
        <w:pStyle w:val="ListParagraph"/>
        <w:rPr>
          <w:lang w:val="en-GB"/>
        </w:rPr>
      </w:pPr>
    </w:p>
    <w:p w14:paraId="5D25CB0B" w14:textId="77777777" w:rsidR="001703D7" w:rsidRDefault="001F4239">
      <w:pPr>
        <w:pStyle w:val="ListParagraph"/>
        <w:rPr>
          <w:lang w:val="en-GB"/>
        </w:rPr>
      </w:pPr>
      <w:r>
        <w:rPr>
          <w:lang w:val="en-GB"/>
        </w:rPr>
        <w:t>Conclusion</w:t>
      </w:r>
    </w:p>
    <w:p w14:paraId="0DEB43DC" w14:textId="77777777" w:rsidR="001703D7" w:rsidRDefault="001F4239">
      <w:pPr>
        <w:pStyle w:val="ListParagraph"/>
        <w:rPr>
          <w:lang w:val="en-GB"/>
        </w:rPr>
      </w:pPr>
      <w:r>
        <w:rPr>
          <w:lang w:val="en-GB"/>
        </w:rPr>
        <w:lastRenderedPageBreak/>
        <w:t xml:space="preserve">As baseline assumption </w:t>
      </w:r>
      <w:proofErr w:type="spellStart"/>
      <w:r>
        <w:rPr>
          <w:lang w:val="en-GB"/>
        </w:rPr>
        <w:t>CodebookConfig</w:t>
      </w:r>
      <w:proofErr w:type="spellEnd"/>
      <w:r>
        <w:rPr>
          <w:lang w:val="en-GB"/>
        </w:rPr>
        <w:t xml:space="preserve"> is critically extended.</w:t>
      </w:r>
    </w:p>
    <w:p w14:paraId="159700C1" w14:textId="77777777" w:rsidR="001703D7" w:rsidRDefault="001F4239">
      <w:pPr>
        <w:pStyle w:val="ListParagraph"/>
        <w:rPr>
          <w:lang w:val="en-GB"/>
        </w:rPr>
      </w:pPr>
      <w:r>
        <w:rPr>
          <w:lang w:val="en-GB"/>
        </w:rPr>
        <w:t>Field description for n1-n2-codebookSubsetRestrictionList includes configuration restriction for same n1-n2 for each element.</w:t>
      </w:r>
    </w:p>
    <w:p w14:paraId="5D049792" w14:textId="77777777" w:rsidR="001703D7" w:rsidRDefault="001F4239">
      <w:pPr>
        <w:pStyle w:val="ListParagraph"/>
        <w:rPr>
          <w:lang w:val="en-GB"/>
        </w:rPr>
      </w:pPr>
      <w:r>
        <w:rPr>
          <w:lang w:val="en-GB"/>
        </w:rPr>
        <w:t>Optionality of n1-n2-codebookSubsetRestrictionList is removed to ensure at least one element is included.</w:t>
      </w:r>
    </w:p>
    <w:p w14:paraId="1437A35E" w14:textId="77777777" w:rsidR="001703D7" w:rsidRDefault="001F4239">
      <w:pPr>
        <w:pStyle w:val="ListParagraph"/>
        <w:rPr>
          <w:lang w:val="en-GB"/>
        </w:rPr>
      </w:pPr>
      <w:r>
        <w:rPr>
          <w:lang w:val="en-GB"/>
        </w:rPr>
        <w:t>Optionality and field description need further review and it can be considered to send LS from next meeting for RAN1 to review the optionality of the parameters, FFS other things.</w:t>
      </w:r>
    </w:p>
    <w:p w14:paraId="35831322" w14:textId="77777777" w:rsidR="001703D7" w:rsidRDefault="001703D7">
      <w:pPr>
        <w:pStyle w:val="ListParagraph"/>
        <w:rPr>
          <w:lang w:val="en-GB"/>
        </w:rPr>
      </w:pPr>
    </w:p>
    <w:p w14:paraId="0081CBDC" w14:textId="77777777" w:rsidR="001703D7" w:rsidRDefault="001703D7">
      <w:pPr>
        <w:pStyle w:val="ListParagraph"/>
        <w:rPr>
          <w:lang w:val="en-GB"/>
        </w:rPr>
      </w:pPr>
    </w:p>
    <w:p w14:paraId="0E76557F" w14:textId="77777777" w:rsidR="001703D7" w:rsidRDefault="001703D7"/>
    <w:p w14:paraId="6CBAA0CF" w14:textId="77777777" w:rsidR="001703D7" w:rsidRDefault="001F4239">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Other</w:t>
      </w:r>
    </w:p>
    <w:p w14:paraId="4EB808F7" w14:textId="77777777" w:rsidR="001703D7" w:rsidRDefault="001703D7">
      <w:pPr>
        <w:rPr>
          <w:lang w:val="en-GB"/>
        </w:rPr>
      </w:pPr>
    </w:p>
    <w:p w14:paraId="053CD336" w14:textId="77777777" w:rsidR="001703D7" w:rsidRDefault="001703D7">
      <w:pPr>
        <w:rPr>
          <w:rFonts w:cs="Arial"/>
        </w:rPr>
      </w:pPr>
    </w:p>
    <w:p w14:paraId="097F6C2D" w14:textId="77777777" w:rsidR="001703D7" w:rsidRDefault="001F4239">
      <w:pPr>
        <w:contextualSpacing/>
        <w:rPr>
          <w:rFonts w:cs="Arial"/>
          <w:b/>
          <w:bCs/>
          <w:sz w:val="24"/>
          <w:szCs w:val="24"/>
        </w:rPr>
      </w:pPr>
      <w:r>
        <w:rPr>
          <w:rFonts w:cs="Arial"/>
          <w:b/>
          <w:sz w:val="24"/>
          <w:szCs w:val="24"/>
        </w:rPr>
        <w:t>Question 9 Please indicate any other comments for running CR review?</w:t>
      </w:r>
    </w:p>
    <w:p w14:paraId="7865BE9B" w14:textId="77777777" w:rsidR="001703D7" w:rsidRDefault="001703D7">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1703D7" w14:paraId="69734344" w14:textId="77777777">
        <w:tc>
          <w:tcPr>
            <w:tcW w:w="1980" w:type="dxa"/>
          </w:tcPr>
          <w:p w14:paraId="724E2C5A" w14:textId="77777777" w:rsidR="001703D7" w:rsidRDefault="001F4239">
            <w:pPr>
              <w:jc w:val="center"/>
              <w:rPr>
                <w:rFonts w:cs="Arial"/>
                <w:b/>
              </w:rPr>
            </w:pPr>
            <w:r>
              <w:rPr>
                <w:rFonts w:cs="Arial"/>
                <w:b/>
              </w:rPr>
              <w:t>Company</w:t>
            </w:r>
          </w:p>
        </w:tc>
        <w:tc>
          <w:tcPr>
            <w:tcW w:w="1559" w:type="dxa"/>
          </w:tcPr>
          <w:p w14:paraId="3C087633" w14:textId="77777777" w:rsidR="001703D7" w:rsidRDefault="001F4239">
            <w:pPr>
              <w:jc w:val="center"/>
              <w:rPr>
                <w:rFonts w:cs="Arial"/>
                <w:b/>
              </w:rPr>
            </w:pPr>
            <w:r>
              <w:rPr>
                <w:rFonts w:cs="Arial"/>
                <w:b/>
              </w:rPr>
              <w:t>Topic/parameter</w:t>
            </w:r>
          </w:p>
        </w:tc>
        <w:tc>
          <w:tcPr>
            <w:tcW w:w="5996" w:type="dxa"/>
          </w:tcPr>
          <w:p w14:paraId="2BAB65F5" w14:textId="77777777" w:rsidR="001703D7" w:rsidRDefault="001F4239">
            <w:pPr>
              <w:jc w:val="center"/>
              <w:rPr>
                <w:rFonts w:cs="Arial"/>
                <w:b/>
              </w:rPr>
            </w:pPr>
            <w:r>
              <w:rPr>
                <w:rFonts w:cs="Arial"/>
                <w:b/>
              </w:rPr>
              <w:t>Comments</w:t>
            </w:r>
          </w:p>
        </w:tc>
      </w:tr>
      <w:tr w:rsidR="001703D7" w14:paraId="294621BD" w14:textId="77777777">
        <w:tc>
          <w:tcPr>
            <w:tcW w:w="1980" w:type="dxa"/>
          </w:tcPr>
          <w:p w14:paraId="05E86AB0" w14:textId="77777777" w:rsidR="001703D7" w:rsidRDefault="001F4239">
            <w:pPr>
              <w:rPr>
                <w:rFonts w:eastAsiaTheme="minorEastAsia" w:cs="Arial"/>
              </w:rPr>
            </w:pPr>
            <w:bookmarkStart w:id="50" w:name="_Hlk146206136"/>
            <w:r>
              <w:rPr>
                <w:rFonts w:eastAsiaTheme="minorEastAsia" w:cs="Arial" w:hint="eastAsia"/>
              </w:rPr>
              <w:t>CATT</w:t>
            </w:r>
          </w:p>
        </w:tc>
        <w:tc>
          <w:tcPr>
            <w:tcW w:w="1559" w:type="dxa"/>
          </w:tcPr>
          <w:p w14:paraId="40519364" w14:textId="77777777" w:rsidR="001703D7" w:rsidRDefault="001F4239">
            <w:pPr>
              <w:rPr>
                <w:rFonts w:eastAsiaTheme="minorEastAsia" w:cs="Arial"/>
              </w:rPr>
            </w:pPr>
            <w:r>
              <w:rPr>
                <w:rFonts w:eastAsiaTheme="minorEastAsia" w:cs="Arial"/>
              </w:rPr>
              <w:t>U</w:t>
            </w:r>
            <w:r>
              <w:rPr>
                <w:rFonts w:eastAsiaTheme="minorEastAsia" w:cs="Arial" w:hint="eastAsia"/>
              </w:rPr>
              <w:t xml:space="preserve">nified TCI extension </w:t>
            </w:r>
          </w:p>
        </w:tc>
        <w:tc>
          <w:tcPr>
            <w:tcW w:w="5996" w:type="dxa"/>
          </w:tcPr>
          <w:p w14:paraId="149038AD" w14:textId="77777777" w:rsidR="001703D7" w:rsidRDefault="001F4239">
            <w:pPr>
              <w:rPr>
                <w:rFonts w:cs="Arial"/>
              </w:rPr>
            </w:pPr>
            <w:bookmarkStart w:id="51" w:name="_Hlk146206086"/>
            <w:r>
              <w:rPr>
                <w:rFonts w:cs="Arial" w:hint="eastAsia"/>
              </w:rPr>
              <w:t xml:space="preserve">Even not indicated in the RRC parameter list, we think similar indication like </w:t>
            </w:r>
            <w:r>
              <w:rPr>
                <w:rFonts w:eastAsia="Times New Roman" w:cs="Arial"/>
                <w:sz w:val="20"/>
                <w:szCs w:val="20"/>
                <w:lang w:val="fi-FI" w:eastAsia="fi-FI"/>
              </w:rPr>
              <w:t>applyIndicatedTCIState</w:t>
            </w:r>
            <w:r>
              <w:rPr>
                <w:rFonts w:cs="Arial" w:hint="eastAsia"/>
              </w:rPr>
              <w:t xml:space="preserve"> should be added within the PDCCH-ConfigCommon to indicate whether/which TCI state to be applied for </w:t>
            </w:r>
            <w:r>
              <w:rPr>
                <w:rFonts w:cs="Arial"/>
              </w:rPr>
              <w:t>corset</w:t>
            </w:r>
            <w:r>
              <w:rPr>
                <w:rFonts w:cs="Arial" w:hint="eastAsia"/>
              </w:rPr>
              <w:t xml:space="preserve"> 0, based on the following RAN1 agreements.</w:t>
            </w:r>
          </w:p>
          <w:p w14:paraId="7BDAF40D" w14:textId="77777777" w:rsidR="001703D7" w:rsidRDefault="001703D7">
            <w:pPr>
              <w:rPr>
                <w:rFonts w:eastAsiaTheme="minorEastAsia" w:cs="Arial"/>
              </w:rPr>
            </w:pPr>
          </w:p>
          <w:p w14:paraId="19D18133" w14:textId="77777777" w:rsidR="001703D7" w:rsidRDefault="001F4239">
            <w:pPr>
              <w:rPr>
                <w:rFonts w:cs="Times"/>
                <w:b/>
                <w:bCs/>
                <w:color w:val="000000"/>
                <w:szCs w:val="20"/>
                <w:highlight w:val="green"/>
              </w:rPr>
            </w:pPr>
            <w:r>
              <w:rPr>
                <w:rFonts w:cs="Times"/>
                <w:b/>
                <w:bCs/>
                <w:color w:val="000000"/>
                <w:szCs w:val="20"/>
                <w:highlight w:val="green"/>
              </w:rPr>
              <w:t>Agreement</w:t>
            </w:r>
          </w:p>
          <w:p w14:paraId="1556395A" w14:textId="77777777" w:rsidR="001703D7" w:rsidRDefault="001F4239">
            <w:pPr>
              <w:rPr>
                <w:rFonts w:cs="Times"/>
                <w:color w:val="000000"/>
                <w:szCs w:val="20"/>
              </w:rPr>
            </w:pPr>
            <w:r>
              <w:rPr>
                <w:rFonts w:cs="Times"/>
                <w:color w:val="000000"/>
                <w:szCs w:val="20"/>
              </w:rPr>
              <w:t>On unified TCI framework extension for S-DCI based MTRP:</w:t>
            </w:r>
          </w:p>
          <w:p w14:paraId="27E2F189" w14:textId="77777777" w:rsidR="001703D7" w:rsidRDefault="001F4239">
            <w:pPr>
              <w:ind w:left="720" w:hanging="360"/>
              <w:rPr>
                <w:rFonts w:cs="Times"/>
                <w:color w:val="000000"/>
                <w:szCs w:val="20"/>
              </w:rPr>
            </w:pPr>
            <w:r>
              <w:rPr>
                <w:rFonts w:cs="Times"/>
                <w:color w:val="000000"/>
                <w:szCs w:val="20"/>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4858E551" w14:textId="77777777" w:rsidR="001703D7" w:rsidRDefault="001F4239">
            <w:pPr>
              <w:ind w:left="720" w:hanging="360"/>
              <w:rPr>
                <w:rFonts w:cs="Times"/>
                <w:color w:val="000000"/>
                <w:szCs w:val="20"/>
              </w:rPr>
            </w:pPr>
            <w:r>
              <w:rPr>
                <w:rFonts w:cs="Times"/>
                <w:color w:val="000000"/>
                <w:szCs w:val="20"/>
              </w:rPr>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15623862" w14:textId="77777777" w:rsidR="001703D7" w:rsidRDefault="001F4239">
            <w:pPr>
              <w:ind w:left="720" w:hanging="360"/>
              <w:rPr>
                <w:rFonts w:cs="Times"/>
                <w:color w:val="000000"/>
                <w:szCs w:val="20"/>
                <w:highlight w:val="yellow"/>
              </w:rPr>
            </w:pPr>
            <w:r>
              <w:rPr>
                <w:rFonts w:cs="Times"/>
                <w:color w:val="000000"/>
                <w:szCs w:val="20"/>
                <w:highlight w:val="yellow"/>
              </w:rPr>
              <w:t>For a CORESET with index 0:</w:t>
            </w:r>
          </w:p>
          <w:p w14:paraId="7419C6EA" w14:textId="77777777" w:rsidR="001703D7" w:rsidRDefault="001F4239">
            <w:pPr>
              <w:numPr>
                <w:ilvl w:val="1"/>
                <w:numId w:val="0"/>
              </w:numPr>
              <w:ind w:left="1440" w:hanging="360"/>
              <w:rPr>
                <w:rFonts w:cs="Times"/>
                <w:color w:val="000000"/>
                <w:szCs w:val="20"/>
                <w:highlight w:val="yellow"/>
              </w:rPr>
            </w:pPr>
            <w:r>
              <w:rPr>
                <w:rFonts w:cs="Times"/>
                <w:color w:val="000000"/>
                <w:szCs w:val="20"/>
                <w:highlight w:val="yellow"/>
              </w:rPr>
              <w:lastRenderedPageBreak/>
              <w:t>If the CORESET is associated with SS#0 for Type 0/0A/2 CSS sets, the CORESET is configured by RRC to apply the first one, the second one, or none of the indicated joint/DL TCI state to PDCCH reception on the CORESET</w:t>
            </w:r>
          </w:p>
          <w:p w14:paraId="1BF0EB82" w14:textId="77777777" w:rsidR="001703D7" w:rsidRDefault="001F4239">
            <w:pPr>
              <w:numPr>
                <w:ilvl w:val="1"/>
                <w:numId w:val="0"/>
              </w:numPr>
              <w:ind w:left="1440" w:hanging="360"/>
              <w:rPr>
                <w:rFonts w:cs="Times"/>
                <w:color w:val="000000"/>
                <w:szCs w:val="20"/>
              </w:rPr>
            </w:pPr>
            <w:r>
              <w:rPr>
                <w:rFonts w:cs="Times"/>
                <w:color w:val="000000"/>
                <w:szCs w:val="20"/>
                <w:highlight w:val="yellow"/>
              </w:rPr>
              <w:t>Otherwise, the CORESET is configured by RRC to apply the first one, the second one, both, or none of the indicated joint/DL TCI states to PDCCH reception on the CORESET</w:t>
            </w:r>
          </w:p>
          <w:p w14:paraId="04878E4E" w14:textId="77777777" w:rsidR="001703D7" w:rsidRDefault="001F4239">
            <w:pPr>
              <w:contextualSpacing/>
              <w:rPr>
                <w:rFonts w:cs="Times"/>
                <w:color w:val="000000"/>
                <w:szCs w:val="20"/>
              </w:rPr>
            </w:pPr>
            <w:r>
              <w:rPr>
                <w:rFonts w:cs="Times"/>
                <w:color w:val="000000"/>
                <w:szCs w:val="20"/>
              </w:rPr>
              <w:t xml:space="preserve">Note: RAN1 already agrees to use RRC configuration to inform that the UE shall apply the first one, the second one, both, or none of the indicated joint/DL TCI states to a CORESET in S-DCI based MTRP. </w:t>
            </w:r>
          </w:p>
          <w:p w14:paraId="5F6B0307" w14:textId="77777777" w:rsidR="001703D7" w:rsidRDefault="001F4239">
            <w:pPr>
              <w:rPr>
                <w:rFonts w:cs="Times"/>
                <w:color w:val="0000FF"/>
                <w:szCs w:val="20"/>
              </w:rPr>
            </w:pPr>
            <w:r>
              <w:rPr>
                <w:rFonts w:cs="Times"/>
                <w:color w:val="000000"/>
                <w:szCs w:val="20"/>
              </w:rPr>
              <w:t xml:space="preserve">Note: There is no consensus in RAN1 on whether to reuse the Rel-17 RRC parameter </w:t>
            </w:r>
            <w:r>
              <w:rPr>
                <w:rFonts w:cs="Times"/>
                <w:i/>
                <w:iCs/>
                <w:color w:val="000000"/>
                <w:szCs w:val="20"/>
              </w:rPr>
              <w:t>followUnifiedTCIstate</w:t>
            </w:r>
            <w:r>
              <w:rPr>
                <w:rFonts w:cs="Times"/>
                <w:color w:val="000000"/>
                <w:szCs w:val="20"/>
              </w:rPr>
              <w:t xml:space="preserve"> as a part of above RRC configuration, and whether to reuse </w:t>
            </w:r>
            <w:r>
              <w:rPr>
                <w:rFonts w:cs="Times"/>
                <w:i/>
                <w:iCs/>
                <w:color w:val="000000"/>
                <w:szCs w:val="20"/>
              </w:rPr>
              <w:t xml:space="preserve">followUnifiedTCIstate </w:t>
            </w:r>
            <w:r>
              <w:rPr>
                <w:rFonts w:cs="Times"/>
                <w:color w:val="000000"/>
                <w:szCs w:val="20"/>
              </w:rPr>
              <w:t>is up to RAN2 design</w:t>
            </w:r>
          </w:p>
          <w:bookmarkEnd w:id="51"/>
          <w:p w14:paraId="27600254" w14:textId="77777777" w:rsidR="001703D7" w:rsidRDefault="001703D7">
            <w:pPr>
              <w:rPr>
                <w:rFonts w:eastAsiaTheme="minorEastAsia" w:cs="Arial"/>
              </w:rPr>
            </w:pPr>
          </w:p>
        </w:tc>
      </w:tr>
      <w:bookmarkEnd w:id="50"/>
      <w:tr w:rsidR="001703D7" w14:paraId="1446D790" w14:textId="77777777">
        <w:tc>
          <w:tcPr>
            <w:tcW w:w="1980" w:type="dxa"/>
          </w:tcPr>
          <w:p w14:paraId="0289259B" w14:textId="77777777" w:rsidR="001703D7" w:rsidRDefault="001703D7">
            <w:pPr>
              <w:rPr>
                <w:rFonts w:eastAsia="DengXian" w:cs="Arial"/>
              </w:rPr>
            </w:pPr>
          </w:p>
        </w:tc>
        <w:tc>
          <w:tcPr>
            <w:tcW w:w="1559" w:type="dxa"/>
          </w:tcPr>
          <w:p w14:paraId="62746BE5" w14:textId="77777777" w:rsidR="001703D7" w:rsidRDefault="001703D7">
            <w:pPr>
              <w:rPr>
                <w:rFonts w:cs="Arial"/>
              </w:rPr>
            </w:pPr>
          </w:p>
        </w:tc>
        <w:tc>
          <w:tcPr>
            <w:tcW w:w="5996" w:type="dxa"/>
          </w:tcPr>
          <w:p w14:paraId="275C2010" w14:textId="77777777" w:rsidR="001703D7" w:rsidRDefault="001703D7">
            <w:pPr>
              <w:rPr>
                <w:rFonts w:eastAsia="DengXian" w:cs="Arial"/>
              </w:rPr>
            </w:pPr>
          </w:p>
        </w:tc>
      </w:tr>
    </w:tbl>
    <w:p w14:paraId="7CC8694E" w14:textId="77777777" w:rsidR="001703D7" w:rsidRDefault="001703D7">
      <w:pPr>
        <w:pStyle w:val="ListParagraph"/>
        <w:rPr>
          <w:lang w:val="en-GB"/>
        </w:rPr>
      </w:pPr>
    </w:p>
    <w:p w14:paraId="2F7CC5CE" w14:textId="77777777" w:rsidR="001703D7" w:rsidRDefault="001703D7"/>
    <w:sectPr w:rsidR="001703D7">
      <w:headerReference w:type="even" r:id="rId14"/>
      <w:footerReference w:type="default" r:id="rId15"/>
      <w:footnotePr>
        <w:numRestart w:val="eachSect"/>
      </w:footnotePr>
      <w:pgSz w:w="16701" w:h="16840"/>
      <w:pgMar w:top="1134" w:right="5928"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93DDB" w14:textId="77777777" w:rsidR="00125416" w:rsidRDefault="00125416">
      <w:r>
        <w:separator/>
      </w:r>
    </w:p>
  </w:endnote>
  <w:endnote w:type="continuationSeparator" w:id="0">
    <w:p w14:paraId="713CFB9F" w14:textId="77777777" w:rsidR="00125416" w:rsidRDefault="00125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Microsoft YaHei"/>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Yu Mincho">
    <w:altName w:val="Yu Gothic UI Semilight"/>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AF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16D37" w14:textId="77777777" w:rsidR="001B501E" w:rsidRDefault="001B501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9572A" w14:textId="77777777" w:rsidR="00125416" w:rsidRDefault="00125416">
      <w:r>
        <w:separator/>
      </w:r>
    </w:p>
  </w:footnote>
  <w:footnote w:type="continuationSeparator" w:id="0">
    <w:p w14:paraId="6169FED9" w14:textId="77777777" w:rsidR="00125416" w:rsidRDefault="00125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AC516" w14:textId="77777777" w:rsidR="001B501E" w:rsidRDefault="001B501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FFFFFF7F"/>
    <w:multiLevelType w:val="singleLevel"/>
    <w:tmpl w:val="FFFFFF7F"/>
    <w:lvl w:ilvl="0">
      <w:start w:val="1"/>
      <w:numFmt w:val="decimal"/>
      <w:lvlText w:val="%1."/>
      <w:lvlJc w:val="left"/>
      <w:pPr>
        <w:tabs>
          <w:tab w:val="left" w:pos="643"/>
        </w:tabs>
        <w:ind w:left="643" w:hanging="360"/>
      </w:pPr>
    </w:lvl>
  </w:abstractNum>
  <w:abstractNum w:abstractNumId="2"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3"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6334C6D"/>
    <w:multiLevelType w:val="multilevel"/>
    <w:tmpl w:val="16334C6D"/>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7E313BC"/>
    <w:multiLevelType w:val="multilevel"/>
    <w:tmpl w:val="47E313BC"/>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4B6103F6"/>
    <w:multiLevelType w:val="multilevel"/>
    <w:tmpl w:val="4B6103F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44002EC"/>
    <w:multiLevelType w:val="multilevel"/>
    <w:tmpl w:val="74400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3"/>
  </w:num>
  <w:num w:numId="2">
    <w:abstractNumId w:val="16"/>
  </w:num>
  <w:num w:numId="3">
    <w:abstractNumId w:val="8"/>
  </w:num>
  <w:num w:numId="4">
    <w:abstractNumId w:val="4"/>
  </w:num>
  <w:num w:numId="5">
    <w:abstractNumId w:val="7"/>
  </w:num>
  <w:num w:numId="6">
    <w:abstractNumId w:val="6"/>
  </w:num>
  <w:num w:numId="7">
    <w:abstractNumId w:val="15"/>
  </w:num>
  <w:num w:numId="8">
    <w:abstractNumId w:val="0"/>
  </w:num>
  <w:num w:numId="9">
    <w:abstractNumId w:val="19"/>
  </w:num>
  <w:num w:numId="10">
    <w:abstractNumId w:val="12"/>
  </w:num>
  <w:num w:numId="11">
    <w:abstractNumId w:val="9"/>
  </w:num>
  <w:num w:numId="12">
    <w:abstractNumId w:val="13"/>
  </w:num>
  <w:num w:numId="13">
    <w:abstractNumId w:val="14"/>
  </w:num>
  <w:num w:numId="14">
    <w:abstractNumId w:val="17"/>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5"/>
  </w:num>
  <w:num w:numId="18">
    <w:abstractNumId w:val="2"/>
  </w:num>
  <w:num w:numId="19">
    <w:abstractNumId w:val="18"/>
  </w:num>
  <w:num w:numId="20">
    <w:abstractNumId w:val="1"/>
  </w:num>
  <w:num w:numId="2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David">
    <w15:presenceInfo w15:providerId="None" w15:userId="Huawei - David"/>
  </w15:person>
  <w15:person w15:author="L1param R1-230671 preRAN2#123">
    <w15:presenceInfo w15:providerId="None" w15:userId="L1param R1-230671 preRAN2#123"/>
  </w15:person>
  <w15:person w15:author="Helka-Liina Maattanen">
    <w15:presenceInfo w15:providerId="AD" w15:userId="S::helka-liina.maattanen@ericsson.com::e26ee464-0f99-4fcb-98a1-6a2284a7ccf7"/>
  </w15:person>
  <w15:person w15:author="Riki Okawa (大川 立樹)">
    <w15:presenceInfo w15:providerId="AD" w15:userId="S::riki.ookawa.rp@nttdocomo.com::709f8791-4b5f-4df4-a410-79c11a86443c"/>
  </w15:person>
  <w15:person w15:author="Youn Heo">
    <w15:presenceInfo w15:providerId="AD" w15:userId="S-1-5-21-191130273-305881739-1540833222-96766"/>
  </w15:person>
  <w15:person w15:author="Rapporteur_post#123">
    <w15:presenceInfo w15:providerId="None" w15:userId="Rapporteur_post#123"/>
  </w15:person>
  <w15:person w15:author="Seungri Jin (Samsung)">
    <w15:presenceInfo w15:providerId="None" w15:userId="Seungri Jin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60C"/>
    <w:rsid w:val="00002E7D"/>
    <w:rsid w:val="00003880"/>
    <w:rsid w:val="00003E16"/>
    <w:rsid w:val="00004E13"/>
    <w:rsid w:val="0002449F"/>
    <w:rsid w:val="000308C7"/>
    <w:rsid w:val="00031284"/>
    <w:rsid w:val="000345F6"/>
    <w:rsid w:val="00040237"/>
    <w:rsid w:val="0005770F"/>
    <w:rsid w:val="00060310"/>
    <w:rsid w:val="00060A5D"/>
    <w:rsid w:val="00063CFC"/>
    <w:rsid w:val="00065335"/>
    <w:rsid w:val="0006571B"/>
    <w:rsid w:val="0007065C"/>
    <w:rsid w:val="0007093C"/>
    <w:rsid w:val="000723C5"/>
    <w:rsid w:val="0007388F"/>
    <w:rsid w:val="000760BD"/>
    <w:rsid w:val="0007779C"/>
    <w:rsid w:val="00091C16"/>
    <w:rsid w:val="000A2794"/>
    <w:rsid w:val="000A2A03"/>
    <w:rsid w:val="000A33A9"/>
    <w:rsid w:val="000B6124"/>
    <w:rsid w:val="000B6A6B"/>
    <w:rsid w:val="000C3E26"/>
    <w:rsid w:val="000D40F3"/>
    <w:rsid w:val="000D4B79"/>
    <w:rsid w:val="000D75F1"/>
    <w:rsid w:val="000E5142"/>
    <w:rsid w:val="000F1A3E"/>
    <w:rsid w:val="000F5087"/>
    <w:rsid w:val="00114FA2"/>
    <w:rsid w:val="00125416"/>
    <w:rsid w:val="0012573E"/>
    <w:rsid w:val="001305EE"/>
    <w:rsid w:val="00132F92"/>
    <w:rsid w:val="00133240"/>
    <w:rsid w:val="00137509"/>
    <w:rsid w:val="001508B4"/>
    <w:rsid w:val="001560F8"/>
    <w:rsid w:val="001624E2"/>
    <w:rsid w:val="001703D7"/>
    <w:rsid w:val="00171615"/>
    <w:rsid w:val="00171A8A"/>
    <w:rsid w:val="001761F5"/>
    <w:rsid w:val="00182222"/>
    <w:rsid w:val="001906C6"/>
    <w:rsid w:val="001B501E"/>
    <w:rsid w:val="001C04D7"/>
    <w:rsid w:val="001C773B"/>
    <w:rsid w:val="001D12A0"/>
    <w:rsid w:val="001E14B5"/>
    <w:rsid w:val="001F2773"/>
    <w:rsid w:val="001F3E57"/>
    <w:rsid w:val="001F4239"/>
    <w:rsid w:val="001F6508"/>
    <w:rsid w:val="002353F5"/>
    <w:rsid w:val="00241EAC"/>
    <w:rsid w:val="00251147"/>
    <w:rsid w:val="00272221"/>
    <w:rsid w:val="00273734"/>
    <w:rsid w:val="00273ED9"/>
    <w:rsid w:val="002754BE"/>
    <w:rsid w:val="00281A84"/>
    <w:rsid w:val="00296733"/>
    <w:rsid w:val="00296EFD"/>
    <w:rsid w:val="002A0EFC"/>
    <w:rsid w:val="002B344B"/>
    <w:rsid w:val="002B7CA7"/>
    <w:rsid w:val="002C0E82"/>
    <w:rsid w:val="002C2A16"/>
    <w:rsid w:val="002D072C"/>
    <w:rsid w:val="002D1A58"/>
    <w:rsid w:val="002D5865"/>
    <w:rsid w:val="002E156C"/>
    <w:rsid w:val="002E19A3"/>
    <w:rsid w:val="002E1F1C"/>
    <w:rsid w:val="002E6049"/>
    <w:rsid w:val="002F20ED"/>
    <w:rsid w:val="0030063C"/>
    <w:rsid w:val="0030390E"/>
    <w:rsid w:val="00312603"/>
    <w:rsid w:val="00326D6B"/>
    <w:rsid w:val="00334652"/>
    <w:rsid w:val="00356278"/>
    <w:rsid w:val="00377922"/>
    <w:rsid w:val="00383A54"/>
    <w:rsid w:val="00397B16"/>
    <w:rsid w:val="003A2365"/>
    <w:rsid w:val="003B4A43"/>
    <w:rsid w:val="003D11FF"/>
    <w:rsid w:val="003D22C1"/>
    <w:rsid w:val="003D4CC1"/>
    <w:rsid w:val="003D51FB"/>
    <w:rsid w:val="00406B39"/>
    <w:rsid w:val="00413BB8"/>
    <w:rsid w:val="00451750"/>
    <w:rsid w:val="00455120"/>
    <w:rsid w:val="00457E52"/>
    <w:rsid w:val="00471D36"/>
    <w:rsid w:val="004730E1"/>
    <w:rsid w:val="00480AB5"/>
    <w:rsid w:val="00490805"/>
    <w:rsid w:val="00492E9F"/>
    <w:rsid w:val="00493310"/>
    <w:rsid w:val="004977BE"/>
    <w:rsid w:val="004B000A"/>
    <w:rsid w:val="004B2599"/>
    <w:rsid w:val="004C5B3D"/>
    <w:rsid w:val="004D1B65"/>
    <w:rsid w:val="004D4A53"/>
    <w:rsid w:val="00502A3E"/>
    <w:rsid w:val="005030CB"/>
    <w:rsid w:val="00512DFD"/>
    <w:rsid w:val="0051323E"/>
    <w:rsid w:val="005132C2"/>
    <w:rsid w:val="00516D2F"/>
    <w:rsid w:val="00523111"/>
    <w:rsid w:val="005236FF"/>
    <w:rsid w:val="00551C5D"/>
    <w:rsid w:val="00572BC3"/>
    <w:rsid w:val="0058055F"/>
    <w:rsid w:val="005A2448"/>
    <w:rsid w:val="005A2C90"/>
    <w:rsid w:val="005A69C5"/>
    <w:rsid w:val="005B2110"/>
    <w:rsid w:val="005C4BC7"/>
    <w:rsid w:val="005C7495"/>
    <w:rsid w:val="005D04A7"/>
    <w:rsid w:val="005D160C"/>
    <w:rsid w:val="005D19C7"/>
    <w:rsid w:val="005E07D2"/>
    <w:rsid w:val="005F3C14"/>
    <w:rsid w:val="00626A31"/>
    <w:rsid w:val="006335BA"/>
    <w:rsid w:val="00652343"/>
    <w:rsid w:val="00655011"/>
    <w:rsid w:val="0065574F"/>
    <w:rsid w:val="00661B05"/>
    <w:rsid w:val="00661D33"/>
    <w:rsid w:val="006624C8"/>
    <w:rsid w:val="0066711B"/>
    <w:rsid w:val="006768F6"/>
    <w:rsid w:val="0068092A"/>
    <w:rsid w:val="00684A47"/>
    <w:rsid w:val="006855AF"/>
    <w:rsid w:val="006902B9"/>
    <w:rsid w:val="00696768"/>
    <w:rsid w:val="006A0059"/>
    <w:rsid w:val="006A7580"/>
    <w:rsid w:val="006C6E9E"/>
    <w:rsid w:val="006E2C6D"/>
    <w:rsid w:val="006E389C"/>
    <w:rsid w:val="006F10BC"/>
    <w:rsid w:val="00703EDC"/>
    <w:rsid w:val="007074A9"/>
    <w:rsid w:val="007169E3"/>
    <w:rsid w:val="007255C8"/>
    <w:rsid w:val="00744298"/>
    <w:rsid w:val="007603A1"/>
    <w:rsid w:val="00767CC1"/>
    <w:rsid w:val="00772AB7"/>
    <w:rsid w:val="0077605A"/>
    <w:rsid w:val="007828DF"/>
    <w:rsid w:val="007A74A2"/>
    <w:rsid w:val="007B5841"/>
    <w:rsid w:val="007B6916"/>
    <w:rsid w:val="007B76D0"/>
    <w:rsid w:val="007B7F6C"/>
    <w:rsid w:val="007C360C"/>
    <w:rsid w:val="007C5BBB"/>
    <w:rsid w:val="007E2108"/>
    <w:rsid w:val="007E3FC4"/>
    <w:rsid w:val="007F010C"/>
    <w:rsid w:val="007F2B36"/>
    <w:rsid w:val="007F2DA8"/>
    <w:rsid w:val="007F641D"/>
    <w:rsid w:val="00801DE3"/>
    <w:rsid w:val="00816306"/>
    <w:rsid w:val="00820EB2"/>
    <w:rsid w:val="008369FE"/>
    <w:rsid w:val="00837DB2"/>
    <w:rsid w:val="008512D8"/>
    <w:rsid w:val="00852A57"/>
    <w:rsid w:val="008603B0"/>
    <w:rsid w:val="008A0538"/>
    <w:rsid w:val="008B7229"/>
    <w:rsid w:val="008D42CB"/>
    <w:rsid w:val="008D5152"/>
    <w:rsid w:val="008E18BC"/>
    <w:rsid w:val="008E3247"/>
    <w:rsid w:val="008F48B4"/>
    <w:rsid w:val="00902D2F"/>
    <w:rsid w:val="00925302"/>
    <w:rsid w:val="009412C5"/>
    <w:rsid w:val="00941803"/>
    <w:rsid w:val="009503BD"/>
    <w:rsid w:val="00950D00"/>
    <w:rsid w:val="00954801"/>
    <w:rsid w:val="009549C2"/>
    <w:rsid w:val="00956EB2"/>
    <w:rsid w:val="0096779C"/>
    <w:rsid w:val="009766BA"/>
    <w:rsid w:val="00980C2D"/>
    <w:rsid w:val="00981E28"/>
    <w:rsid w:val="00986FB2"/>
    <w:rsid w:val="009962D1"/>
    <w:rsid w:val="009A4BB5"/>
    <w:rsid w:val="009E0A6D"/>
    <w:rsid w:val="009E367F"/>
    <w:rsid w:val="00A1067B"/>
    <w:rsid w:val="00A11E0D"/>
    <w:rsid w:val="00A20873"/>
    <w:rsid w:val="00A22D4B"/>
    <w:rsid w:val="00A25509"/>
    <w:rsid w:val="00A4144D"/>
    <w:rsid w:val="00A55E76"/>
    <w:rsid w:val="00A6007E"/>
    <w:rsid w:val="00A778F3"/>
    <w:rsid w:val="00A87A3D"/>
    <w:rsid w:val="00AB25A4"/>
    <w:rsid w:val="00AC088C"/>
    <w:rsid w:val="00AC2539"/>
    <w:rsid w:val="00AD2F71"/>
    <w:rsid w:val="00AE02C3"/>
    <w:rsid w:val="00AE2427"/>
    <w:rsid w:val="00AF0B65"/>
    <w:rsid w:val="00B03333"/>
    <w:rsid w:val="00B051FA"/>
    <w:rsid w:val="00B100F5"/>
    <w:rsid w:val="00B1190E"/>
    <w:rsid w:val="00B21C54"/>
    <w:rsid w:val="00B312C9"/>
    <w:rsid w:val="00B31CE6"/>
    <w:rsid w:val="00B447AB"/>
    <w:rsid w:val="00B46EB9"/>
    <w:rsid w:val="00B71F1C"/>
    <w:rsid w:val="00B76EA9"/>
    <w:rsid w:val="00B90279"/>
    <w:rsid w:val="00B917E3"/>
    <w:rsid w:val="00B93549"/>
    <w:rsid w:val="00BB5437"/>
    <w:rsid w:val="00BC3BD2"/>
    <w:rsid w:val="00BC60D7"/>
    <w:rsid w:val="00BC63D2"/>
    <w:rsid w:val="00BE42B5"/>
    <w:rsid w:val="00BE4D9A"/>
    <w:rsid w:val="00C03758"/>
    <w:rsid w:val="00C17EA7"/>
    <w:rsid w:val="00C23C7D"/>
    <w:rsid w:val="00C634D1"/>
    <w:rsid w:val="00C749F4"/>
    <w:rsid w:val="00C8538A"/>
    <w:rsid w:val="00CA3F68"/>
    <w:rsid w:val="00CA5563"/>
    <w:rsid w:val="00CC36E1"/>
    <w:rsid w:val="00CD3536"/>
    <w:rsid w:val="00CF529E"/>
    <w:rsid w:val="00CF606D"/>
    <w:rsid w:val="00D361D0"/>
    <w:rsid w:val="00D46C6F"/>
    <w:rsid w:val="00D56732"/>
    <w:rsid w:val="00D633ED"/>
    <w:rsid w:val="00D6345D"/>
    <w:rsid w:val="00D76369"/>
    <w:rsid w:val="00D83C8E"/>
    <w:rsid w:val="00D8454F"/>
    <w:rsid w:val="00D90C8E"/>
    <w:rsid w:val="00D93584"/>
    <w:rsid w:val="00D96A1F"/>
    <w:rsid w:val="00DE5DE7"/>
    <w:rsid w:val="00DF1E4B"/>
    <w:rsid w:val="00DF2C59"/>
    <w:rsid w:val="00E04F03"/>
    <w:rsid w:val="00E1105D"/>
    <w:rsid w:val="00E15EFE"/>
    <w:rsid w:val="00E163E6"/>
    <w:rsid w:val="00E2132B"/>
    <w:rsid w:val="00E23CFD"/>
    <w:rsid w:val="00E276B0"/>
    <w:rsid w:val="00E63B42"/>
    <w:rsid w:val="00E6799F"/>
    <w:rsid w:val="00E92D42"/>
    <w:rsid w:val="00E9675D"/>
    <w:rsid w:val="00EB3F91"/>
    <w:rsid w:val="00EB5402"/>
    <w:rsid w:val="00EC324C"/>
    <w:rsid w:val="00EC6DA1"/>
    <w:rsid w:val="00ED33F9"/>
    <w:rsid w:val="00ED6708"/>
    <w:rsid w:val="00EE3B64"/>
    <w:rsid w:val="00EF2894"/>
    <w:rsid w:val="00F17630"/>
    <w:rsid w:val="00F179CF"/>
    <w:rsid w:val="00F20397"/>
    <w:rsid w:val="00F44624"/>
    <w:rsid w:val="00F8675E"/>
    <w:rsid w:val="00F959AB"/>
    <w:rsid w:val="00FD0E78"/>
    <w:rsid w:val="00FD3E2B"/>
    <w:rsid w:val="00FD50F9"/>
    <w:rsid w:val="00FD75A3"/>
    <w:rsid w:val="00FE52BD"/>
    <w:rsid w:val="00FF618F"/>
    <w:rsid w:val="02DE1085"/>
    <w:rsid w:val="0CE153B7"/>
    <w:rsid w:val="33306488"/>
    <w:rsid w:val="41584C3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CB7B0F"/>
  <w15:docId w15:val="{E43C339A-508A-4A31-9E8D-C3EEB2FE9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1750"/>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numPr>
        <w:numId w:val="1"/>
      </w:numP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link w:val="Heading2Char"/>
    <w:qFormat/>
    <w:pPr>
      <w:numPr>
        <w:ilvl w:val="1"/>
      </w:numP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45175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51750"/>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qFormat/>
    <w:pPr>
      <w:spacing w:after="120"/>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link w:val="ListBullet2Char"/>
    <w:qFormat/>
    <w:pPr>
      <w:numPr>
        <w:numId w:val="6"/>
      </w:numPr>
    </w:pPr>
  </w:style>
  <w:style w:type="paragraph" w:styleId="ListBullet">
    <w:name w:val="List Bullet"/>
    <w:basedOn w:val="List"/>
    <w:qFormat/>
    <w:pPr>
      <w:numPr>
        <w:numId w:val="7"/>
      </w:numPr>
    </w:p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overflowPunct w:val="0"/>
      <w:autoSpaceDE w:val="0"/>
      <w:autoSpaceDN w:val="0"/>
      <w:adjustRightInd w:val="0"/>
      <w:spacing w:after="120"/>
      <w:textAlignment w:val="baseline"/>
    </w:pPr>
    <w:rPr>
      <w:rFonts w:ascii="Times New Roman" w:eastAsia="Times New Roman" w:hAnsi="Times New Roman" w:cs="Times New Roman"/>
      <w:sz w:val="16"/>
      <w:szCs w:val="16"/>
      <w:lang w:val="en-GB"/>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ascii="Calibri" w:hAnsi="Calibri" w:cs="Calibri"/>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qFormat/>
    <w:rPr>
      <w:rFonts w:ascii="Arial" w:hAnsi="Arial" w:cs="Arial"/>
      <w:sz w:val="36"/>
      <w:szCs w:val="36"/>
      <w:lang w:eastAsia="zh-CN"/>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2"/>
      </w:numPr>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pPr>
    <w:rPr>
      <w:rFonts w:eastAsia="MS Mincho"/>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heme="minorHAnsi" w:eastAsiaTheme="minorHAnsi" w:hAnsiTheme="minorHAnsi" w:cstheme="minorBidi"/>
      <w:sz w:val="16"/>
      <w:szCs w:val="22"/>
      <w:lang w:val="fi-FI" w:eastAsia="en-US"/>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cs="Arial"/>
      <w:sz w:val="32"/>
      <w:szCs w:val="32"/>
      <w:lang w:eastAsia="zh-CN"/>
    </w:rPr>
  </w:style>
  <w:style w:type="character" w:customStyle="1" w:styleId="Heading3Char">
    <w:name w:val="Heading 3 Char"/>
    <w:link w:val="Heading3"/>
    <w:qFormat/>
    <w:rPr>
      <w:rFonts w:ascii="Arial" w:hAnsi="Arial" w:cs="Arial"/>
      <w:sz w:val="28"/>
      <w:szCs w:val="32"/>
      <w:lang w:eastAsia="zh-CN"/>
    </w:rPr>
  </w:style>
  <w:style w:type="character" w:customStyle="1" w:styleId="Heading4Char">
    <w:name w:val="Heading 4 Char"/>
    <w:link w:val="Heading4"/>
    <w:qFormat/>
    <w:rPr>
      <w:rFonts w:ascii="Arial" w:hAnsi="Arial" w:cs="Arial"/>
      <w:sz w:val="24"/>
      <w:szCs w:val="32"/>
      <w:lang w:eastAsia="zh-CN"/>
    </w:rPr>
  </w:style>
  <w:style w:type="character" w:customStyle="1" w:styleId="Heading5Char">
    <w:name w:val="Heading 5 Char"/>
    <w:link w:val="Heading5"/>
    <w:qFormat/>
    <w:rPr>
      <w:rFonts w:ascii="Arial" w:hAnsi="Arial" w:cs="Arial"/>
      <w:sz w:val="22"/>
      <w:szCs w:val="32"/>
      <w:lang w:eastAsia="zh-CN"/>
    </w:rPr>
  </w:style>
  <w:style w:type="character" w:customStyle="1" w:styleId="Heading6Char">
    <w:name w:val="Heading 6 Char"/>
    <w:link w:val="Heading6"/>
    <w:qFormat/>
    <w:rPr>
      <w:rFonts w:ascii="Arial" w:hAnsi="Arial" w:cs="Arial"/>
      <w:szCs w:val="32"/>
      <w:lang w:eastAsia="zh-CN"/>
    </w:rPr>
  </w:style>
  <w:style w:type="character" w:customStyle="1" w:styleId="Heading7Char">
    <w:name w:val="Heading 7 Char"/>
    <w:link w:val="Heading7"/>
    <w:qFormat/>
    <w:rPr>
      <w:rFonts w:ascii="Arial" w:hAnsi="Arial" w:cs="Arial"/>
      <w:szCs w:val="32"/>
      <w:lang w:eastAsia="zh-CN"/>
    </w:rPr>
  </w:style>
  <w:style w:type="character" w:customStyle="1" w:styleId="Heading8Char">
    <w:name w:val="Heading 8 Char"/>
    <w:link w:val="Heading8"/>
    <w:qFormat/>
    <w:rPr>
      <w:rFonts w:ascii="Arial" w:hAnsi="Arial" w:cs="Arial"/>
      <w:sz w:val="36"/>
      <w:szCs w:val="36"/>
      <w:lang w:eastAsia="zh-CN"/>
    </w:rPr>
  </w:style>
  <w:style w:type="character" w:customStyle="1" w:styleId="Heading9Char">
    <w:name w:val="Heading 9 Char"/>
    <w:link w:val="Heading9"/>
    <w:qFormat/>
    <w:rPr>
      <w:rFonts w:ascii="Arial" w:hAnsi="Arial" w:cs="Arial"/>
      <w:sz w:val="36"/>
      <w:szCs w:val="36"/>
      <w:lang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cstheme="minorBid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eastAsiaTheme="minorHAnsi" w:hAnsi="Arial" w:cstheme="minorBidi"/>
      <w:sz w:val="18"/>
      <w:szCs w:val="22"/>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TFChar">
    <w:name w:val="TF Char"/>
    <w:link w:val="TF"/>
    <w:qFormat/>
    <w:rPr>
      <w:rFonts w:ascii="Arial" w:hAnsi="Arial"/>
      <w:b/>
      <w:lang w:val="zh-CN" w:eastAsia="zh-CN"/>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
    <w:name w:val="修订1"/>
    <w:hidden/>
    <w:uiPriority w:val="99"/>
    <w:semiHidden/>
    <w:qFormat/>
    <w:rPr>
      <w:rFonts w:asciiTheme="minorHAnsi" w:eastAsiaTheme="minorHAnsi" w:hAnsiTheme="minorHAnsi" w:cstheme="minorBidi"/>
      <w:sz w:val="22"/>
      <w:szCs w:val="22"/>
      <w:lang w:val="sv-SE"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Comments">
    <w:name w:val="Comments"/>
    <w:basedOn w:val="Normal"/>
    <w:link w:val="CommentsChar"/>
    <w:qFormat/>
    <w:pPr>
      <w:spacing w:before="40"/>
    </w:pPr>
    <w:rPr>
      <w:rFonts w:eastAsia="MS Mincho" w:cs="Times New Roman"/>
      <w:i/>
      <w:sz w:val="18"/>
      <w:lang w:eastAsia="en-GB"/>
    </w:rPr>
  </w:style>
  <w:style w:type="character" w:customStyle="1" w:styleId="CommentsChar">
    <w:name w:val="Comments Char"/>
    <w:link w:val="Comments"/>
    <w:qFormat/>
    <w:rPr>
      <w:rFonts w:ascii="Arial" w:eastAsia="MS Mincho" w:hAnsi="Arial"/>
      <w:i/>
      <w:sz w:val="18"/>
      <w:szCs w:val="22"/>
      <w:lang w:val="fi-FI"/>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DefaultParagraphFont"/>
    <w:link w:val="IvDbodytext"/>
    <w:qFormat/>
    <w:rPr>
      <w:rFonts w:ascii="Arial" w:hAnsi="Arial"/>
      <w:spacing w:val="2"/>
      <w:lang w:val="fi-FI" w:eastAsia="en-US"/>
    </w:rPr>
  </w:style>
  <w:style w:type="paragraph" w:customStyle="1" w:styleId="null">
    <w:name w:val="null"/>
    <w:basedOn w:val="Normal"/>
    <w:qFormat/>
    <w:pPr>
      <w:spacing w:before="100" w:beforeAutospacing="1" w:after="100" w:afterAutospacing="1"/>
    </w:pPr>
    <w:rPr>
      <w:rFonts w:ascii="Calibri" w:hAnsi="Calibri" w:cs="Calibri"/>
    </w:rPr>
  </w:style>
  <w:style w:type="character" w:customStyle="1" w:styleId="CaptionChar">
    <w:name w:val="Caption Char"/>
    <w:link w:val="Caption"/>
    <w:qFormat/>
    <w:rPr>
      <w:rFonts w:asciiTheme="minorHAnsi" w:eastAsiaTheme="minorHAnsi" w:hAnsiTheme="minorHAnsi" w:cstheme="minorBidi"/>
      <w:b/>
      <w:sz w:val="22"/>
      <w:szCs w:val="22"/>
      <w:lang w:val="fi-FI"/>
    </w:rPr>
  </w:style>
  <w:style w:type="character" w:customStyle="1" w:styleId="B1Char">
    <w:name w:val="B1 Char"/>
    <w:qFormat/>
    <w:rPr>
      <w:rFonts w:eastAsia="MS Mincho"/>
      <w:lang w:val="en-GB" w:eastAsia="en-US" w:bidi="ar-SA"/>
    </w:rPr>
  </w:style>
  <w:style w:type="paragraph" w:customStyle="1" w:styleId="Doc-comment">
    <w:name w:val="Doc-comment"/>
    <w:basedOn w:val="Normal"/>
    <w:next w:val="Doc-text2"/>
    <w:qFormat/>
    <w:pPr>
      <w:tabs>
        <w:tab w:val="left" w:pos="1622"/>
      </w:tabs>
      <w:ind w:left="1622" w:hanging="363"/>
    </w:pPr>
    <w:rPr>
      <w:rFonts w:eastAsia="MS Mincho" w:cs="Times New Roman"/>
      <w:i/>
      <w:lang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eastAsia="Times New Roman" w:cs="Times New Roman"/>
      <w:szCs w:val="20"/>
    </w:rPr>
  </w:style>
  <w:style w:type="character" w:customStyle="1" w:styleId="TdocHeaderChar">
    <w:name w:val="TdocHeader Char"/>
    <w:basedOn w:val="DefaultParagraphFont"/>
    <w:link w:val="TdocHeader"/>
    <w:qFormat/>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style>
  <w:style w:type="character" w:customStyle="1" w:styleId="ReviewHeadingChar">
    <w:name w:val="ReviewHeading Char"/>
    <w:basedOn w:val="Heading1Char"/>
    <w:link w:val="ReviewHeading"/>
    <w:qFormat/>
    <w:rPr>
      <w:rFonts w:ascii="Arial" w:hAnsi="Arial" w:cs="Arial"/>
      <w:sz w:val="36"/>
      <w:szCs w:val="36"/>
      <w:lang w:eastAsia="zh-CN"/>
    </w:rPr>
  </w:style>
  <w:style w:type="character" w:customStyle="1" w:styleId="apple-tab-span">
    <w:name w:val="apple-tab-span"/>
    <w:basedOn w:val="DefaultParagraphFont"/>
    <w:qFormat/>
  </w:style>
  <w:style w:type="character" w:customStyle="1" w:styleId="TALChar">
    <w:name w:val="TAL Char"/>
    <w:basedOn w:val="DefaultParagraphFont"/>
    <w:qFormat/>
    <w:locked/>
    <w:rPr>
      <w:rFonts w:ascii="Arial" w:hAnsi="Arial" w:cs="Arial"/>
      <w:lang w:eastAsia="ko-KR"/>
    </w:rPr>
  </w:style>
  <w:style w:type="character" w:customStyle="1" w:styleId="TACChar">
    <w:name w:val="TAC Char"/>
    <w:basedOn w:val="DefaultParagraphFont"/>
    <w:link w:val="TAC"/>
    <w:qFormat/>
    <w:locked/>
    <w:rPr>
      <w:rFonts w:ascii="Arial" w:eastAsiaTheme="minorHAnsi" w:hAnsi="Arial" w:cstheme="minorBidi"/>
      <w:sz w:val="18"/>
      <w:szCs w:val="22"/>
      <w:lang w:val="zh-CN" w:eastAsia="zh-CN"/>
    </w:rPr>
  </w:style>
  <w:style w:type="character" w:customStyle="1" w:styleId="TAHChar">
    <w:name w:val="TAH Char"/>
    <w:basedOn w:val="DefaultParagraphFont"/>
    <w:qFormat/>
    <w:locked/>
    <w:rPr>
      <w:rFonts w:ascii="Arial" w:hAnsi="Arial" w:cs="Arial"/>
      <w:b/>
      <w:bCs/>
      <w:lang w:eastAsia="ko-KR"/>
    </w:rPr>
  </w:style>
  <w:style w:type="paragraph" w:customStyle="1" w:styleId="ReviewText">
    <w:name w:val="ReviewText"/>
    <w:basedOn w:val="Normal"/>
    <w:link w:val="ReviewTextChar"/>
    <w:qFormat/>
    <w:pPr>
      <w:overflowPunct w:val="0"/>
      <w:adjustRightInd w:val="0"/>
      <w:spacing w:after="80"/>
      <w:ind w:left="567"/>
      <w:textAlignment w:val="baseline"/>
    </w:pPr>
    <w:rPr>
      <w:rFonts w:eastAsia="Times New Roman" w:cs="Times New Roman"/>
      <w:szCs w:val="20"/>
      <w:lang w:val="en-GB"/>
    </w:rPr>
  </w:style>
  <w:style w:type="character" w:customStyle="1" w:styleId="ReviewTextChar">
    <w:name w:val="ReviewText Char"/>
    <w:basedOn w:val="DefaultParagraphFont"/>
    <w:link w:val="ReviewText"/>
    <w:qFormat/>
    <w:rPr>
      <w:rFonts w:ascii="Arial" w:hAnsi="Arial"/>
      <w:lang w:eastAsia="zh-CN"/>
    </w:rPr>
  </w:style>
  <w:style w:type="character" w:customStyle="1" w:styleId="B3Char">
    <w:name w:val="B3 Char"/>
    <w:qFormat/>
    <w:rPr>
      <w:rFonts w:ascii="Times New Roman" w:eastAsia="PMingLiU" w:hAnsi="Times New Roman" w:cs="Times New Roman"/>
      <w:kern w:val="0"/>
      <w:sz w:val="20"/>
      <w:szCs w:val="20"/>
      <w:lang w:val="en-GB" w:eastAsia="en-US"/>
    </w:rPr>
  </w:style>
  <w:style w:type="character" w:customStyle="1" w:styleId="EmailDiscussionChar">
    <w:name w:val="EmailDiscussion Char"/>
    <w:link w:val="EmailDiscussion"/>
    <w:qFormat/>
    <w:rPr>
      <w:rFonts w:ascii="Arial" w:eastAsia="MS Mincho" w:hAnsi="Arial" w:cstheme="minorBidi"/>
      <w:b/>
      <w:sz w:val="22"/>
      <w:szCs w:val="22"/>
    </w:rPr>
  </w:style>
  <w:style w:type="paragraph" w:customStyle="1" w:styleId="EmailDiscussion2">
    <w:name w:val="EmailDiscussion2"/>
    <w:basedOn w:val="Doc-text2"/>
    <w:uiPriority w:val="99"/>
    <w:qFormat/>
    <w:rPr>
      <w:rFonts w:cs="Times New Roman"/>
      <w:lang w:val="en-GB" w:eastAsia="en-GB"/>
    </w:rPr>
  </w:style>
  <w:style w:type="paragraph" w:customStyle="1" w:styleId="Agreement">
    <w:name w:val="Agreement"/>
    <w:basedOn w:val="Normal"/>
    <w:next w:val="Doc-text2"/>
    <w:uiPriority w:val="99"/>
    <w:qFormat/>
    <w:pPr>
      <w:numPr>
        <w:numId w:val="14"/>
      </w:numPr>
      <w:spacing w:before="60"/>
    </w:pPr>
    <w:rPr>
      <w:rFonts w:eastAsia="MS Mincho" w:cs="Times New Roman"/>
      <w:b/>
      <w:lang w:val="en-GB" w:eastAsia="en-GB"/>
    </w:rPr>
  </w:style>
  <w:style w:type="paragraph" w:customStyle="1" w:styleId="Doc-title">
    <w:name w:val="Doc-title"/>
    <w:basedOn w:val="Normal"/>
    <w:next w:val="Doc-text2"/>
    <w:link w:val="Doc-titleChar"/>
    <w:qFormat/>
    <w:pPr>
      <w:spacing w:before="60"/>
      <w:ind w:left="1259" w:hanging="1259"/>
    </w:pPr>
    <w:rPr>
      <w:rFonts w:eastAsia="MS Mincho" w:cs="Times New Roman"/>
      <w:lang w:val="en-GB" w:eastAsia="en-GB"/>
    </w:rPr>
  </w:style>
  <w:style w:type="character" w:customStyle="1" w:styleId="Doc-titleChar">
    <w:name w:val="Doc-title Char"/>
    <w:link w:val="Doc-title"/>
    <w:qFormat/>
    <w:rPr>
      <w:rFonts w:ascii="Arial" w:eastAsia="MS Mincho" w:hAnsi="Arial"/>
      <w:szCs w:val="24"/>
    </w:rPr>
  </w:style>
  <w:style w:type="character" w:customStyle="1" w:styleId="B1Zchn">
    <w:name w:val="B1 Zchn"/>
    <w:qFormat/>
    <w:locked/>
    <w:rPr>
      <w:lang w:val="zh-CN" w:eastAsia="en-US"/>
    </w:rPr>
  </w:style>
  <w:style w:type="paragraph" w:customStyle="1" w:styleId="xxxmsonormal">
    <w:name w:val="x_xxmsonormal"/>
    <w:basedOn w:val="Normal"/>
    <w:uiPriority w:val="99"/>
    <w:qFormat/>
    <w:rPr>
      <w:rFonts w:ascii="Times New Roman" w:eastAsia="Malgun Gothic" w:hAnsi="Times New Roman" w:cs="Times New Roman"/>
    </w:rPr>
  </w:style>
  <w:style w:type="character" w:customStyle="1" w:styleId="0MaintextChar">
    <w:name w:val="0 Main text Char"/>
    <w:link w:val="0Maintext"/>
    <w:qFormat/>
    <w:locked/>
    <w:rPr>
      <w:rFonts w:ascii="Times New Roman" w:eastAsia="Malgun Gothic" w:hAnsi="Times New Roman"/>
      <w:lang w:eastAsia="en-US"/>
    </w:rPr>
  </w:style>
  <w:style w:type="paragraph" w:customStyle="1" w:styleId="0Maintext">
    <w:name w:val="0 Main text"/>
    <w:basedOn w:val="Normal"/>
    <w:link w:val="0MaintextChar"/>
    <w:qFormat/>
    <w:rPr>
      <w:rFonts w:ascii="Times New Roman" w:eastAsia="Malgun Gothic" w:hAnsi="Times New Roman" w:cs="Times New Roman"/>
      <w:szCs w:val="20"/>
      <w:lang w:val="en-GB"/>
    </w:rPr>
  </w:style>
  <w:style w:type="character" w:customStyle="1" w:styleId="apple-converted-space">
    <w:name w:val="apple-converted-space"/>
    <w:qFormat/>
  </w:style>
  <w:style w:type="character" w:customStyle="1" w:styleId="ProposalChar">
    <w:name w:val="Proposal Char"/>
    <w:link w:val="Proposal"/>
    <w:qFormat/>
    <w:rPr>
      <w:rFonts w:ascii="Arial" w:eastAsiaTheme="minorHAnsi" w:hAnsi="Arial" w:cstheme="minorBidi"/>
      <w:b/>
      <w:bCs/>
      <w:sz w:val="22"/>
      <w:szCs w:val="22"/>
      <w:lang w:eastAsia="en-US"/>
    </w:r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overflowPunct w:val="0"/>
      <w:autoSpaceDE w:val="0"/>
      <w:autoSpaceDN w:val="0"/>
      <w:adjustRightInd w:val="0"/>
      <w:spacing w:after="180"/>
      <w:ind w:left="2836"/>
      <w:textAlignment w:val="baseline"/>
    </w:pPr>
    <w:rPr>
      <w:rFonts w:eastAsia="Times New Roman" w:cs="Times New Roman"/>
      <w:sz w:val="20"/>
      <w:szCs w:val="20"/>
    </w:rPr>
  </w:style>
  <w:style w:type="paragraph" w:customStyle="1" w:styleId="B10">
    <w:name w:val="B10"/>
    <w:basedOn w:val="B5"/>
    <w:link w:val="B10Char"/>
    <w:qFormat/>
    <w:pPr>
      <w:overflowPunct w:val="0"/>
      <w:autoSpaceDE w:val="0"/>
      <w:autoSpaceDN w:val="0"/>
      <w:adjustRightInd w:val="0"/>
      <w:spacing w:after="180"/>
      <w:ind w:left="3119"/>
      <w:textAlignment w:val="baseline"/>
    </w:pPr>
    <w:rPr>
      <w:rFonts w:eastAsia="Times New Roman" w:cs="Times New Roman"/>
      <w:sz w:val="20"/>
      <w:szCs w:val="20"/>
      <w:lang w:val="en-GB"/>
    </w:rPr>
  </w:style>
  <w:style w:type="character" w:customStyle="1" w:styleId="B10Char">
    <w:name w:val="B10 Char"/>
    <w:basedOn w:val="B5Char"/>
    <w:link w:val="B10"/>
    <w:qFormat/>
    <w:rPr>
      <w:rFonts w:ascii="Times New Roman" w:eastAsia="Times New Roman" w:hAnsi="Times New Roman"/>
      <w:lang w:eastAsia="ja-JP"/>
    </w:rPr>
  </w:style>
  <w:style w:type="character" w:customStyle="1" w:styleId="EXChar">
    <w:name w:val="EX Char"/>
    <w:link w:val="EX"/>
    <w:qFormat/>
    <w:locked/>
    <w:rPr>
      <w:rFonts w:asciiTheme="minorHAnsi" w:eastAsiaTheme="minorHAnsi" w:hAnsiTheme="minorHAnsi" w:cstheme="minorBidi"/>
      <w:sz w:val="22"/>
      <w:szCs w:val="22"/>
      <w:lang w:eastAsia="en-US"/>
    </w:rPr>
  </w:style>
  <w:style w:type="table" w:customStyle="1" w:styleId="TableGrid1">
    <w:name w:val="Table Grid1"/>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ind w:hanging="22"/>
    </w:pPr>
    <w:rPr>
      <w:rFonts w:eastAsia="MS Mincho" w:cs="Times New Roman"/>
      <w:sz w:val="24"/>
      <w:szCs w:val="24"/>
      <w:lang w:val="en-GB"/>
    </w:rPr>
  </w:style>
  <w:style w:type="character" w:customStyle="1" w:styleId="3GPPNormalTextChar">
    <w:name w:val="3GPP Normal Text Char"/>
    <w:link w:val="3GPPNormalText"/>
    <w:qFormat/>
    <w:rPr>
      <w:rFonts w:ascii="Arial" w:eastAsia="MS Mincho" w:hAnsi="Arial"/>
      <w:sz w:val="24"/>
      <w:szCs w:val="24"/>
      <w:lang w:eastAsia="en-US"/>
    </w:rPr>
  </w:style>
  <w:style w:type="character" w:customStyle="1" w:styleId="B3Car">
    <w:name w:val="B3 Car"/>
    <w:qFormat/>
    <w:rPr>
      <w:rFonts w:ascii="Times New Roman" w:hAnsi="Times New Roman"/>
      <w:lang w:val="en-GB" w:eastAsia="en-US"/>
    </w:rPr>
  </w:style>
  <w:style w:type="character" w:customStyle="1" w:styleId="BodyText3Char">
    <w:name w:val="Body Text 3 Char"/>
    <w:basedOn w:val="DefaultParagraphFont"/>
    <w:link w:val="BodyText3"/>
    <w:qFormat/>
    <w:rPr>
      <w:rFonts w:ascii="Times New Roman" w:eastAsia="Times New Roman" w:hAnsi="Times New Roman"/>
      <w:sz w:val="16"/>
      <w:szCs w:val="16"/>
      <w:lang w:eastAsia="ja-JP"/>
    </w:rPr>
  </w:style>
  <w:style w:type="character" w:customStyle="1" w:styleId="ListBullet2Char">
    <w:name w:val="List Bullet 2 Char"/>
    <w:link w:val="ListBullet2"/>
    <w:qFormat/>
    <w:rPr>
      <w:rFonts w:ascii="Arial" w:eastAsiaTheme="minorHAnsi" w:hAnsi="Arial"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0D28657-1435-483F-9EEE-05F7D7816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33</Pages>
  <Words>10577</Words>
  <Characters>60290</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Xingqin</dc:creator>
  <cp:keywords>3GPP; Ericsson; TDoc</cp:keywords>
  <cp:lastModifiedBy>Huawei - David</cp:lastModifiedBy>
  <cp:revision>6</cp:revision>
  <cp:lastPrinted>2008-01-30T20:09:00Z</cp:lastPrinted>
  <dcterms:created xsi:type="dcterms:W3CDTF">2023-09-22T10:39:00Z</dcterms:created>
  <dcterms:modified xsi:type="dcterms:W3CDTF">2023-09-22T11:56:00Z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SIP_Label_f7b7771f-98a2-4ec9-8160-ee37e9359e20_Enabled">
    <vt:lpwstr>true</vt:lpwstr>
  </property>
  <property fmtid="{D5CDD505-2E9C-101B-9397-08002B2CF9AE}" pid="5" name="MSIP_Label_f7b7771f-98a2-4ec9-8160-ee37e9359e20_SetDate">
    <vt:lpwstr>2023-09-12T09:21:46Z</vt:lpwstr>
  </property>
  <property fmtid="{D5CDD505-2E9C-101B-9397-08002B2CF9AE}" pid="6" name="MSIP_Label_f7b7771f-98a2-4ec9-8160-ee37e9359e20_Method">
    <vt:lpwstr>Privileged</vt:lpwstr>
  </property>
  <property fmtid="{D5CDD505-2E9C-101B-9397-08002B2CF9AE}" pid="7" name="MSIP_Label_f7b7771f-98a2-4ec9-8160-ee37e9359e20_Name">
    <vt:lpwstr>社外開示</vt:lpwstr>
  </property>
  <property fmtid="{D5CDD505-2E9C-101B-9397-08002B2CF9AE}" pid="8" name="MSIP_Label_f7b7771f-98a2-4ec9-8160-ee37e9359e20_SiteId">
    <vt:lpwstr>6786d483-f51b-44bd-b40a-6fe409a5265e</vt:lpwstr>
  </property>
  <property fmtid="{D5CDD505-2E9C-101B-9397-08002B2CF9AE}" pid="9" name="MSIP_Label_f7b7771f-98a2-4ec9-8160-ee37e9359e20_ActionId">
    <vt:lpwstr>307c7b51-5624-413b-8cb2-ec6a2d9c14a8</vt:lpwstr>
  </property>
  <property fmtid="{D5CDD505-2E9C-101B-9397-08002B2CF9AE}" pid="10" name="MSIP_Label_f7b7771f-98a2-4ec9-8160-ee37e9359e20_ContentBits">
    <vt:lpwstr>0</vt:lpwstr>
  </property>
  <property fmtid="{D5CDD505-2E9C-101B-9397-08002B2CF9AE}" pid="11" name="KSOProductBuildVer">
    <vt:lpwstr>2052-11.8.2.12085</vt:lpwstr>
  </property>
  <property fmtid="{D5CDD505-2E9C-101B-9397-08002B2CF9AE}" pid="12" name="ICV">
    <vt:lpwstr>9741B6563A0D4E81A71A690ED675E93E</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1695258647</vt:lpwstr>
  </property>
</Properties>
</file>