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af2"/>
        <w:ind w:rightChars="-212" w:right="-424"/>
        <w:jc w:val="both"/>
        <w:rPr>
          <w:rFonts w:ascii="Times New Roman" w:eastAsia="SimSun"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[Post121][043][NR17] Intraband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x.x</w:t>
      </w:r>
    </w:p>
    <w:p w14:paraId="195B6042" w14:textId="77777777" w:rsidR="00710E6D" w:rsidRDefault="001409CC">
      <w:pPr>
        <w:pStyle w:val="1"/>
        <w:numPr>
          <w:ilvl w:val="0"/>
          <w:numId w:val="12"/>
        </w:numPr>
        <w:rPr>
          <w:rFonts w:eastAsia="SimSun" w:cs="Arial"/>
          <w:lang w:eastAsia="zh-CN"/>
        </w:rPr>
      </w:pPr>
      <w:r>
        <w:rPr>
          <w:rFonts w:eastAsia="SimSun"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[Post121][043][NR17] Intraband ENDC UE cap (QC)</w:t>
      </w:r>
    </w:p>
    <w:p w14:paraId="2AD9E972" w14:textId="77777777" w:rsidR="00710E6D" w:rsidRDefault="001409CC">
      <w:pPr>
        <w:pStyle w:val="EmailDiscussion2"/>
        <w:rPr>
          <w:lang w:val="en-US"/>
        </w:rPr>
      </w:pPr>
      <w:r>
        <w:rPr>
          <w:lang w:val="en-US"/>
        </w:rPr>
        <w:tab/>
        <w:t xml:space="preserve">Scope: Starting point R2-121 agreement discussion R2-2300142. Take into account BW and FW compatibility, can consider R4 </w:t>
      </w:r>
      <w:r>
        <w:rPr>
          <w:lang w:val="en-US"/>
        </w:rPr>
        <w:t>discussion aspect if needed. Discuss, allow review/check, Conclude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ac"/>
        <w:spacing w:beforeLines="150" w:before="360"/>
        <w:rPr>
          <w:sz w:val="22"/>
          <w:szCs w:val="22"/>
        </w:rPr>
      </w:pPr>
      <w:r>
        <w:rPr>
          <w:sz w:val="22"/>
          <w:szCs w:val="22"/>
        </w:rPr>
        <w:t xml:space="preserve">Companies are invited to provide their contact </w:t>
      </w:r>
      <w:r>
        <w:rPr>
          <w:sz w:val="22"/>
          <w:szCs w:val="22"/>
        </w:rPr>
        <w:t>information for this email discussion.</w:t>
      </w:r>
    </w:p>
    <w:tbl>
      <w:tblPr>
        <w:tblStyle w:val="afa"/>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ac"/>
              <w:rPr>
                <w:rFonts w:ascii="CG Times (WN)" w:hAnsi="CG Times (WN)"/>
                <w:b/>
                <w:bCs/>
              </w:rPr>
            </w:pPr>
            <w:r>
              <w:rPr>
                <w:rFonts w:ascii="CG Times (WN)" w:hAnsi="CG Times (WN)"/>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ac"/>
              <w:rPr>
                <w:rFonts w:ascii="CG Times (WN)" w:hAnsi="CG Times (WN)"/>
                <w:b/>
                <w:bCs/>
              </w:rPr>
            </w:pPr>
            <w:r>
              <w:rPr>
                <w:rFonts w:ascii="CG Times (WN)" w:hAnsi="CG Times (WN)"/>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ac"/>
              <w:rPr>
                <w:rFonts w:ascii="CG Times (WN)" w:hAnsi="CG Times (WN)"/>
                <w:b/>
                <w:bCs/>
              </w:rPr>
            </w:pPr>
            <w:r>
              <w:rPr>
                <w:rFonts w:ascii="CG Times (WN)" w:hAnsi="CG Times (WN)"/>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ac"/>
              <w:rPr>
                <w:rFonts w:ascii="CG Times (WN)" w:eastAsia="DengXian" w:hAnsi="CG Times (WN)"/>
                <w:lang w:eastAsia="zh-CN"/>
              </w:rPr>
            </w:pPr>
            <w:r>
              <w:rPr>
                <w:rFonts w:ascii="CG Times (WN)" w:eastAsia="DengXian" w:hAnsi="CG Times (WN)" w:hint="eastAsia"/>
                <w:lang w:eastAsia="zh-CN"/>
              </w:rPr>
              <w:t>O</w:t>
            </w:r>
            <w:r>
              <w:rPr>
                <w:rFonts w:ascii="CG Times (WN)" w:eastAsia="DengXian" w:hAnsi="CG Times (W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ac"/>
              <w:rPr>
                <w:rFonts w:ascii="CG Times (WN)" w:eastAsia="DengXian" w:hAnsi="CG Times (WN)"/>
                <w:lang w:eastAsia="zh-CN"/>
              </w:rPr>
            </w:pPr>
            <w:r>
              <w:rPr>
                <w:rFonts w:ascii="CG Times (WN)" w:eastAsia="DengXian" w:hAnsi="CG Times (WN)" w:hint="eastAsia"/>
                <w:lang w:eastAsia="zh-CN"/>
              </w:rPr>
              <w:t>Q</w:t>
            </w:r>
            <w:r>
              <w:rPr>
                <w:rFonts w:ascii="CG Times (WN)" w:eastAsia="DengXian" w:hAnsi="CG Times (W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ac"/>
              <w:rPr>
                <w:rFonts w:ascii="CG Times (WN)" w:eastAsia="DengXian" w:hAnsi="CG Times (WN)"/>
                <w:lang w:eastAsia="zh-CN"/>
              </w:rPr>
            </w:pPr>
            <w:r>
              <w:rPr>
                <w:rFonts w:ascii="CG Times (WN)" w:eastAsia="DengXian" w:hAnsi="CG Times (WN)" w:hint="eastAsia"/>
                <w:lang w:eastAsia="zh-CN"/>
              </w:rPr>
              <w:t>q</w:t>
            </w:r>
            <w:r>
              <w:rPr>
                <w:rFonts w:ascii="CG Times (WN)" w:eastAsia="DengXian" w:hAnsi="CG Times (WN)"/>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ac"/>
              <w:rPr>
                <w:rFonts w:ascii="CG Times (WN)" w:eastAsia="DengXian" w:hAnsi="CG Times (WN)"/>
                <w:lang w:eastAsia="zh-CN"/>
              </w:rPr>
            </w:pPr>
            <w:r>
              <w:rPr>
                <w:rFonts w:ascii="CG Times (WN)" w:eastAsia="DengXian" w:hAnsi="CG Times (WN)" w:hint="eastAsia"/>
                <w:lang w:eastAsia="zh-CN"/>
              </w:rPr>
              <w:t>H</w:t>
            </w:r>
            <w:r>
              <w:rPr>
                <w:rFonts w:ascii="CG Times (WN)" w:eastAsia="DengXian" w:hAnsi="CG Times (WN)"/>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ac"/>
              <w:rPr>
                <w:rFonts w:ascii="CG Times (WN)" w:eastAsia="DengXian" w:hAnsi="CG Times (WN)"/>
                <w:lang w:eastAsia="zh-CN"/>
              </w:rPr>
            </w:pPr>
            <w:r>
              <w:rPr>
                <w:rFonts w:ascii="CG Times (WN)" w:eastAsia="DengXian" w:hAnsi="CG Times (WN)" w:hint="eastAsia"/>
                <w:lang w:eastAsia="zh-CN"/>
              </w:rPr>
              <w:t>T</w:t>
            </w:r>
            <w:r>
              <w:rPr>
                <w:rFonts w:ascii="CG Times (WN)" w:eastAsia="DengXian" w:hAnsi="CG Times (W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ac"/>
              <w:rPr>
                <w:rFonts w:ascii="CG Times (WN)" w:eastAsia="DengXian" w:hAnsi="CG Times (WN)"/>
                <w:lang w:eastAsia="zh-CN"/>
              </w:rPr>
            </w:pPr>
            <w:r>
              <w:rPr>
                <w:rFonts w:ascii="CG Times (WN)" w:eastAsia="DengXian" w:hAnsi="CG Times (WN)"/>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ac"/>
              <w:rPr>
                <w:rFonts w:ascii="CG Times (WN)" w:eastAsia="DengXian" w:hAnsi="CG Times (WN)"/>
                <w:lang w:eastAsia="zh-CN"/>
              </w:rPr>
            </w:pPr>
            <w:r w:rsidRPr="00665BCC">
              <w:rPr>
                <w:rFonts w:ascii="CG Times (WN)" w:eastAsia="DengXian" w:hAnsi="CG Times (WN)"/>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ac"/>
              <w:rPr>
                <w:rFonts w:ascii="CG Times (WN)" w:eastAsia="DengXian" w:hAnsi="CG Times (WN)"/>
                <w:lang w:eastAsia="zh-CN"/>
              </w:rPr>
            </w:pPr>
            <w:r w:rsidRPr="00665BCC">
              <w:rPr>
                <w:rFonts w:ascii="CG Times (WN)" w:eastAsia="DengXian" w:hAnsi="CG Times (WN)"/>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ac"/>
              <w:rPr>
                <w:rFonts w:ascii="CG Times (WN)" w:eastAsia="DengXian" w:hAnsi="CG Times (WN)"/>
                <w:lang w:eastAsia="zh-CN"/>
              </w:rPr>
            </w:pPr>
            <w:r w:rsidRPr="00665BCC">
              <w:rPr>
                <w:rFonts w:ascii="CG Times (WN)" w:eastAsia="DengXian" w:hAnsi="CG Times (WN)"/>
                <w:lang w:eastAsia="zh-CN"/>
              </w:rPr>
              <w:t>morton.lin@mediatek.com</w:t>
            </w:r>
          </w:p>
        </w:tc>
      </w:tr>
      <w:tr w:rsidR="00710E6D"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77777777" w:rsidR="00710E6D" w:rsidRDefault="00710E6D">
            <w:pPr>
              <w:pStyle w:val="ac"/>
              <w:rPr>
                <w:rFonts w:ascii="CG Times (WN)" w:hAnsi="CG Times (WN)"/>
              </w:rPr>
            </w:pPr>
          </w:p>
        </w:tc>
        <w:tc>
          <w:tcPr>
            <w:tcW w:w="2520" w:type="dxa"/>
            <w:tcBorders>
              <w:top w:val="single" w:sz="4" w:space="0" w:color="auto"/>
              <w:left w:val="single" w:sz="4" w:space="0" w:color="auto"/>
              <w:bottom w:val="single" w:sz="4" w:space="0" w:color="auto"/>
              <w:right w:val="single" w:sz="4" w:space="0" w:color="auto"/>
            </w:tcBorders>
          </w:tcPr>
          <w:p w14:paraId="74ED4D52" w14:textId="77777777" w:rsidR="00710E6D" w:rsidRDefault="00710E6D">
            <w:pPr>
              <w:pStyle w:val="ac"/>
              <w:rPr>
                <w:rFonts w:ascii="CG Times (WN)" w:hAnsi="CG Times (WN)"/>
              </w:rPr>
            </w:pPr>
          </w:p>
        </w:tc>
        <w:tc>
          <w:tcPr>
            <w:tcW w:w="5044" w:type="dxa"/>
            <w:tcBorders>
              <w:top w:val="single" w:sz="4" w:space="0" w:color="auto"/>
              <w:left w:val="single" w:sz="4" w:space="0" w:color="auto"/>
              <w:bottom w:val="single" w:sz="4" w:space="0" w:color="auto"/>
              <w:right w:val="single" w:sz="4" w:space="0" w:color="auto"/>
            </w:tcBorders>
          </w:tcPr>
          <w:p w14:paraId="4EBC30DC" w14:textId="77777777" w:rsidR="00710E6D" w:rsidRDefault="00710E6D">
            <w:pPr>
              <w:pStyle w:val="ac"/>
              <w:rPr>
                <w:rFonts w:ascii="CG Times (WN)" w:hAnsi="CG Times (WN)"/>
              </w:rPr>
            </w:pPr>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77777777" w:rsidR="00710E6D" w:rsidRDefault="00710E6D">
            <w:pPr>
              <w:pStyle w:val="ac"/>
              <w:rPr>
                <w:rFonts w:ascii="CG Times (WN)" w:hAnsi="CG Times (WN)"/>
              </w:rPr>
            </w:pPr>
          </w:p>
        </w:tc>
        <w:tc>
          <w:tcPr>
            <w:tcW w:w="2520" w:type="dxa"/>
            <w:tcBorders>
              <w:top w:val="single" w:sz="4" w:space="0" w:color="auto"/>
              <w:left w:val="single" w:sz="4" w:space="0" w:color="auto"/>
              <w:bottom w:val="single" w:sz="4" w:space="0" w:color="auto"/>
              <w:right w:val="single" w:sz="4" w:space="0" w:color="auto"/>
            </w:tcBorders>
          </w:tcPr>
          <w:p w14:paraId="63AD9361" w14:textId="77777777" w:rsidR="00710E6D" w:rsidRDefault="00710E6D">
            <w:pPr>
              <w:pStyle w:val="ac"/>
              <w:rPr>
                <w:rFonts w:ascii="CG Times (WN)" w:hAnsi="CG Times (WN)"/>
              </w:rPr>
            </w:pPr>
          </w:p>
        </w:tc>
        <w:tc>
          <w:tcPr>
            <w:tcW w:w="5044" w:type="dxa"/>
            <w:tcBorders>
              <w:top w:val="single" w:sz="4" w:space="0" w:color="auto"/>
              <w:left w:val="single" w:sz="4" w:space="0" w:color="auto"/>
              <w:bottom w:val="single" w:sz="4" w:space="0" w:color="auto"/>
              <w:right w:val="single" w:sz="4" w:space="0" w:color="auto"/>
            </w:tcBorders>
          </w:tcPr>
          <w:p w14:paraId="14FBEAF9" w14:textId="77777777" w:rsidR="00710E6D" w:rsidRDefault="00710E6D">
            <w:pPr>
              <w:pStyle w:val="ac"/>
              <w:rPr>
                <w:rFonts w:ascii="CG Times (WN)" w:hAnsi="CG Times (WN)"/>
              </w:rPr>
            </w:pPr>
          </w:p>
        </w:tc>
      </w:tr>
    </w:tbl>
    <w:p w14:paraId="77629093" w14:textId="77777777" w:rsidR="00710E6D" w:rsidRDefault="001409CC">
      <w:pPr>
        <w:pStyle w:val="1"/>
        <w:numPr>
          <w:ilvl w:val="0"/>
          <w:numId w:val="12"/>
        </w:numPr>
        <w:rPr>
          <w:rFonts w:eastAsia="SimSun" w:cs="Arial"/>
          <w:lang w:eastAsia="zh-CN"/>
        </w:rPr>
      </w:pPr>
      <w:r>
        <w:rPr>
          <w:rFonts w:eastAsia="SimSun"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 xml:space="preserve">his email discussion builds on top of the RAN2#121 </w:t>
      </w:r>
      <w:r>
        <w:rPr>
          <w:rFonts w:eastAsiaTheme="minorEastAsia"/>
          <w:bCs/>
          <w:sz w:val="22"/>
          <w:szCs w:val="22"/>
          <w:lang w:eastAsia="ja-JP"/>
        </w:rPr>
        <w:t>discussion and agreement below.</w:t>
      </w:r>
    </w:p>
    <w:tbl>
      <w:tblPr>
        <w:tblStyle w:val="afa"/>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1409CC">
            <w:pPr>
              <w:pStyle w:val="Doc-title"/>
              <w:spacing w:before="240"/>
              <w:rPr>
                <w:lang w:val="en-US"/>
              </w:rPr>
            </w:pPr>
            <w:hyperlink r:id="rId9" w:history="1">
              <w:r>
                <w:rPr>
                  <w:rStyle w:val="afe"/>
                </w:rPr>
                <w:t>R2-2300142</w:t>
              </w:r>
            </w:hyperlink>
            <w:r>
              <w:rPr>
                <w:lang w:val="en-US"/>
              </w:rPr>
              <w:tab/>
              <w:t>Discussion on UE capability ‘intraBandENDC-Support’</w:t>
            </w:r>
            <w:r>
              <w:rPr>
                <w:lang w:val="en-US"/>
              </w:rPr>
              <w:tab/>
              <w:t>Qualcomm Incorporated</w:t>
            </w:r>
            <w:r>
              <w:rPr>
                <w:lang w:val="en-US"/>
              </w:rPr>
              <w:tab/>
              <w:t>discussion</w:t>
            </w:r>
            <w:r>
              <w:rPr>
                <w:lang w:val="en-US"/>
              </w:rPr>
              <w:tab/>
              <w:t>Rel-17</w:t>
            </w:r>
            <w:r>
              <w:rPr>
                <w:lang w:val="en-US"/>
              </w:rPr>
              <w:tab/>
              <w:t>TEI17</w:t>
            </w:r>
          </w:p>
          <w:p w14:paraId="47D45551" w14:textId="77777777" w:rsidR="00710E6D" w:rsidRDefault="001409CC">
            <w:pPr>
              <w:pStyle w:val="Doc-title"/>
              <w:rPr>
                <w:lang w:val="en-US"/>
              </w:rPr>
            </w:pPr>
            <w:hyperlink r:id="rId10" w:history="1">
              <w:r>
                <w:rPr>
                  <w:rStyle w:val="afe"/>
                </w:rPr>
                <w:t>R2-2301611</w:t>
              </w:r>
            </w:hyperlink>
            <w:r>
              <w:rPr>
                <w:lang w:val="en-US"/>
              </w:rPr>
              <w:tab/>
              <w:t>Discussion on intra-band EN-DC combination</w:t>
            </w:r>
            <w:r>
              <w:rPr>
                <w:lang w:val="en-US"/>
              </w:rPr>
              <w:tab/>
              <w:t>Huawei, HiSilicon</w:t>
            </w:r>
            <w:r>
              <w:rPr>
                <w:lang w:val="en-US"/>
              </w:rPr>
              <w:tab/>
              <w:t>discussion</w:t>
            </w:r>
            <w:r>
              <w:rPr>
                <w:lang w:val="en-US"/>
              </w:rPr>
              <w:tab/>
              <w:t>TEI17</w:t>
            </w:r>
          </w:p>
          <w:p w14:paraId="37D9F1E6" w14:textId="77777777" w:rsidR="00710E6D" w:rsidRDefault="001409CC">
            <w:pPr>
              <w:pStyle w:val="Agreement"/>
              <w:numPr>
                <w:ilvl w:val="0"/>
                <w:numId w:val="13"/>
              </w:numPr>
              <w:rPr>
                <w:lang w:val="en-US"/>
              </w:rPr>
            </w:pPr>
            <w:r>
              <w:rPr>
                <w:lang w:val="en-US"/>
              </w:rPr>
              <w:t>Both noted</w:t>
            </w:r>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r>
            <w:r>
              <w:rPr>
                <w:lang w:val="en-US"/>
              </w:rPr>
              <w:t xml:space="preserve">Apple think R4 has defined both for the current signalling.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separation </w:t>
            </w:r>
          </w:p>
          <w:p w14:paraId="4541A55B" w14:textId="77777777" w:rsidR="00710E6D" w:rsidRDefault="001409CC">
            <w:pPr>
              <w:pStyle w:val="Doc-text2"/>
              <w:rPr>
                <w:lang w:val="en-US"/>
              </w:rPr>
            </w:pPr>
            <w:r>
              <w:rPr>
                <w:lang w:val="en-US"/>
              </w:rPr>
              <w:t>-</w:t>
            </w:r>
            <w:r>
              <w:rPr>
                <w:lang w:val="en-US"/>
              </w:rPr>
              <w:tab/>
              <w:t>ZTE prefers proposal from QC to redefine curr</w:t>
            </w:r>
            <w:r>
              <w:rPr>
                <w:lang w:val="en-US"/>
              </w:rPr>
              <w:t xml:space="preserve">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the  mixed case. QC think it doesn’t exist. </w:t>
            </w:r>
          </w:p>
          <w:p w14:paraId="52502A9B" w14:textId="77777777" w:rsidR="00710E6D" w:rsidRDefault="001409CC">
            <w:pPr>
              <w:pStyle w:val="Doc-text2"/>
              <w:rPr>
                <w:lang w:val="en-US"/>
              </w:rPr>
            </w:pPr>
            <w:r>
              <w:rPr>
                <w:lang w:val="en-US"/>
              </w:rPr>
              <w:lastRenderedPageBreak/>
              <w:t>-</w:t>
            </w:r>
            <w:r>
              <w:rPr>
                <w:lang w:val="en-US"/>
              </w:rPr>
              <w:tab/>
              <w:t>QC think that R4 solution is not forward compatible,</w:t>
            </w:r>
            <w:r>
              <w:rPr>
                <w:lang w:val="en-US"/>
              </w:rPr>
              <w:t xml:space="preserv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risku but also think R4 are </w:t>
            </w:r>
            <w:r>
              <w:rPr>
                <w:lang w:val="en-US"/>
              </w:rPr>
              <w:t xml:space="preserve">not the experts on UE cap signalling.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r>
              <w:rPr>
                <w:rFonts w:eastAsiaTheme="minorEastAsia"/>
                <w:bCs/>
                <w:i/>
                <w:iCs/>
                <w:lang w:eastAsia="ja-JP"/>
              </w:rPr>
              <w:t>intraBandENDC-Support</w:t>
            </w:r>
            <w:r>
              <w:rPr>
                <w:rFonts w:eastAsiaTheme="minorEastAsia"/>
                <w:i/>
                <w:iCs/>
                <w:lang w:eastAsia="ja-JP"/>
              </w:rPr>
              <w:t>-UL,</w:t>
            </w:r>
            <w:r>
              <w:rPr>
                <w:rFonts w:eastAsiaTheme="minorEastAsia"/>
                <w:lang w:eastAsia="ja-JP"/>
              </w:rPr>
              <w:t xml:space="preserve"> and restrict the existing capability to DL. </w:t>
            </w:r>
          </w:p>
        </w:tc>
      </w:tr>
    </w:tbl>
    <w:p w14:paraId="3BD0C26D" w14:textId="77777777" w:rsidR="00710E6D" w:rsidRDefault="001409CC">
      <w:pPr>
        <w:pStyle w:val="aff6"/>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w:t>
      </w:r>
      <w:r>
        <w:rPr>
          <w:rFonts w:eastAsiaTheme="minorEastAsia"/>
          <w:sz w:val="22"/>
          <w:szCs w:val="22"/>
          <w:lang w:eastAsia="ja-JP"/>
        </w:rPr>
        <w:t>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aff6"/>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aff6"/>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w:t>
      </w:r>
      <w:r>
        <w:rPr>
          <w:rFonts w:ascii="Times New Roman" w:eastAsiaTheme="minorEastAsia" w:hAnsi="Times New Roman"/>
          <w:lang w:eastAsia="ja-JP"/>
        </w:rPr>
        <w:t>bandwidth class signalling to differentiate those cases.</w:t>
      </w:r>
    </w:p>
    <w:p w14:paraId="42EA9E9A" w14:textId="77777777" w:rsidR="00710E6D" w:rsidRDefault="001409CC">
      <w:pPr>
        <w:pStyle w:val="aff6"/>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aff6"/>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aff6"/>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aff6"/>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pPr>
        <w:spacing w:beforeLines="100" w:before="240"/>
        <w:ind w:left="833" w:hangingChars="386" w:hanging="833"/>
        <w:rPr>
          <w:sz w:val="22"/>
          <w:szCs w:val="22"/>
          <w:lang w:val="en-US"/>
        </w:rPr>
      </w:pPr>
      <w:r>
        <w:rPr>
          <w:rFonts w:eastAsiaTheme="minorEastAsia"/>
          <w:b/>
          <w:bCs/>
          <w:sz w:val="22"/>
          <w:szCs w:val="22"/>
          <w:lang w:eastAsia="ja-JP"/>
        </w:rPr>
        <w:t>NOTE:</w:t>
      </w:r>
      <w:r>
        <w:rPr>
          <w:rFonts w:eastAsiaTheme="minorEastAsia"/>
          <w:sz w:val="22"/>
          <w:szCs w:val="22"/>
          <w:lang w:eastAsia="ja-JP"/>
        </w:rPr>
        <w:tab/>
      </w:r>
      <w:r>
        <w:rPr>
          <w:rFonts w:eastAsiaTheme="minorEastAsia"/>
          <w:sz w:val="22"/>
          <w:szCs w:val="22"/>
          <w:lang w:eastAsia="ja-JP"/>
        </w:rPr>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aff6"/>
        <w:keepNext/>
        <w:keepLines/>
        <w:numPr>
          <w:ilvl w:val="1"/>
          <w:numId w:val="12"/>
        </w:numPr>
        <w:spacing w:before="180" w:line="257" w:lineRule="auto"/>
        <w:outlineLvl w:val="1"/>
        <w:rPr>
          <w:rFonts w:ascii="Arial" w:hAnsi="Arial"/>
          <w:sz w:val="28"/>
        </w:rPr>
      </w:pPr>
      <w:r>
        <w:rPr>
          <w:rFonts w:ascii="Arial" w:hAnsi="Arial"/>
          <w:sz w:val="28"/>
        </w:rPr>
        <w:t>New signalling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r>
        <w:rPr>
          <w:rFonts w:eastAsiaTheme="minorEastAsia"/>
          <w:i/>
          <w:iCs/>
          <w:sz w:val="22"/>
          <w:szCs w:val="22"/>
          <w:lang w:eastAsia="ja-JP"/>
        </w:rPr>
        <w:t>intraBandENDC-Support</w:t>
      </w:r>
      <w:r>
        <w:rPr>
          <w:rFonts w:eastAsiaTheme="minorEastAsia"/>
          <w:b/>
          <w:bCs/>
          <w:i/>
          <w:iCs/>
          <w:sz w:val="22"/>
          <w:szCs w:val="22"/>
          <w:lang w:eastAsia="ja-JP"/>
        </w:rPr>
        <w:t>-UL</w:t>
      </w:r>
      <w:r>
        <w:rPr>
          <w:rFonts w:eastAsiaTheme="minorEastAsia"/>
          <w:sz w:val="22"/>
          <w:szCs w:val="22"/>
          <w:lang w:eastAsia="ja-JP"/>
        </w:rPr>
        <w:t>, the following combinations</w:t>
      </w:r>
      <w:r>
        <w:rPr>
          <w:rFonts w:eastAsiaTheme="minorEastAsia"/>
          <w:sz w:val="22"/>
          <w:szCs w:val="22"/>
          <w:lang w:eastAsia="ja-JP"/>
        </w:rPr>
        <w:t xml:space="preserve"> of UE capabilities can be indicated.</w:t>
      </w:r>
    </w:p>
    <w:tbl>
      <w:tblPr>
        <w:tblStyle w:val="afa"/>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ascii="CG Times (WN)" w:eastAsiaTheme="minorEastAsia" w:hAnsi="CG Times (WN)"/>
                <w:bCs/>
                <w:i/>
                <w:iCs/>
                <w:lang w:eastAsia="ja-JP"/>
              </w:rPr>
            </w:pPr>
            <w:r>
              <w:rPr>
                <w:rFonts w:ascii="CG Times (WN)" w:eastAsiaTheme="minorEastAsia" w:hAnsi="CG Times (WN)"/>
                <w:bCs/>
                <w:i/>
                <w:iCs/>
                <w:lang w:eastAsia="ja-JP"/>
              </w:rPr>
              <w:t>intraBandENDC-Support</w:t>
            </w:r>
            <w:r>
              <w:rPr>
                <w:rFonts w:ascii="CG Times (WN)" w:eastAsiaTheme="minorEastAsia" w:hAnsi="CG Times (WN)" w:hint="eastAsia"/>
                <w:bCs/>
                <w:i/>
                <w:iCs/>
                <w:lang w:eastAsia="ja-JP"/>
              </w:rPr>
              <w:t xml:space="preserve"> </w:t>
            </w:r>
            <w:r>
              <w:rPr>
                <w:rFonts w:ascii="CG Times (WN)" w:eastAsiaTheme="minorEastAsia" w:hAnsi="CG Times (WN)"/>
                <w:bCs/>
                <w:lang w:eastAsia="ja-JP"/>
              </w:rPr>
              <w:t>(for DL)</w:t>
            </w:r>
          </w:p>
        </w:tc>
        <w:tc>
          <w:tcPr>
            <w:tcW w:w="2977" w:type="dxa"/>
          </w:tcPr>
          <w:p w14:paraId="3FCEC49A" w14:textId="77777777" w:rsidR="00710E6D" w:rsidRDefault="001409CC">
            <w:pPr>
              <w:rPr>
                <w:rFonts w:ascii="CG Times (WN)" w:eastAsiaTheme="minorEastAsia" w:hAnsi="CG Times (WN)"/>
                <w:lang w:eastAsia="ja-JP"/>
              </w:rPr>
            </w:pPr>
            <w:bookmarkStart w:id="1" w:name="_Hlk130318693"/>
            <w:r>
              <w:rPr>
                <w:rFonts w:ascii="CG Times (WN)" w:eastAsiaTheme="minorEastAsia" w:hAnsi="CG Times (WN)"/>
                <w:bCs/>
                <w:i/>
                <w:iCs/>
                <w:lang w:eastAsia="ja-JP"/>
              </w:rPr>
              <w:t>intraBandENDC-Support</w:t>
            </w:r>
            <w:r>
              <w:rPr>
                <w:rFonts w:ascii="CG Times (WN)" w:eastAsiaTheme="minorEastAsia" w:hAnsi="CG Times (WN)"/>
                <w:b/>
                <w:i/>
                <w:iCs/>
                <w:lang w:eastAsia="ja-JP"/>
              </w:rPr>
              <w:t>-UL</w:t>
            </w:r>
            <w:r>
              <w:rPr>
                <w:rFonts w:ascii="CG Times (WN)" w:eastAsiaTheme="minorEastAsia" w:hAnsi="CG Times (WN)"/>
                <w:b/>
                <w:lang w:eastAsia="ja-JP"/>
              </w:rPr>
              <w:t xml:space="preserve"> </w:t>
            </w:r>
            <w:bookmarkEnd w:id="1"/>
            <w:r>
              <w:rPr>
                <w:rFonts w:ascii="CG Times (WN)" w:eastAsiaTheme="minorEastAsia" w:hAnsi="CG Times (WN)"/>
                <w:bCs/>
                <w:lang w:eastAsia="ja-JP"/>
              </w:rPr>
              <w:t>(for UL, new)</w:t>
            </w:r>
          </w:p>
        </w:tc>
        <w:tc>
          <w:tcPr>
            <w:tcW w:w="4105" w:type="dxa"/>
          </w:tcPr>
          <w:p w14:paraId="7A591DBC" w14:textId="77777777" w:rsidR="00710E6D" w:rsidRDefault="001409CC">
            <w:pPr>
              <w:rPr>
                <w:rFonts w:ascii="CG Times (WN)" w:eastAsiaTheme="minorEastAsia" w:hAnsi="CG Times (WN)"/>
                <w:lang w:eastAsia="ja-JP"/>
              </w:rPr>
            </w:pPr>
            <w:r>
              <w:rPr>
                <w:rFonts w:ascii="CG Times (WN)" w:eastAsiaTheme="minorEastAsia" w:hAnsi="CG Times (WN)"/>
                <w:lang w:eastAsia="ja-JP"/>
              </w:rPr>
              <w:t xml:space="preserve">UE supports in </w:t>
            </w:r>
            <w:r>
              <w:rPr>
                <w:rFonts w:ascii="CG Times (WN)" w:eastAsiaTheme="minorEastAsia" w:hAnsi="CG Times (WN)" w:hint="eastAsia"/>
                <w:lang w:eastAsia="ja-JP"/>
              </w:rPr>
              <w:t>D</w:t>
            </w:r>
            <w:r>
              <w:rPr>
                <w:rFonts w:ascii="CG Times (WN)" w:eastAsiaTheme="minorEastAsia" w:hAnsi="CG Times (WN)"/>
                <w:lang w:eastAsia="ja-JP"/>
              </w:rPr>
              <w:t>L/UL</w:t>
            </w:r>
          </w:p>
        </w:tc>
      </w:tr>
      <w:tr w:rsidR="00710E6D" w14:paraId="50BBBB37" w14:textId="77777777">
        <w:tc>
          <w:tcPr>
            <w:tcW w:w="2547" w:type="dxa"/>
          </w:tcPr>
          <w:p w14:paraId="12DE2299"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A</w:t>
            </w:r>
            <w:r>
              <w:rPr>
                <w:rFonts w:ascii="CG Times (WN)" w:eastAsiaTheme="minorEastAsia" w:hAnsi="CG Times (WN)"/>
                <w:lang w:eastAsia="ja-JP"/>
              </w:rPr>
              <w:t>bsent (Contiguous)</w:t>
            </w:r>
          </w:p>
        </w:tc>
        <w:tc>
          <w:tcPr>
            <w:tcW w:w="2977" w:type="dxa"/>
          </w:tcPr>
          <w:p w14:paraId="6EE20193" w14:textId="77777777" w:rsidR="00710E6D" w:rsidRDefault="001409CC">
            <w:pPr>
              <w:rPr>
                <w:rFonts w:ascii="CG Times (WN)" w:eastAsiaTheme="minorEastAsia" w:hAnsi="CG Times (WN)"/>
                <w:lang w:eastAsia="ja-JP"/>
              </w:rPr>
            </w:pPr>
            <w:r>
              <w:rPr>
                <w:rFonts w:ascii="CG Times (WN)" w:eastAsiaTheme="minorEastAsia" w:hAnsi="CG Times (WN)"/>
                <w:lang w:eastAsia="ja-JP"/>
              </w:rPr>
              <w:t>Contiguous</w:t>
            </w:r>
          </w:p>
        </w:tc>
        <w:tc>
          <w:tcPr>
            <w:tcW w:w="4105" w:type="dxa"/>
          </w:tcPr>
          <w:p w14:paraId="6F6354DE"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A</w:t>
            </w:r>
            <w:r>
              <w:rPr>
                <w:rFonts w:ascii="CG Times (WN)" w:eastAsiaTheme="minorEastAsia" w:hAnsi="CG Times (WN)"/>
                <w:lang w:eastAsia="ja-JP"/>
              </w:rPr>
              <w:t>bsent (Contiguous)</w:t>
            </w:r>
          </w:p>
        </w:tc>
        <w:tc>
          <w:tcPr>
            <w:tcW w:w="2977" w:type="dxa"/>
          </w:tcPr>
          <w:p w14:paraId="1327C9D0"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N</w:t>
            </w:r>
            <w:r>
              <w:rPr>
                <w:rFonts w:ascii="CG Times (WN)" w:eastAsiaTheme="minorEastAsia" w:hAnsi="CG Times (WN)"/>
                <w:lang w:eastAsia="ja-JP"/>
              </w:rPr>
              <w:t>on-contiguous</w:t>
            </w:r>
          </w:p>
        </w:tc>
        <w:tc>
          <w:tcPr>
            <w:tcW w:w="4105" w:type="dxa"/>
          </w:tcPr>
          <w:p w14:paraId="7875DCD8" w14:textId="77777777" w:rsidR="00710E6D" w:rsidRDefault="001409CC">
            <w:pPr>
              <w:pStyle w:val="aff6"/>
              <w:numPr>
                <w:ilvl w:val="0"/>
                <w:numId w:val="15"/>
              </w:numPr>
              <w:rPr>
                <w:rFonts w:ascii="CG Times (WN)" w:eastAsiaTheme="minorEastAsia" w:hAnsi="CG Times (WN)"/>
                <w:sz w:val="20"/>
                <w:szCs w:val="20"/>
                <w:lang w:eastAsia="ja-JP"/>
              </w:rPr>
            </w:pPr>
            <w:commentRangeStart w:id="2"/>
            <w:r>
              <w:rPr>
                <w:rFonts w:ascii="CG Times (WN)" w:eastAsiaTheme="minorEastAsia" w:hAnsi="CG Times (WN)"/>
                <w:sz w:val="20"/>
                <w:szCs w:val="20"/>
                <w:lang w:eastAsia="ja-JP"/>
              </w:rPr>
              <w:t>Contiguous/Non-contiguous</w:t>
            </w:r>
            <w:commentRangeEnd w:id="2"/>
            <w:r>
              <w:rPr>
                <w:rStyle w:val="aff"/>
                <w:rFonts w:ascii="Times New Roman" w:hAnsi="Times New Roman"/>
                <w:szCs w:val="20"/>
              </w:rPr>
              <w:commentReference w:id="2"/>
            </w:r>
          </w:p>
        </w:tc>
      </w:tr>
      <w:tr w:rsidR="00710E6D" w14:paraId="1BC5AFB8" w14:textId="77777777">
        <w:tc>
          <w:tcPr>
            <w:tcW w:w="2547" w:type="dxa"/>
          </w:tcPr>
          <w:p w14:paraId="3DCF915F"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N</w:t>
            </w:r>
            <w:r>
              <w:rPr>
                <w:rFonts w:ascii="CG Times (WN)" w:eastAsiaTheme="minorEastAsia" w:hAnsi="CG Times (WN)"/>
                <w:lang w:eastAsia="ja-JP"/>
              </w:rPr>
              <w:t>on-contiguous</w:t>
            </w:r>
          </w:p>
        </w:tc>
        <w:tc>
          <w:tcPr>
            <w:tcW w:w="2977" w:type="dxa"/>
          </w:tcPr>
          <w:p w14:paraId="5F08B377" w14:textId="77777777" w:rsidR="00710E6D" w:rsidRDefault="001409CC">
            <w:pPr>
              <w:rPr>
                <w:rFonts w:ascii="CG Times (WN)" w:eastAsiaTheme="minorEastAsia" w:hAnsi="CG Times (WN)"/>
                <w:lang w:eastAsia="ja-JP"/>
              </w:rPr>
            </w:pPr>
            <w:r>
              <w:rPr>
                <w:rFonts w:ascii="CG Times (WN)" w:eastAsiaTheme="minorEastAsia" w:hAnsi="CG Times (WN)"/>
                <w:lang w:eastAsia="ja-JP"/>
              </w:rPr>
              <w:t>Contiguous</w:t>
            </w:r>
          </w:p>
        </w:tc>
        <w:tc>
          <w:tcPr>
            <w:tcW w:w="4105" w:type="dxa"/>
          </w:tcPr>
          <w:p w14:paraId="6BD9C0C8"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N</w:t>
            </w:r>
            <w:r>
              <w:rPr>
                <w:rFonts w:ascii="CG Times (WN)" w:eastAsiaTheme="minorEastAsia" w:hAnsi="CG Times (WN)"/>
                <w:lang w:eastAsia="ja-JP"/>
              </w:rPr>
              <w:t>on-contiguous</w:t>
            </w:r>
          </w:p>
        </w:tc>
        <w:tc>
          <w:tcPr>
            <w:tcW w:w="2977" w:type="dxa"/>
          </w:tcPr>
          <w:p w14:paraId="482586D1"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N</w:t>
            </w:r>
            <w:r>
              <w:rPr>
                <w:rFonts w:ascii="CG Times (WN)" w:eastAsiaTheme="minorEastAsia" w:hAnsi="CG Times (WN)"/>
                <w:lang w:eastAsia="ja-JP"/>
              </w:rPr>
              <w:t>on-contiguous</w:t>
            </w:r>
          </w:p>
        </w:tc>
        <w:tc>
          <w:tcPr>
            <w:tcW w:w="4105" w:type="dxa"/>
          </w:tcPr>
          <w:p w14:paraId="62B1E90C"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oth</w:t>
            </w:r>
          </w:p>
        </w:tc>
        <w:tc>
          <w:tcPr>
            <w:tcW w:w="2977" w:type="dxa"/>
          </w:tcPr>
          <w:p w14:paraId="032385CC" w14:textId="77777777" w:rsidR="00710E6D" w:rsidRDefault="001409CC">
            <w:pPr>
              <w:rPr>
                <w:rFonts w:ascii="CG Times (WN)" w:eastAsiaTheme="minorEastAsia" w:hAnsi="CG Times (WN)"/>
                <w:lang w:eastAsia="ja-JP"/>
              </w:rPr>
            </w:pPr>
            <w:r>
              <w:rPr>
                <w:rFonts w:ascii="CG Times (WN)" w:eastAsiaTheme="minorEastAsia" w:hAnsi="CG Times (WN)"/>
                <w:lang w:eastAsia="ja-JP"/>
              </w:rPr>
              <w:t>Contiguous</w:t>
            </w:r>
          </w:p>
        </w:tc>
        <w:tc>
          <w:tcPr>
            <w:tcW w:w="4105" w:type="dxa"/>
          </w:tcPr>
          <w:p w14:paraId="04D092FE"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oth</w:t>
            </w:r>
          </w:p>
        </w:tc>
        <w:tc>
          <w:tcPr>
            <w:tcW w:w="2977" w:type="dxa"/>
          </w:tcPr>
          <w:p w14:paraId="1B7452B2"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N</w:t>
            </w:r>
            <w:r>
              <w:rPr>
                <w:rFonts w:ascii="CG Times (WN)" w:eastAsiaTheme="minorEastAsia" w:hAnsi="CG Times (WN)"/>
                <w:lang w:eastAsia="ja-JP"/>
              </w:rPr>
              <w:t>on-contiguous</w:t>
            </w:r>
          </w:p>
        </w:tc>
        <w:tc>
          <w:tcPr>
            <w:tcW w:w="4105" w:type="dxa"/>
          </w:tcPr>
          <w:p w14:paraId="58953707"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A</w:t>
            </w:r>
            <w:r>
              <w:rPr>
                <w:rFonts w:ascii="CG Times (WN)" w:eastAsiaTheme="minorEastAsia" w:hAnsi="CG Times (WN)"/>
                <w:lang w:eastAsia="ja-JP"/>
              </w:rPr>
              <w:t>bsent (Contiguous)</w:t>
            </w:r>
          </w:p>
        </w:tc>
        <w:tc>
          <w:tcPr>
            <w:tcW w:w="2977" w:type="dxa"/>
          </w:tcPr>
          <w:p w14:paraId="20A3C56E"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oth</w:t>
            </w:r>
          </w:p>
        </w:tc>
        <w:tc>
          <w:tcPr>
            <w:tcW w:w="4105" w:type="dxa"/>
          </w:tcPr>
          <w:p w14:paraId="45D9C622" w14:textId="77777777" w:rsidR="00710E6D" w:rsidRDefault="001409CC">
            <w:pPr>
              <w:pStyle w:val="aff6"/>
              <w:numPr>
                <w:ilvl w:val="0"/>
                <w:numId w:val="15"/>
              </w:numPr>
              <w:rPr>
                <w:rFonts w:ascii="CG Times (WN)" w:eastAsiaTheme="minorEastAsia" w:hAnsi="CG Times (WN)"/>
                <w:sz w:val="20"/>
                <w:szCs w:val="20"/>
                <w:lang w:eastAsia="ja-JP"/>
              </w:rPr>
            </w:pPr>
            <w:commentRangeStart w:id="3"/>
            <w:r>
              <w:rPr>
                <w:rFonts w:ascii="CG Times (WN)" w:eastAsiaTheme="minorEastAsia" w:hAnsi="CG Times (WN)"/>
                <w:sz w:val="20"/>
                <w:szCs w:val="20"/>
                <w:lang w:eastAsia="ja-JP"/>
              </w:rPr>
              <w:t>Contiguous/Contiguous</w:t>
            </w:r>
          </w:p>
          <w:p w14:paraId="4E92D088"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3"/>
            <w:r>
              <w:rPr>
                <w:rStyle w:val="aff"/>
                <w:rFonts w:ascii="Times New Roman" w:hAnsi="Times New Roman"/>
                <w:szCs w:val="20"/>
              </w:rPr>
              <w:commentReference w:id="3"/>
            </w:r>
          </w:p>
        </w:tc>
      </w:tr>
      <w:tr w:rsidR="00710E6D" w14:paraId="4A98BFA5" w14:textId="77777777">
        <w:tc>
          <w:tcPr>
            <w:tcW w:w="2547" w:type="dxa"/>
          </w:tcPr>
          <w:p w14:paraId="01476A2F"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lastRenderedPageBreak/>
              <w:t>N</w:t>
            </w:r>
            <w:r>
              <w:rPr>
                <w:rFonts w:ascii="CG Times (WN)" w:eastAsiaTheme="minorEastAsia" w:hAnsi="CG Times (WN)"/>
                <w:lang w:eastAsia="ja-JP"/>
              </w:rPr>
              <w:t>on-contiguous</w:t>
            </w:r>
          </w:p>
        </w:tc>
        <w:tc>
          <w:tcPr>
            <w:tcW w:w="2977" w:type="dxa"/>
          </w:tcPr>
          <w:p w14:paraId="2BC13995"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oth</w:t>
            </w:r>
          </w:p>
        </w:tc>
        <w:tc>
          <w:tcPr>
            <w:tcW w:w="4105" w:type="dxa"/>
          </w:tcPr>
          <w:p w14:paraId="2ECADEED"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aff6"/>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oth</w:t>
            </w:r>
          </w:p>
        </w:tc>
        <w:tc>
          <w:tcPr>
            <w:tcW w:w="2977" w:type="dxa"/>
          </w:tcPr>
          <w:p w14:paraId="649F7C4D"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oth</w:t>
            </w:r>
          </w:p>
        </w:tc>
        <w:tc>
          <w:tcPr>
            <w:tcW w:w="4105" w:type="dxa"/>
          </w:tcPr>
          <w:p w14:paraId="55706FBC" w14:textId="77777777" w:rsidR="00710E6D" w:rsidRDefault="001409CC">
            <w:pPr>
              <w:rPr>
                <w:rFonts w:ascii="CG Times (WN)" w:eastAsiaTheme="minorEastAsia" w:hAnsi="CG Times (WN)"/>
                <w:i/>
                <w:iCs/>
                <w:lang w:eastAsia="ja-JP"/>
              </w:rPr>
            </w:pPr>
            <w:r>
              <w:rPr>
                <w:rFonts w:ascii="CG Times (WN)" w:eastAsiaTheme="minorEastAsia" w:hAnsi="CG Times (WN)"/>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RAN2 </w:t>
      </w:r>
      <w:r>
        <w:rPr>
          <w:rFonts w:eastAsiaTheme="minorEastAsia"/>
          <w:sz w:val="22"/>
          <w:szCs w:val="22"/>
          <w:lang w:eastAsia="ja-JP"/>
        </w:rPr>
        <w:t>can discuss whether there is any missing case or whether there is any invalid combination, e.g. DL: Non-contiguous / UL: Contiguous, which can result in UL carrier without paired DL. One could have preference to keep the UE capability signalling generic to</w:t>
      </w:r>
      <w:r>
        <w:rPr>
          <w:rFonts w:eastAsiaTheme="minorEastAsia"/>
          <w:sz w:val="22"/>
          <w:szCs w:val="22"/>
          <w:lang w:eastAsia="ja-JP"/>
        </w:rPr>
        <w:t xml:space="preserve">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afa"/>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Company</w:t>
            </w:r>
          </w:p>
        </w:tc>
        <w:tc>
          <w:tcPr>
            <w:tcW w:w="1843" w:type="dxa"/>
            <w:shd w:val="clear" w:color="auto" w:fill="F2F2F2" w:themeFill="background1" w:themeFillShade="F2"/>
          </w:tcPr>
          <w:p w14:paraId="0F8CD589"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Comments / Additional explanation</w:t>
            </w:r>
          </w:p>
        </w:tc>
      </w:tr>
      <w:tr w:rsidR="00710E6D" w14:paraId="51CF257C" w14:textId="77777777">
        <w:tc>
          <w:tcPr>
            <w:tcW w:w="1980" w:type="dxa"/>
          </w:tcPr>
          <w:p w14:paraId="62395B96" w14:textId="77777777" w:rsidR="00710E6D" w:rsidRDefault="001409CC">
            <w:pPr>
              <w:rPr>
                <w:rFonts w:ascii="CG Times (WN)" w:eastAsia="DengXian" w:hAnsi="CG Times (WN)"/>
                <w:lang w:eastAsia="zh-CN"/>
              </w:rPr>
            </w:pPr>
            <w:r>
              <w:rPr>
                <w:rFonts w:ascii="CG Times (WN)" w:eastAsia="DengXian" w:hAnsi="CG Times (WN)" w:hint="eastAsia"/>
                <w:lang w:eastAsia="zh-CN"/>
              </w:rPr>
              <w:t>O</w:t>
            </w:r>
            <w:r>
              <w:rPr>
                <w:rFonts w:ascii="CG Times (WN)" w:eastAsia="DengXian" w:hAnsi="CG Times (WN)"/>
                <w:lang w:eastAsia="zh-CN"/>
              </w:rPr>
              <w:t>PPO</w:t>
            </w:r>
          </w:p>
        </w:tc>
        <w:tc>
          <w:tcPr>
            <w:tcW w:w="1843" w:type="dxa"/>
          </w:tcPr>
          <w:p w14:paraId="4D7B8426" w14:textId="77777777" w:rsidR="00710E6D" w:rsidRDefault="001409CC">
            <w:pPr>
              <w:rPr>
                <w:rFonts w:ascii="CG Times (WN)" w:eastAsia="DengXian" w:hAnsi="CG Times (WN)"/>
                <w:lang w:eastAsia="zh-CN"/>
              </w:rPr>
            </w:pPr>
            <w:r>
              <w:rPr>
                <w:rFonts w:ascii="CG Times (WN)" w:eastAsia="DengXian" w:hAnsi="CG Times (WN)" w:hint="eastAsia"/>
                <w:lang w:eastAsia="zh-CN"/>
              </w:rPr>
              <w:t>S</w:t>
            </w:r>
            <w:r>
              <w:rPr>
                <w:rFonts w:ascii="CG Times (WN)" w:eastAsia="DengXian" w:hAnsi="CG Times (WN)"/>
                <w:lang w:eastAsia="zh-CN"/>
              </w:rPr>
              <w:t>ee comment</w:t>
            </w:r>
          </w:p>
        </w:tc>
        <w:tc>
          <w:tcPr>
            <w:tcW w:w="5806" w:type="dxa"/>
          </w:tcPr>
          <w:p w14:paraId="16898CE9" w14:textId="77777777" w:rsidR="00710E6D" w:rsidRDefault="001409CC">
            <w:pPr>
              <w:rPr>
                <w:rFonts w:ascii="CG Times (WN)" w:eastAsia="DengXian" w:hAnsi="CG Times (WN)"/>
                <w:lang w:eastAsia="zh-CN"/>
              </w:rPr>
            </w:pPr>
            <w:r>
              <w:rPr>
                <w:rFonts w:ascii="CG Times (WN)" w:eastAsia="DengXian" w:hAnsi="CG Times (WN)" w:hint="eastAsia"/>
                <w:lang w:eastAsia="zh-CN"/>
              </w:rPr>
              <w:t>I</w:t>
            </w:r>
            <w:r>
              <w:rPr>
                <w:rFonts w:ascii="CG Times (WN)" w:eastAsia="DengXian" w:hAnsi="CG Times (WN)"/>
                <w:lang w:eastAsia="zh-CN"/>
              </w:rPr>
              <w:t xml:space="preserve">n our understanding, since the old field is for DL only, it means  </w:t>
            </w:r>
            <w:r>
              <w:rPr>
                <w:rFonts w:ascii="CG Times (WN)" w:eastAsia="DengXian" w:hAnsi="CG Times (WN)"/>
                <w:lang w:eastAsia="zh-CN"/>
              </w:rPr>
              <w:t>absence of the new field (as in legacy) = no restriction on UL, which can be interpreted for some BC:s as ‘both’, e.g., case-4 in R2-2300060 – as clarified in R2-2300141</w:t>
            </w:r>
          </w:p>
          <w:p w14:paraId="35EF77B9" w14:textId="77777777" w:rsidR="00710E6D" w:rsidRDefault="00710E6D">
            <w:pPr>
              <w:rPr>
                <w:rFonts w:ascii="CG Times (WN)" w:eastAsia="DengXian" w:hAnsi="CG Times (WN)"/>
                <w:lang w:eastAsia="zh-CN"/>
              </w:rPr>
            </w:pPr>
          </w:p>
          <w:p w14:paraId="3ED0CD13" w14:textId="77777777" w:rsidR="00710E6D" w:rsidRDefault="001409CC">
            <w:pPr>
              <w:keepNext/>
              <w:spacing w:beforeLines="50" w:before="120"/>
              <w:rPr>
                <w:rFonts w:ascii="CG Times (WN)" w:hAnsi="CG Times (WN)"/>
              </w:rPr>
            </w:pPr>
            <w:r>
              <w:rPr>
                <w:rFonts w:ascii="CG Times (WN)" w:hAnsi="CG Times (WN)"/>
                <w:noProof/>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a7"/>
              <w:rPr>
                <w:rFonts w:ascii="CG Times (WN)" w:hAnsi="CG Times (WN)"/>
              </w:rPr>
            </w:pPr>
            <w:r>
              <w:rPr>
                <w:rFonts w:ascii="CG Times (WN)" w:hAnsi="CG Times (WN)"/>
              </w:rPr>
              <w:t xml:space="preserve">Figure </w:t>
            </w:r>
            <w:r>
              <w:rPr>
                <w:rFonts w:ascii="CG Times (WN)" w:hAnsi="CG Times (WN)"/>
              </w:rPr>
              <w:fldChar w:fldCharType="begin"/>
            </w:r>
            <w:r>
              <w:rPr>
                <w:rFonts w:ascii="CG Times (WN)" w:hAnsi="CG Times (WN)"/>
              </w:rPr>
              <w:instrText xml:space="preserve"> SEQ Figure \* ARABIC </w:instrText>
            </w:r>
            <w:r>
              <w:rPr>
                <w:rFonts w:ascii="CG Times (WN)" w:hAnsi="CG Times (WN)"/>
              </w:rPr>
              <w:fldChar w:fldCharType="separate"/>
            </w:r>
            <w:r>
              <w:rPr>
                <w:rFonts w:ascii="CG Times (WN)" w:hAnsi="CG Times (WN)"/>
              </w:rPr>
              <w:t>2</w:t>
            </w:r>
            <w:r>
              <w:rPr>
                <w:rFonts w:ascii="CG Times (WN)" w:hAnsi="CG Times (WN)"/>
              </w:rPr>
              <w:fldChar w:fldCharType="end"/>
            </w:r>
            <w:r>
              <w:rPr>
                <w:rFonts w:ascii="CG Times (WN)" w:hAnsi="CG Times (WN)"/>
              </w:rPr>
              <w:t xml:space="preserve"> Possible configuration of DC_48A_(n)48AA+DC_(n)48</w:t>
            </w:r>
            <w:r>
              <w:rPr>
                <w:rFonts w:ascii="CG Times (WN)" w:hAnsi="CG Times (WN)"/>
              </w:rPr>
              <w:t>AA,DC_48A_n48A</w:t>
            </w:r>
          </w:p>
          <w:p w14:paraId="2D45CFB8" w14:textId="77777777" w:rsidR="00710E6D" w:rsidRDefault="00710E6D">
            <w:pPr>
              <w:rPr>
                <w:rFonts w:ascii="CG Times (WN)" w:eastAsia="DengXian" w:hAnsi="CG Times (WN)"/>
                <w:lang w:eastAsia="zh-CN"/>
              </w:rPr>
            </w:pPr>
          </w:p>
          <w:p w14:paraId="6A3E8F32" w14:textId="77777777" w:rsidR="00710E6D" w:rsidRDefault="001409CC">
            <w:pPr>
              <w:rPr>
                <w:rFonts w:ascii="CG Times (WN)" w:eastAsia="DengXian" w:hAnsi="CG Times (WN)"/>
                <w:lang w:eastAsia="zh-CN"/>
              </w:rPr>
            </w:pPr>
            <w:r>
              <w:rPr>
                <w:rFonts w:ascii="CG Times (WN)" w:eastAsia="DengXian" w:hAnsi="CG Times (WN)"/>
                <w:lang w:eastAsia="zh-CN"/>
              </w:rPr>
              <w:t>So we wonder whether the final 3 rows of the table above are really needed.</w:t>
            </w:r>
          </w:p>
          <w:p w14:paraId="7D086AB2" w14:textId="77777777" w:rsidR="00710E6D" w:rsidRDefault="00710E6D">
            <w:pPr>
              <w:rPr>
                <w:rFonts w:ascii="CG Times (WN)" w:eastAsia="DengXian" w:hAnsi="CG Times (WN)"/>
                <w:lang w:eastAsia="zh-CN"/>
              </w:rPr>
            </w:pPr>
          </w:p>
          <w:p w14:paraId="46F22055" w14:textId="77777777" w:rsidR="00710E6D" w:rsidRDefault="001409CC">
            <w:pPr>
              <w:ind w:left="100" w:hangingChars="50" w:hanging="100"/>
              <w:rPr>
                <w:rFonts w:ascii="CG Times (WN)" w:eastAsia="DengXian" w:hAnsi="CG Times (WN)"/>
                <w:lang w:eastAsia="zh-CN"/>
              </w:rPr>
            </w:pPr>
            <w:r>
              <w:rPr>
                <w:rFonts w:ascii="CG Times (WN)" w:eastAsia="DengXian" w:hAnsi="CG Times (WN)" w:hint="eastAsia"/>
                <w:lang w:eastAsia="zh-CN"/>
              </w:rPr>
              <w:t>B</w:t>
            </w:r>
            <w:r>
              <w:rPr>
                <w:rFonts w:ascii="CG Times (WN)" w:eastAsia="DengXian" w:hAnsi="CG Times (WN)"/>
                <w:lang w:eastAsia="zh-CN"/>
              </w:rPr>
              <w:t>esides, we wonder if the combo of “DL = Non-contiguous, UL=Contiguous’ really exists? And due to the same reason, whether it is unnecessary to have ‘DL=both, UL=c</w:t>
            </w:r>
            <w:r>
              <w:rPr>
                <w:rFonts w:ascii="CG Times (WN)" w:eastAsia="DengXian" w:hAnsi="CG Times (WN)"/>
                <w:lang w:eastAsia="zh-CN"/>
              </w:rPr>
              <w:t xml:space="preserve">ontiguous’ given ‘DL = contiguous, UL=contiguous’ is already there. </w:t>
            </w:r>
          </w:p>
        </w:tc>
      </w:tr>
      <w:tr w:rsidR="00710E6D" w14:paraId="4E975D7C" w14:textId="77777777">
        <w:tc>
          <w:tcPr>
            <w:tcW w:w="1980" w:type="dxa"/>
          </w:tcPr>
          <w:p w14:paraId="12DDE043" w14:textId="77777777" w:rsidR="00710E6D" w:rsidRDefault="001409CC">
            <w:pPr>
              <w:rPr>
                <w:rFonts w:ascii="CG Times (WN)" w:eastAsia="DengXian" w:hAnsi="CG Times (WN)"/>
                <w:lang w:eastAsia="zh-CN"/>
              </w:rPr>
            </w:pPr>
            <w:r>
              <w:rPr>
                <w:rFonts w:ascii="CG Times (WN)" w:eastAsia="DengXian" w:hAnsi="CG Times (WN)" w:hint="eastAsia"/>
                <w:lang w:eastAsia="zh-CN"/>
              </w:rPr>
              <w:t>H</w:t>
            </w:r>
            <w:r>
              <w:rPr>
                <w:rFonts w:ascii="CG Times (WN)" w:eastAsia="DengXian" w:hAnsi="CG Times (WN)"/>
                <w:lang w:eastAsia="zh-CN"/>
              </w:rPr>
              <w:t>uawei, HiSilicon</w:t>
            </w:r>
          </w:p>
        </w:tc>
        <w:tc>
          <w:tcPr>
            <w:tcW w:w="1843" w:type="dxa"/>
          </w:tcPr>
          <w:p w14:paraId="64F1387D" w14:textId="77777777" w:rsidR="00710E6D" w:rsidRDefault="001409CC">
            <w:pPr>
              <w:rPr>
                <w:rFonts w:ascii="CG Times (WN)" w:eastAsia="DengXian" w:hAnsi="CG Times (WN)"/>
                <w:lang w:eastAsia="zh-CN"/>
              </w:rPr>
            </w:pPr>
            <w:r>
              <w:rPr>
                <w:rFonts w:ascii="CG Times (WN)" w:eastAsia="DengXian" w:hAnsi="CG Times (WN)"/>
                <w:lang w:eastAsia="zh-CN"/>
              </w:rPr>
              <w:t>See comments</w:t>
            </w:r>
          </w:p>
        </w:tc>
        <w:tc>
          <w:tcPr>
            <w:tcW w:w="5806" w:type="dxa"/>
          </w:tcPr>
          <w:p w14:paraId="1510FE90" w14:textId="77777777" w:rsidR="00710E6D" w:rsidRDefault="001409CC">
            <w:pPr>
              <w:rPr>
                <w:rFonts w:ascii="CG Times (WN)" w:eastAsiaTheme="minorEastAsia" w:hAnsi="CG Times (WN)"/>
                <w:lang w:eastAsia="ja-JP"/>
              </w:rPr>
            </w:pPr>
            <w:r>
              <w:rPr>
                <w:rFonts w:ascii="CG Times (WN)" w:eastAsiaTheme="minorEastAsia" w:hAnsi="CG Times (WN)"/>
                <w:lang w:eastAsia="ja-JP"/>
              </w:rPr>
              <w:t>We understand the following cases are not valid:</w:t>
            </w:r>
          </w:p>
          <w:p w14:paraId="4802840C" w14:textId="77777777" w:rsidR="00710E6D" w:rsidRDefault="001409CC">
            <w:pPr>
              <w:rPr>
                <w:rFonts w:ascii="CG Times (WN)" w:eastAsiaTheme="minorEastAsia" w:hAnsi="CG Times (WN)"/>
                <w:lang w:eastAsia="ja-JP"/>
              </w:rPr>
            </w:pPr>
            <w:r>
              <w:rPr>
                <w:rFonts w:ascii="CG Times (WN)" w:eastAsiaTheme="minorEastAsia" w:hAnsi="CG Times (WN)"/>
                <w:lang w:eastAsia="ja-JP"/>
              </w:rPr>
              <w:t>1) DL: Non-contiguous / UL: Contiguous;</w:t>
            </w:r>
          </w:p>
          <w:p w14:paraId="2390A0DE" w14:textId="77777777" w:rsidR="00710E6D" w:rsidRDefault="001409CC">
            <w:pPr>
              <w:rPr>
                <w:rFonts w:ascii="CG Times (WN)" w:eastAsiaTheme="minorEastAsia" w:hAnsi="CG Times (WN)"/>
                <w:lang w:eastAsia="ja-JP"/>
              </w:rPr>
            </w:pPr>
            <w:r>
              <w:rPr>
                <w:rFonts w:ascii="CG Times (WN)" w:eastAsiaTheme="minorEastAsia" w:hAnsi="CG Times (WN)"/>
                <w:lang w:eastAsia="ja-JP"/>
              </w:rPr>
              <w:t>2) DL: Both / UL: Contiguous;</w:t>
            </w:r>
          </w:p>
          <w:p w14:paraId="7E783CB0" w14:textId="77777777" w:rsidR="00710E6D" w:rsidRDefault="001409CC">
            <w:pPr>
              <w:rPr>
                <w:rFonts w:ascii="CG Times (WN)" w:eastAsia="DengXian" w:hAnsi="CG Times (WN)"/>
                <w:lang w:eastAsia="zh-CN"/>
              </w:rPr>
            </w:pPr>
            <w:r>
              <w:rPr>
                <w:rFonts w:ascii="CG Times (WN)" w:eastAsia="DengXian" w:hAnsi="CG Times (WN)" w:hint="eastAsia"/>
                <w:lang w:eastAsia="zh-CN"/>
              </w:rPr>
              <w:t>3</w:t>
            </w:r>
            <w:r>
              <w:rPr>
                <w:rFonts w:ascii="CG Times (WN)" w:eastAsia="DengXian" w:hAnsi="CG Times (WN)"/>
                <w:lang w:eastAsia="zh-CN"/>
              </w:rPr>
              <w:t xml:space="preserve">) DL: Non-contiguous / UL: </w:t>
            </w:r>
            <w:r>
              <w:rPr>
                <w:rFonts w:ascii="CG Times (WN)" w:eastAsia="DengXian" w:hAnsi="CG Times (WN)"/>
                <w:lang w:eastAsia="zh-CN"/>
              </w:rPr>
              <w:t>Both.</w:t>
            </w:r>
          </w:p>
          <w:p w14:paraId="65BD162F" w14:textId="77777777" w:rsidR="00710E6D" w:rsidRDefault="001409CC">
            <w:pPr>
              <w:rPr>
                <w:rFonts w:ascii="CG Times (WN)" w:eastAsiaTheme="minorEastAsia" w:hAnsi="CG Times (WN)"/>
                <w:lang w:eastAsia="ja-JP"/>
              </w:rPr>
            </w:pPr>
            <w:r>
              <w:rPr>
                <w:rFonts w:ascii="CG Times (WN)" w:eastAsiaTheme="minorEastAsia" w:hAnsi="CG Times (WN)"/>
                <w:lang w:eastAsia="ja-JP"/>
              </w:rPr>
              <w:t xml:space="preserve">As mentioned by rapp, there will be a UL carrier without a paired DL carrier in these cases. </w:t>
            </w:r>
          </w:p>
          <w:p w14:paraId="2208F8CB" w14:textId="77777777" w:rsidR="00710E6D" w:rsidRDefault="001409CC">
            <w:pPr>
              <w:rPr>
                <w:rFonts w:ascii="CG Times (WN)" w:eastAsia="DengXian" w:hAnsi="CG Times (WN)"/>
                <w:lang w:eastAsia="zh-CN"/>
              </w:rPr>
            </w:pPr>
            <w:r>
              <w:rPr>
                <w:rFonts w:ascii="CG Times (WN)" w:eastAsia="DengXian" w:hAnsi="CG Times (WN)"/>
                <w:lang w:eastAsia="zh-CN"/>
              </w:rPr>
              <w:t xml:space="preserve">As for the legacy field, we have different understanding from OPPO. We think the legacy field indicates the same contiguity </w:t>
            </w:r>
            <w:r>
              <w:rPr>
                <w:rFonts w:ascii="CG Times (WN)" w:eastAsia="DengXian" w:hAnsi="CG Times (WN)"/>
                <w:lang w:eastAsia="zh-CN"/>
              </w:rPr>
              <w:lastRenderedPageBreak/>
              <w:t>capability for both DL and UL if</w:t>
            </w:r>
            <w:r>
              <w:rPr>
                <w:rFonts w:ascii="CG Times (WN)" w:eastAsia="DengXian" w:hAnsi="CG Times (WN)"/>
                <w:lang w:eastAsia="zh-CN"/>
              </w:rPr>
              <w:t xml:space="preserve"> the new capability is not included. </w:t>
            </w:r>
            <w:r>
              <w:rPr>
                <w:rFonts w:ascii="CG Times (WN)" w:eastAsia="DengXian" w:hAnsi="CG Times (WN)" w:hint="eastAsia"/>
                <w:lang w:eastAsia="zh-CN"/>
              </w:rPr>
              <w:t>W</w:t>
            </w:r>
            <w:r>
              <w:rPr>
                <w:rFonts w:ascii="CG Times (WN)" w:eastAsia="DengXian" w:hAnsi="CG Times (WN)"/>
                <w:lang w:eastAsia="zh-CN"/>
              </w:rPr>
              <w:t>h</w:t>
            </w:r>
            <w:r>
              <w:rPr>
                <w:rFonts w:ascii="CG Times (WN)" w:eastAsia="DengXian" w:hAnsi="CG Times (WN)" w:hint="eastAsia"/>
                <w:lang w:eastAsia="zh-CN"/>
              </w:rPr>
              <w:t>en</w:t>
            </w:r>
            <w:r>
              <w:rPr>
                <w:rFonts w:ascii="CG Times (WN)" w:eastAsia="DengXian" w:hAnsi="CG Times (WN)"/>
                <w:lang w:eastAsia="zh-CN"/>
              </w:rPr>
              <w:t xml:space="preserve"> the UE has a different UL capability from DL, the new capability will be included. That’s why the current signalling cannot support the case3 and case4, and new capability signalling is needed, as what we agreed in</w:t>
            </w:r>
            <w:r>
              <w:rPr>
                <w:rFonts w:ascii="CG Times (WN)" w:eastAsia="DengXian" w:hAnsi="CG Times (WN)"/>
                <w:lang w:eastAsia="zh-CN"/>
              </w:rPr>
              <w:t xml:space="preserve">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ascii="CG Times (WN)" w:eastAsia="DengXian" w:hAnsi="CG Times (WN)"/>
                <w:lang w:eastAsia="zh-CN"/>
              </w:rPr>
            </w:pPr>
          </w:p>
          <w:p w14:paraId="3389F561" w14:textId="77777777" w:rsidR="00710E6D" w:rsidRDefault="001409CC">
            <w:pPr>
              <w:rPr>
                <w:rFonts w:ascii="CG Times (WN)" w:eastAsia="DengXian" w:hAnsi="CG Times (WN)"/>
                <w:lang w:eastAsia="zh-CN"/>
              </w:rPr>
            </w:pPr>
            <w:r>
              <w:rPr>
                <w:rFonts w:ascii="CG Times (WN)" w:eastAsia="DengXian" w:hAnsi="CG Times (WN)" w:hint="eastAsia"/>
                <w:lang w:eastAsia="zh-CN"/>
              </w:rPr>
              <w:t>W</w:t>
            </w:r>
            <w:r>
              <w:rPr>
                <w:rFonts w:ascii="CG Times (WN)" w:eastAsia="DengXian" w:hAnsi="CG Times (WN)"/>
                <w:lang w:eastAsia="zh-CN"/>
              </w:rPr>
              <w:t>e understand there will be NBC issue if there is no restriction on UL for legacy field. To keep backward compatibility, we sug</w:t>
            </w:r>
            <w:r>
              <w:rPr>
                <w:rFonts w:ascii="CG Times (WN)" w:eastAsia="DengXian" w:hAnsi="CG Times (WN)"/>
                <w:lang w:eastAsia="zh-CN"/>
              </w:rPr>
              <w:t>gest to clarify the legacy field indicates the same contiguity for both DL and UL when the new capability is not included. If the new capability is included, the upgraded NW can know additional UL capability through the new field.</w:t>
            </w:r>
          </w:p>
        </w:tc>
      </w:tr>
      <w:tr w:rsidR="00710E6D" w14:paraId="74677FD8" w14:textId="77777777">
        <w:tc>
          <w:tcPr>
            <w:tcW w:w="1980" w:type="dxa"/>
          </w:tcPr>
          <w:p w14:paraId="1FEA3052" w14:textId="77777777" w:rsidR="00710E6D" w:rsidRDefault="001409CC">
            <w:pPr>
              <w:rPr>
                <w:rFonts w:ascii="CG Times (WN)" w:hAnsi="CG Times (WN)"/>
                <w:lang w:val="en-US" w:eastAsia="zh-CN"/>
              </w:rPr>
            </w:pPr>
            <w:r>
              <w:rPr>
                <w:rFonts w:ascii="CG Times (WN)" w:hAnsi="CG Times (WN)" w:hint="eastAsia"/>
                <w:lang w:val="en-US" w:eastAsia="zh-CN"/>
              </w:rPr>
              <w:lastRenderedPageBreak/>
              <w:t>ZTE</w:t>
            </w:r>
          </w:p>
        </w:tc>
        <w:tc>
          <w:tcPr>
            <w:tcW w:w="1843" w:type="dxa"/>
          </w:tcPr>
          <w:p w14:paraId="764C7E32" w14:textId="77777777" w:rsidR="00710E6D" w:rsidRDefault="001409CC">
            <w:pPr>
              <w:rPr>
                <w:rFonts w:ascii="CG Times (WN)" w:hAnsi="CG Times (WN)"/>
                <w:lang w:val="en-US" w:eastAsia="zh-CN"/>
              </w:rPr>
            </w:pPr>
            <w:r>
              <w:rPr>
                <w:rFonts w:ascii="CG Times (WN)" w:hAnsi="CG Times (WN)" w:hint="eastAsia"/>
                <w:lang w:val="en-US" w:eastAsia="zh-CN"/>
              </w:rPr>
              <w:t>Agree with all of ab</w:t>
            </w:r>
            <w:r>
              <w:rPr>
                <w:rFonts w:ascii="CG Times (WN)" w:hAnsi="CG Times (WN)" w:hint="eastAsia"/>
                <w:lang w:val="en-US" w:eastAsia="zh-CN"/>
              </w:rPr>
              <w:t>ove cases</w:t>
            </w:r>
          </w:p>
        </w:tc>
        <w:tc>
          <w:tcPr>
            <w:tcW w:w="5806" w:type="dxa"/>
          </w:tcPr>
          <w:p w14:paraId="6F923E25" w14:textId="77777777" w:rsidR="00710E6D" w:rsidRDefault="001409CC">
            <w:pPr>
              <w:rPr>
                <w:rFonts w:ascii="CG Times (WN)" w:hAnsi="CG Times (WN)"/>
                <w:lang w:val="en-US" w:eastAsia="zh-CN"/>
              </w:rPr>
            </w:pPr>
            <w:r>
              <w:rPr>
                <w:rFonts w:ascii="CG Times (WN)" w:hAnsi="CG Times (WN)" w:hint="eastAsia"/>
                <w:lang w:val="en-US" w:eastAsia="zh-CN"/>
              </w:rPr>
              <w:t>We agree with all of the above cases.</w:t>
            </w:r>
          </w:p>
          <w:p w14:paraId="5867068E" w14:textId="77777777" w:rsidR="00710E6D" w:rsidRDefault="001409CC">
            <w:pPr>
              <w:rPr>
                <w:rFonts w:ascii="CG Times (WN)" w:hAnsi="CG Times (WN)"/>
                <w:lang w:val="en-US" w:eastAsia="zh-CN"/>
              </w:rPr>
            </w:pPr>
            <w:r>
              <w:rPr>
                <w:rFonts w:ascii="CG Times (WN)" w:hAnsi="CG Times (WN)" w:hint="eastAsia"/>
                <w:lang w:val="en-US" w:eastAsia="zh-CN"/>
              </w:rPr>
              <w:t>For the 3 cases as below:</w:t>
            </w:r>
          </w:p>
          <w:p w14:paraId="03734BD5" w14:textId="77777777" w:rsidR="00710E6D" w:rsidRDefault="001409CC">
            <w:pPr>
              <w:rPr>
                <w:rFonts w:ascii="CG Times (WN)" w:eastAsiaTheme="minorEastAsia" w:hAnsi="CG Times (WN)"/>
                <w:lang w:eastAsia="ja-JP"/>
              </w:rPr>
            </w:pPr>
            <w:r>
              <w:rPr>
                <w:rFonts w:ascii="CG Times (WN)" w:eastAsiaTheme="minorEastAsia" w:hAnsi="CG Times (WN)"/>
                <w:lang w:eastAsia="ja-JP"/>
              </w:rPr>
              <w:t>1) DL: Non-contiguous / UL: Contiguous;</w:t>
            </w:r>
          </w:p>
          <w:p w14:paraId="7930E079" w14:textId="77777777" w:rsidR="00710E6D" w:rsidRDefault="001409CC">
            <w:pPr>
              <w:rPr>
                <w:rFonts w:ascii="CG Times (WN)" w:eastAsiaTheme="minorEastAsia" w:hAnsi="CG Times (WN)"/>
                <w:lang w:eastAsia="ja-JP"/>
              </w:rPr>
            </w:pPr>
            <w:r>
              <w:rPr>
                <w:rFonts w:ascii="CG Times (WN)" w:eastAsiaTheme="minorEastAsia" w:hAnsi="CG Times (WN)"/>
                <w:lang w:eastAsia="ja-JP"/>
              </w:rPr>
              <w:t>2) DL: Both / UL: Contiguous;</w:t>
            </w:r>
          </w:p>
          <w:p w14:paraId="632087B4" w14:textId="77777777" w:rsidR="00710E6D" w:rsidRDefault="001409CC">
            <w:pPr>
              <w:rPr>
                <w:rFonts w:ascii="CG Times (WN)" w:eastAsia="DengXian" w:hAnsi="CG Times (WN)"/>
                <w:lang w:eastAsia="zh-CN"/>
              </w:rPr>
            </w:pPr>
            <w:r>
              <w:rPr>
                <w:rFonts w:ascii="CG Times (WN)" w:eastAsia="DengXian" w:hAnsi="CG Times (WN)" w:hint="eastAsia"/>
                <w:lang w:eastAsia="zh-CN"/>
              </w:rPr>
              <w:t>3</w:t>
            </w:r>
            <w:r>
              <w:rPr>
                <w:rFonts w:ascii="CG Times (WN)" w:eastAsia="DengXian" w:hAnsi="CG Times (WN)"/>
                <w:lang w:eastAsia="zh-CN"/>
              </w:rPr>
              <w:t>) DL: Non-contiguous / UL: Both.</w:t>
            </w:r>
          </w:p>
          <w:p w14:paraId="7202E712" w14:textId="77777777" w:rsidR="00710E6D" w:rsidRDefault="001409CC">
            <w:pPr>
              <w:rPr>
                <w:rFonts w:ascii="CG Times (WN)" w:hAnsi="CG Times (WN)"/>
                <w:lang w:val="en-US" w:eastAsia="zh-CN"/>
              </w:rPr>
            </w:pPr>
            <w:r>
              <w:rPr>
                <w:rFonts w:ascii="CG Times (WN)" w:hAnsi="CG Times (WN)" w:hint="eastAsia"/>
                <w:lang w:val="en-US" w:eastAsia="zh-CN"/>
              </w:rPr>
              <w:t xml:space="preserve">We think they shall also be supported for the forward </w:t>
            </w:r>
            <w:r>
              <w:rPr>
                <w:rFonts w:ascii="CG Times (WN)" w:hAnsi="CG Times (WN)" w:hint="eastAsia"/>
                <w:lang w:val="en-US" w:eastAsia="zh-CN"/>
              </w:rPr>
              <w:t>compatibility.</w:t>
            </w:r>
          </w:p>
        </w:tc>
      </w:tr>
      <w:tr w:rsidR="00665BCC" w14:paraId="59BA467A" w14:textId="77777777">
        <w:tc>
          <w:tcPr>
            <w:tcW w:w="1980" w:type="dxa"/>
          </w:tcPr>
          <w:p w14:paraId="41A0674C" w14:textId="71D76DDC" w:rsidR="00665BCC" w:rsidRPr="00665BCC" w:rsidRDefault="00665BCC" w:rsidP="00665BCC">
            <w:pPr>
              <w:rPr>
                <w:rFonts w:ascii="CG Times (WN)" w:eastAsia="DengXian" w:hAnsi="CG Times (WN)"/>
                <w:lang w:eastAsia="zh-CN"/>
              </w:rPr>
            </w:pPr>
            <w:r w:rsidRPr="00665BCC">
              <w:rPr>
                <w:rFonts w:ascii="CG Times (WN)" w:eastAsia="DengXian" w:hAnsi="CG Times (WN)"/>
                <w:lang w:eastAsia="zh-CN"/>
              </w:rPr>
              <w:t>MediaTek</w:t>
            </w:r>
          </w:p>
        </w:tc>
        <w:tc>
          <w:tcPr>
            <w:tcW w:w="1843" w:type="dxa"/>
          </w:tcPr>
          <w:p w14:paraId="41A7A2C1" w14:textId="709E7267" w:rsidR="00665BCC" w:rsidRPr="00665BCC" w:rsidRDefault="00665BCC" w:rsidP="00665BCC">
            <w:pPr>
              <w:rPr>
                <w:rFonts w:ascii="CG Times (WN)" w:eastAsia="DengXian" w:hAnsi="CG Times (WN)"/>
                <w:lang w:eastAsia="zh-CN"/>
              </w:rPr>
            </w:pPr>
            <w:r w:rsidRPr="00665BCC">
              <w:rPr>
                <w:rFonts w:ascii="CG Times (WN)" w:eastAsia="DengXian" w:hAnsi="CG Times (WN)"/>
                <w:lang w:eastAsia="zh-CN"/>
              </w:rPr>
              <w:t>See comments</w:t>
            </w:r>
          </w:p>
        </w:tc>
        <w:tc>
          <w:tcPr>
            <w:tcW w:w="5806" w:type="dxa"/>
          </w:tcPr>
          <w:p w14:paraId="571B9F47" w14:textId="0997BF66" w:rsidR="00665BCC" w:rsidRPr="00665BCC" w:rsidRDefault="00665BCC" w:rsidP="00665BCC">
            <w:pPr>
              <w:rPr>
                <w:rFonts w:ascii="CG Times (WN)" w:eastAsia="DengXian" w:hAnsi="CG Times (WN)"/>
                <w:lang w:eastAsia="zh-CN"/>
              </w:rPr>
            </w:pPr>
            <w:r w:rsidRPr="00665BCC">
              <w:rPr>
                <w:rFonts w:ascii="CG Times (WN)" w:eastAsia="DengXian" w:hAnsi="CG Times (WN)"/>
                <w:lang w:eastAsia="zh-CN"/>
              </w:rPr>
              <w:t>We understand that the UL part is now either a fallback or a  lower order BC (with asymmetric spectrum continuity) of the DL part after Case 3 &amp; 4 are introduced by RAN4. So we agree with Huawei’s comments for the invalid cases.</w:t>
            </w:r>
          </w:p>
        </w:tc>
      </w:tr>
      <w:tr w:rsidR="00710E6D" w14:paraId="6BA5DFBC" w14:textId="77777777">
        <w:tc>
          <w:tcPr>
            <w:tcW w:w="1980" w:type="dxa"/>
          </w:tcPr>
          <w:p w14:paraId="5A2E8E6F" w14:textId="77777777" w:rsidR="00710E6D" w:rsidRDefault="00710E6D">
            <w:pPr>
              <w:rPr>
                <w:rFonts w:ascii="CG Times (WN)" w:eastAsiaTheme="minorEastAsia" w:hAnsi="CG Times (WN)"/>
                <w:lang w:eastAsia="ja-JP"/>
              </w:rPr>
            </w:pPr>
          </w:p>
        </w:tc>
        <w:tc>
          <w:tcPr>
            <w:tcW w:w="1843" w:type="dxa"/>
          </w:tcPr>
          <w:p w14:paraId="471B298A" w14:textId="77777777" w:rsidR="00710E6D" w:rsidRDefault="00710E6D">
            <w:pPr>
              <w:rPr>
                <w:rFonts w:ascii="CG Times (WN)" w:eastAsiaTheme="minorEastAsia" w:hAnsi="CG Times (WN)"/>
                <w:lang w:eastAsia="ja-JP"/>
              </w:rPr>
            </w:pPr>
          </w:p>
        </w:tc>
        <w:tc>
          <w:tcPr>
            <w:tcW w:w="5806" w:type="dxa"/>
          </w:tcPr>
          <w:p w14:paraId="78157E94" w14:textId="77777777" w:rsidR="00710E6D" w:rsidRDefault="00710E6D">
            <w:pPr>
              <w:rPr>
                <w:rFonts w:ascii="CG Times (WN)" w:eastAsiaTheme="minorEastAsia" w:hAnsi="CG Times (WN)"/>
                <w:lang w:eastAsia="ja-JP"/>
              </w:rPr>
            </w:pPr>
          </w:p>
        </w:tc>
      </w:tr>
      <w:tr w:rsidR="00710E6D" w14:paraId="76E8D8A1" w14:textId="77777777">
        <w:tc>
          <w:tcPr>
            <w:tcW w:w="1980" w:type="dxa"/>
          </w:tcPr>
          <w:p w14:paraId="558525C2" w14:textId="77777777" w:rsidR="00710E6D" w:rsidRDefault="00710E6D">
            <w:pPr>
              <w:rPr>
                <w:rFonts w:ascii="CG Times (WN)" w:eastAsiaTheme="minorEastAsia" w:hAnsi="CG Times (WN)"/>
                <w:lang w:eastAsia="ja-JP"/>
              </w:rPr>
            </w:pPr>
          </w:p>
        </w:tc>
        <w:tc>
          <w:tcPr>
            <w:tcW w:w="1843" w:type="dxa"/>
          </w:tcPr>
          <w:p w14:paraId="7006640E" w14:textId="77777777" w:rsidR="00710E6D" w:rsidRDefault="00710E6D">
            <w:pPr>
              <w:rPr>
                <w:rFonts w:ascii="CG Times (WN)" w:eastAsiaTheme="minorEastAsia" w:hAnsi="CG Times (WN)"/>
                <w:lang w:eastAsia="ja-JP"/>
              </w:rPr>
            </w:pPr>
          </w:p>
        </w:tc>
        <w:tc>
          <w:tcPr>
            <w:tcW w:w="5806" w:type="dxa"/>
          </w:tcPr>
          <w:p w14:paraId="40397275" w14:textId="77777777" w:rsidR="00710E6D" w:rsidRDefault="00710E6D">
            <w:pPr>
              <w:rPr>
                <w:rFonts w:ascii="CG Times (WN)" w:eastAsiaTheme="minorEastAsia" w:hAnsi="CG Times (WN)"/>
                <w:lang w:eastAsia="ja-JP"/>
              </w:rPr>
            </w:pPr>
          </w:p>
        </w:tc>
      </w:tr>
      <w:tr w:rsidR="00710E6D" w14:paraId="713156D6" w14:textId="77777777">
        <w:tc>
          <w:tcPr>
            <w:tcW w:w="1980" w:type="dxa"/>
          </w:tcPr>
          <w:p w14:paraId="5DCB886E" w14:textId="77777777" w:rsidR="00710E6D" w:rsidRDefault="00710E6D">
            <w:pPr>
              <w:rPr>
                <w:rFonts w:ascii="CG Times (WN)" w:eastAsiaTheme="minorEastAsia" w:hAnsi="CG Times (WN)"/>
                <w:lang w:eastAsia="ja-JP"/>
              </w:rPr>
            </w:pPr>
          </w:p>
        </w:tc>
        <w:tc>
          <w:tcPr>
            <w:tcW w:w="1843" w:type="dxa"/>
          </w:tcPr>
          <w:p w14:paraId="643DCC2F" w14:textId="77777777" w:rsidR="00710E6D" w:rsidRDefault="00710E6D">
            <w:pPr>
              <w:rPr>
                <w:rFonts w:ascii="CG Times (WN)" w:eastAsiaTheme="minorEastAsia" w:hAnsi="CG Times (WN)"/>
                <w:lang w:eastAsia="ja-JP"/>
              </w:rPr>
            </w:pPr>
          </w:p>
        </w:tc>
        <w:tc>
          <w:tcPr>
            <w:tcW w:w="5806" w:type="dxa"/>
          </w:tcPr>
          <w:p w14:paraId="31CF1A51" w14:textId="77777777" w:rsidR="00710E6D" w:rsidRDefault="00710E6D">
            <w:pPr>
              <w:rPr>
                <w:rFonts w:ascii="CG Times (WN)" w:eastAsiaTheme="minorEastAsia" w:hAnsi="CG Times (WN)"/>
                <w:lang w:eastAsia="ja-JP"/>
              </w:rPr>
            </w:pPr>
          </w:p>
        </w:tc>
      </w:tr>
      <w:tr w:rsidR="00710E6D" w14:paraId="67223EEB" w14:textId="77777777">
        <w:tc>
          <w:tcPr>
            <w:tcW w:w="1980" w:type="dxa"/>
          </w:tcPr>
          <w:p w14:paraId="0CDD3F8A" w14:textId="77777777" w:rsidR="00710E6D" w:rsidRDefault="00710E6D">
            <w:pPr>
              <w:rPr>
                <w:rFonts w:ascii="CG Times (WN)" w:eastAsiaTheme="minorEastAsia" w:hAnsi="CG Times (WN)"/>
                <w:lang w:eastAsia="ja-JP"/>
              </w:rPr>
            </w:pPr>
          </w:p>
        </w:tc>
        <w:tc>
          <w:tcPr>
            <w:tcW w:w="1843" w:type="dxa"/>
          </w:tcPr>
          <w:p w14:paraId="1EDB44E9" w14:textId="77777777" w:rsidR="00710E6D" w:rsidRDefault="00710E6D">
            <w:pPr>
              <w:rPr>
                <w:rFonts w:ascii="CG Times (WN)" w:eastAsiaTheme="minorEastAsia" w:hAnsi="CG Times (WN)"/>
                <w:lang w:eastAsia="ja-JP"/>
              </w:rPr>
            </w:pPr>
          </w:p>
        </w:tc>
        <w:tc>
          <w:tcPr>
            <w:tcW w:w="5806" w:type="dxa"/>
          </w:tcPr>
          <w:p w14:paraId="5CEF65D3" w14:textId="77777777" w:rsidR="00710E6D" w:rsidRDefault="00710E6D">
            <w:pPr>
              <w:rPr>
                <w:rFonts w:ascii="CG Times (WN)" w:eastAsiaTheme="minorEastAsia" w:hAnsi="CG Times (WN)"/>
                <w:lang w:eastAsia="ja-JP"/>
              </w:rPr>
            </w:pPr>
          </w:p>
        </w:tc>
      </w:tr>
      <w:tr w:rsidR="00710E6D" w14:paraId="385A7C19" w14:textId="77777777">
        <w:tc>
          <w:tcPr>
            <w:tcW w:w="1980" w:type="dxa"/>
          </w:tcPr>
          <w:p w14:paraId="27D4B376" w14:textId="77777777" w:rsidR="00710E6D" w:rsidRDefault="00710E6D">
            <w:pPr>
              <w:rPr>
                <w:rFonts w:ascii="CG Times (WN)" w:eastAsiaTheme="minorEastAsia" w:hAnsi="CG Times (WN)"/>
                <w:lang w:eastAsia="ja-JP"/>
              </w:rPr>
            </w:pPr>
          </w:p>
        </w:tc>
        <w:tc>
          <w:tcPr>
            <w:tcW w:w="1843" w:type="dxa"/>
          </w:tcPr>
          <w:p w14:paraId="25F57389" w14:textId="77777777" w:rsidR="00710E6D" w:rsidRDefault="00710E6D">
            <w:pPr>
              <w:rPr>
                <w:rFonts w:ascii="CG Times (WN)" w:eastAsiaTheme="minorEastAsia" w:hAnsi="CG Times (WN)"/>
                <w:lang w:eastAsia="ja-JP"/>
              </w:rPr>
            </w:pPr>
          </w:p>
        </w:tc>
        <w:tc>
          <w:tcPr>
            <w:tcW w:w="5806" w:type="dxa"/>
          </w:tcPr>
          <w:p w14:paraId="545E150D" w14:textId="77777777" w:rsidR="00710E6D" w:rsidRDefault="00710E6D">
            <w:pPr>
              <w:rPr>
                <w:rFonts w:ascii="CG Times (WN)" w:eastAsiaTheme="minorEastAsia" w:hAnsi="CG Times (WN)"/>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hen the UE indicates “both” for DL and UL, the following 4 cases are applicable. [2] discussed whether the UE may support only a subset of the cases; e.g. supports case 1 and case 2, but not others.</w:t>
      </w:r>
    </w:p>
    <w:tbl>
      <w:tblPr>
        <w:tblStyle w:val="afa"/>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ase1</w:t>
            </w:r>
          </w:p>
        </w:tc>
        <w:tc>
          <w:tcPr>
            <w:tcW w:w="3402" w:type="dxa"/>
          </w:tcPr>
          <w:p w14:paraId="230EA6C1" w14:textId="77777777" w:rsidR="00710E6D" w:rsidRDefault="001409CC">
            <w:pPr>
              <w:rPr>
                <w:rFonts w:ascii="CG Times (WN)" w:eastAsiaTheme="minorEastAsia" w:hAnsi="CG Times (WN)"/>
                <w:lang w:eastAsia="ja-JP"/>
              </w:rPr>
            </w:pPr>
            <w:r>
              <w:rPr>
                <w:rFonts w:ascii="CG Times (WN)" w:eastAsiaTheme="minorEastAsia" w:hAnsi="CG Times (WN)"/>
                <w:lang w:eastAsia="ja-JP"/>
              </w:rPr>
              <w:t>Contiguous/Contiguous</w:t>
            </w:r>
          </w:p>
        </w:tc>
      </w:tr>
      <w:tr w:rsidR="00710E6D" w14:paraId="12DC23C1" w14:textId="77777777">
        <w:tc>
          <w:tcPr>
            <w:tcW w:w="1134" w:type="dxa"/>
          </w:tcPr>
          <w:p w14:paraId="5A5D2F55" w14:textId="77777777" w:rsidR="00710E6D" w:rsidRDefault="001409CC">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ase2</w:t>
            </w:r>
          </w:p>
        </w:tc>
        <w:tc>
          <w:tcPr>
            <w:tcW w:w="3402" w:type="dxa"/>
          </w:tcPr>
          <w:p w14:paraId="43EDBF99"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N</w:t>
            </w:r>
            <w:r>
              <w:rPr>
                <w:rFonts w:ascii="CG Times (WN)" w:eastAsiaTheme="minorEastAsia" w:hAnsi="CG Times (WN)"/>
                <w:lang w:eastAsia="ja-JP"/>
              </w:rPr>
              <w:t>on-contiguous/Non-contiguous</w:t>
            </w:r>
          </w:p>
        </w:tc>
      </w:tr>
      <w:tr w:rsidR="00710E6D" w14:paraId="171A8DAB" w14:textId="77777777">
        <w:tc>
          <w:tcPr>
            <w:tcW w:w="1134" w:type="dxa"/>
          </w:tcPr>
          <w:p w14:paraId="22546E6B" w14:textId="77777777" w:rsidR="00710E6D" w:rsidRDefault="001409CC">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ase3</w:t>
            </w:r>
          </w:p>
        </w:tc>
        <w:tc>
          <w:tcPr>
            <w:tcW w:w="3402" w:type="dxa"/>
          </w:tcPr>
          <w:p w14:paraId="1C1CC767" w14:textId="77777777" w:rsidR="00710E6D" w:rsidRDefault="001409CC">
            <w:pPr>
              <w:rPr>
                <w:rFonts w:ascii="CG Times (WN)" w:eastAsiaTheme="minorEastAsia" w:hAnsi="CG Times (WN)"/>
                <w:lang w:eastAsia="ja-JP"/>
              </w:rPr>
            </w:pPr>
            <w:r>
              <w:rPr>
                <w:rFonts w:ascii="CG Times (WN)" w:eastAsiaTheme="minorEastAsia" w:hAnsi="CG Times (WN)"/>
                <w:lang w:eastAsia="ja-JP"/>
              </w:rPr>
              <w:t>Contiguous/Non-contiguous</w:t>
            </w:r>
          </w:p>
        </w:tc>
      </w:tr>
      <w:tr w:rsidR="00710E6D" w14:paraId="35B01F1F" w14:textId="77777777">
        <w:tc>
          <w:tcPr>
            <w:tcW w:w="1134" w:type="dxa"/>
          </w:tcPr>
          <w:p w14:paraId="70B98507" w14:textId="77777777" w:rsidR="00710E6D" w:rsidRDefault="001409CC">
            <w:pPr>
              <w:rPr>
                <w:rFonts w:ascii="CG Times (WN)" w:eastAsiaTheme="minorEastAsia" w:hAnsi="CG Times (WN)"/>
                <w:b/>
                <w:bCs/>
                <w:lang w:eastAsia="ja-JP"/>
              </w:rPr>
            </w:pPr>
            <w:r>
              <w:rPr>
                <w:rFonts w:ascii="CG Times (WN)" w:eastAsiaTheme="minorEastAsia" w:hAnsi="CG Times (WN)" w:hint="eastAsia"/>
                <w:b/>
                <w:bCs/>
                <w:lang w:eastAsia="ja-JP"/>
              </w:rPr>
              <w:t>C</w:t>
            </w:r>
            <w:r>
              <w:rPr>
                <w:rFonts w:ascii="CG Times (WN)" w:eastAsiaTheme="minorEastAsia" w:hAnsi="CG Times (WN)"/>
                <w:b/>
                <w:bCs/>
                <w:lang w:eastAsia="ja-JP"/>
              </w:rPr>
              <w:t>ase4</w:t>
            </w:r>
          </w:p>
        </w:tc>
        <w:tc>
          <w:tcPr>
            <w:tcW w:w="3402" w:type="dxa"/>
          </w:tcPr>
          <w:p w14:paraId="18314852" w14:textId="77777777" w:rsidR="00710E6D" w:rsidRDefault="001409CC">
            <w:pPr>
              <w:rPr>
                <w:rFonts w:ascii="CG Times (WN)" w:eastAsiaTheme="minorEastAsia" w:hAnsi="CG Times (WN)"/>
                <w:lang w:eastAsia="ja-JP"/>
              </w:rPr>
            </w:pPr>
            <w:r>
              <w:rPr>
                <w:rFonts w:ascii="CG Times (WN)" w:eastAsiaTheme="minorEastAsia" w:hAnsi="CG Times (WN)" w:hint="eastAsia"/>
                <w:lang w:eastAsia="ja-JP"/>
              </w:rPr>
              <w:t>N</w:t>
            </w:r>
            <w:r>
              <w:rPr>
                <w:rFonts w:ascii="CG Times (WN)" w:eastAsiaTheme="minorEastAsia" w:hAnsi="CG Times (WN)"/>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Can the UE support only a subset of the cases; e.g. supports case 1 and case 2, but not others.</w:t>
      </w:r>
    </w:p>
    <w:tbl>
      <w:tblPr>
        <w:tblStyle w:val="afa"/>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lastRenderedPageBreak/>
              <w:t>Company</w:t>
            </w:r>
          </w:p>
        </w:tc>
        <w:tc>
          <w:tcPr>
            <w:tcW w:w="1843" w:type="dxa"/>
            <w:shd w:val="clear" w:color="auto" w:fill="F2F2F2" w:themeFill="background1" w:themeFillShade="F2"/>
          </w:tcPr>
          <w:p w14:paraId="5855654D"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Yes/No</w:t>
            </w:r>
          </w:p>
        </w:tc>
        <w:tc>
          <w:tcPr>
            <w:tcW w:w="5806" w:type="dxa"/>
            <w:shd w:val="clear" w:color="auto" w:fill="F2F2F2" w:themeFill="background1" w:themeFillShade="F2"/>
          </w:tcPr>
          <w:p w14:paraId="5F1C1AF4"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Comments / Additional explanation</w:t>
            </w:r>
          </w:p>
        </w:tc>
      </w:tr>
      <w:tr w:rsidR="00710E6D" w14:paraId="14AF762A" w14:textId="77777777">
        <w:tc>
          <w:tcPr>
            <w:tcW w:w="1980" w:type="dxa"/>
          </w:tcPr>
          <w:p w14:paraId="27FC5F39" w14:textId="77777777" w:rsidR="00710E6D" w:rsidRDefault="001409CC">
            <w:pPr>
              <w:rPr>
                <w:rFonts w:ascii="CG Times (WN)" w:eastAsia="DengXian" w:hAnsi="CG Times (WN)"/>
                <w:lang w:eastAsia="zh-CN"/>
              </w:rPr>
            </w:pPr>
            <w:r>
              <w:rPr>
                <w:rFonts w:ascii="CG Times (WN)" w:eastAsia="DengXian" w:hAnsi="CG Times (WN)" w:hint="eastAsia"/>
                <w:lang w:eastAsia="zh-CN"/>
              </w:rPr>
              <w:t>O</w:t>
            </w:r>
            <w:r>
              <w:rPr>
                <w:rFonts w:ascii="CG Times (WN)" w:eastAsia="DengXian" w:hAnsi="CG Times (WN)"/>
                <w:lang w:eastAsia="zh-CN"/>
              </w:rPr>
              <w:t>PPO</w:t>
            </w:r>
          </w:p>
        </w:tc>
        <w:tc>
          <w:tcPr>
            <w:tcW w:w="1843" w:type="dxa"/>
          </w:tcPr>
          <w:p w14:paraId="17DDD44B" w14:textId="77777777" w:rsidR="00710E6D" w:rsidRDefault="001409CC">
            <w:pPr>
              <w:rPr>
                <w:rFonts w:ascii="CG Times (WN)" w:eastAsia="DengXian" w:hAnsi="CG Times (WN)"/>
                <w:lang w:eastAsia="zh-CN"/>
              </w:rPr>
            </w:pPr>
            <w:r>
              <w:rPr>
                <w:rFonts w:ascii="CG Times (WN)" w:eastAsia="DengXian" w:hAnsi="CG Times (WN)"/>
                <w:lang w:eastAsia="zh-CN"/>
              </w:rPr>
              <w:t>See comment</w:t>
            </w:r>
          </w:p>
        </w:tc>
        <w:tc>
          <w:tcPr>
            <w:tcW w:w="5806" w:type="dxa"/>
          </w:tcPr>
          <w:p w14:paraId="3425F8C5" w14:textId="77777777" w:rsidR="00710E6D" w:rsidRDefault="001409CC">
            <w:pPr>
              <w:rPr>
                <w:rFonts w:ascii="CG Times (WN)" w:eastAsia="DengXian" w:hAnsi="CG Times (WN)"/>
                <w:lang w:eastAsia="zh-CN"/>
              </w:rPr>
            </w:pPr>
            <w:r>
              <w:rPr>
                <w:rFonts w:ascii="CG Times (WN)" w:eastAsia="DengXian" w:hAnsi="CG Times (WN)" w:hint="eastAsia"/>
                <w:lang w:eastAsia="zh-CN"/>
              </w:rPr>
              <w:t>F</w:t>
            </w:r>
            <w:r>
              <w:rPr>
                <w:rFonts w:ascii="CG Times (WN)" w:eastAsia="DengXian" w:hAnsi="CG Times (WN)"/>
                <w:lang w:eastAsia="zh-CN"/>
              </w:rPr>
              <w:t>irstly, if DL = non-contiguous, we wonder if case-4 really exist?</w:t>
            </w:r>
          </w:p>
          <w:p w14:paraId="2FC567E6" w14:textId="77777777" w:rsidR="00710E6D" w:rsidRDefault="001409CC">
            <w:pPr>
              <w:rPr>
                <w:rFonts w:ascii="CG Times (WN)" w:eastAsia="DengXian" w:hAnsi="CG Times (WN)"/>
                <w:lang w:eastAsia="zh-CN"/>
              </w:rPr>
            </w:pPr>
            <w:r>
              <w:rPr>
                <w:rFonts w:ascii="CG Times (WN)" w:eastAsia="DengXian" w:hAnsi="CG Times (WN)" w:hint="eastAsia"/>
                <w:lang w:eastAsia="zh-CN"/>
              </w:rPr>
              <w:t>S</w:t>
            </w:r>
            <w:r>
              <w:rPr>
                <w:rFonts w:ascii="CG Times (WN)" w:eastAsia="DengXian" w:hAnsi="CG Times (WN)"/>
                <w:lang w:eastAsia="zh-CN"/>
              </w:rPr>
              <w:t>econdly, if DL = contiguous, considering the case-3 in R2-2300060 is for the case where UE support UL = non-contiguous but not UL = contiguous (since otherwise, if UE will always support both, there is no need to introduce a UL-specific field), it seems re</w:t>
            </w:r>
            <w:r>
              <w:rPr>
                <w:rFonts w:ascii="CG Times (WN)" w:eastAsia="DengXian" w:hAnsi="CG Times (WN)"/>
                <w:lang w:eastAsia="zh-CN"/>
              </w:rPr>
              <w:t xml:space="preserve">asonable to assume a UE supporting case-3 but not supporting case-1. </w:t>
            </w:r>
          </w:p>
          <w:p w14:paraId="432F9D39" w14:textId="77777777" w:rsidR="00710E6D" w:rsidRDefault="001409CC">
            <w:pPr>
              <w:rPr>
                <w:rFonts w:ascii="CG Times (WN)" w:eastAsia="DengXian" w:hAnsi="CG Times (WN)"/>
                <w:lang w:eastAsia="zh-CN"/>
              </w:rPr>
            </w:pPr>
            <w:r>
              <w:rPr>
                <w:rFonts w:ascii="CG Times (WN)" w:eastAsia="DengXian" w:hAnsi="CG Times (WN)" w:hint="eastAsia"/>
                <w:lang w:eastAsia="zh-CN"/>
              </w:rPr>
              <w:t>T</w:t>
            </w:r>
            <w:r>
              <w:rPr>
                <w:rFonts w:ascii="CG Times (WN)" w:eastAsia="DengXian" w:hAnsi="CG Times (WN)"/>
                <w:lang w:eastAsia="zh-CN"/>
              </w:rPr>
              <w:t>hen in case we understand there exists UE support case-3 but not case-1, just wonder how to solve the NBC issue,  since  legacy NW would not see the new UL field, may assume the UE supp</w:t>
            </w:r>
            <w:r>
              <w:rPr>
                <w:rFonts w:ascii="CG Times (WN)" w:eastAsia="DengXian" w:hAnsi="CG Times (WN)"/>
                <w:lang w:eastAsia="zh-CN"/>
              </w:rPr>
              <w:t>orting both case-1 and 3.</w:t>
            </w:r>
          </w:p>
        </w:tc>
      </w:tr>
      <w:tr w:rsidR="00710E6D" w14:paraId="5F4F3DDA" w14:textId="77777777">
        <w:tc>
          <w:tcPr>
            <w:tcW w:w="1980" w:type="dxa"/>
          </w:tcPr>
          <w:p w14:paraId="2A54F6A9" w14:textId="77777777" w:rsidR="00710E6D" w:rsidRDefault="001409CC">
            <w:pPr>
              <w:rPr>
                <w:rFonts w:ascii="CG Times (WN)" w:eastAsia="DengXian" w:hAnsi="CG Times (WN)"/>
                <w:lang w:eastAsia="zh-CN"/>
              </w:rPr>
            </w:pPr>
            <w:r>
              <w:rPr>
                <w:rFonts w:ascii="CG Times (WN)" w:eastAsia="DengXian" w:hAnsi="CG Times (WN)" w:hint="eastAsia"/>
                <w:lang w:eastAsia="zh-CN"/>
              </w:rPr>
              <w:t>H</w:t>
            </w:r>
            <w:r>
              <w:rPr>
                <w:rFonts w:ascii="CG Times (WN)" w:eastAsia="DengXian" w:hAnsi="CG Times (WN)"/>
                <w:lang w:eastAsia="zh-CN"/>
              </w:rPr>
              <w:t>uawei, HiSilicon</w:t>
            </w:r>
          </w:p>
        </w:tc>
        <w:tc>
          <w:tcPr>
            <w:tcW w:w="1843" w:type="dxa"/>
          </w:tcPr>
          <w:p w14:paraId="18877D3A" w14:textId="77777777" w:rsidR="00710E6D" w:rsidRDefault="001409CC">
            <w:pPr>
              <w:rPr>
                <w:rFonts w:ascii="CG Times (WN)" w:eastAsia="DengXian" w:hAnsi="CG Times (WN)"/>
                <w:lang w:eastAsia="zh-CN"/>
              </w:rPr>
            </w:pPr>
            <w:r>
              <w:rPr>
                <w:rFonts w:ascii="CG Times (WN)" w:eastAsia="DengXian" w:hAnsi="CG Times (WN)" w:hint="eastAsia"/>
                <w:lang w:eastAsia="zh-CN"/>
              </w:rPr>
              <w:t>S</w:t>
            </w:r>
            <w:r>
              <w:rPr>
                <w:rFonts w:ascii="CG Times (WN)" w:eastAsia="DengXian" w:hAnsi="CG Times (WN)"/>
                <w:lang w:eastAsia="zh-CN"/>
              </w:rPr>
              <w:t>ee comments</w:t>
            </w:r>
          </w:p>
        </w:tc>
        <w:tc>
          <w:tcPr>
            <w:tcW w:w="5806" w:type="dxa"/>
          </w:tcPr>
          <w:p w14:paraId="20DBC6A8" w14:textId="77777777" w:rsidR="00710E6D" w:rsidRDefault="001409CC">
            <w:pPr>
              <w:rPr>
                <w:rFonts w:ascii="CG Times (WN)" w:eastAsia="DengXian" w:hAnsi="CG Times (WN)"/>
                <w:lang w:eastAsia="zh-CN"/>
              </w:rPr>
            </w:pPr>
            <w:r>
              <w:rPr>
                <w:rFonts w:ascii="CG Times (WN)" w:eastAsia="DengXian" w:hAnsi="CG Times (WN)" w:hint="eastAsia"/>
                <w:lang w:eastAsia="zh-CN"/>
              </w:rPr>
              <w:t>T</w:t>
            </w:r>
            <w:r>
              <w:rPr>
                <w:rFonts w:ascii="CG Times (WN)" w:eastAsia="DengXian" w:hAnsi="CG Times (WN)"/>
                <w:lang w:eastAsia="zh-CN"/>
              </w:rPr>
              <w:t>he UE can support only case 1 and/or case 2, but not others (i.e. case3). By only including the legacy field, the same contiguity capability between DL and UL can be signalled as a subset capabilit</w:t>
            </w:r>
            <w:r>
              <w:rPr>
                <w:rFonts w:ascii="CG Times (WN)" w:eastAsia="DengXian" w:hAnsi="CG Times (WN)"/>
                <w:lang w:eastAsia="zh-CN"/>
              </w:rPr>
              <w:t xml:space="preserve">y. For example, if the UE supports case 1 and case 2, but not case3, the UE can set the legacy field to ‘both’ without the new capability included. If the UE supports case1, case2 and case3, the new capability can be set to ‘both’ additionally. </w:t>
            </w:r>
          </w:p>
          <w:p w14:paraId="2A60D16E" w14:textId="77777777" w:rsidR="00710E6D" w:rsidRDefault="001409CC">
            <w:pPr>
              <w:rPr>
                <w:rFonts w:ascii="CG Times (WN)" w:eastAsia="DengXian" w:hAnsi="CG Times (WN)"/>
                <w:lang w:eastAsia="zh-CN"/>
              </w:rPr>
            </w:pPr>
            <w:r>
              <w:rPr>
                <w:rFonts w:ascii="CG Times (WN)" w:eastAsia="DengXian" w:hAnsi="CG Times (WN)"/>
                <w:lang w:eastAsia="zh-CN"/>
              </w:rPr>
              <w:t>Besides, t</w:t>
            </w:r>
            <w:r>
              <w:rPr>
                <w:rFonts w:ascii="CG Times (WN)" w:eastAsia="DengXian" w:hAnsi="CG Times (WN)"/>
                <w:lang w:eastAsia="zh-CN"/>
              </w:rPr>
              <w:t xml:space="preserve">he UE may support case3 but not case1. To keep backward compatible, we understand the NW supporting corresponding EN-DC combination (e.g. band 48) can upgrade to identify the new capability. The new capability should be early implemented from Rel-15. </w:t>
            </w:r>
          </w:p>
        </w:tc>
      </w:tr>
      <w:tr w:rsidR="00710E6D" w14:paraId="070A8302" w14:textId="77777777">
        <w:tc>
          <w:tcPr>
            <w:tcW w:w="1980" w:type="dxa"/>
          </w:tcPr>
          <w:p w14:paraId="7E04CCAD" w14:textId="77777777" w:rsidR="00710E6D" w:rsidRDefault="001409CC">
            <w:pPr>
              <w:rPr>
                <w:rFonts w:ascii="CG Times (WN)" w:hAnsi="CG Times (WN)"/>
                <w:lang w:val="en-US" w:eastAsia="zh-CN"/>
              </w:rPr>
            </w:pPr>
            <w:r>
              <w:rPr>
                <w:rFonts w:ascii="CG Times (WN)" w:hAnsi="CG Times (WN)" w:hint="eastAsia"/>
                <w:lang w:val="en-US" w:eastAsia="zh-CN"/>
              </w:rPr>
              <w:t>ZTE</w:t>
            </w:r>
          </w:p>
        </w:tc>
        <w:tc>
          <w:tcPr>
            <w:tcW w:w="1843" w:type="dxa"/>
          </w:tcPr>
          <w:p w14:paraId="192D0C0D" w14:textId="77777777" w:rsidR="00710E6D" w:rsidRDefault="001409CC">
            <w:pPr>
              <w:rPr>
                <w:rFonts w:ascii="CG Times (WN)" w:hAnsi="CG Times (WN)"/>
                <w:lang w:val="en-US" w:eastAsia="zh-CN"/>
              </w:rPr>
            </w:pPr>
            <w:r>
              <w:rPr>
                <w:rFonts w:ascii="CG Times (WN)" w:hAnsi="CG Times (WN)" w:hint="eastAsia"/>
                <w:lang w:val="en-US" w:eastAsia="zh-CN"/>
              </w:rPr>
              <w:t>See comments</w:t>
            </w:r>
          </w:p>
        </w:tc>
        <w:tc>
          <w:tcPr>
            <w:tcW w:w="5806" w:type="dxa"/>
          </w:tcPr>
          <w:p w14:paraId="7034044B" w14:textId="77777777" w:rsidR="00710E6D" w:rsidRDefault="001409CC">
            <w:pPr>
              <w:rPr>
                <w:rFonts w:ascii="CG Times (WN)" w:eastAsia="DengXian" w:hAnsi="CG Times (WN)"/>
                <w:lang w:val="en-US" w:eastAsia="zh-CN"/>
              </w:rPr>
            </w:pPr>
            <w:r>
              <w:rPr>
                <w:rFonts w:ascii="CG Times (WN)" w:eastAsia="DengXian" w:hAnsi="CG Times (WN)" w:hint="eastAsia"/>
                <w:lang w:val="en-US" w:eastAsia="zh-CN"/>
              </w:rPr>
              <w:t xml:space="preserve">We agree that </w:t>
            </w:r>
            <w:r>
              <w:rPr>
                <w:rFonts w:ascii="CG Times (WN)" w:eastAsia="DengXian" w:hAnsi="CG Times (WN)"/>
                <w:lang w:val="en-US" w:eastAsia="zh-CN"/>
              </w:rPr>
              <w:t>“</w:t>
            </w:r>
            <w:r>
              <w:rPr>
                <w:rFonts w:ascii="CG Times (WN)" w:eastAsia="DengXian" w:hAnsi="CG Times (WN)" w:hint="eastAsia"/>
                <w:lang w:eastAsia="ja-JP"/>
              </w:rPr>
              <w:t>W</w:t>
            </w:r>
            <w:r>
              <w:rPr>
                <w:rFonts w:ascii="CG Times (WN)" w:eastAsia="DengXian" w:hAnsi="CG Times (WN)"/>
                <w:lang w:eastAsia="ja-JP"/>
              </w:rPr>
              <w:t>hen the UE indicates “both” for DL and UL, the 4 cases</w:t>
            </w:r>
            <w:r>
              <w:rPr>
                <w:rFonts w:ascii="CG Times (WN)" w:eastAsia="DengXian" w:hAnsi="CG Times (WN)" w:hint="eastAsia"/>
                <w:lang w:val="en-US" w:eastAsia="zh-CN"/>
              </w:rPr>
              <w:t xml:space="preserve"> (as listed by Rapp)</w:t>
            </w:r>
            <w:r>
              <w:rPr>
                <w:rFonts w:ascii="CG Times (WN)" w:eastAsia="DengXian" w:hAnsi="CG Times (WN)"/>
                <w:lang w:eastAsia="ja-JP"/>
              </w:rPr>
              <w:t xml:space="preserve"> are applicable</w:t>
            </w:r>
            <w:r>
              <w:rPr>
                <w:rFonts w:ascii="CG Times (WN)" w:eastAsia="DengXian" w:hAnsi="CG Times (WN)" w:hint="eastAsia"/>
                <w:lang w:val="en-US" w:eastAsia="zh-CN"/>
              </w:rPr>
              <w:t>.</w:t>
            </w:r>
          </w:p>
          <w:p w14:paraId="1695AC95" w14:textId="77777777" w:rsidR="00710E6D" w:rsidRDefault="001409CC">
            <w:pPr>
              <w:rPr>
                <w:rFonts w:ascii="CG Times (WN)" w:eastAsiaTheme="minorEastAsia" w:hAnsi="CG Times (WN)"/>
                <w:lang w:eastAsia="ja-JP"/>
              </w:rPr>
            </w:pPr>
            <w:r>
              <w:rPr>
                <w:rFonts w:ascii="CG Times (WN)" w:eastAsia="DengXian" w:hAnsi="CG Times (WN)" w:hint="eastAsia"/>
                <w:lang w:val="en-US" w:eastAsia="zh-CN"/>
              </w:rPr>
              <w:t xml:space="preserve">We also agree with Huawei that if the UE only support case 1 and case 2, the UE can report </w:t>
            </w:r>
            <w:r>
              <w:rPr>
                <w:rFonts w:ascii="CG Times (WN)" w:eastAsia="DengXian" w:hAnsi="CG Times (WN)"/>
                <w:lang w:val="en-US" w:eastAsia="zh-CN"/>
              </w:rPr>
              <w:t>“</w:t>
            </w:r>
            <w:r>
              <w:rPr>
                <w:rFonts w:ascii="CG Times (WN)" w:eastAsia="DengXian" w:hAnsi="CG Times (WN)" w:hint="eastAsia"/>
                <w:lang w:val="en-US" w:eastAsia="zh-CN"/>
              </w:rPr>
              <w:t>both</w:t>
            </w:r>
            <w:r>
              <w:rPr>
                <w:rFonts w:ascii="CG Times (WN)" w:eastAsia="DengXian" w:hAnsi="CG Times (WN)"/>
                <w:lang w:val="en-US" w:eastAsia="zh-CN"/>
              </w:rPr>
              <w:t>”</w:t>
            </w:r>
            <w:r>
              <w:rPr>
                <w:rFonts w:ascii="CG Times (WN)" w:eastAsia="DengXian" w:hAnsi="CG Times (WN)" w:hint="eastAsia"/>
                <w:lang w:val="en-US" w:eastAsia="zh-CN"/>
              </w:rPr>
              <w:t xml:space="preserve"> for the DL and absent for the UL.</w:t>
            </w:r>
          </w:p>
        </w:tc>
      </w:tr>
      <w:tr w:rsidR="00665BCC" w14:paraId="2EB6624A" w14:textId="77777777">
        <w:tc>
          <w:tcPr>
            <w:tcW w:w="1980" w:type="dxa"/>
          </w:tcPr>
          <w:p w14:paraId="3950A404" w14:textId="2A0D1D31" w:rsidR="00665BCC" w:rsidRPr="00665BCC" w:rsidRDefault="00665BCC" w:rsidP="00665BCC">
            <w:pPr>
              <w:rPr>
                <w:rFonts w:ascii="CG Times (WN)" w:hAnsi="CG Times (WN)"/>
                <w:lang w:val="en-US" w:eastAsia="zh-CN"/>
              </w:rPr>
            </w:pPr>
            <w:r w:rsidRPr="00665BCC">
              <w:rPr>
                <w:rFonts w:ascii="CG Times (WN)" w:hAnsi="CG Times (WN)"/>
                <w:lang w:val="en-US" w:eastAsia="zh-CN"/>
              </w:rPr>
              <w:t>MediaTek</w:t>
            </w:r>
          </w:p>
        </w:tc>
        <w:tc>
          <w:tcPr>
            <w:tcW w:w="1843" w:type="dxa"/>
          </w:tcPr>
          <w:p w14:paraId="65B10172" w14:textId="54259E9E" w:rsidR="00665BCC" w:rsidRPr="00665BCC" w:rsidRDefault="00665BCC" w:rsidP="00665BCC">
            <w:pPr>
              <w:rPr>
                <w:rFonts w:ascii="CG Times (WN)" w:hAnsi="CG Times (WN)"/>
                <w:lang w:val="en-US" w:eastAsia="zh-CN"/>
              </w:rPr>
            </w:pPr>
            <w:r w:rsidRPr="00665BCC">
              <w:rPr>
                <w:rFonts w:ascii="CG Times (WN)" w:hAnsi="CG Times (WN)"/>
                <w:lang w:val="en-US" w:eastAsia="zh-CN"/>
              </w:rPr>
              <w:t>See comments</w:t>
            </w:r>
          </w:p>
        </w:tc>
        <w:tc>
          <w:tcPr>
            <w:tcW w:w="5806" w:type="dxa"/>
          </w:tcPr>
          <w:p w14:paraId="4242E79E" w14:textId="77777777" w:rsidR="00665BCC" w:rsidRPr="00665BCC" w:rsidRDefault="00665BCC" w:rsidP="00665BCC">
            <w:pPr>
              <w:rPr>
                <w:rFonts w:ascii="CG Times (WN)" w:hAnsi="CG Times (WN)"/>
                <w:lang w:val="en-US" w:eastAsia="zh-CN"/>
              </w:rPr>
            </w:pPr>
            <w:r w:rsidRPr="00665BCC">
              <w:rPr>
                <w:rFonts w:ascii="CG Times (WN)" w:hAnsi="CG Times (WN)"/>
                <w:lang w:val="en-US" w:eastAsia="zh-CN"/>
              </w:rPr>
              <w:t>All legacy UEs supporting intra-band ENDC BC of CBRS spectrum could be the case (i.e., supporting only Case1 and Case2 in the table.)</w:t>
            </w:r>
          </w:p>
          <w:p w14:paraId="52916401" w14:textId="1BBC7889" w:rsidR="00665BCC" w:rsidRPr="00665BCC" w:rsidRDefault="00665BCC" w:rsidP="00665BCC">
            <w:pPr>
              <w:rPr>
                <w:rFonts w:ascii="CG Times (WN)" w:hAnsi="CG Times (WN)"/>
                <w:lang w:val="en-US" w:eastAsia="zh-CN"/>
              </w:rPr>
            </w:pPr>
            <w:r w:rsidRPr="00665BCC">
              <w:rPr>
                <w:rFonts w:ascii="CG Times (WN)" w:hAnsi="CG Times (WN)"/>
                <w:lang w:val="en-US" w:eastAsia="zh-CN"/>
              </w:rPr>
              <w:t>However, we think the way how the UE uses the codepoint ‘both’ shall remain unchanged even the new signalling is introduced for UL part. So the UE indicates ‘both’ for DL and UL ONLY WHEN it supports all possible combination permutations, to save capability signalling.</w:t>
            </w:r>
          </w:p>
        </w:tc>
      </w:tr>
      <w:tr w:rsidR="00710E6D" w14:paraId="7DAE2285" w14:textId="77777777">
        <w:tc>
          <w:tcPr>
            <w:tcW w:w="1980" w:type="dxa"/>
          </w:tcPr>
          <w:p w14:paraId="25E58840" w14:textId="77777777" w:rsidR="00710E6D" w:rsidRDefault="00710E6D">
            <w:pPr>
              <w:rPr>
                <w:rFonts w:ascii="CG Times (WN)" w:eastAsiaTheme="minorEastAsia" w:hAnsi="CG Times (WN)"/>
                <w:lang w:eastAsia="ja-JP"/>
              </w:rPr>
            </w:pPr>
          </w:p>
        </w:tc>
        <w:tc>
          <w:tcPr>
            <w:tcW w:w="1843" w:type="dxa"/>
          </w:tcPr>
          <w:p w14:paraId="71A8D125" w14:textId="77777777" w:rsidR="00710E6D" w:rsidRDefault="00710E6D">
            <w:pPr>
              <w:rPr>
                <w:rFonts w:ascii="CG Times (WN)" w:eastAsiaTheme="minorEastAsia" w:hAnsi="CG Times (WN)"/>
                <w:lang w:eastAsia="ja-JP"/>
              </w:rPr>
            </w:pPr>
          </w:p>
        </w:tc>
        <w:tc>
          <w:tcPr>
            <w:tcW w:w="5806" w:type="dxa"/>
          </w:tcPr>
          <w:p w14:paraId="746C66BC" w14:textId="77777777" w:rsidR="00710E6D" w:rsidRDefault="00710E6D">
            <w:pPr>
              <w:rPr>
                <w:rFonts w:ascii="CG Times (WN)" w:eastAsiaTheme="minorEastAsia" w:hAnsi="CG Times (WN)"/>
                <w:lang w:eastAsia="ja-JP"/>
              </w:rPr>
            </w:pPr>
          </w:p>
        </w:tc>
      </w:tr>
      <w:tr w:rsidR="00710E6D" w14:paraId="0DA1155E" w14:textId="77777777">
        <w:tc>
          <w:tcPr>
            <w:tcW w:w="1980" w:type="dxa"/>
          </w:tcPr>
          <w:p w14:paraId="1C6F3BA2" w14:textId="77777777" w:rsidR="00710E6D" w:rsidRDefault="00710E6D">
            <w:pPr>
              <w:rPr>
                <w:rFonts w:ascii="CG Times (WN)" w:eastAsiaTheme="minorEastAsia" w:hAnsi="CG Times (WN)"/>
                <w:lang w:eastAsia="ja-JP"/>
              </w:rPr>
            </w:pPr>
          </w:p>
        </w:tc>
        <w:tc>
          <w:tcPr>
            <w:tcW w:w="1843" w:type="dxa"/>
          </w:tcPr>
          <w:p w14:paraId="724F7E4E" w14:textId="77777777" w:rsidR="00710E6D" w:rsidRDefault="00710E6D">
            <w:pPr>
              <w:rPr>
                <w:rFonts w:ascii="CG Times (WN)" w:eastAsiaTheme="minorEastAsia" w:hAnsi="CG Times (WN)"/>
                <w:lang w:eastAsia="ja-JP"/>
              </w:rPr>
            </w:pPr>
          </w:p>
        </w:tc>
        <w:tc>
          <w:tcPr>
            <w:tcW w:w="5806" w:type="dxa"/>
          </w:tcPr>
          <w:p w14:paraId="6EAD68F9" w14:textId="77777777" w:rsidR="00710E6D" w:rsidRDefault="00710E6D">
            <w:pPr>
              <w:rPr>
                <w:rFonts w:ascii="CG Times (WN)" w:eastAsiaTheme="minorEastAsia" w:hAnsi="CG Times (WN)"/>
                <w:lang w:eastAsia="ja-JP"/>
              </w:rPr>
            </w:pPr>
          </w:p>
        </w:tc>
      </w:tr>
      <w:tr w:rsidR="00710E6D" w14:paraId="33127B61" w14:textId="77777777">
        <w:tc>
          <w:tcPr>
            <w:tcW w:w="1980" w:type="dxa"/>
          </w:tcPr>
          <w:p w14:paraId="77BD62D4" w14:textId="77777777" w:rsidR="00710E6D" w:rsidRDefault="00710E6D">
            <w:pPr>
              <w:rPr>
                <w:rFonts w:ascii="CG Times (WN)" w:eastAsiaTheme="minorEastAsia" w:hAnsi="CG Times (WN)"/>
                <w:lang w:eastAsia="ja-JP"/>
              </w:rPr>
            </w:pPr>
          </w:p>
        </w:tc>
        <w:tc>
          <w:tcPr>
            <w:tcW w:w="1843" w:type="dxa"/>
          </w:tcPr>
          <w:p w14:paraId="37855B3F" w14:textId="77777777" w:rsidR="00710E6D" w:rsidRDefault="00710E6D">
            <w:pPr>
              <w:rPr>
                <w:rFonts w:ascii="CG Times (WN)" w:eastAsiaTheme="minorEastAsia" w:hAnsi="CG Times (WN)"/>
                <w:lang w:eastAsia="ja-JP"/>
              </w:rPr>
            </w:pPr>
          </w:p>
        </w:tc>
        <w:tc>
          <w:tcPr>
            <w:tcW w:w="5806" w:type="dxa"/>
          </w:tcPr>
          <w:p w14:paraId="120A6006" w14:textId="77777777" w:rsidR="00710E6D" w:rsidRDefault="00710E6D">
            <w:pPr>
              <w:rPr>
                <w:rFonts w:ascii="CG Times (WN)" w:eastAsiaTheme="minorEastAsia" w:hAnsi="CG Times (WN)"/>
                <w:lang w:eastAsia="ja-JP"/>
              </w:rPr>
            </w:pPr>
          </w:p>
        </w:tc>
      </w:tr>
      <w:tr w:rsidR="00710E6D" w14:paraId="22CF9258" w14:textId="77777777">
        <w:tc>
          <w:tcPr>
            <w:tcW w:w="1980" w:type="dxa"/>
          </w:tcPr>
          <w:p w14:paraId="671410BA" w14:textId="77777777" w:rsidR="00710E6D" w:rsidRDefault="00710E6D">
            <w:pPr>
              <w:rPr>
                <w:rFonts w:ascii="CG Times (WN)" w:eastAsiaTheme="minorEastAsia" w:hAnsi="CG Times (WN)"/>
                <w:lang w:eastAsia="ja-JP"/>
              </w:rPr>
            </w:pPr>
          </w:p>
        </w:tc>
        <w:tc>
          <w:tcPr>
            <w:tcW w:w="1843" w:type="dxa"/>
          </w:tcPr>
          <w:p w14:paraId="07D29D45" w14:textId="77777777" w:rsidR="00710E6D" w:rsidRDefault="00710E6D">
            <w:pPr>
              <w:rPr>
                <w:rFonts w:ascii="CG Times (WN)" w:eastAsiaTheme="minorEastAsia" w:hAnsi="CG Times (WN)"/>
                <w:lang w:eastAsia="ja-JP"/>
              </w:rPr>
            </w:pPr>
          </w:p>
        </w:tc>
        <w:tc>
          <w:tcPr>
            <w:tcW w:w="5806" w:type="dxa"/>
          </w:tcPr>
          <w:p w14:paraId="35E8108C" w14:textId="77777777" w:rsidR="00710E6D" w:rsidRDefault="00710E6D">
            <w:pPr>
              <w:rPr>
                <w:rFonts w:ascii="CG Times (WN)" w:eastAsiaTheme="minorEastAsia" w:hAnsi="CG Times (WN)"/>
                <w:lang w:eastAsia="ja-JP"/>
              </w:rPr>
            </w:pPr>
          </w:p>
        </w:tc>
      </w:tr>
      <w:tr w:rsidR="00710E6D" w14:paraId="770FAC6D" w14:textId="77777777">
        <w:tc>
          <w:tcPr>
            <w:tcW w:w="1980" w:type="dxa"/>
          </w:tcPr>
          <w:p w14:paraId="102DF863" w14:textId="77777777" w:rsidR="00710E6D" w:rsidRDefault="00710E6D">
            <w:pPr>
              <w:rPr>
                <w:rFonts w:ascii="CG Times (WN)" w:eastAsiaTheme="minorEastAsia" w:hAnsi="CG Times (WN)"/>
                <w:lang w:eastAsia="ja-JP"/>
              </w:rPr>
            </w:pPr>
          </w:p>
        </w:tc>
        <w:tc>
          <w:tcPr>
            <w:tcW w:w="1843" w:type="dxa"/>
          </w:tcPr>
          <w:p w14:paraId="4E9EAD34" w14:textId="77777777" w:rsidR="00710E6D" w:rsidRDefault="00710E6D">
            <w:pPr>
              <w:rPr>
                <w:rFonts w:ascii="CG Times (WN)" w:eastAsiaTheme="minorEastAsia" w:hAnsi="CG Times (WN)"/>
                <w:lang w:eastAsia="ja-JP"/>
              </w:rPr>
            </w:pPr>
          </w:p>
        </w:tc>
        <w:tc>
          <w:tcPr>
            <w:tcW w:w="5806" w:type="dxa"/>
          </w:tcPr>
          <w:p w14:paraId="3867896B" w14:textId="77777777" w:rsidR="00710E6D" w:rsidRDefault="00710E6D">
            <w:pPr>
              <w:rPr>
                <w:rFonts w:ascii="CG Times (WN)" w:eastAsiaTheme="minorEastAsia" w:hAnsi="CG Times (WN)"/>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w:t>
      </w:r>
      <w:r>
        <w:rPr>
          <w:rFonts w:eastAsiaTheme="minorEastAsia"/>
          <w:sz w:val="22"/>
          <w:szCs w:val="22"/>
          <w:lang w:eastAsia="ja-JP"/>
        </w:rPr>
        <w: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lastRenderedPageBreak/>
        <w:t>[2] further proposed to introduce a UE capability parameter of bitmap format to indicate the support for those 4 cases individually. The use of the bitmap parameter by the UE should be limited to the case where the</w:t>
      </w:r>
      <w:r>
        <w:rPr>
          <w:rFonts w:eastAsiaTheme="minorEastAsia"/>
          <w:sz w:val="22"/>
          <w:szCs w:val="22"/>
          <w:lang w:eastAsia="ja-JP"/>
        </w:rPr>
        <w:t xml:space="preserve"> UE indicates “both” for DL and UL.</w:t>
      </w:r>
    </w:p>
    <w:p w14:paraId="774E4ECC" w14:textId="77777777" w:rsidR="00710E6D" w:rsidRDefault="001409CC">
      <w:pPr>
        <w:spacing w:beforeLines="100" w:before="240"/>
        <w:ind w:left="555" w:hangingChars="257" w:hanging="55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afa"/>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Company</w:t>
            </w:r>
          </w:p>
        </w:tc>
        <w:tc>
          <w:tcPr>
            <w:tcW w:w="1843" w:type="dxa"/>
            <w:shd w:val="clear" w:color="auto" w:fill="F2F2F2" w:themeFill="background1" w:themeFillShade="F2"/>
          </w:tcPr>
          <w:p w14:paraId="1E2EA7E2"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Yes/No</w:t>
            </w:r>
          </w:p>
        </w:tc>
        <w:tc>
          <w:tcPr>
            <w:tcW w:w="5806" w:type="dxa"/>
            <w:shd w:val="clear" w:color="auto" w:fill="F2F2F2" w:themeFill="background1" w:themeFillShade="F2"/>
          </w:tcPr>
          <w:p w14:paraId="7EEB49FC"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Comments / Alternative solutions</w:t>
            </w:r>
          </w:p>
        </w:tc>
      </w:tr>
      <w:tr w:rsidR="00710E6D" w14:paraId="0104D27B" w14:textId="77777777">
        <w:tc>
          <w:tcPr>
            <w:tcW w:w="1980" w:type="dxa"/>
          </w:tcPr>
          <w:p w14:paraId="59E86B94" w14:textId="77777777" w:rsidR="00710E6D" w:rsidRDefault="001409CC">
            <w:pPr>
              <w:rPr>
                <w:rFonts w:ascii="CG Times (WN)" w:eastAsia="DengXian" w:hAnsi="CG Times (WN)"/>
                <w:lang w:eastAsia="zh-CN"/>
              </w:rPr>
            </w:pPr>
            <w:r>
              <w:rPr>
                <w:rFonts w:ascii="CG Times (WN)" w:eastAsia="DengXian" w:hAnsi="CG Times (WN)" w:hint="eastAsia"/>
                <w:lang w:eastAsia="zh-CN"/>
              </w:rPr>
              <w:t>O</w:t>
            </w:r>
            <w:r>
              <w:rPr>
                <w:rFonts w:ascii="CG Times (WN)" w:eastAsia="DengXian" w:hAnsi="CG Times (WN)"/>
                <w:lang w:eastAsia="zh-CN"/>
              </w:rPr>
              <w:t>PPO</w:t>
            </w:r>
          </w:p>
        </w:tc>
        <w:tc>
          <w:tcPr>
            <w:tcW w:w="1843" w:type="dxa"/>
          </w:tcPr>
          <w:p w14:paraId="4473FEA8" w14:textId="77777777" w:rsidR="00710E6D" w:rsidRDefault="001409CC">
            <w:pPr>
              <w:rPr>
                <w:rFonts w:ascii="CG Times (WN)" w:eastAsia="DengXian" w:hAnsi="CG Times (WN)"/>
                <w:lang w:eastAsia="zh-CN"/>
              </w:rPr>
            </w:pPr>
            <w:r>
              <w:rPr>
                <w:rFonts w:ascii="CG Times (WN)" w:eastAsia="DengXian" w:hAnsi="CG Times (WN)"/>
                <w:lang w:eastAsia="zh-CN"/>
              </w:rPr>
              <w:t>No</w:t>
            </w:r>
          </w:p>
        </w:tc>
        <w:tc>
          <w:tcPr>
            <w:tcW w:w="5806" w:type="dxa"/>
          </w:tcPr>
          <w:p w14:paraId="30FD5078" w14:textId="77777777" w:rsidR="00710E6D" w:rsidRDefault="001409CC">
            <w:pPr>
              <w:rPr>
                <w:rFonts w:ascii="CG Times (WN)" w:eastAsia="DengXian" w:hAnsi="CG Times (WN)"/>
                <w:lang w:eastAsia="zh-CN"/>
              </w:rPr>
            </w:pPr>
            <w:r>
              <w:rPr>
                <w:rFonts w:ascii="CG Times (WN)" w:eastAsia="DengXian" w:hAnsi="CG Times (WN)" w:hint="eastAsia"/>
                <w:lang w:eastAsia="zh-CN"/>
              </w:rPr>
              <w:t>I</w:t>
            </w:r>
            <w:r>
              <w:rPr>
                <w:rFonts w:ascii="CG Times (WN)" w:eastAsia="DengXian" w:hAnsi="CG Times (WN)"/>
                <w:lang w:eastAsia="zh-CN"/>
              </w:rPr>
              <w:t xml:space="preserve">n practice, we understand typically either DL = contiguous or DL = non-contiguous for a BC, so not see it as a critical issue to optimize signaling overhead. </w:t>
            </w:r>
          </w:p>
        </w:tc>
      </w:tr>
      <w:tr w:rsidR="00710E6D" w14:paraId="2FC7AB1D" w14:textId="77777777">
        <w:tc>
          <w:tcPr>
            <w:tcW w:w="1980" w:type="dxa"/>
          </w:tcPr>
          <w:p w14:paraId="310B65B7" w14:textId="77777777" w:rsidR="00710E6D" w:rsidRDefault="001409CC">
            <w:pPr>
              <w:rPr>
                <w:rFonts w:ascii="CG Times (WN)" w:eastAsia="DengXian" w:hAnsi="CG Times (WN)"/>
                <w:lang w:eastAsia="zh-CN"/>
              </w:rPr>
            </w:pPr>
            <w:r>
              <w:rPr>
                <w:rFonts w:ascii="CG Times (WN)" w:eastAsia="DengXian" w:hAnsi="CG Times (WN)" w:hint="eastAsia"/>
                <w:lang w:eastAsia="zh-CN"/>
              </w:rPr>
              <w:t>H</w:t>
            </w:r>
            <w:r>
              <w:rPr>
                <w:rFonts w:ascii="CG Times (WN)" w:eastAsia="DengXian" w:hAnsi="CG Times (WN)"/>
                <w:lang w:eastAsia="zh-CN"/>
              </w:rPr>
              <w:t>uawei, HiSilicon</w:t>
            </w:r>
          </w:p>
        </w:tc>
        <w:tc>
          <w:tcPr>
            <w:tcW w:w="1843" w:type="dxa"/>
          </w:tcPr>
          <w:p w14:paraId="1D49FDB1" w14:textId="77777777" w:rsidR="00710E6D" w:rsidRDefault="001409CC">
            <w:pPr>
              <w:rPr>
                <w:rFonts w:ascii="CG Times (WN)" w:eastAsia="DengXian" w:hAnsi="CG Times (WN)"/>
                <w:lang w:eastAsia="zh-CN"/>
              </w:rPr>
            </w:pPr>
            <w:r>
              <w:rPr>
                <w:rFonts w:ascii="CG Times (WN)" w:eastAsia="DengXian" w:hAnsi="CG Times (WN)" w:hint="eastAsia"/>
                <w:lang w:eastAsia="zh-CN"/>
              </w:rPr>
              <w:t>N</w:t>
            </w:r>
            <w:r>
              <w:rPr>
                <w:rFonts w:ascii="CG Times (WN)" w:eastAsia="DengXian" w:hAnsi="CG Times (WN)"/>
                <w:lang w:eastAsia="zh-CN"/>
              </w:rPr>
              <w:t>o</w:t>
            </w:r>
          </w:p>
        </w:tc>
        <w:tc>
          <w:tcPr>
            <w:tcW w:w="5806" w:type="dxa"/>
          </w:tcPr>
          <w:p w14:paraId="3A9636F8" w14:textId="77777777" w:rsidR="00710E6D" w:rsidRDefault="001409CC">
            <w:pPr>
              <w:rPr>
                <w:rFonts w:ascii="CG Times (WN)" w:eastAsia="DengXian" w:hAnsi="CG Times (WN)"/>
                <w:lang w:eastAsia="zh-CN"/>
              </w:rPr>
            </w:pPr>
            <w:r>
              <w:rPr>
                <w:rFonts w:ascii="CG Times (WN)" w:eastAsia="DengXian" w:hAnsi="CG Times (WN)" w:hint="eastAsia"/>
                <w:lang w:eastAsia="zh-CN"/>
              </w:rPr>
              <w:t>W</w:t>
            </w:r>
            <w:r>
              <w:rPr>
                <w:rFonts w:ascii="CG Times (WN)" w:eastAsia="DengXian" w:hAnsi="CG Times (WN)"/>
                <w:lang w:eastAsia="zh-CN"/>
              </w:rPr>
              <w:t xml:space="preserve">e don’t see the necessity to introduce other capability since </w:t>
            </w:r>
            <w:r>
              <w:rPr>
                <w:rFonts w:ascii="CG Times (WN)" w:eastAsia="DengXian" w:hAnsi="CG Times (WN)" w:hint="eastAsia"/>
                <w:lang w:eastAsia="zh-CN"/>
              </w:rPr>
              <w:t>the</w:t>
            </w:r>
            <w:r>
              <w:rPr>
                <w:rFonts w:ascii="CG Times (WN)" w:eastAsia="DengXian" w:hAnsi="CG Times (WN)"/>
                <w:lang w:eastAsia="zh-CN"/>
              </w:rPr>
              <w:t xml:space="preserve"> subset cases can be indicated clearly by the legacy field and the agreed new field for UL. </w:t>
            </w:r>
          </w:p>
        </w:tc>
      </w:tr>
      <w:tr w:rsidR="00710E6D" w14:paraId="7C27926B" w14:textId="77777777">
        <w:tc>
          <w:tcPr>
            <w:tcW w:w="1980" w:type="dxa"/>
          </w:tcPr>
          <w:p w14:paraId="19FC3F9E" w14:textId="77777777" w:rsidR="00710E6D" w:rsidRDefault="001409CC">
            <w:pPr>
              <w:rPr>
                <w:rFonts w:ascii="CG Times (WN)" w:hAnsi="CG Times (WN)"/>
                <w:lang w:val="en-US" w:eastAsia="zh-CN"/>
              </w:rPr>
            </w:pPr>
            <w:r>
              <w:rPr>
                <w:rFonts w:ascii="CG Times (WN)" w:hAnsi="CG Times (WN)" w:hint="eastAsia"/>
                <w:lang w:val="en-US" w:eastAsia="zh-CN"/>
              </w:rPr>
              <w:t>ZTE</w:t>
            </w:r>
          </w:p>
        </w:tc>
        <w:tc>
          <w:tcPr>
            <w:tcW w:w="1843" w:type="dxa"/>
          </w:tcPr>
          <w:p w14:paraId="7D216032" w14:textId="77777777" w:rsidR="00710E6D" w:rsidRDefault="001409CC">
            <w:pPr>
              <w:rPr>
                <w:rFonts w:ascii="CG Times (WN)" w:hAnsi="CG Times (WN)"/>
                <w:lang w:val="en-US" w:eastAsia="zh-CN"/>
              </w:rPr>
            </w:pPr>
            <w:r>
              <w:rPr>
                <w:rFonts w:ascii="CG Times (WN)" w:hAnsi="CG Times (WN)" w:hint="eastAsia"/>
                <w:lang w:val="en-US" w:eastAsia="zh-CN"/>
              </w:rPr>
              <w:t>No</w:t>
            </w:r>
          </w:p>
        </w:tc>
        <w:tc>
          <w:tcPr>
            <w:tcW w:w="5806" w:type="dxa"/>
          </w:tcPr>
          <w:p w14:paraId="0474492A" w14:textId="77777777" w:rsidR="00710E6D" w:rsidRDefault="001409CC">
            <w:pPr>
              <w:rPr>
                <w:rFonts w:ascii="CG Times (WN)" w:hAnsi="CG Times (WN)"/>
                <w:lang w:val="en-US" w:eastAsia="zh-CN"/>
              </w:rPr>
            </w:pPr>
            <w:r>
              <w:rPr>
                <w:rFonts w:ascii="CG Times (WN)" w:hAnsi="CG Times (WN)" w:hint="eastAsia"/>
                <w:lang w:val="en-US" w:eastAsia="zh-CN"/>
              </w:rPr>
              <w:t>Share the same view as Huawei</w:t>
            </w:r>
          </w:p>
        </w:tc>
      </w:tr>
      <w:tr w:rsidR="00665BCC" w14:paraId="47C93749" w14:textId="77777777">
        <w:tc>
          <w:tcPr>
            <w:tcW w:w="1980" w:type="dxa"/>
          </w:tcPr>
          <w:p w14:paraId="1528FBA0" w14:textId="0661FA4E" w:rsidR="00665BCC" w:rsidRPr="00665BCC" w:rsidRDefault="00665BCC" w:rsidP="00665BCC">
            <w:pPr>
              <w:rPr>
                <w:rFonts w:ascii="CG Times (WN)" w:hAnsi="CG Times (WN)"/>
                <w:lang w:val="en-US" w:eastAsia="zh-CN"/>
              </w:rPr>
            </w:pPr>
            <w:r w:rsidRPr="00665BCC">
              <w:rPr>
                <w:rFonts w:ascii="CG Times (WN)" w:hAnsi="CG Times (WN)"/>
                <w:lang w:val="en-US" w:eastAsia="zh-CN"/>
              </w:rPr>
              <w:t>MediaTek</w:t>
            </w:r>
          </w:p>
        </w:tc>
        <w:tc>
          <w:tcPr>
            <w:tcW w:w="1843" w:type="dxa"/>
          </w:tcPr>
          <w:p w14:paraId="6049DA34" w14:textId="77CC3AD4" w:rsidR="00665BCC" w:rsidRPr="00665BCC" w:rsidRDefault="00665BCC" w:rsidP="00665BCC">
            <w:pPr>
              <w:rPr>
                <w:rFonts w:ascii="CG Times (WN)" w:hAnsi="CG Times (WN)"/>
                <w:lang w:val="en-US" w:eastAsia="zh-CN"/>
              </w:rPr>
            </w:pPr>
            <w:r w:rsidRPr="00665BCC">
              <w:rPr>
                <w:rFonts w:ascii="CG Times (WN)" w:hAnsi="CG Times (WN)"/>
                <w:lang w:val="en-US" w:eastAsia="zh-CN"/>
              </w:rPr>
              <w:t>No</w:t>
            </w:r>
          </w:p>
        </w:tc>
        <w:tc>
          <w:tcPr>
            <w:tcW w:w="5806" w:type="dxa"/>
          </w:tcPr>
          <w:p w14:paraId="0C44D5C2" w14:textId="70F9D591" w:rsidR="00665BCC" w:rsidRPr="00665BCC" w:rsidRDefault="00665BCC" w:rsidP="00665BCC">
            <w:pPr>
              <w:rPr>
                <w:rFonts w:ascii="CG Times (WN)" w:hAnsi="CG Times (WN)"/>
                <w:lang w:val="en-US" w:eastAsia="zh-CN"/>
              </w:rPr>
            </w:pPr>
            <w:r w:rsidRPr="00665BCC">
              <w:rPr>
                <w:rFonts w:ascii="CG Times (WN)" w:hAnsi="CG Times (WN)"/>
                <w:lang w:val="en-US" w:eastAsia="zh-CN"/>
              </w:rPr>
              <w:t>We share the same view as Huawei.</w:t>
            </w:r>
          </w:p>
        </w:tc>
      </w:tr>
      <w:tr w:rsidR="00710E6D" w14:paraId="07B0AE7F" w14:textId="77777777">
        <w:tc>
          <w:tcPr>
            <w:tcW w:w="1980" w:type="dxa"/>
          </w:tcPr>
          <w:p w14:paraId="0D5AD41F" w14:textId="77777777" w:rsidR="00710E6D" w:rsidRDefault="00710E6D">
            <w:pPr>
              <w:rPr>
                <w:rFonts w:ascii="CG Times (WN)" w:eastAsiaTheme="minorEastAsia" w:hAnsi="CG Times (WN)"/>
                <w:lang w:eastAsia="ja-JP"/>
              </w:rPr>
            </w:pPr>
          </w:p>
        </w:tc>
        <w:tc>
          <w:tcPr>
            <w:tcW w:w="1843" w:type="dxa"/>
          </w:tcPr>
          <w:p w14:paraId="7088729D" w14:textId="77777777" w:rsidR="00710E6D" w:rsidRDefault="00710E6D">
            <w:pPr>
              <w:rPr>
                <w:rFonts w:ascii="CG Times (WN)" w:eastAsiaTheme="minorEastAsia" w:hAnsi="CG Times (WN)"/>
                <w:lang w:eastAsia="ja-JP"/>
              </w:rPr>
            </w:pPr>
          </w:p>
        </w:tc>
        <w:tc>
          <w:tcPr>
            <w:tcW w:w="5806" w:type="dxa"/>
          </w:tcPr>
          <w:p w14:paraId="3DA1EA92" w14:textId="77777777" w:rsidR="00710E6D" w:rsidRDefault="00710E6D">
            <w:pPr>
              <w:rPr>
                <w:rFonts w:ascii="CG Times (WN)" w:eastAsiaTheme="minorEastAsia" w:hAnsi="CG Times (WN)"/>
                <w:lang w:eastAsia="ja-JP"/>
              </w:rPr>
            </w:pPr>
          </w:p>
        </w:tc>
      </w:tr>
      <w:tr w:rsidR="00710E6D" w14:paraId="2F9B828B" w14:textId="77777777">
        <w:tc>
          <w:tcPr>
            <w:tcW w:w="1980" w:type="dxa"/>
          </w:tcPr>
          <w:p w14:paraId="2022EE3E" w14:textId="77777777" w:rsidR="00710E6D" w:rsidRDefault="00710E6D">
            <w:pPr>
              <w:rPr>
                <w:rFonts w:ascii="CG Times (WN)" w:eastAsiaTheme="minorEastAsia" w:hAnsi="CG Times (WN)"/>
                <w:lang w:eastAsia="ja-JP"/>
              </w:rPr>
            </w:pPr>
          </w:p>
        </w:tc>
        <w:tc>
          <w:tcPr>
            <w:tcW w:w="1843" w:type="dxa"/>
          </w:tcPr>
          <w:p w14:paraId="771A8B86" w14:textId="77777777" w:rsidR="00710E6D" w:rsidRDefault="00710E6D">
            <w:pPr>
              <w:rPr>
                <w:rFonts w:ascii="CG Times (WN)" w:eastAsiaTheme="minorEastAsia" w:hAnsi="CG Times (WN)"/>
                <w:lang w:eastAsia="ja-JP"/>
              </w:rPr>
            </w:pPr>
          </w:p>
        </w:tc>
        <w:tc>
          <w:tcPr>
            <w:tcW w:w="5806" w:type="dxa"/>
          </w:tcPr>
          <w:p w14:paraId="50678D10" w14:textId="77777777" w:rsidR="00710E6D" w:rsidRDefault="00710E6D">
            <w:pPr>
              <w:rPr>
                <w:rFonts w:ascii="CG Times (WN)" w:eastAsiaTheme="minorEastAsia" w:hAnsi="CG Times (WN)"/>
                <w:lang w:eastAsia="ja-JP"/>
              </w:rPr>
            </w:pPr>
          </w:p>
        </w:tc>
      </w:tr>
      <w:tr w:rsidR="00710E6D" w14:paraId="071EEC9F" w14:textId="77777777">
        <w:tc>
          <w:tcPr>
            <w:tcW w:w="1980" w:type="dxa"/>
          </w:tcPr>
          <w:p w14:paraId="7BEBDF44" w14:textId="77777777" w:rsidR="00710E6D" w:rsidRDefault="00710E6D">
            <w:pPr>
              <w:rPr>
                <w:rFonts w:ascii="CG Times (WN)" w:eastAsiaTheme="minorEastAsia" w:hAnsi="CG Times (WN)"/>
                <w:lang w:eastAsia="ja-JP"/>
              </w:rPr>
            </w:pPr>
          </w:p>
        </w:tc>
        <w:tc>
          <w:tcPr>
            <w:tcW w:w="1843" w:type="dxa"/>
          </w:tcPr>
          <w:p w14:paraId="22E12C91" w14:textId="77777777" w:rsidR="00710E6D" w:rsidRDefault="00710E6D">
            <w:pPr>
              <w:rPr>
                <w:rFonts w:ascii="CG Times (WN)" w:eastAsiaTheme="minorEastAsia" w:hAnsi="CG Times (WN)"/>
                <w:lang w:eastAsia="ja-JP"/>
              </w:rPr>
            </w:pPr>
          </w:p>
        </w:tc>
        <w:tc>
          <w:tcPr>
            <w:tcW w:w="5806" w:type="dxa"/>
          </w:tcPr>
          <w:p w14:paraId="337769B4" w14:textId="77777777" w:rsidR="00710E6D" w:rsidRDefault="00710E6D">
            <w:pPr>
              <w:rPr>
                <w:rFonts w:ascii="CG Times (WN)" w:eastAsiaTheme="minorEastAsia" w:hAnsi="CG Times (WN)"/>
                <w:lang w:eastAsia="ja-JP"/>
              </w:rPr>
            </w:pPr>
          </w:p>
        </w:tc>
      </w:tr>
      <w:tr w:rsidR="00710E6D" w14:paraId="0FFA4DAD" w14:textId="77777777">
        <w:tc>
          <w:tcPr>
            <w:tcW w:w="1980" w:type="dxa"/>
          </w:tcPr>
          <w:p w14:paraId="48683527" w14:textId="77777777" w:rsidR="00710E6D" w:rsidRDefault="00710E6D">
            <w:pPr>
              <w:rPr>
                <w:rFonts w:ascii="CG Times (WN)" w:eastAsiaTheme="minorEastAsia" w:hAnsi="CG Times (WN)"/>
                <w:lang w:eastAsia="ja-JP"/>
              </w:rPr>
            </w:pPr>
          </w:p>
        </w:tc>
        <w:tc>
          <w:tcPr>
            <w:tcW w:w="1843" w:type="dxa"/>
          </w:tcPr>
          <w:p w14:paraId="60CBE525" w14:textId="77777777" w:rsidR="00710E6D" w:rsidRDefault="00710E6D">
            <w:pPr>
              <w:rPr>
                <w:rFonts w:ascii="CG Times (WN)" w:eastAsiaTheme="minorEastAsia" w:hAnsi="CG Times (WN)"/>
                <w:lang w:eastAsia="ja-JP"/>
              </w:rPr>
            </w:pPr>
          </w:p>
        </w:tc>
        <w:tc>
          <w:tcPr>
            <w:tcW w:w="5806" w:type="dxa"/>
          </w:tcPr>
          <w:p w14:paraId="09229D54" w14:textId="77777777" w:rsidR="00710E6D" w:rsidRDefault="00710E6D">
            <w:pPr>
              <w:rPr>
                <w:rFonts w:ascii="CG Times (WN)" w:eastAsiaTheme="minorEastAsia" w:hAnsi="CG Times (WN)"/>
                <w:lang w:eastAsia="ja-JP"/>
              </w:rPr>
            </w:pPr>
          </w:p>
        </w:tc>
      </w:tr>
      <w:tr w:rsidR="00710E6D" w14:paraId="3B3A86F1" w14:textId="77777777">
        <w:tc>
          <w:tcPr>
            <w:tcW w:w="1980" w:type="dxa"/>
          </w:tcPr>
          <w:p w14:paraId="10829521" w14:textId="77777777" w:rsidR="00710E6D" w:rsidRDefault="00710E6D">
            <w:pPr>
              <w:rPr>
                <w:rFonts w:ascii="CG Times (WN)" w:eastAsiaTheme="minorEastAsia" w:hAnsi="CG Times (WN)"/>
                <w:lang w:eastAsia="ja-JP"/>
              </w:rPr>
            </w:pPr>
          </w:p>
        </w:tc>
        <w:tc>
          <w:tcPr>
            <w:tcW w:w="1843" w:type="dxa"/>
          </w:tcPr>
          <w:p w14:paraId="7C9FDE10" w14:textId="77777777" w:rsidR="00710E6D" w:rsidRDefault="00710E6D">
            <w:pPr>
              <w:rPr>
                <w:rFonts w:ascii="CG Times (WN)" w:eastAsiaTheme="minorEastAsia" w:hAnsi="CG Times (WN)"/>
                <w:lang w:eastAsia="ja-JP"/>
              </w:rPr>
            </w:pPr>
          </w:p>
        </w:tc>
        <w:tc>
          <w:tcPr>
            <w:tcW w:w="5806" w:type="dxa"/>
          </w:tcPr>
          <w:p w14:paraId="1C170C2B" w14:textId="77777777" w:rsidR="00710E6D" w:rsidRDefault="00710E6D">
            <w:pPr>
              <w:rPr>
                <w:rFonts w:ascii="CG Times (WN)" w:eastAsiaTheme="minorEastAsia" w:hAnsi="CG Times (WN)"/>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aff6"/>
        <w:keepNext/>
        <w:keepLines/>
        <w:numPr>
          <w:ilvl w:val="1"/>
          <w:numId w:val="12"/>
        </w:numPr>
        <w:spacing w:before="180" w:line="257" w:lineRule="auto"/>
        <w:outlineLvl w:val="1"/>
        <w:rPr>
          <w:rFonts w:ascii="Arial" w:hAnsi="Arial"/>
          <w:sz w:val="28"/>
        </w:rPr>
      </w:pPr>
      <w:r>
        <w:rPr>
          <w:rFonts w:ascii="Arial" w:hAnsi="Arial"/>
          <w:sz w:val="28"/>
        </w:rPr>
        <w:t>Other discussion points</w:t>
      </w:r>
    </w:p>
    <w:p w14:paraId="4808B8E7" w14:textId="77777777" w:rsidR="00710E6D" w:rsidRDefault="001409CC">
      <w:pPr>
        <w:spacing w:beforeLines="100" w:before="240"/>
        <w:ind w:left="555" w:hangingChars="257" w:hanging="555"/>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r>
      <w:r>
        <w:rPr>
          <w:rFonts w:eastAsiaTheme="minorEastAsia"/>
          <w:sz w:val="22"/>
          <w:szCs w:val="22"/>
          <w:lang w:eastAsia="ja-JP"/>
        </w:rPr>
        <w:t>Companies are invited to raise other discussion points.</w:t>
      </w:r>
    </w:p>
    <w:tbl>
      <w:tblPr>
        <w:tblStyle w:val="afa"/>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Company</w:t>
            </w:r>
          </w:p>
        </w:tc>
        <w:tc>
          <w:tcPr>
            <w:tcW w:w="7654" w:type="dxa"/>
            <w:shd w:val="clear" w:color="auto" w:fill="F2F2F2" w:themeFill="background1" w:themeFillShade="F2"/>
          </w:tcPr>
          <w:p w14:paraId="507FF798" w14:textId="77777777" w:rsidR="00710E6D" w:rsidRDefault="001409CC">
            <w:pPr>
              <w:rPr>
                <w:rFonts w:ascii="CG Times (WN)" w:eastAsiaTheme="minorEastAsia" w:hAnsi="CG Times (WN)"/>
                <w:b/>
                <w:lang w:eastAsia="ja-JP"/>
              </w:rPr>
            </w:pPr>
            <w:r>
              <w:rPr>
                <w:rFonts w:ascii="CG Times (WN)" w:eastAsiaTheme="minorEastAsia" w:hAnsi="CG Times (WN)"/>
                <w:b/>
                <w:lang w:eastAsia="ja-JP"/>
              </w:rPr>
              <w:t>Comments</w:t>
            </w:r>
          </w:p>
        </w:tc>
      </w:tr>
      <w:tr w:rsidR="00665BCC" w14:paraId="43EE08C7" w14:textId="77777777">
        <w:tc>
          <w:tcPr>
            <w:tcW w:w="1980" w:type="dxa"/>
          </w:tcPr>
          <w:p w14:paraId="3672CBDD" w14:textId="3CF6296B" w:rsidR="00665BCC" w:rsidRDefault="00665BCC" w:rsidP="00665BCC">
            <w:pPr>
              <w:rPr>
                <w:rFonts w:ascii="CG Times (WN)" w:eastAsiaTheme="minorEastAsia" w:hAnsi="CG Times (WN)"/>
                <w:lang w:eastAsia="ja-JP"/>
              </w:rPr>
            </w:pPr>
            <w:r w:rsidRPr="00665BCC">
              <w:rPr>
                <w:rFonts w:ascii="CG Times (WN)" w:hAnsi="CG Times (WN)"/>
                <w:lang w:val="en-US" w:eastAsia="zh-CN"/>
              </w:rPr>
              <w:t>MediaTek</w:t>
            </w:r>
          </w:p>
        </w:tc>
        <w:tc>
          <w:tcPr>
            <w:tcW w:w="7654" w:type="dxa"/>
          </w:tcPr>
          <w:p w14:paraId="6BACA618" w14:textId="77777777" w:rsidR="00665BCC" w:rsidRPr="00665BCC" w:rsidRDefault="00665BCC" w:rsidP="00665BCC">
            <w:pPr>
              <w:rPr>
                <w:rFonts w:ascii="CG Times (WN)" w:hAnsi="CG Times (WN)"/>
                <w:lang w:val="en-US" w:eastAsia="zh-CN"/>
              </w:rPr>
            </w:pPr>
            <w:r w:rsidRPr="00665BCC">
              <w:rPr>
                <w:rFonts w:ascii="CG Times (WN)" w:hAnsi="CG Times (WN)"/>
                <w:lang w:val="en-US" w:eastAsia="zh-CN"/>
              </w:rPr>
              <w:t>[We understand the legacy field indicates the same capability for both DL and UL.]</w:t>
            </w:r>
          </w:p>
          <w:p w14:paraId="596CCC9F" w14:textId="0F4661BD" w:rsidR="00665BCC" w:rsidRPr="00665BCC" w:rsidRDefault="00665BCC" w:rsidP="00665BCC">
            <w:pPr>
              <w:rPr>
                <w:rFonts w:ascii="CG Times (WN)" w:hAnsi="CG Times (WN)"/>
                <w:lang w:val="en-US" w:eastAsia="zh-CN"/>
              </w:rPr>
            </w:pPr>
            <w:r w:rsidRPr="00665BCC">
              <w:rPr>
                <w:rFonts w:ascii="CG Times (WN)" w:hAnsi="CG Times (WN)"/>
                <w:lang w:val="en-US" w:eastAsia="zh-CN"/>
              </w:rPr>
              <w:t xml:space="preserve">We would like to </w:t>
            </w:r>
            <w:r>
              <w:rPr>
                <w:rFonts w:ascii="CG Times (WN)" w:hAnsi="CG Times (WN)"/>
                <w:lang w:val="en-US" w:eastAsia="zh-CN"/>
              </w:rPr>
              <w:t>confirm</w:t>
            </w:r>
            <w:r w:rsidRPr="00665BCC">
              <w:rPr>
                <w:rFonts w:ascii="CG Times (WN)" w:hAnsi="CG Times (WN)"/>
                <w:lang w:val="en-US" w:eastAsia="zh-CN"/>
              </w:rPr>
              <w:t xml:space="preserve"> if Contiguous/Contiguous shall be deemed supported in the following capability advertisement, and corresponding UE behaviour:</w:t>
            </w:r>
          </w:p>
          <w:tbl>
            <w:tblPr>
              <w:tblStyle w:val="afa"/>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rFonts w:ascii="CG Times (WN)" w:hAnsi="CG Times (WN)"/>
                      <w:lang w:val="en-US" w:eastAsia="zh-CN"/>
                    </w:rPr>
                  </w:pPr>
                  <w:r w:rsidRPr="00665BCC">
                    <w:rPr>
                      <w:rFonts w:ascii="CG Times (WN)" w:hAnsi="CG Times (WN)"/>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rFonts w:ascii="CG Times (WN)" w:hAnsi="CG Times (WN)"/>
                      <w:lang w:val="en-US" w:eastAsia="zh-CN"/>
                    </w:rPr>
                  </w:pPr>
                  <w:r w:rsidRPr="00665BCC">
                    <w:rPr>
                      <w:rFonts w:ascii="CG Times (WN)" w:hAnsi="CG Times (WN)"/>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aff6"/>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Contiguous/Non-contiguous</w:t>
                  </w:r>
                </w:p>
                <w:p w14:paraId="501E7EDA" w14:textId="77777777" w:rsidR="00665BCC" w:rsidRPr="00665BCC" w:rsidRDefault="00665BCC" w:rsidP="00665BCC">
                  <w:pPr>
                    <w:pStyle w:val="aff6"/>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Non-contiguous/Non-contiguous</w:t>
                  </w:r>
                </w:p>
              </w:tc>
            </w:tr>
          </w:tbl>
          <w:p w14:paraId="2A3DDF14" w14:textId="77777777" w:rsidR="00665BCC" w:rsidRPr="00665BCC" w:rsidRDefault="00665BCC" w:rsidP="00665BCC">
            <w:pPr>
              <w:rPr>
                <w:rFonts w:ascii="CG Times (WN)" w:hAnsi="CG Times (WN)"/>
                <w:lang w:val="en-US" w:eastAsia="zh-CN"/>
              </w:rPr>
            </w:pPr>
            <w:r w:rsidRPr="00665BCC">
              <w:rPr>
                <w:rFonts w:ascii="CG Times (WN)" w:hAnsi="CG Times (WN)"/>
                <w:lang w:val="en-US" w:eastAsia="zh-CN"/>
              </w:rPr>
              <w:t>The answer shall be Yes in the legacy network but clearly contradictory to the literal signalling itself in the new network. Same concern for other cases such as:</w:t>
            </w:r>
          </w:p>
          <w:tbl>
            <w:tblPr>
              <w:tblStyle w:val="afa"/>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rFonts w:ascii="CG Times (WN)" w:hAnsi="CG Times (WN)"/>
                      <w:lang w:val="en-US" w:eastAsia="zh-CN"/>
                    </w:rPr>
                  </w:pPr>
                  <w:r w:rsidRPr="00665BCC">
                    <w:rPr>
                      <w:rFonts w:ascii="CG Times (WN)" w:hAnsi="CG Times (WN)"/>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rFonts w:ascii="CG Times (WN)" w:hAnsi="CG Times (WN)"/>
                      <w:lang w:val="en-US" w:eastAsia="zh-CN"/>
                    </w:rPr>
                  </w:pPr>
                  <w:r w:rsidRPr="00665BCC">
                    <w:rPr>
                      <w:rFonts w:ascii="CG Times (WN)" w:hAnsi="CG Times (WN)"/>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aff6"/>
                    <w:numPr>
                      <w:ilvl w:val="0"/>
                      <w:numId w:val="16"/>
                    </w:numPr>
                    <w:spacing w:line="254" w:lineRule="auto"/>
                    <w:rPr>
                      <w:rFonts w:ascii="CG Times (WN)" w:eastAsia="SimSun" w:hAnsi="CG Times (WN)"/>
                      <w:sz w:val="20"/>
                      <w:szCs w:val="20"/>
                    </w:rPr>
                  </w:pPr>
                  <w:commentRangeStart w:id="4"/>
                  <w:r w:rsidRPr="00665BCC">
                    <w:rPr>
                      <w:rFonts w:ascii="CG Times (WN)" w:eastAsia="SimSun" w:hAnsi="CG Times (WN)"/>
                      <w:sz w:val="20"/>
                      <w:szCs w:val="20"/>
                    </w:rPr>
                    <w:t>Contiguous/Non-contiguous</w:t>
                  </w:r>
                  <w:commentRangeEnd w:id="4"/>
                  <w:r w:rsidRPr="00665BCC">
                    <w:rPr>
                      <w:rFonts w:ascii="CG Times (WN)" w:hAnsi="CG Times (WN)"/>
                      <w:sz w:val="20"/>
                      <w:szCs w:val="20"/>
                    </w:rPr>
                    <w:commentReference w:id="4"/>
                  </w:r>
                </w:p>
              </w:tc>
            </w:tr>
          </w:tbl>
          <w:p w14:paraId="773AD018" w14:textId="77777777" w:rsidR="00665BCC" w:rsidRPr="00665BCC" w:rsidRDefault="00665BCC" w:rsidP="00665BCC">
            <w:pPr>
              <w:rPr>
                <w:rFonts w:ascii="CG Times (WN)" w:hAnsi="CG Times (WN)"/>
                <w:lang w:val="en-US" w:eastAsia="zh-CN"/>
              </w:rPr>
            </w:pPr>
          </w:p>
          <w:p w14:paraId="6D03C01D" w14:textId="264E1B70" w:rsidR="00665BCC" w:rsidRPr="00665BCC" w:rsidRDefault="00665BCC" w:rsidP="00665BCC">
            <w:pPr>
              <w:rPr>
                <w:rFonts w:ascii="CG Times (WN)" w:hAnsi="CG Times (WN)"/>
                <w:lang w:val="en-US" w:eastAsia="zh-CN"/>
              </w:rPr>
            </w:pPr>
            <w:r w:rsidRPr="00665BCC">
              <w:rPr>
                <w:rFonts w:ascii="CG Times (WN)" w:hAnsi="CG Times (WN)"/>
                <w:lang w:val="en-US" w:eastAsia="zh-CN"/>
              </w:rPr>
              <w:t>It seems that the UE is required to advertise additional Contiguous/Contiguous ENDC BC while reporting above cases in the new network. Is that the intent of this solution?</w:t>
            </w:r>
          </w:p>
        </w:tc>
      </w:tr>
      <w:tr w:rsidR="00710E6D" w14:paraId="0AFC77E3" w14:textId="77777777">
        <w:tc>
          <w:tcPr>
            <w:tcW w:w="1980" w:type="dxa"/>
          </w:tcPr>
          <w:p w14:paraId="1DD39808" w14:textId="77777777" w:rsidR="00710E6D" w:rsidRDefault="00710E6D">
            <w:pPr>
              <w:rPr>
                <w:rFonts w:ascii="CG Times (WN)" w:eastAsiaTheme="minorEastAsia" w:hAnsi="CG Times (WN)"/>
                <w:lang w:eastAsia="ja-JP"/>
              </w:rPr>
            </w:pPr>
          </w:p>
        </w:tc>
        <w:tc>
          <w:tcPr>
            <w:tcW w:w="7654" w:type="dxa"/>
          </w:tcPr>
          <w:p w14:paraId="597C274C" w14:textId="77777777" w:rsidR="00710E6D" w:rsidRDefault="00710E6D">
            <w:pPr>
              <w:rPr>
                <w:rFonts w:ascii="CG Times (WN)" w:eastAsiaTheme="minorEastAsia" w:hAnsi="CG Times (WN)"/>
                <w:lang w:eastAsia="ja-JP"/>
              </w:rPr>
            </w:pPr>
          </w:p>
        </w:tc>
      </w:tr>
      <w:tr w:rsidR="00710E6D" w14:paraId="60E6A79D" w14:textId="77777777">
        <w:tc>
          <w:tcPr>
            <w:tcW w:w="1980" w:type="dxa"/>
          </w:tcPr>
          <w:p w14:paraId="128FFAD0" w14:textId="77777777" w:rsidR="00710E6D" w:rsidRDefault="00710E6D">
            <w:pPr>
              <w:rPr>
                <w:rFonts w:ascii="CG Times (WN)" w:eastAsiaTheme="minorEastAsia" w:hAnsi="CG Times (WN)"/>
                <w:lang w:eastAsia="ja-JP"/>
              </w:rPr>
            </w:pPr>
          </w:p>
        </w:tc>
        <w:tc>
          <w:tcPr>
            <w:tcW w:w="7654" w:type="dxa"/>
          </w:tcPr>
          <w:p w14:paraId="3895ABA5" w14:textId="77777777" w:rsidR="00710E6D" w:rsidRDefault="00710E6D">
            <w:pPr>
              <w:rPr>
                <w:rFonts w:ascii="CG Times (WN)" w:eastAsiaTheme="minorEastAsia" w:hAnsi="CG Times (WN)"/>
                <w:lang w:eastAsia="ja-JP"/>
              </w:rPr>
            </w:pPr>
          </w:p>
        </w:tc>
      </w:tr>
      <w:tr w:rsidR="00710E6D" w14:paraId="45C84B4B" w14:textId="77777777">
        <w:tc>
          <w:tcPr>
            <w:tcW w:w="1980" w:type="dxa"/>
          </w:tcPr>
          <w:p w14:paraId="0BB9279A" w14:textId="77777777" w:rsidR="00710E6D" w:rsidRDefault="00710E6D">
            <w:pPr>
              <w:rPr>
                <w:rFonts w:ascii="CG Times (WN)" w:eastAsiaTheme="minorEastAsia" w:hAnsi="CG Times (WN)"/>
                <w:lang w:eastAsia="ja-JP"/>
              </w:rPr>
            </w:pPr>
          </w:p>
        </w:tc>
        <w:tc>
          <w:tcPr>
            <w:tcW w:w="7654" w:type="dxa"/>
          </w:tcPr>
          <w:p w14:paraId="5930F232" w14:textId="77777777" w:rsidR="00710E6D" w:rsidRDefault="00710E6D">
            <w:pPr>
              <w:rPr>
                <w:rFonts w:ascii="CG Times (WN)" w:eastAsiaTheme="minorEastAsia" w:hAnsi="CG Times (WN)"/>
                <w:lang w:eastAsia="ja-JP"/>
              </w:rPr>
            </w:pPr>
          </w:p>
        </w:tc>
      </w:tr>
      <w:tr w:rsidR="00710E6D" w14:paraId="327126C4" w14:textId="77777777">
        <w:tc>
          <w:tcPr>
            <w:tcW w:w="1980" w:type="dxa"/>
          </w:tcPr>
          <w:p w14:paraId="2FFD6200" w14:textId="77777777" w:rsidR="00710E6D" w:rsidRDefault="00710E6D">
            <w:pPr>
              <w:rPr>
                <w:rFonts w:ascii="CG Times (WN)" w:eastAsiaTheme="minorEastAsia" w:hAnsi="CG Times (WN)"/>
                <w:lang w:eastAsia="ja-JP"/>
              </w:rPr>
            </w:pPr>
          </w:p>
        </w:tc>
        <w:tc>
          <w:tcPr>
            <w:tcW w:w="7654" w:type="dxa"/>
          </w:tcPr>
          <w:p w14:paraId="26A5671A" w14:textId="77777777" w:rsidR="00710E6D" w:rsidRDefault="00710E6D">
            <w:pPr>
              <w:rPr>
                <w:rFonts w:ascii="CG Times (WN)" w:eastAsiaTheme="minorEastAsia" w:hAnsi="CG Times (WN)"/>
                <w:lang w:eastAsia="ja-JP"/>
              </w:rPr>
            </w:pPr>
          </w:p>
        </w:tc>
      </w:tr>
      <w:tr w:rsidR="00710E6D" w14:paraId="66945D7E" w14:textId="77777777">
        <w:tc>
          <w:tcPr>
            <w:tcW w:w="1980" w:type="dxa"/>
          </w:tcPr>
          <w:p w14:paraId="39E8EA45" w14:textId="77777777" w:rsidR="00710E6D" w:rsidRDefault="00710E6D">
            <w:pPr>
              <w:rPr>
                <w:rFonts w:ascii="CG Times (WN)" w:eastAsiaTheme="minorEastAsia" w:hAnsi="CG Times (WN)"/>
                <w:lang w:eastAsia="ja-JP"/>
              </w:rPr>
            </w:pPr>
          </w:p>
        </w:tc>
        <w:tc>
          <w:tcPr>
            <w:tcW w:w="7654" w:type="dxa"/>
          </w:tcPr>
          <w:p w14:paraId="37703454" w14:textId="77777777" w:rsidR="00710E6D" w:rsidRDefault="00710E6D">
            <w:pPr>
              <w:rPr>
                <w:rFonts w:ascii="CG Times (WN)" w:eastAsiaTheme="minorEastAsia" w:hAnsi="CG Times (WN)"/>
                <w:lang w:eastAsia="ja-JP"/>
              </w:rPr>
            </w:pPr>
          </w:p>
        </w:tc>
      </w:tr>
      <w:tr w:rsidR="00710E6D" w14:paraId="1659321E" w14:textId="77777777">
        <w:tc>
          <w:tcPr>
            <w:tcW w:w="1980" w:type="dxa"/>
          </w:tcPr>
          <w:p w14:paraId="64D3A8F3" w14:textId="77777777" w:rsidR="00710E6D" w:rsidRDefault="00710E6D">
            <w:pPr>
              <w:rPr>
                <w:rFonts w:ascii="CG Times (WN)" w:eastAsiaTheme="minorEastAsia" w:hAnsi="CG Times (WN)"/>
                <w:lang w:eastAsia="ja-JP"/>
              </w:rPr>
            </w:pPr>
          </w:p>
        </w:tc>
        <w:tc>
          <w:tcPr>
            <w:tcW w:w="7654" w:type="dxa"/>
          </w:tcPr>
          <w:p w14:paraId="27056DFC" w14:textId="77777777" w:rsidR="00710E6D" w:rsidRDefault="00710E6D">
            <w:pPr>
              <w:rPr>
                <w:rFonts w:ascii="CG Times (WN)" w:eastAsiaTheme="minorEastAsia" w:hAnsi="CG Times (WN)"/>
                <w:lang w:eastAsia="ja-JP"/>
              </w:rPr>
            </w:pPr>
          </w:p>
        </w:tc>
      </w:tr>
      <w:tr w:rsidR="00710E6D" w14:paraId="3403C7FA" w14:textId="77777777">
        <w:tc>
          <w:tcPr>
            <w:tcW w:w="1980" w:type="dxa"/>
          </w:tcPr>
          <w:p w14:paraId="76E46D01" w14:textId="77777777" w:rsidR="00710E6D" w:rsidRDefault="00710E6D">
            <w:pPr>
              <w:rPr>
                <w:rFonts w:ascii="CG Times (WN)" w:eastAsiaTheme="minorEastAsia" w:hAnsi="CG Times (WN)"/>
                <w:lang w:eastAsia="ja-JP"/>
              </w:rPr>
            </w:pPr>
          </w:p>
        </w:tc>
        <w:tc>
          <w:tcPr>
            <w:tcW w:w="7654" w:type="dxa"/>
          </w:tcPr>
          <w:p w14:paraId="3436C3D6" w14:textId="77777777" w:rsidR="00710E6D" w:rsidRDefault="00710E6D">
            <w:pPr>
              <w:rPr>
                <w:rFonts w:ascii="CG Times (WN)" w:eastAsiaTheme="minorEastAsia" w:hAnsi="CG Times (WN)"/>
                <w:lang w:eastAsia="ja-JP"/>
              </w:rPr>
            </w:pPr>
          </w:p>
        </w:tc>
      </w:tr>
      <w:tr w:rsidR="00710E6D" w14:paraId="1489FF1D" w14:textId="77777777">
        <w:tc>
          <w:tcPr>
            <w:tcW w:w="1980" w:type="dxa"/>
          </w:tcPr>
          <w:p w14:paraId="101B967E" w14:textId="77777777" w:rsidR="00710E6D" w:rsidRDefault="00710E6D">
            <w:pPr>
              <w:rPr>
                <w:rFonts w:ascii="CG Times (WN)" w:eastAsiaTheme="minorEastAsia" w:hAnsi="CG Times (WN)"/>
                <w:lang w:eastAsia="ja-JP"/>
              </w:rPr>
            </w:pPr>
          </w:p>
        </w:tc>
        <w:tc>
          <w:tcPr>
            <w:tcW w:w="7654" w:type="dxa"/>
          </w:tcPr>
          <w:p w14:paraId="0D691CFE" w14:textId="77777777" w:rsidR="00710E6D" w:rsidRDefault="00710E6D">
            <w:pPr>
              <w:rPr>
                <w:rFonts w:ascii="CG Times (WN)" w:eastAsiaTheme="minorEastAsia" w:hAnsi="CG Times (WN)"/>
                <w:i/>
                <w:iCs/>
                <w:lang w:eastAsia="ja-JP"/>
              </w:rPr>
            </w:pPr>
          </w:p>
        </w:tc>
      </w:tr>
    </w:tbl>
    <w:p w14:paraId="0D0CAFEA" w14:textId="77777777" w:rsidR="00710E6D" w:rsidRDefault="00710E6D">
      <w:pPr>
        <w:ind w:leftChars="10" w:left="20"/>
        <w:rPr>
          <w:rFonts w:eastAsiaTheme="minorEastAsia"/>
          <w:lang w:eastAsia="ja-JP"/>
        </w:rPr>
      </w:pPr>
    </w:p>
    <w:p w14:paraId="3AC55636" w14:textId="77777777" w:rsidR="00710E6D" w:rsidRDefault="001409CC">
      <w:pPr>
        <w:pStyle w:val="aff6"/>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Default="001409CC">
      <w:pPr>
        <w:ind w:leftChars="10" w:left="20"/>
        <w:rPr>
          <w:rFonts w:eastAsiaTheme="minorEastAsia"/>
          <w:lang w:eastAsia="ja-JP"/>
        </w:rPr>
      </w:pPr>
      <w:r>
        <w:rPr>
          <w:rFonts w:eastAsiaTheme="minorEastAsia" w:hint="eastAsia"/>
          <w:lang w:eastAsia="ja-JP"/>
        </w:rPr>
        <w:t>T</w:t>
      </w:r>
      <w:r>
        <w:rPr>
          <w:rFonts w:eastAsiaTheme="minorEastAsia"/>
          <w:lang w:eastAsia="ja-JP"/>
        </w:rPr>
        <w:t>BD</w:t>
      </w:r>
    </w:p>
    <w:p w14:paraId="0B33C118" w14:textId="77777777" w:rsidR="00710E6D" w:rsidRDefault="001409CC">
      <w:pPr>
        <w:pStyle w:val="1"/>
        <w:numPr>
          <w:ilvl w:val="0"/>
          <w:numId w:val="12"/>
        </w:numPr>
        <w:rPr>
          <w:rFonts w:eastAsia="SimSun" w:cs="Arial"/>
          <w:lang w:eastAsia="zh-CN"/>
        </w:rPr>
      </w:pPr>
      <w:r>
        <w:rPr>
          <w:rFonts w:eastAsia="SimSun" w:cs="Arial"/>
          <w:lang w:eastAsia="zh-CN"/>
        </w:rPr>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r>
        <w:rPr>
          <w:rFonts w:eastAsiaTheme="minorEastAsia"/>
          <w:bCs/>
          <w:sz w:val="22"/>
          <w:szCs w:val="22"/>
          <w:lang w:eastAsia="ja-JP"/>
        </w:rPr>
        <w:t>xxxxxx</w:t>
      </w:r>
    </w:p>
    <w:p w14:paraId="5E7551A8" w14:textId="77777777" w:rsidR="00710E6D" w:rsidRDefault="001409CC">
      <w:pPr>
        <w:pStyle w:val="1"/>
        <w:rPr>
          <w:rFonts w:eastAsia="SimSun" w:cs="Arial"/>
          <w:lang w:eastAsia="zh-CN"/>
        </w:rPr>
      </w:pPr>
      <w:r>
        <w:rPr>
          <w:rFonts w:eastAsia="SimSun" w:cs="Arial"/>
          <w:lang w:eastAsia="zh-CN"/>
        </w:rPr>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6"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LS on intraBandENDC-Support</w:t>
      </w:r>
      <w:r>
        <w:rPr>
          <w:sz w:val="22"/>
          <w:szCs w:val="22"/>
        </w:rPr>
        <w:tab/>
      </w:r>
      <w:r>
        <w:rPr>
          <w:sz w:val="22"/>
          <w:szCs w:val="22"/>
        </w:rPr>
        <w:tab/>
        <w:t>RAN4</w:t>
      </w:r>
    </w:p>
    <w:p w14:paraId="573890BA" w14:textId="77777777" w:rsidR="00710E6D" w:rsidRDefault="001409C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7" w:history="1">
        <w:r>
          <w:rPr>
            <w:rStyle w:val="afe"/>
            <w:sz w:val="22"/>
            <w:szCs w:val="22"/>
          </w:rPr>
          <w:t>R2-2300142</w:t>
        </w:r>
      </w:hyperlink>
      <w:r>
        <w:rPr>
          <w:sz w:val="22"/>
          <w:szCs w:val="22"/>
          <w:lang w:val="en-US"/>
        </w:rPr>
        <w:tab/>
      </w:r>
      <w:r>
        <w:rPr>
          <w:sz w:val="22"/>
          <w:szCs w:val="22"/>
          <w:lang w:val="en-US"/>
        </w:rPr>
        <w:tab/>
        <w:t>Discussion on UE capability ‘intraBandENDC-Support’</w:t>
      </w:r>
      <w:r>
        <w:rPr>
          <w:sz w:val="22"/>
          <w:szCs w:val="22"/>
          <w:lang w:val="en-US"/>
        </w:rPr>
        <w:tab/>
      </w:r>
      <w:r>
        <w:rPr>
          <w:sz w:val="22"/>
          <w:szCs w:val="22"/>
          <w:lang w:val="en-US"/>
        </w:rPr>
        <w:tab/>
        <w:t>Qualcomm Incorporated</w:t>
      </w:r>
    </w:p>
    <w:sectPr w:rsidR="00710E6D">
      <w:footerReference w:type="default" r:id="rId1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C(MK)" w:date="2023-03-21T19:38:00Z" w:initials="QC">
    <w:p w14:paraId="41BB5AF1" w14:textId="77777777" w:rsidR="00710E6D" w:rsidRDefault="001409CC">
      <w:pPr>
        <w:pStyle w:val="aa"/>
      </w:pPr>
      <w:r>
        <w:t xml:space="preserve">Case 3 in </w:t>
      </w:r>
      <w:hyperlink r:id="rId1" w:history="1">
        <w:r>
          <w:rPr>
            <w:rStyle w:val="afe"/>
            <w:lang w:val="en-GB" w:eastAsia="en-US"/>
          </w:rPr>
          <w:t>R2-2300060</w:t>
        </w:r>
      </w:hyperlink>
      <w:r>
        <w:t xml:space="preserve"> [1]</w:t>
      </w:r>
    </w:p>
  </w:comment>
  <w:comment w:id="3" w:author="QC(MK)" w:date="2023-03-21T19:38:00Z" w:initials="QC">
    <w:p w14:paraId="01EB26E9" w14:textId="77777777" w:rsidR="00710E6D" w:rsidRDefault="001409CC">
      <w:pPr>
        <w:pStyle w:val="aa"/>
      </w:pPr>
      <w:r>
        <w:t xml:space="preserve">Case 4 in </w:t>
      </w:r>
      <w:hyperlink r:id="rId2" w:history="1">
        <w:r>
          <w:rPr>
            <w:rStyle w:val="afe"/>
            <w:lang w:val="en-GB" w:eastAsia="en-US"/>
          </w:rPr>
          <w:t>R2-2300060</w:t>
        </w:r>
      </w:hyperlink>
      <w:r>
        <w:t xml:space="preserve"> [1]</w:t>
      </w:r>
    </w:p>
  </w:comment>
  <w:comment w:id="4" w:author="QC(MK)" w:date="2023-03-21T19:38:00Z" w:initials="QC">
    <w:p w14:paraId="1D7F4EC3" w14:textId="77777777" w:rsidR="00665BCC" w:rsidRDefault="00665BCC">
      <w:pPr>
        <w:pStyle w:val="aa"/>
      </w:pPr>
      <w:r>
        <w:rPr>
          <w:rStyle w:val="aff"/>
        </w:rPr>
        <w:annotationRef/>
      </w:r>
      <w:r>
        <w:t xml:space="preserve">Case 3 in </w:t>
      </w:r>
      <w:hyperlink r:id="rId3" w:history="1">
        <w:r>
          <w:rPr>
            <w:rStyle w:val="afe"/>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D7ED3" w14:textId="77777777" w:rsidR="001409CC" w:rsidRDefault="001409CC">
      <w:pPr>
        <w:spacing w:after="0"/>
      </w:pPr>
      <w:r>
        <w:separator/>
      </w:r>
    </w:p>
  </w:endnote>
  <w:endnote w:type="continuationSeparator" w:id="0">
    <w:p w14:paraId="0EEECBBE" w14:textId="77777777" w:rsidR="001409CC" w:rsidRDefault="00140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F043" w14:textId="77777777" w:rsidR="00710E6D" w:rsidRDefault="001409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8F092" w14:textId="77777777" w:rsidR="001409CC" w:rsidRDefault="001409CC">
      <w:pPr>
        <w:spacing w:after="0"/>
      </w:pPr>
      <w:r>
        <w:separator/>
      </w:r>
    </w:p>
  </w:footnote>
  <w:footnote w:type="continuationSeparator" w:id="0">
    <w:p w14:paraId="5171167B" w14:textId="77777777" w:rsidR="001409CC" w:rsidRDefault="001409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7E313BC"/>
    <w:multiLevelType w:val="singleLevel"/>
    <w:tmpl w:val="47E313BC"/>
    <w:lvl w:ilvl="0">
      <w:start w:val="1"/>
      <w:numFmt w:val="decimal"/>
      <w:pStyle w:val="a"/>
      <w:lvlText w:val="%1&gt;"/>
      <w:lvlJc w:val="left"/>
    </w:lvl>
  </w:abstractNum>
  <w:abstractNum w:abstractNumId="9"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4"/>
  </w:num>
  <w:num w:numId="7">
    <w:abstractNumId w:val="0"/>
  </w:num>
  <w:num w:numId="8">
    <w:abstractNumId w:val="12"/>
  </w:num>
  <w:num w:numId="9">
    <w:abstractNumId w:val="1"/>
  </w:num>
  <w:num w:numId="10">
    <w:abstractNumId w:val="6"/>
  </w:num>
  <w:num w:numId="11">
    <w:abstractNumId w:val="10"/>
  </w:num>
  <w:num w:numId="12">
    <w:abstractNumId w:val="11"/>
  </w:num>
  <w:num w:numId="13">
    <w:abstractNumId w:val="13"/>
  </w:num>
  <w:num w:numId="14">
    <w:abstractNumId w:val="5"/>
  </w:num>
  <w:num w:numId="15">
    <w:abstractNumId w:val="7"/>
  </w:num>
  <w:num w:numId="16">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qgUAWkg1g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D0F1F"/>
    <w:rsid w:val="003D17A2"/>
    <w:rsid w:val="003D1A37"/>
    <w:rsid w:val="003D1E0D"/>
    <w:rsid w:val="003D1E8E"/>
    <w:rsid w:val="003D47B0"/>
    <w:rsid w:val="003D4B4C"/>
    <w:rsid w:val="003D4B7C"/>
    <w:rsid w:val="003D4CBF"/>
    <w:rsid w:val="003D4EFC"/>
    <w:rsid w:val="003D4F74"/>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53ABB"/>
  <w15:docId w15:val="{BC8DF3E0-E079-4AC0-9148-1C52F69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SimSun"/>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2"/>
    <w:pPr>
      <w:ind w:left="1135"/>
    </w:pPr>
  </w:style>
  <w:style w:type="paragraph" w:styleId="22">
    <w:name w:val="List 2"/>
    <w:basedOn w:val="a5"/>
    <w:pPr>
      <w:ind w:left="851"/>
    </w:pPr>
  </w:style>
  <w:style w:type="paragraph" w:styleId="a5">
    <w:name w:val="List"/>
    <w:basedOn w:val="a1"/>
    <w:link w:val="a6"/>
    <w:pPr>
      <w:ind w:left="704" w:hanging="420"/>
    </w:pPr>
  </w:style>
  <w:style w:type="paragraph" w:styleId="71">
    <w:name w:val="toc 7"/>
    <w:basedOn w:val="61"/>
    <w:next w:val="a1"/>
    <w:uiPriority w:val="39"/>
    <w:pPr>
      <w:ind w:left="2268" w:hanging="2268"/>
    </w:pPr>
  </w:style>
  <w:style w:type="paragraph" w:styleId="61">
    <w:name w:val="toc 6"/>
    <w:basedOn w:val="51"/>
    <w:next w:val="a1"/>
    <w:uiPriority w:val="39"/>
    <w:pPr>
      <w:ind w:left="1985" w:hanging="1985"/>
    </w:pPr>
  </w:style>
  <w:style w:type="paragraph" w:styleId="51">
    <w:name w:val="toc 5"/>
    <w:basedOn w:val="43"/>
    <w:next w:val="a1"/>
    <w:uiPriority w:val="39"/>
    <w:pPr>
      <w:ind w:left="1701" w:hanging="1701"/>
    </w:pPr>
  </w:style>
  <w:style w:type="paragraph" w:styleId="43">
    <w:name w:val="toc 4"/>
    <w:basedOn w:val="32"/>
    <w:next w:val="a1"/>
    <w:uiPriority w:val="39"/>
    <w:pPr>
      <w:ind w:left="1418" w:hanging="1418"/>
    </w:pPr>
  </w:style>
  <w:style w:type="paragraph" w:styleId="32">
    <w:name w:val="toc 3"/>
    <w:basedOn w:val="23"/>
    <w:next w:val="a1"/>
    <w:uiPriority w:val="39"/>
    <w:pPr>
      <w:ind w:left="1134" w:hanging="1134"/>
    </w:pPr>
  </w:style>
  <w:style w:type="paragraph" w:styleId="23">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0"/>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pPr>
      <w:ind w:left="0" w:firstLine="0"/>
    </w:pPr>
  </w:style>
  <w:style w:type="paragraph" w:styleId="a9">
    <w:name w:val="Document Map"/>
    <w:basedOn w:val="a1"/>
    <w:semiHidden/>
    <w:pPr>
      <w:shd w:val="clear" w:color="auto" w:fill="000080"/>
    </w:pPr>
    <w:rPr>
      <w:rFonts w:ascii="Tahoma" w:hAnsi="Tahoma" w:cs="Tahoma"/>
    </w:rPr>
  </w:style>
  <w:style w:type="paragraph" w:styleId="aa">
    <w:name w:val="annotation text"/>
    <w:basedOn w:val="a1"/>
    <w:link w:val="ab"/>
    <w:uiPriority w:val="99"/>
    <w:qFormat/>
  </w:style>
  <w:style w:type="paragraph" w:styleId="33">
    <w:name w:val="List Bullet 3"/>
    <w:basedOn w:val="25"/>
    <w:pPr>
      <w:ind w:left="1135"/>
    </w:pPr>
  </w:style>
  <w:style w:type="paragraph" w:styleId="25">
    <w:name w:val="List Bullet 2"/>
    <w:basedOn w:val="a8"/>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pPr>
      <w:spacing w:after="0"/>
    </w:pPr>
    <w:rPr>
      <w:rFonts w:ascii="Calibri" w:hAnsi="Calibri"/>
      <w:sz w:val="22"/>
      <w:szCs w:val="21"/>
      <w:lang w:val="en-US" w:eastAsia="zh-CN"/>
    </w:rPr>
  </w:style>
  <w:style w:type="paragraph" w:styleId="52">
    <w:name w:val="List Bullet 5"/>
    <w:basedOn w:val="40"/>
    <w:pPr>
      <w:numPr>
        <w:numId w:val="0"/>
      </w:numPr>
      <w:overflowPunct w:val="0"/>
      <w:autoSpaceDE w:val="0"/>
      <w:autoSpaceDN w:val="0"/>
      <w:adjustRightInd w:val="0"/>
      <w:ind w:left="1702" w:hanging="284"/>
      <w:textAlignment w:val="baseline"/>
    </w:pPr>
    <w:rPr>
      <w:rFonts w:eastAsia="Times New Roman"/>
      <w:lang w:eastAsia="ja-JP"/>
    </w:rPr>
  </w:style>
  <w:style w:type="paragraph" w:styleId="81">
    <w:name w:val="toc 8"/>
    <w:basedOn w:val="1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3">
    <w:name w:val="List 5"/>
    <w:basedOn w:val="44"/>
    <w:pPr>
      <w:ind w:left="1702"/>
    </w:pPr>
  </w:style>
  <w:style w:type="paragraph" w:styleId="44">
    <w:name w:val="List 4"/>
    <w:basedOn w:val="31"/>
    <w:pPr>
      <w:ind w:left="1418"/>
    </w:pPr>
  </w:style>
  <w:style w:type="paragraph" w:styleId="91">
    <w:name w:val="toc 9"/>
    <w:basedOn w:val="81"/>
    <w:next w:val="a1"/>
    <w:uiPriority w:val="39"/>
    <w:pPr>
      <w:ind w:left="1418" w:hanging="1418"/>
    </w:pPr>
  </w:style>
  <w:style w:type="paragraph" w:styleId="Web">
    <w:name w:val="Normal (Web)"/>
    <w:basedOn w:val="a1"/>
    <w:unhideWhenUsed/>
    <w:qFormat/>
    <w:pPr>
      <w:spacing w:before="100" w:beforeAutospacing="1" w:after="100" w:afterAutospacing="1"/>
    </w:pPr>
    <w:rPr>
      <w:rFonts w:eastAsia="Times New Roman"/>
      <w:sz w:val="24"/>
      <w:szCs w:val="24"/>
      <w:lang w:val="sv-SE" w:eastAsia="sv-SE"/>
    </w:r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8">
    <w:name w:val="annotation subject"/>
    <w:basedOn w:val="aa"/>
    <w:next w:val="aa"/>
    <w:link w:val="af9"/>
    <w:qFormat/>
    <w:rPr>
      <w:b/>
      <w:bCs/>
    </w:rPr>
  </w:style>
  <w:style w:type="table" w:styleId="afa">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rFonts w:eastAsia="SimSun"/>
      <w:b/>
      <w:bCs/>
      <w:lang w:val="en-US" w:eastAsia="zh-CN" w:bidi="ar-SA"/>
    </w:rPr>
  </w:style>
  <w:style w:type="character" w:styleId="afc">
    <w:name w:val="FollowedHyperlink"/>
    <w:rPr>
      <w:rFonts w:eastAsia="SimSun"/>
      <w:color w:val="800080"/>
      <w:u w:val="single"/>
      <w:lang w:val="en-US" w:eastAsia="zh-CN" w:bidi="ar-SA"/>
    </w:rPr>
  </w:style>
  <w:style w:type="character" w:styleId="afd">
    <w:name w:val="Emphasis"/>
    <w:basedOn w:val="a2"/>
    <w:uiPriority w:val="20"/>
    <w:qFormat/>
    <w:rPr>
      <w:i/>
      <w:iCs/>
    </w:rPr>
  </w:style>
  <w:style w:type="character" w:styleId="afe">
    <w:name w:val="Hyperlink"/>
    <w:rPr>
      <w:rFonts w:eastAsia="SimSun"/>
      <w:color w:val="0000FF"/>
      <w:u w:val="single"/>
      <w:lang w:val="en-US" w:eastAsia="zh-CN" w:bidi="ar-SA"/>
    </w:rPr>
  </w:style>
  <w:style w:type="character" w:styleId="aff">
    <w:name w:val="annotation reference"/>
    <w:qFormat/>
    <w:rPr>
      <w:rFonts w:eastAsia="SimSun"/>
      <w:sz w:val="16"/>
      <w:lang w:val="en-US" w:eastAsia="zh-CN" w:bidi="ar-SA"/>
    </w:rPr>
  </w:style>
  <w:style w:type="character" w:styleId="aff0">
    <w:name w:val="footnote reference"/>
    <w:rPr>
      <w:rFonts w:eastAsia="SimSun"/>
      <w:b/>
      <w:position w:val="6"/>
      <w:sz w:val="16"/>
      <w:lang w:val="en-US" w:eastAsia="zh-CN" w:bidi="ar-SA"/>
    </w:rPr>
  </w:style>
  <w:style w:type="character" w:customStyle="1" w:styleId="af1">
    <w:name w:val="註解方塊文字 字元"/>
    <w:basedOn w:val="a2"/>
    <w:link w:val="af0"/>
    <w:semiHidden/>
    <w:rPr>
      <w:rFonts w:ascii="Tahoma" w:eastAsia="SimSun"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0">
    <w:name w:val="標題 1 字元"/>
    <w:link w:val="1"/>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1"/>
    <w:pPr>
      <w:numPr>
        <w:numId w:val="4"/>
      </w:numPr>
      <w:tabs>
        <w:tab w:val="left" w:pos="704"/>
      </w:tabs>
      <w:ind w:left="704" w:hanging="420"/>
    </w:pPr>
    <w:rPr>
      <w:lang w:eastAsia="zh-CN"/>
    </w:rPr>
  </w:style>
  <w:style w:type="paragraph" w:customStyle="1" w:styleId="Reference">
    <w:name w:val="Reference"/>
    <w:basedOn w:val="a1"/>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f1">
    <w:name w:val="样式 宋体 蓝色"/>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a5"/>
    <w:link w:val="MSMinchoChar"/>
  </w:style>
  <w:style w:type="character" w:customStyle="1" w:styleId="a6">
    <w:name w:val="清單 字元"/>
    <w:link w:val="a5"/>
    <w:rPr>
      <w:rFonts w:eastAsia="SimSun"/>
      <w:lang w:val="en-GB" w:eastAsia="en-US" w:bidi="ar-SA"/>
    </w:rPr>
  </w:style>
  <w:style w:type="character" w:customStyle="1" w:styleId="MSMinchoChar">
    <w:name w:val="样式 列表 + (西文) MS Mincho Char"/>
    <w:basedOn w:val="a6"/>
    <w:link w:val="MSMincho"/>
    <w:rPr>
      <w:rFonts w:eastAsia="SimSun"/>
      <w:lang w:val="en-GB" w:eastAsia="en-US" w:bidi="ar-SA"/>
    </w:rPr>
  </w:style>
  <w:style w:type="paragraph" w:customStyle="1" w:styleId="B4">
    <w:name w:val="B4"/>
    <w:basedOn w:val="44"/>
    <w:link w:val="B4Char"/>
    <w:qFormat/>
  </w:style>
  <w:style w:type="character" w:customStyle="1" w:styleId="B4Char">
    <w:name w:val="B4 Char"/>
    <w:link w:val="B4"/>
    <w:qFormat/>
    <w:rPr>
      <w:rFonts w:eastAsia="SimSun"/>
      <w:lang w:val="en-GB" w:eastAsia="en-US" w:bidi="ar-SA"/>
    </w:rPr>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1"/>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f2">
    <w:name w:val="样式 图表标题 + (中文) 宋体"/>
    <w:basedOn w:val="aff3"/>
    <w:rPr>
      <w:rFonts w:eastAsia="Arial"/>
    </w:rPr>
  </w:style>
  <w:style w:type="paragraph" w:customStyle="1" w:styleId="aff3">
    <w:name w:val="图表标题"/>
    <w:basedOn w:val="a1"/>
    <w:next w:val="a1"/>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1"/>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f4">
    <w:name w:val="首标题"/>
    <w:rPr>
      <w:rFonts w:ascii="Arial" w:eastAsia="SimSun" w:hAnsi="Arial"/>
      <w:sz w:val="24"/>
      <w:lang w:val="en-US" w:eastAsia="zh-CN" w:bidi="ar-SA"/>
    </w:rPr>
  </w:style>
  <w:style w:type="paragraph" w:customStyle="1" w:styleId="4">
    <w:name w:val="标题4"/>
    <w:basedOn w:val="a1"/>
    <w:pPr>
      <w:numPr>
        <w:numId w:val="7"/>
      </w:numPr>
    </w:pPr>
  </w:style>
  <w:style w:type="paragraph" w:customStyle="1" w:styleId="aff5">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1"/>
  </w:style>
  <w:style w:type="character" w:customStyle="1" w:styleId="21">
    <w:name w:val="標題 2 字元"/>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2"/>
    <w:rPr>
      <w:rFonts w:eastAsia="SimSun"/>
      <w:lang w:val="en-US" w:eastAsia="zh-CN" w:bidi="ar-SA"/>
    </w:rPr>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本文 字元"/>
    <w:link w:val="ac"/>
    <w:qFormat/>
    <w:rPr>
      <w:rFonts w:eastAsia="MS Mincho"/>
      <w:szCs w:val="24"/>
      <w:lang w:val="en-US" w:eastAsia="en-US" w:bidi="ar-SA"/>
    </w:rPr>
  </w:style>
  <w:style w:type="paragraph" w:customStyle="1" w:styleId="CaptionFigure">
    <w:name w:val="CaptionFigure"/>
    <w:next w:val="ac"/>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rPr>
      <w:color w:val="000000"/>
      <w:lang w:val="en-GB"/>
    </w:rPr>
  </w:style>
  <w:style w:type="paragraph" w:styleId="aff6">
    <w:name w:val="List Paragraph"/>
    <w:aliases w:val="- Bullets,リスト段落,列出段落,?? ??,?????,????,Lista1,列出段落1,中等深浅网格 1 - 着色 21,목록 단락,¥¡¡¡¡ì¬º¥¹¥È¶ÎÂä,ÁÐ³ö¶ÎÂä,列表段落1,—ño’i—Ž,¥ê¥¹¥È¶ÎÂä,1st level - Bullet List Paragraph,Lettre d'introduction,Paragrafo elenco,Normal bullet 2,Bullet list,목록단락,列"/>
    <w:basedOn w:val="a1"/>
    <w:link w:val="aff7"/>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f">
    <w:name w:val="純文字 字元"/>
    <w:link w:val="ae"/>
    <w:uiPriority w:val="99"/>
    <w:rPr>
      <w:rFonts w:ascii="Calibri" w:eastAsia="SimSun" w:hAnsi="Calibri"/>
      <w:sz w:val="22"/>
      <w:szCs w:val="21"/>
      <w:lang w:val="en-US" w:eastAsia="zh-CN" w:bidi="ar-SA"/>
    </w:rPr>
  </w:style>
  <w:style w:type="character" w:customStyle="1" w:styleId="af5">
    <w:name w:val="頁首 字元"/>
    <w:link w:val="af3"/>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style>
  <w:style w:type="character" w:customStyle="1" w:styleId="15">
    <w:name w:val="未解析的提及1"/>
    <w:uiPriority w:val="99"/>
    <w:semiHidden/>
    <w:unhideWhenUsed/>
    <w:rPr>
      <w:rFonts w:eastAsia="SimSun"/>
      <w:color w:val="808080"/>
      <w:shd w:val="clear" w:color="auto" w:fill="E6E6E6"/>
      <w:lang w:val="en-US" w:eastAsia="zh-CN" w:bidi="ar-SA"/>
    </w:rPr>
  </w:style>
  <w:style w:type="character" w:customStyle="1" w:styleId="aff7">
    <w:name w:val="清單段落 字元"/>
    <w:aliases w:val="- Bullets 字元,リスト段落 字元,列出段落 字元,?? ?? 字元,????? 字元,???? 字元,Lista1 字元,列出段落1 字元,中等深浅网格 1 - 着色 21 字元,목록 단락 字元,¥¡¡¡¡ì¬º¥¹¥È¶ÎÂä 字元,ÁÐ³ö¶ÎÂä 字元,列表段落1 字元,—ño’i—Ž 字元,¥ê¥¹¥È¶ÎÂä 字元,1st level - Bullet List Paragraph 字元,Lettre d'introduction 字元,목록단락 字元,列 字元"/>
    <w:link w:val="aff6"/>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0">
    <w:name w:val="標題 3 字元"/>
    <w:link w:val="3"/>
    <w:qFormat/>
    <w:rPr>
      <w:rFonts w:ascii="Arial" w:hAnsi="Arial"/>
      <w:sz w:val="28"/>
      <w:lang w:val="en-GB" w:eastAsia="en-US"/>
    </w:rPr>
  </w:style>
  <w:style w:type="character" w:customStyle="1" w:styleId="42">
    <w:name w:val="標題 4 字元"/>
    <w:link w:val="41"/>
    <w:qFormat/>
    <w:locked/>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60">
    <w:name w:val="標題 6 字元"/>
    <w:link w:val="6"/>
    <w:qFormat/>
    <w:rPr>
      <w:rFonts w:ascii="Arial" w:hAnsi="Arial"/>
      <w:lang w:val="en-GB" w:eastAsia="en-US"/>
    </w:rPr>
  </w:style>
  <w:style w:type="character" w:customStyle="1" w:styleId="70">
    <w:name w:val="標題 7 字元"/>
    <w:link w:val="7"/>
    <w:rPr>
      <w:rFonts w:ascii="Arial" w:hAnsi="Arial"/>
      <w:lang w:val="en-GB" w:eastAsia="en-US"/>
    </w:rPr>
  </w:style>
  <w:style w:type="character" w:customStyle="1" w:styleId="80">
    <w:name w:val="標題 8 字元"/>
    <w:link w:val="8"/>
    <w:rPr>
      <w:rFonts w:ascii="Arial" w:hAnsi="Arial"/>
      <w:lang w:val="en-GB" w:eastAsia="en-US"/>
    </w:rPr>
  </w:style>
  <w:style w:type="character" w:customStyle="1" w:styleId="90">
    <w:name w:val="標題 9 字元"/>
    <w:link w:val="9"/>
    <w:rPr>
      <w:rFonts w:ascii="Arial" w:hAnsi="Arial"/>
      <w:lang w:val="en-GB" w:eastAsia="en-US"/>
    </w:rPr>
  </w:style>
  <w:style w:type="character" w:customStyle="1" w:styleId="af4">
    <w:name w:val="頁尾 字元"/>
    <w:link w:val="af2"/>
    <w:rPr>
      <w:rFonts w:ascii="Arial" w:hAnsi="Arial"/>
      <w:b/>
      <w:i/>
      <w:sz w:val="18"/>
      <w:lang w:val="en-GB" w:eastAsia="en-US"/>
    </w:rPr>
  </w:style>
  <w:style w:type="paragraph" w:customStyle="1" w:styleId="TT">
    <w:name w:val="TT"/>
    <w:basedOn w:val="1"/>
    <w:next w:val="a1"/>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af7">
    <w:name w:val="註腳文字 字元"/>
    <w:link w:val="af6"/>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註解文字 字元"/>
    <w:basedOn w:val="a2"/>
    <w:link w:val="aa"/>
    <w:uiPriority w:val="99"/>
    <w:qFormat/>
    <w:rPr>
      <w:rFonts w:eastAsia="SimSun"/>
      <w:lang w:val="en-GB" w:eastAsia="en-US"/>
    </w:rPr>
  </w:style>
  <w:style w:type="character" w:customStyle="1" w:styleId="af9">
    <w:name w:val="註解主旨 字元"/>
    <w:basedOn w:val="ab"/>
    <w:link w:val="af8"/>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1"/>
    <w:next w:val="a1"/>
    <w:link w:val="EmailDiscussionChar"/>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www.3gpp.org/ftp/tsg_ran/WG2_RL2/TSGR2_121/Docs/R2-2300142.zip" TargetMode="External"/><Relationship Id="rId2" Type="http://schemas.openxmlformats.org/officeDocument/2006/relationships/customXml" Target="../customXml/item2.xml"/><Relationship Id="rId16" Type="http://schemas.openxmlformats.org/officeDocument/2006/relationships/hyperlink" Target="http://www.3gpp.org/ftp/tsg_ran/WG2_RL2/TSGR2_121/Docs/R2-2300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ftp/tsg_ran/WG2_RL2/TSGR2_121/Docs/R2-230161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2_RL2/TSGR2_121/Docs/R2-2300142.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DE795-5AF4-48A1-92DE-69FC5C7C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1747</Words>
  <Characters>9960</Characters>
  <Application>Microsoft Office Word</Application>
  <DocSecurity>0</DocSecurity>
  <Lines>83</Lines>
  <Paragraphs>23</Paragraphs>
  <ScaleCrop>false</ScaleCrop>
  <Company>Huawei Technologies Co.,Ltd.</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Morton Lin (林牧台)</cp:lastModifiedBy>
  <cp:revision>3</cp:revision>
  <cp:lastPrinted>2009-04-22T00:01:00Z</cp:lastPrinted>
  <dcterms:created xsi:type="dcterms:W3CDTF">2023-03-27T12:05:00Z</dcterms:created>
  <dcterms:modified xsi:type="dcterms:W3CDTF">2023-03-27T12:09:00Z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(3)CLHtiSYLgkROXDFtIOM7xy6/gV/srYang2zngVseYb8Mi6d+8L+LwweklvVVU5V4pZRk9fVL
0re5eXOwHbLGLFgkDyF5/DhS/xOAvyVRjXkexJpiFDnICNFj2/lYAKk3f9wogxN70W4lX0IL
IvjYfFqs5L2NoQ4t5uSVatn1SwCPQEatoXxONrruNdLm6ulcMh0kAWzJlhH0FBEsWQxpraNn
Q2CHCibCsf56m/0aCA</vt:lpwstr>
  </property>
  <property fmtid="{D5CDD505-2E9C-101B-9397-08002B2CF9AE}" pid="10" name="_2015_ms_pID_7253431">
    <vt:lpwstr>Otc6wUj9K446Tf+ohPtCG/fhBgQR9gWyS3H+TGBySXcX8Wi/wWhASe
QhesLp1SYc1/Uqp7/TFUHLYOZ3fnKx9xKRaaioBi7ScFZbns6FCEusD4g43LI2P5pjB7sA5o
y/OT6bOUpF5ZFaZokFYUNvHAtaCrncXfgARehaEZm3uO5Ta7RXkvmzknRZqRCoCfVF4/bP7X
fD4ofFFHg3yrhmwle0Nv8bK2mQ/Q33ee0b5t</vt:lpwstr>
  </property>
  <property fmtid="{D5CDD505-2E9C-101B-9397-08002B2CF9AE}" pid="11" name="_2015_ms_pID_7253432">
    <vt:lpwstr>1g==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1678240109</vt:lpwstr>
  </property>
  <property fmtid="{D5CDD505-2E9C-101B-9397-08002B2CF9AE}" pid="16" name="KSOProductBuildVer">
    <vt:lpwstr>2052-11.8.2.10393</vt:lpwstr>
  </property>
  <property fmtid="{D5CDD505-2E9C-101B-9397-08002B2CF9AE}" pid="17" name="MSIP_Label_83bcef13-7cac-433f-ba1d-47a323951816_Enabled">
    <vt:lpwstr>true</vt:lpwstr>
  </property>
  <property fmtid="{D5CDD505-2E9C-101B-9397-08002B2CF9AE}" pid="18" name="MSIP_Label_83bcef13-7cac-433f-ba1d-47a323951816_SetDate">
    <vt:lpwstr>2023-03-27T12:05:19Z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e135d19d-5ce6-4509-8fe6-5db8dc095b03</vt:lpwstr>
  </property>
  <property fmtid="{D5CDD505-2E9C-101B-9397-08002B2CF9AE}" pid="23" name="MSIP_Label_83bcef13-7cac-433f-ba1d-47a323951816_ContentBits">
    <vt:lpwstr>0</vt:lpwstr>
  </property>
</Properties>
</file>